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A3D2C6" w14:textId="77777777" w:rsidR="00623E9E" w:rsidRPr="009524F6" w:rsidRDefault="00623E9E" w:rsidP="00623E9E">
      <w:pPr>
        <w:rPr>
          <w:rFonts w:ascii="Amnesty Trade Gothic" w:hAnsi="Amnesty Trade Gothic"/>
          <w:color w:val="4472C4" w:themeColor="accent1"/>
          <w:sz w:val="24"/>
          <w:szCs w:val="24"/>
          <w:lang w:val="es-ES"/>
        </w:rPr>
      </w:pPr>
      <w:r>
        <w:rPr>
          <w:rFonts w:ascii="Amnesty Trade Gothic" w:hAnsi="Amnesty Trade Gothic"/>
          <w:color w:val="4472C4" w:themeColor="accent1"/>
          <w:sz w:val="24"/>
          <w:szCs w:val="24"/>
          <w:lang w:val="es"/>
        </w:rPr>
        <w:t>&lt;case &gt;</w:t>
      </w:r>
    </w:p>
    <w:p w14:paraId="258FEB08" w14:textId="0340C14F" w:rsidR="00155A5E" w:rsidRPr="009524F6" w:rsidRDefault="00155A5E" w:rsidP="4121D789">
      <w:pPr>
        <w:rPr>
          <w:rFonts w:ascii="Amnesty Trade Gothic" w:hAnsi="Amnesty Trade Gothic" w:cs="Arial"/>
          <w:b/>
          <w:bCs/>
          <w:sz w:val="24"/>
          <w:szCs w:val="24"/>
          <w:lang w:val="es-ES"/>
        </w:rPr>
      </w:pPr>
      <w:r>
        <w:rPr>
          <w:rFonts w:ascii="Amnesty Trade Gothic" w:hAnsi="Amnesty Trade Gothic"/>
          <w:b/>
          <w:bCs/>
          <w:sz w:val="24"/>
          <w:szCs w:val="24"/>
          <w:lang w:val="es"/>
        </w:rPr>
        <w:t>Ana da Silva Miguel, alias Neth Nahara (Angola)</w:t>
      </w:r>
      <w:r>
        <w:rPr>
          <w:rFonts w:ascii="Amnesty Trade Gothic" w:hAnsi="Amnesty Trade Gothic"/>
          <w:lang w:val="es"/>
        </w:rPr>
        <w:br/>
      </w:r>
    </w:p>
    <w:p w14:paraId="6D939080" w14:textId="77777777" w:rsidR="009524F6" w:rsidRDefault="008F54D7" w:rsidP="008F54D7">
      <w:pPr>
        <w:rPr>
          <w:rFonts w:ascii="Amnesty Trade Gothic" w:hAnsi="Amnesty Trade Gothic" w:cs="Arial"/>
          <w:color w:val="000000"/>
          <w:sz w:val="24"/>
          <w:szCs w:val="24"/>
          <w:u w:val="single"/>
          <w:shd w:val="clear" w:color="auto" w:fill="F0F0F0"/>
          <w:lang w:val="es"/>
        </w:rPr>
      </w:pPr>
      <w:r>
        <w:rPr>
          <w:rFonts w:ascii="Amnesty Trade Gothic" w:hAnsi="Amnesty Trade Gothic" w:cs="Arial"/>
          <w:color w:val="000000"/>
          <w:sz w:val="24"/>
          <w:szCs w:val="24"/>
          <w:u w:val="single"/>
          <w:shd w:val="clear" w:color="auto" w:fill="F0F0F0"/>
          <w:lang w:val="es"/>
        </w:rPr>
        <w:t>Presidente de Angola</w:t>
      </w:r>
    </w:p>
    <w:p w14:paraId="369CCA01" w14:textId="2523A4CC" w:rsidR="008F54D7" w:rsidRPr="009524F6" w:rsidRDefault="008F54D7" w:rsidP="008F54D7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-ES"/>
        </w:rPr>
      </w:pPr>
      <w:proofErr w:type="spellStart"/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t>President</w:t>
      </w:r>
      <w:proofErr w:type="spellEnd"/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t xml:space="preserve"> </w:t>
      </w:r>
      <w:proofErr w:type="spellStart"/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t>of</w:t>
      </w:r>
      <w:proofErr w:type="spellEnd"/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t xml:space="preserve"> </w:t>
      </w:r>
      <w:commentRangeStart w:id="0"/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t>Angola</w:t>
      </w:r>
      <w:commentRangeEnd w:id="0"/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commentReference w:id="0"/>
      </w:r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br/>
      </w:r>
      <w:proofErr w:type="spellStart"/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t>Palácio</w:t>
      </w:r>
      <w:proofErr w:type="spellEnd"/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t xml:space="preserve"> Presidencial</w:t>
      </w:r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br/>
        <w:t xml:space="preserve">Cidade Alta </w:t>
      </w:r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br/>
        <w:t>Rua 17 de Setembro</w:t>
      </w:r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br/>
        <w:t>Luanda</w:t>
      </w:r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br/>
        <w:t xml:space="preserve">Angola </w:t>
      </w:r>
    </w:p>
    <w:p w14:paraId="6663D81A" w14:textId="1F37B162" w:rsidR="00623E9E" w:rsidRPr="008F54D7" w:rsidRDefault="00623E9E" w:rsidP="008F54D7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r w:rsidRPr="009524F6">
        <w:rPr>
          <w:rFonts w:ascii="Amnesty Trade Gothic" w:hAnsi="Amnesty Trade Gothic"/>
          <w:sz w:val="24"/>
          <w:szCs w:val="24"/>
          <w:lang w:val="en-US"/>
        </w:rPr>
        <w:t>&lt;salutation&gt;</w:t>
      </w:r>
    </w:p>
    <w:p w14:paraId="1F66563B" w14:textId="22A66495" w:rsidR="00623E9E" w:rsidRDefault="008F54D7" w:rsidP="00623E9E">
      <w:pPr>
        <w:rPr>
          <w:rFonts w:ascii="Amnesty Trade Gothic" w:hAnsi="Amnesty Trade Gothic"/>
          <w:sz w:val="24"/>
          <w:szCs w:val="24"/>
        </w:rPr>
      </w:pPr>
      <w:proofErr w:type="spellStart"/>
      <w:r w:rsidRPr="009524F6">
        <w:rPr>
          <w:rFonts w:ascii="Amnesty Trade Gothic" w:hAnsi="Amnesty Trade Gothic"/>
          <w:sz w:val="24"/>
          <w:szCs w:val="24"/>
          <w:lang w:val="en-US"/>
        </w:rPr>
        <w:t>Señor</w:t>
      </w:r>
      <w:proofErr w:type="spellEnd"/>
      <w:r w:rsidRPr="009524F6">
        <w:rPr>
          <w:rFonts w:ascii="Amnesty Trade Gothic" w:hAnsi="Amnesty Trade Gothic"/>
          <w:sz w:val="24"/>
          <w:szCs w:val="24"/>
          <w:lang w:val="en-US"/>
        </w:rPr>
        <w:t xml:space="preserve"> Presidente:</w:t>
      </w:r>
      <w:commentRangeStart w:id="1"/>
      <w:commentRangeEnd w:id="1"/>
      <w:r>
        <w:rPr>
          <w:lang w:val="es"/>
        </w:rPr>
        <w:commentReference w:id="1"/>
      </w:r>
    </w:p>
    <w:p w14:paraId="3406E7C8" w14:textId="77777777" w:rsidR="00623E9E" w:rsidRDefault="00623E9E" w:rsidP="00623E9E">
      <w:pPr>
        <w:rPr>
          <w:rFonts w:ascii="Amnesty Trade Gothic" w:eastAsia="Times New Roman" w:hAnsi="Amnesty Trade Gothic" w:cs="Arial"/>
          <w:color w:val="000000"/>
          <w:sz w:val="24"/>
          <w:szCs w:val="24"/>
        </w:rPr>
      </w:pPr>
      <w:r w:rsidRPr="009524F6">
        <w:rPr>
          <w:rFonts w:ascii="Amnesty Trade Gothic" w:hAnsi="Amnesty Trade Gothic"/>
          <w:sz w:val="24"/>
          <w:szCs w:val="24"/>
          <w:lang w:val="en-US"/>
        </w:rPr>
        <w:t>&lt;body text 100 words max&gt;</w:t>
      </w:r>
    </w:p>
    <w:p w14:paraId="3BAA1D02" w14:textId="6DAF1759" w:rsidR="006F15BD" w:rsidRPr="009524F6" w:rsidRDefault="00AF098B" w:rsidP="00AF098B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 xml:space="preserve">Le escribo en favor de Ana da Silva Miguel, alias “Neth Nahara”. En agosto de 2023, Neth apareció en TikTok criticando su conducta como presidente. Al día siguiente fue detenida, y posteriormente juzgada, declarada culpable y condenada a seis meses de prisión, que más tarde aumentaron a dos años. Sus autoridades están utilizando el artículo 333 del Código Penal para tratar como delito las críticas legítimas realizadas por </w:t>
      </w:r>
      <w:proofErr w:type="spellStart"/>
      <w:r>
        <w:rPr>
          <w:rFonts w:ascii="Amnesty Trade Gothic" w:hAnsi="Amnesty Trade Gothic"/>
          <w:sz w:val="24"/>
          <w:szCs w:val="24"/>
          <w:lang w:val="es"/>
        </w:rPr>
        <w:t>Neth</w:t>
      </w:r>
      <w:proofErr w:type="spellEnd"/>
      <w:r>
        <w:rPr>
          <w:rFonts w:ascii="Amnesty Trade Gothic" w:hAnsi="Amnesty Trade Gothic"/>
          <w:sz w:val="24"/>
          <w:szCs w:val="24"/>
          <w:lang w:val="es"/>
        </w:rPr>
        <w:t>.</w:t>
      </w:r>
    </w:p>
    <w:p w14:paraId="632C5F54" w14:textId="3D864D77" w:rsidR="00AF098B" w:rsidRPr="00AF098B" w:rsidRDefault="007B11C0" w:rsidP="007B11C0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  <w:lang w:val="es"/>
        </w:rPr>
        <w:t xml:space="preserve">Exijo que Ana da Silva Miguel sea puesta en libertad de inmediato y sin condiciones, ya que su condena y su actual detención arbitraria se derivan únicamente del ejercicio pacífico de sus derechos humanos, incluido el derecho a la libertad de expresión. </w:t>
      </w:r>
      <w:r>
        <w:rPr>
          <w:rFonts w:ascii="Arial" w:hAnsi="Arial"/>
          <w:sz w:val="24"/>
          <w:szCs w:val="24"/>
          <w:lang w:val="es"/>
        </w:rPr>
        <w:t> </w:t>
      </w:r>
      <w:r>
        <w:rPr>
          <w:rFonts w:ascii="Amnesty Trade Gothic" w:hAnsi="Amnesty Trade Gothic"/>
          <w:sz w:val="24"/>
          <w:szCs w:val="24"/>
          <w:lang w:val="es"/>
        </w:rPr>
        <w:t xml:space="preserve"> </w:t>
      </w:r>
    </w:p>
    <w:p w14:paraId="275170D0" w14:textId="2AB9D545" w:rsidR="00AF098B" w:rsidRDefault="00AF098B" w:rsidP="00AF098B">
      <w:pPr>
        <w:rPr>
          <w:rFonts w:ascii="Amnesty Trade Gothic" w:hAnsi="Amnesty Trade Gothic"/>
          <w:sz w:val="24"/>
          <w:szCs w:val="24"/>
        </w:rPr>
      </w:pPr>
    </w:p>
    <w:p w14:paraId="7A2143B0" w14:textId="2683BF5F" w:rsidR="00623E9E" w:rsidRDefault="00623E9E" w:rsidP="00623E9E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  <w:lang w:val="es"/>
        </w:rPr>
        <w:t>Atentamente,</w:t>
      </w:r>
    </w:p>
    <w:p w14:paraId="692EAFF2" w14:textId="77777777" w:rsidR="00623E9E" w:rsidRDefault="00623E9E" w:rsidP="00623E9E"/>
    <w:p w14:paraId="3F20BE3E" w14:textId="77777777" w:rsidR="00623E9E" w:rsidRDefault="00623E9E" w:rsidP="00623E9E"/>
    <w:p w14:paraId="662F1681" w14:textId="77777777" w:rsidR="00A85B7F" w:rsidRPr="00D26B22" w:rsidRDefault="00A85B7F" w:rsidP="00D26B22"/>
    <w:sectPr w:rsidR="00A85B7F" w:rsidRPr="00D26B22" w:rsidSect="00D26B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y Carolan" w:date="2024-07-01T13:33:00Z" w:initials="MC">
    <w:p w14:paraId="44CDEEC7" w14:textId="77777777" w:rsidR="008D3653" w:rsidRDefault="008D3653" w:rsidP="00893A5A">
      <w:pPr>
        <w:pStyle w:val="CommentText"/>
      </w:pPr>
      <w:r>
        <w:t>Male</w:t>
      </w:r>
    </w:p>
  </w:comment>
  <w:comment w:id="1" w:author="May Carolan" w:date="2023-07-07T11:56:00Z" w:initials="MC">
    <w:p w14:paraId="28A2DBDF" w14:textId="3EBB8238" w:rsidR="002F58B7" w:rsidRDefault="002F58B7">
      <w:pPr>
        <w:pStyle w:val="CommentText"/>
      </w:pPr>
      <w:r>
        <w:t>Male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CDEEC7" w15:done="0"/>
  <w15:commentEx w15:paraId="28A2DB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D2EC5" w16cex:dateUtc="2024-07-01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CDEEC7" w16cid:durableId="2A2D2EC5"/>
  <w16cid:commentId w16cid:paraId="28A2DBDF" w16cid:durableId="285ACA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3931" w14:textId="77777777" w:rsidR="00FF6716" w:rsidRDefault="00FF6716">
      <w:r>
        <w:separator/>
      </w:r>
    </w:p>
  </w:endnote>
  <w:endnote w:type="continuationSeparator" w:id="0">
    <w:p w14:paraId="0FB24623" w14:textId="77777777" w:rsidR="00FF6716" w:rsidRDefault="00FF6716">
      <w:r>
        <w:continuationSeparator/>
      </w:r>
    </w:p>
  </w:endnote>
  <w:endnote w:type="continuationNotice" w:id="1">
    <w:p w14:paraId="43491F33" w14:textId="77777777" w:rsidR="00FF6716" w:rsidRDefault="00FF67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7E00" w14:textId="77777777" w:rsidR="00126B0D" w:rsidRDefault="00126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B567F" w14:textId="77777777" w:rsidR="00126B0D" w:rsidRDefault="00126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9A1F" w14:textId="77777777" w:rsidR="00126B0D" w:rsidRDefault="00126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4265D" w14:textId="77777777" w:rsidR="00FF6716" w:rsidRDefault="00FF6716">
      <w:r>
        <w:separator/>
      </w:r>
    </w:p>
  </w:footnote>
  <w:footnote w:type="continuationSeparator" w:id="0">
    <w:p w14:paraId="2D3F3AEB" w14:textId="77777777" w:rsidR="00FF6716" w:rsidRDefault="00FF6716">
      <w:r>
        <w:continuationSeparator/>
      </w:r>
    </w:p>
  </w:footnote>
  <w:footnote w:type="continuationNotice" w:id="1">
    <w:p w14:paraId="161C1772" w14:textId="77777777" w:rsidR="00FF6716" w:rsidRDefault="00FF67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5144" w14:textId="77777777" w:rsidR="00126B0D" w:rsidRDefault="00126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2574" w14:textId="77777777" w:rsidR="00126B0D" w:rsidRDefault="00126B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BF39" w14:textId="77777777" w:rsidR="00126B0D" w:rsidRDefault="00126B0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y Carolan">
    <w15:presenceInfo w15:providerId="AD" w15:userId="S::may.carolan@amnesty.org::ad63ef93-747e-4a32-bc7f-ac1fe662a5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22540"/>
    <w:rsid w:val="00025B55"/>
    <w:rsid w:val="00032461"/>
    <w:rsid w:val="00055246"/>
    <w:rsid w:val="00062A30"/>
    <w:rsid w:val="00092096"/>
    <w:rsid w:val="000A1AB5"/>
    <w:rsid w:val="000A7E1E"/>
    <w:rsid w:val="000B0E17"/>
    <w:rsid w:val="000B28F3"/>
    <w:rsid w:val="000C477E"/>
    <w:rsid w:val="000C6C1C"/>
    <w:rsid w:val="000D1D9A"/>
    <w:rsid w:val="000E0331"/>
    <w:rsid w:val="000F0007"/>
    <w:rsid w:val="001011BA"/>
    <w:rsid w:val="001151EC"/>
    <w:rsid w:val="0011579A"/>
    <w:rsid w:val="00117B2F"/>
    <w:rsid w:val="00126B0D"/>
    <w:rsid w:val="00155A5E"/>
    <w:rsid w:val="001565D6"/>
    <w:rsid w:val="00162298"/>
    <w:rsid w:val="00171FAA"/>
    <w:rsid w:val="00180B32"/>
    <w:rsid w:val="00197CFA"/>
    <w:rsid w:val="001A1321"/>
    <w:rsid w:val="001B6144"/>
    <w:rsid w:val="001C32B6"/>
    <w:rsid w:val="001C3609"/>
    <w:rsid w:val="001C51CA"/>
    <w:rsid w:val="001C7CD2"/>
    <w:rsid w:val="001E5959"/>
    <w:rsid w:val="001F1583"/>
    <w:rsid w:val="00221079"/>
    <w:rsid w:val="002421A5"/>
    <w:rsid w:val="002451ED"/>
    <w:rsid w:val="00245655"/>
    <w:rsid w:val="00253532"/>
    <w:rsid w:val="00257982"/>
    <w:rsid w:val="002639C3"/>
    <w:rsid w:val="00282B67"/>
    <w:rsid w:val="002978E3"/>
    <w:rsid w:val="002A127E"/>
    <w:rsid w:val="002A4C7D"/>
    <w:rsid w:val="002B137E"/>
    <w:rsid w:val="002C37B4"/>
    <w:rsid w:val="002C5551"/>
    <w:rsid w:val="002F58B7"/>
    <w:rsid w:val="00300E4C"/>
    <w:rsid w:val="003070EF"/>
    <w:rsid w:val="00315CAB"/>
    <w:rsid w:val="00317DAF"/>
    <w:rsid w:val="00335EED"/>
    <w:rsid w:val="0034186D"/>
    <w:rsid w:val="003521FA"/>
    <w:rsid w:val="0035327E"/>
    <w:rsid w:val="00387FDA"/>
    <w:rsid w:val="003B4588"/>
    <w:rsid w:val="003B5CCB"/>
    <w:rsid w:val="003E781B"/>
    <w:rsid w:val="00400E21"/>
    <w:rsid w:val="004027CF"/>
    <w:rsid w:val="00415B6B"/>
    <w:rsid w:val="00443E3F"/>
    <w:rsid w:val="00455F75"/>
    <w:rsid w:val="00464128"/>
    <w:rsid w:val="0047076A"/>
    <w:rsid w:val="00470A72"/>
    <w:rsid w:val="00496F06"/>
    <w:rsid w:val="004A2E46"/>
    <w:rsid w:val="004B1B46"/>
    <w:rsid w:val="004B5D6B"/>
    <w:rsid w:val="004B6387"/>
    <w:rsid w:val="004B7A6C"/>
    <w:rsid w:val="004C0661"/>
    <w:rsid w:val="004E169F"/>
    <w:rsid w:val="004F0931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9CA49"/>
    <w:rsid w:val="005B4A41"/>
    <w:rsid w:val="005C3139"/>
    <w:rsid w:val="005D1A79"/>
    <w:rsid w:val="005E058D"/>
    <w:rsid w:val="005E5D20"/>
    <w:rsid w:val="005E7207"/>
    <w:rsid w:val="005F3606"/>
    <w:rsid w:val="00602F51"/>
    <w:rsid w:val="00603C61"/>
    <w:rsid w:val="00623E9E"/>
    <w:rsid w:val="00640D32"/>
    <w:rsid w:val="0066172F"/>
    <w:rsid w:val="00661E9A"/>
    <w:rsid w:val="00670965"/>
    <w:rsid w:val="006768BF"/>
    <w:rsid w:val="00691C2A"/>
    <w:rsid w:val="00694E03"/>
    <w:rsid w:val="00695D97"/>
    <w:rsid w:val="006A5BF7"/>
    <w:rsid w:val="006B1EBF"/>
    <w:rsid w:val="006B2487"/>
    <w:rsid w:val="006B2B70"/>
    <w:rsid w:val="006B614E"/>
    <w:rsid w:val="006C16CE"/>
    <w:rsid w:val="006F15BD"/>
    <w:rsid w:val="00704C29"/>
    <w:rsid w:val="00723001"/>
    <w:rsid w:val="00726498"/>
    <w:rsid w:val="00727A99"/>
    <w:rsid w:val="007321BD"/>
    <w:rsid w:val="007415E9"/>
    <w:rsid w:val="0077060D"/>
    <w:rsid w:val="0077125B"/>
    <w:rsid w:val="00771940"/>
    <w:rsid w:val="0078045D"/>
    <w:rsid w:val="00786F3A"/>
    <w:rsid w:val="007B11C0"/>
    <w:rsid w:val="007C7F1F"/>
    <w:rsid w:val="007E0910"/>
    <w:rsid w:val="007E7456"/>
    <w:rsid w:val="0080103C"/>
    <w:rsid w:val="00811E80"/>
    <w:rsid w:val="00815233"/>
    <w:rsid w:val="00826312"/>
    <w:rsid w:val="0086333C"/>
    <w:rsid w:val="00865824"/>
    <w:rsid w:val="008875D8"/>
    <w:rsid w:val="008B584E"/>
    <w:rsid w:val="008D3653"/>
    <w:rsid w:val="008F54D7"/>
    <w:rsid w:val="00914617"/>
    <w:rsid w:val="00916EF3"/>
    <w:rsid w:val="00947A19"/>
    <w:rsid w:val="009524F6"/>
    <w:rsid w:val="009624C7"/>
    <w:rsid w:val="00982544"/>
    <w:rsid w:val="00987019"/>
    <w:rsid w:val="00996303"/>
    <w:rsid w:val="009A04AE"/>
    <w:rsid w:val="00A06B14"/>
    <w:rsid w:val="00A2699E"/>
    <w:rsid w:val="00A62A67"/>
    <w:rsid w:val="00A65A98"/>
    <w:rsid w:val="00A75017"/>
    <w:rsid w:val="00A8372D"/>
    <w:rsid w:val="00A85B7F"/>
    <w:rsid w:val="00A8633D"/>
    <w:rsid w:val="00A872BB"/>
    <w:rsid w:val="00A94DBE"/>
    <w:rsid w:val="00A96E32"/>
    <w:rsid w:val="00AA189C"/>
    <w:rsid w:val="00AA1D95"/>
    <w:rsid w:val="00AD3BEA"/>
    <w:rsid w:val="00AD5114"/>
    <w:rsid w:val="00AF098B"/>
    <w:rsid w:val="00B048A7"/>
    <w:rsid w:val="00B072A2"/>
    <w:rsid w:val="00B232D2"/>
    <w:rsid w:val="00B512C4"/>
    <w:rsid w:val="00B52929"/>
    <w:rsid w:val="00B6765C"/>
    <w:rsid w:val="00B75FBA"/>
    <w:rsid w:val="00B77EDD"/>
    <w:rsid w:val="00BA1920"/>
    <w:rsid w:val="00BB586B"/>
    <w:rsid w:val="00BC31A7"/>
    <w:rsid w:val="00BC4C43"/>
    <w:rsid w:val="00BC611A"/>
    <w:rsid w:val="00BD5B66"/>
    <w:rsid w:val="00BE1F83"/>
    <w:rsid w:val="00BE797E"/>
    <w:rsid w:val="00BE7FD6"/>
    <w:rsid w:val="00C5605A"/>
    <w:rsid w:val="00C57A0F"/>
    <w:rsid w:val="00CA1F6D"/>
    <w:rsid w:val="00CA4292"/>
    <w:rsid w:val="00CB053B"/>
    <w:rsid w:val="00CB352F"/>
    <w:rsid w:val="00CB3802"/>
    <w:rsid w:val="00CC1FB8"/>
    <w:rsid w:val="00CC69E8"/>
    <w:rsid w:val="00CC7E9D"/>
    <w:rsid w:val="00CD7FFC"/>
    <w:rsid w:val="00D26B22"/>
    <w:rsid w:val="00D3431C"/>
    <w:rsid w:val="00D35685"/>
    <w:rsid w:val="00D54BCD"/>
    <w:rsid w:val="00D649F2"/>
    <w:rsid w:val="00D75031"/>
    <w:rsid w:val="00D85DA5"/>
    <w:rsid w:val="00D90DAF"/>
    <w:rsid w:val="00DB5DD4"/>
    <w:rsid w:val="00DE0C22"/>
    <w:rsid w:val="00DE6FAC"/>
    <w:rsid w:val="00DF0354"/>
    <w:rsid w:val="00E01A3D"/>
    <w:rsid w:val="00E052FB"/>
    <w:rsid w:val="00E1436F"/>
    <w:rsid w:val="00E25D16"/>
    <w:rsid w:val="00E27A9F"/>
    <w:rsid w:val="00E42145"/>
    <w:rsid w:val="00E4320F"/>
    <w:rsid w:val="00E4789E"/>
    <w:rsid w:val="00E47C2B"/>
    <w:rsid w:val="00E5133E"/>
    <w:rsid w:val="00E548EF"/>
    <w:rsid w:val="00E91CDD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10D98"/>
    <w:rsid w:val="00F15D23"/>
    <w:rsid w:val="00F16E1B"/>
    <w:rsid w:val="00F222F3"/>
    <w:rsid w:val="00F25B2E"/>
    <w:rsid w:val="00F455D2"/>
    <w:rsid w:val="00F46AAC"/>
    <w:rsid w:val="00F528DB"/>
    <w:rsid w:val="00F6739B"/>
    <w:rsid w:val="00F752A3"/>
    <w:rsid w:val="00F85AF9"/>
    <w:rsid w:val="00F86786"/>
    <w:rsid w:val="00F97356"/>
    <w:rsid w:val="00FA448B"/>
    <w:rsid w:val="00FD149B"/>
    <w:rsid w:val="00FD2179"/>
    <w:rsid w:val="00FD5BBC"/>
    <w:rsid w:val="00FF2A19"/>
    <w:rsid w:val="00FF6716"/>
    <w:rsid w:val="02F40CAF"/>
    <w:rsid w:val="031AA8D4"/>
    <w:rsid w:val="087D0EE7"/>
    <w:rsid w:val="0D734816"/>
    <w:rsid w:val="0E1E9413"/>
    <w:rsid w:val="0F061362"/>
    <w:rsid w:val="0F2A8249"/>
    <w:rsid w:val="0F60B74D"/>
    <w:rsid w:val="0FBAE7DE"/>
    <w:rsid w:val="11606320"/>
    <w:rsid w:val="13E0D042"/>
    <w:rsid w:val="181BF0A6"/>
    <w:rsid w:val="1882ED7E"/>
    <w:rsid w:val="19CA9B43"/>
    <w:rsid w:val="1ACCBCB9"/>
    <w:rsid w:val="1AF16AEF"/>
    <w:rsid w:val="1E6B412F"/>
    <w:rsid w:val="203D0910"/>
    <w:rsid w:val="231335CE"/>
    <w:rsid w:val="27786689"/>
    <w:rsid w:val="29E0610C"/>
    <w:rsid w:val="2BC76E6F"/>
    <w:rsid w:val="2FDA0A38"/>
    <w:rsid w:val="307CA6E2"/>
    <w:rsid w:val="30CFEEDE"/>
    <w:rsid w:val="314775D6"/>
    <w:rsid w:val="317281A9"/>
    <w:rsid w:val="32AFEB6F"/>
    <w:rsid w:val="331A8E24"/>
    <w:rsid w:val="3392BB22"/>
    <w:rsid w:val="34CDDAB8"/>
    <w:rsid w:val="38D348EF"/>
    <w:rsid w:val="3ABBF21C"/>
    <w:rsid w:val="3ACE189B"/>
    <w:rsid w:val="3D578AC6"/>
    <w:rsid w:val="3F1EAE4A"/>
    <w:rsid w:val="3F428A73"/>
    <w:rsid w:val="40E092C6"/>
    <w:rsid w:val="4121D789"/>
    <w:rsid w:val="4126B335"/>
    <w:rsid w:val="42441480"/>
    <w:rsid w:val="432B5FB1"/>
    <w:rsid w:val="434DD55F"/>
    <w:rsid w:val="473F9F60"/>
    <w:rsid w:val="484E6B9E"/>
    <w:rsid w:val="4D158975"/>
    <w:rsid w:val="4EEEF5CE"/>
    <w:rsid w:val="4FF0BA5C"/>
    <w:rsid w:val="59DA2B19"/>
    <w:rsid w:val="5C252A3F"/>
    <w:rsid w:val="60C350DC"/>
    <w:rsid w:val="6146E673"/>
    <w:rsid w:val="642EC0B7"/>
    <w:rsid w:val="6495FB9F"/>
    <w:rsid w:val="6524CB46"/>
    <w:rsid w:val="65C229A2"/>
    <w:rsid w:val="66763175"/>
    <w:rsid w:val="67B46385"/>
    <w:rsid w:val="69FDD28A"/>
    <w:rsid w:val="6B940CCA"/>
    <w:rsid w:val="6CD42657"/>
    <w:rsid w:val="6F9F57B6"/>
    <w:rsid w:val="703E848C"/>
    <w:rsid w:val="71CD3799"/>
    <w:rsid w:val="736A40B9"/>
    <w:rsid w:val="741EA15F"/>
    <w:rsid w:val="74CB5AC7"/>
    <w:rsid w:val="7502A79A"/>
    <w:rsid w:val="7630390F"/>
    <w:rsid w:val="7AD3104B"/>
    <w:rsid w:val="7CF7FAA2"/>
    <w:rsid w:val="7E5087D9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478054"/>
  <w15:docId w15:val="{3C319629-8E8B-4429-81BA-77F6152B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microsoft.com/office/2020/10/relationships/intelligence" Target="intelligence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>
      <Value>20</Value>
      <Value>5</Value>
      <Value>22</Value>
      <Value>21</Value>
    </TaxCatchAll>
    <lcf76f155ced4ddcb4097134ff3c332f xmlns="e6af438b-6101-4266-a776-7414313632a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52145A036E649881C0790635D670C" ma:contentTypeVersion="20" ma:contentTypeDescription="Crear nuevo documento." ma:contentTypeScope="" ma:versionID="795c9f78a4b433154991c18340dad14c">
  <xsd:schema xmlns:xsd="http://www.w3.org/2001/XMLSchema" xmlns:xs="http://www.w3.org/2001/XMLSchema" xmlns:p="http://schemas.microsoft.com/office/2006/metadata/properties" xmlns:ns1="http://schemas.microsoft.com/sharepoint/v3" xmlns:ns2="1c7604e1-4a1f-4e49-818c-7a92a7d9366a" xmlns:ns3="e6af438b-6101-4266-a776-7414313632a0" xmlns:ns4="138e79af-97e9-467e-b691-fc96845a5065" targetNamespace="http://schemas.microsoft.com/office/2006/metadata/properties" ma:root="true" ma:fieldsID="560b27db8052ad45e0ab2848f1374d09" ns1:_="" ns2:_="" ns3:_="" ns4:_="">
    <xsd:import namespace="http://schemas.microsoft.com/sharepoint/v3"/>
    <xsd:import namespace="1c7604e1-4a1f-4e49-818c-7a92a7d9366a"/>
    <xsd:import namespace="e6af438b-6101-4266-a776-7414313632a0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04e1-4a1f-4e49-818c-7a92a7d9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438b-6101-4266-a776-741431363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547baea-26c9-41ec-9868-836394f15b6c}" ma:internalName="TaxCatchAll" ma:showField="CatchAllData" ma:web="1c7604e1-4a1f-4e49-818c-7a92a7d9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  <ds:schemaRef ds:uri="7fe8247e-2ac5-4e37-b075-eef483c731a8"/>
    <ds:schemaRef ds:uri="452d559c-49a4-47bc-8575-587a177a9f9b"/>
  </ds:schemaRefs>
</ds:datastoreItem>
</file>

<file path=customXml/itemProps2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D0ED8-868A-4C68-95E0-73F28C3999F7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Laura Turrau</cp:lastModifiedBy>
  <cp:revision>5</cp:revision>
  <cp:lastPrinted>2008-10-02T00:32:00Z</cp:lastPrinted>
  <dcterms:created xsi:type="dcterms:W3CDTF">2024-07-03T13:34:00Z</dcterms:created>
  <dcterms:modified xsi:type="dcterms:W3CDTF">2024-08-09T10:48:00Z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0x010100C5052145A036E649881C0790635D670C</vt:lpwstr>
  </property>
  <property fmtid="{D5CDD505-2E9C-101B-9397-08002B2CF9AE}" pid="3" name="AI_Campaign">
    <vt:lpwstr/>
  </property>
  <property fmtid="{D5CDD505-2E9C-101B-9397-08002B2CF9AE}" pid="4" name="AI_Subject">
    <vt:lpwstr>22;#Campaigns|2581f819-66b0-4a68-a747-5dd75863cbd2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5;#Global|d7bc4b1b-be98-4fb5-9627-95a3d0c831e6</vt:lpwstr>
  </property>
  <property fmtid="{D5CDD505-2E9C-101B-9397-08002B2CF9AE}" pid="7" name="AI_ProjectName">
    <vt:lpwstr>21;#Write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20;#20GLO01|b90bf66b-91d6-4476-a002-53d70f9f7192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f8c8604e46294f21a010d46d6d21db36">
    <vt:lpwstr/>
  </property>
  <property fmtid="{D5CDD505-2E9C-101B-9397-08002B2CF9AE}" pid="13" name="AI_Organisation">
    <vt:lpwstr/>
  </property>
</Properties>
</file>