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2270923F" w:rsidR="00623E9E" w:rsidRPr="00D177FD" w:rsidRDefault="31367FEA" w:rsidP="00623E9E">
      <w:pPr>
        <w:rPr>
          <w:rFonts w:ascii="Amnesty Trade Gothic" w:hAnsi="Amnesty Trade Gothic"/>
          <w:color w:val="4472C4" w:themeColor="accent1"/>
          <w:sz w:val="24"/>
          <w:szCs w:val="24"/>
          <w:lang w:val="es-ES"/>
        </w:rPr>
      </w:pPr>
      <w:r>
        <w:rPr>
          <w:rFonts w:ascii="Amnesty Trade Gothic" w:hAnsi="Amnesty Trade Gothic"/>
          <w:color w:val="4472C4" w:themeColor="accent1"/>
          <w:sz w:val="24"/>
          <w:szCs w:val="24"/>
          <w:lang w:val="es"/>
        </w:rPr>
        <w:t>d&lt;case &gt;</w:t>
      </w:r>
    </w:p>
    <w:p w14:paraId="43D9E4C0" w14:textId="52BD9486" w:rsidR="00623E9E" w:rsidRPr="00D177FD" w:rsidRDefault="00E33338" w:rsidP="00623E9E">
      <w:pPr>
        <w:rPr>
          <w:rFonts w:ascii="Amnesty Trade Gothic" w:hAnsi="Amnesty Trade Gothic" w:cs="Arial"/>
          <w:b/>
          <w:bCs/>
          <w:sz w:val="24"/>
          <w:szCs w:val="24"/>
          <w:lang w:val="es-ES"/>
        </w:rPr>
      </w:pPr>
      <w:r>
        <w:rPr>
          <w:rFonts w:ascii="Amnesty Trade Gothic" w:hAnsi="Amnesty Trade Gothic" w:cs="Arial"/>
          <w:b/>
          <w:bCs/>
          <w:sz w:val="24"/>
          <w:szCs w:val="24"/>
          <w:lang w:val="es"/>
        </w:rPr>
        <w:t>Joel Paredes (Argentina)</w:t>
      </w:r>
    </w:p>
    <w:p w14:paraId="426AFF09" w14:textId="6A3ACD07" w:rsidR="002322AD" w:rsidRPr="002322AD" w:rsidRDefault="001C38CB" w:rsidP="001C02DC">
      <w:pPr>
        <w:rPr>
          <w:rFonts w:ascii="Amnesty Trade Gothic" w:hAnsi="Amnesty Trade Gothic"/>
          <w:color w:val="000000"/>
          <w:sz w:val="24"/>
          <w:szCs w:val="24"/>
          <w:u w:val="single"/>
          <w:shd w:val="clear" w:color="auto" w:fill="F0F0F0"/>
          <w:lang w:val="es"/>
        </w:rPr>
      </w:pPr>
      <w:r>
        <w:rPr>
          <w:rFonts w:ascii="Amnesty Trade Gothic" w:hAnsi="Amnesty Trade Gothic"/>
          <w:color w:val="000000"/>
          <w:sz w:val="24"/>
          <w:szCs w:val="24"/>
          <w:u w:val="single"/>
          <w:shd w:val="clear" w:color="auto" w:fill="F0F0F0"/>
          <w:lang w:val="es"/>
        </w:rPr>
        <w:t>Procurador</w:t>
      </w:r>
      <w:r w:rsidR="001C02DC" w:rsidRPr="002322AD">
        <w:rPr>
          <w:rFonts w:ascii="Amnesty Trade Gothic" w:hAnsi="Amnesty Trade Gothic"/>
          <w:color w:val="000000"/>
          <w:sz w:val="24"/>
          <w:szCs w:val="24"/>
          <w:u w:val="single"/>
          <w:shd w:val="clear" w:color="auto" w:fill="F0F0F0"/>
          <w:lang w:val="es"/>
        </w:rPr>
        <w:t xml:space="preserve"> General del Ministerio Público de la Acusación</w:t>
      </w:r>
      <w:commentRangeStart w:id="0"/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t xml:space="preserve"> </w:t>
      </w:r>
      <w:commentRangeEnd w:id="0"/>
      <w:r w:rsidR="001C02DC" w:rsidRPr="002322AD">
        <w:rPr>
          <w:lang w:val="es"/>
        </w:rPr>
        <w:commentReference w:id="0"/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t xml:space="preserve"> </w:t>
      </w:r>
    </w:p>
    <w:p w14:paraId="6663D81A" w14:textId="42AF2D19" w:rsidR="00623E9E" w:rsidRPr="002322AD" w:rsidRDefault="002322AD" w:rsidP="001C02DC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</w:pPr>
      <w:r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t>Attorney General of the Public Prosecutor”s Office</w:t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br/>
        <w:t xml:space="preserve">Sarmiento 427 </w:t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br/>
        <w:t xml:space="preserve">4600 San Salvador de Jujuy </w:t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br/>
        <w:t xml:space="preserve">Argentina </w:t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br/>
      </w:r>
      <w:r w:rsidR="001C02DC" w:rsidRPr="002322AD"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n-US"/>
        </w:rPr>
        <w:br/>
      </w:r>
      <w:r w:rsidR="001C02DC" w:rsidRPr="002322AD">
        <w:rPr>
          <w:rFonts w:ascii="Amnesty Trade Gothic" w:hAnsi="Amnesty Trade Gothic"/>
          <w:sz w:val="24"/>
          <w:szCs w:val="24"/>
          <w:lang w:val="en-US"/>
        </w:rPr>
        <w:t>&lt;salutation&gt;</w:t>
      </w:r>
    </w:p>
    <w:p w14:paraId="1F66563B" w14:textId="27D0535C" w:rsidR="00623E9E" w:rsidRDefault="00CD7FFC" w:rsidP="00623E9E">
      <w:pPr>
        <w:rPr>
          <w:rFonts w:ascii="Amnesty Trade Gothic" w:hAnsi="Amnesty Trade Gothic"/>
          <w:sz w:val="24"/>
          <w:szCs w:val="24"/>
        </w:rPr>
      </w:pPr>
      <w:r w:rsidRPr="00D177FD">
        <w:rPr>
          <w:rFonts w:ascii="Amnesty Trade Gothic" w:hAnsi="Amnesty Trade Gothic"/>
          <w:sz w:val="24"/>
          <w:szCs w:val="24"/>
          <w:lang w:val="en-US"/>
        </w:rPr>
        <w:t>Estimado Señor:</w:t>
      </w:r>
      <w:commentRangeStart w:id="1"/>
      <w:commentRangeEnd w:id="1"/>
      <w:r>
        <w:rPr>
          <w:lang w:val="es"/>
        </w:rPr>
        <w:commentReference w:id="1"/>
      </w:r>
    </w:p>
    <w:p w14:paraId="3406E7C8" w14:textId="77777777" w:rsidR="00623E9E" w:rsidRDefault="00623E9E" w:rsidP="00623E9E">
      <w:pPr>
        <w:rPr>
          <w:rFonts w:ascii="Amnesty Trade Gothic" w:eastAsia="Times New Roman" w:hAnsi="Amnesty Trade Gothic" w:cs="Arial"/>
          <w:color w:val="000000"/>
          <w:sz w:val="24"/>
          <w:szCs w:val="24"/>
        </w:rPr>
      </w:pPr>
      <w:r w:rsidRPr="00D177FD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610BDABE" w14:textId="4A2F8992" w:rsidR="00880364" w:rsidRPr="00D177FD" w:rsidRDefault="00880364" w:rsidP="0628F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="SimSun" w:hAnsi="Calibri Light" w:cs="Calibri Light"/>
          <w:sz w:val="22"/>
          <w:szCs w:val="22"/>
          <w:lang w:val="es-ES"/>
        </w:rPr>
      </w:pPr>
      <w:r>
        <w:rPr>
          <w:rFonts w:ascii="Amnesty Trade Gothic" w:hAnsi="Amnesty Trade Gothic"/>
          <w:lang w:val="es"/>
        </w:rPr>
        <w:t>Le escribo para exigir justicia para Joel Paredes. El 30 de junio de 2023, Joel asistió a una protesta pacífica contra la reforma de la Constitución provincial,</w:t>
      </w:r>
      <w:r>
        <w:rPr>
          <w:lang w:val="es"/>
        </w:rPr>
        <w:t xml:space="preserve"> </w:t>
      </w:r>
      <w:r>
        <w:rPr>
          <w:rFonts w:ascii="Amnesty Trade Gothic" w:hAnsi="Amnesty Trade Gothic"/>
          <w:lang w:val="es"/>
        </w:rPr>
        <w:t>que incluía restricciones al derecho de reunión pacífica y podía ser perjudicial para el medioambiente y dar lugar a violaciones de los derechos de tierras de los pueblos</w:t>
      </w:r>
      <w:commentRangeStart w:id="2"/>
      <w:r>
        <w:rPr>
          <w:rFonts w:ascii="Amnesty Trade Gothic" w:hAnsi="Amnesty Trade Gothic"/>
          <w:lang w:val="es"/>
        </w:rPr>
        <w:t xml:space="preserve"> </w:t>
      </w:r>
      <w:commentRangeEnd w:id="2"/>
      <w:r>
        <w:rPr>
          <w:lang w:val="es"/>
        </w:rPr>
        <w:commentReference w:id="2"/>
      </w:r>
      <w:r>
        <w:rPr>
          <w:rFonts w:ascii="Amnesty Trade Gothic" w:hAnsi="Amnesty Trade Gothic"/>
          <w:lang w:val="es"/>
        </w:rPr>
        <w:t>indígenas. De manera temeraria, la policía disparó balas de goma contra la multitud que se manifestaba. Una de las balas alcanzó a Joel, que quedó tuerto del ojo derecho y con un dolor nervioso debilitante. Nadie ha rendido cuentas.</w:t>
      </w:r>
      <w:r>
        <w:rPr>
          <w:rStyle w:val="eop"/>
          <w:rFonts w:ascii="Calibri Light" w:eastAsia="SimSun" w:hAnsi="Calibri Light" w:cs="Calibri Light"/>
          <w:sz w:val="22"/>
          <w:szCs w:val="22"/>
          <w:lang w:val="es"/>
        </w:rPr>
        <w:t> </w:t>
      </w:r>
    </w:p>
    <w:p w14:paraId="74885B75" w14:textId="77777777" w:rsidR="00160F93" w:rsidRPr="00D177FD" w:rsidRDefault="00160F93" w:rsidP="008803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="SimSun" w:hAnsi="Calibri Light" w:cs="Calibri Light"/>
          <w:sz w:val="22"/>
          <w:szCs w:val="22"/>
          <w:lang w:val="es-ES"/>
        </w:rPr>
      </w:pPr>
    </w:p>
    <w:p w14:paraId="0E19FC2E" w14:textId="57218F1E" w:rsidR="00880364" w:rsidRPr="00D177FD" w:rsidRDefault="00D35112" w:rsidP="73C2462F">
      <w:pPr>
        <w:pStyle w:val="paragraph"/>
        <w:spacing w:before="0" w:beforeAutospacing="0" w:after="0" w:afterAutospacing="0"/>
        <w:textAlignment w:val="baseline"/>
        <w:rPr>
          <w:rFonts w:ascii="Amnesty Trade Gothic" w:hAnsi="Amnesty Trade Gothic"/>
          <w:lang w:val="es-ES"/>
        </w:rPr>
      </w:pPr>
      <w:r>
        <w:rPr>
          <w:rFonts w:ascii="Amnesty Trade Gothic" w:hAnsi="Amnesty Trade Gothic"/>
          <w:lang w:val="es"/>
        </w:rPr>
        <w:t xml:space="preserve">Es preciso identificar a las personas responsables de las lesiones sufridas por Joel Paredes y de todas las demás violaciones infligidas a </w:t>
      </w:r>
      <w:commentRangeStart w:id="3"/>
      <w:r>
        <w:rPr>
          <w:rFonts w:ascii="Amnesty Trade Gothic" w:hAnsi="Amnesty Trade Gothic"/>
          <w:lang w:val="es"/>
        </w:rPr>
        <w:t>manifestantes,</w:t>
      </w:r>
      <w:commentRangeEnd w:id="3"/>
      <w:r>
        <w:rPr>
          <w:rFonts w:ascii="Amnesty Trade Gothic" w:hAnsi="Amnesty Trade Gothic"/>
          <w:lang w:val="es"/>
        </w:rPr>
        <w:commentReference w:id="3"/>
      </w:r>
      <w:r>
        <w:rPr>
          <w:rFonts w:ascii="Amnesty Trade Gothic" w:hAnsi="Amnesty Trade Gothic"/>
          <w:lang w:val="es"/>
        </w:rPr>
        <w:t xml:space="preserve"> y enjuiciarlas de conformidad con el derecho y las normas internacionales.</w:t>
      </w:r>
    </w:p>
    <w:p w14:paraId="1DA5BBC5" w14:textId="6973B731" w:rsidR="00815233" w:rsidRPr="00D177FD" w:rsidRDefault="00880364" w:rsidP="00D351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alibri Light" w:eastAsia="SimSun" w:hAnsi="Calibri Light" w:cs="Calibri Light"/>
          <w:sz w:val="22"/>
          <w:szCs w:val="22"/>
          <w:lang w:val="es"/>
        </w:rPr>
        <w:t> </w:t>
      </w: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y Carolan" w:date="2024-06-20T12:22:00Z" w:initials="MC">
    <w:p w14:paraId="3C2C947E" w14:textId="4834E58B" w:rsidR="6F3FE611" w:rsidRDefault="6F3FE611">
      <w:pPr>
        <w:pStyle w:val="CommentText"/>
      </w:pPr>
      <w:r>
        <w:t>Male</w:t>
      </w:r>
    </w:p>
  </w:comment>
  <w:comment w:id="1" w:author="May Carolan" w:date="2023-07-07T11:56:00Z" w:initials="MC">
    <w:p w14:paraId="28A2DBDF" w14:textId="77777777" w:rsidR="002F58B7" w:rsidRDefault="002F58B7">
      <w:pPr>
        <w:pStyle w:val="CommentText"/>
      </w:pPr>
      <w:r>
        <w:t>Male</w:t>
      </w:r>
    </w:p>
  </w:comment>
  <w:comment w:id="2" w:author="May Carolan" w:date="2024-06-20T12:21:00Z" w:initials="MC">
    <w:p w14:paraId="5D065C63" w14:textId="61543AFF" w:rsidR="73C2462F" w:rsidRDefault="73C2462F">
      <w:pPr>
        <w:pStyle w:val="CommentText"/>
      </w:pPr>
      <w:r>
        <w:t>Male and female</w:t>
      </w:r>
    </w:p>
  </w:comment>
  <w:comment w:id="3" w:author="May Carolan" w:date="2024-06-20T12:21:00Z" w:initials="MC">
    <w:p w14:paraId="1310A7EE" w14:textId="7B4E650F" w:rsidR="73C2462F" w:rsidRDefault="73C2462F">
      <w:pPr>
        <w:pStyle w:val="CommentText"/>
      </w:pPr>
      <w:r>
        <w:t>Male and female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2C947E" w15:done="0"/>
  <w15:commentEx w15:paraId="28A2DBDF" w15:done="0"/>
  <w15:commentEx w15:paraId="5D065C63" w15:done="0"/>
  <w15:commentEx w15:paraId="1310A7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9468CB" w16cex:dateUtc="2024-06-20T11:22:00Z"/>
  <w16cex:commentExtensible w16cex:durableId="399D4FB3" w16cex:dateUtc="2024-06-20T11:21:00Z"/>
  <w16cex:commentExtensible w16cex:durableId="6FD644FB" w16cex:dateUtc="2024-06-20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2C947E" w16cid:durableId="319468CB"/>
  <w16cid:commentId w16cid:paraId="28A2DBDF" w16cid:durableId="285ACABC"/>
  <w16cid:commentId w16cid:paraId="5D065C63" w16cid:durableId="399D4FB3"/>
  <w16cid:commentId w16cid:paraId="1310A7EE" w16cid:durableId="6FD644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BE59F" w14:textId="77777777" w:rsidR="00AF53B6" w:rsidRDefault="00AF53B6">
      <w:r>
        <w:separator/>
      </w:r>
    </w:p>
  </w:endnote>
  <w:endnote w:type="continuationSeparator" w:id="0">
    <w:p w14:paraId="79ECB2DF" w14:textId="77777777" w:rsidR="00AF53B6" w:rsidRDefault="00AF53B6">
      <w:r>
        <w:continuationSeparator/>
      </w:r>
    </w:p>
  </w:endnote>
  <w:endnote w:type="continuationNotice" w:id="1">
    <w:p w14:paraId="281B4509" w14:textId="77777777" w:rsidR="00AF53B6" w:rsidRDefault="00AF5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76D6" w14:textId="77777777" w:rsidR="00CE4567" w:rsidRDefault="00CE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05A1" w14:textId="77777777" w:rsidR="00CE4567" w:rsidRDefault="00CE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1C5F" w14:textId="77777777" w:rsidR="00CE4567" w:rsidRDefault="00CE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7287" w14:textId="77777777" w:rsidR="00AF53B6" w:rsidRDefault="00AF53B6">
      <w:r>
        <w:separator/>
      </w:r>
    </w:p>
  </w:footnote>
  <w:footnote w:type="continuationSeparator" w:id="0">
    <w:p w14:paraId="00551775" w14:textId="77777777" w:rsidR="00AF53B6" w:rsidRDefault="00AF53B6">
      <w:r>
        <w:continuationSeparator/>
      </w:r>
    </w:p>
  </w:footnote>
  <w:footnote w:type="continuationNotice" w:id="1">
    <w:p w14:paraId="31F03362" w14:textId="77777777" w:rsidR="00AF53B6" w:rsidRDefault="00AF5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5234" w14:textId="77777777" w:rsidR="00CE4567" w:rsidRDefault="00CE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28E1" w14:textId="77777777" w:rsidR="00CE4567" w:rsidRDefault="00CE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37CD" w14:textId="77777777" w:rsidR="00CE4567" w:rsidRDefault="00CE45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 Carolan">
    <w15:presenceInfo w15:providerId="AD" w15:userId="S::may.carolan@amnesty.org::ad63ef93-747e-4a32-bc7f-ac1fe662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71029"/>
    <w:rsid w:val="0008592D"/>
    <w:rsid w:val="00092096"/>
    <w:rsid w:val="000A1AB5"/>
    <w:rsid w:val="000A34F3"/>
    <w:rsid w:val="000A7E1E"/>
    <w:rsid w:val="000B0E17"/>
    <w:rsid w:val="000B28F3"/>
    <w:rsid w:val="000C477E"/>
    <w:rsid w:val="000C6C1C"/>
    <w:rsid w:val="000D1D9A"/>
    <w:rsid w:val="000E2939"/>
    <w:rsid w:val="000F0007"/>
    <w:rsid w:val="001011BA"/>
    <w:rsid w:val="001151EC"/>
    <w:rsid w:val="0011579A"/>
    <w:rsid w:val="00154B07"/>
    <w:rsid w:val="001565D6"/>
    <w:rsid w:val="00160F93"/>
    <w:rsid w:val="00162298"/>
    <w:rsid w:val="00171FAA"/>
    <w:rsid w:val="00180B32"/>
    <w:rsid w:val="001974CE"/>
    <w:rsid w:val="00197CFA"/>
    <w:rsid w:val="001A1321"/>
    <w:rsid w:val="001B6144"/>
    <w:rsid w:val="001C02DC"/>
    <w:rsid w:val="001C3609"/>
    <w:rsid w:val="001C38CB"/>
    <w:rsid w:val="001C51CA"/>
    <w:rsid w:val="001E5959"/>
    <w:rsid w:val="001E7A54"/>
    <w:rsid w:val="001F640A"/>
    <w:rsid w:val="00212E9C"/>
    <w:rsid w:val="00221079"/>
    <w:rsid w:val="002322AD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5CAB"/>
    <w:rsid w:val="00335EED"/>
    <w:rsid w:val="0034186D"/>
    <w:rsid w:val="003521FA"/>
    <w:rsid w:val="0035327E"/>
    <w:rsid w:val="00366CCD"/>
    <w:rsid w:val="00387FDA"/>
    <w:rsid w:val="003B4588"/>
    <w:rsid w:val="003B5CCB"/>
    <w:rsid w:val="003D4A81"/>
    <w:rsid w:val="003E781B"/>
    <w:rsid w:val="004027CF"/>
    <w:rsid w:val="00415B6B"/>
    <w:rsid w:val="00424366"/>
    <w:rsid w:val="00443E3F"/>
    <w:rsid w:val="00464128"/>
    <w:rsid w:val="0047076A"/>
    <w:rsid w:val="00470A72"/>
    <w:rsid w:val="00496F06"/>
    <w:rsid w:val="004A2E46"/>
    <w:rsid w:val="004B1B46"/>
    <w:rsid w:val="004B5D6B"/>
    <w:rsid w:val="004B7A6C"/>
    <w:rsid w:val="004C0661"/>
    <w:rsid w:val="004D5C7F"/>
    <w:rsid w:val="004E169F"/>
    <w:rsid w:val="004E8A9A"/>
    <w:rsid w:val="004F0931"/>
    <w:rsid w:val="0051444C"/>
    <w:rsid w:val="005167E2"/>
    <w:rsid w:val="0052511E"/>
    <w:rsid w:val="005260B6"/>
    <w:rsid w:val="00533EE6"/>
    <w:rsid w:val="00535B1B"/>
    <w:rsid w:val="005407DE"/>
    <w:rsid w:val="00557EB7"/>
    <w:rsid w:val="00565562"/>
    <w:rsid w:val="0057249E"/>
    <w:rsid w:val="00574CC8"/>
    <w:rsid w:val="00577060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68BF"/>
    <w:rsid w:val="00691C2A"/>
    <w:rsid w:val="006933D6"/>
    <w:rsid w:val="00695D97"/>
    <w:rsid w:val="006A5BF7"/>
    <w:rsid w:val="006B1EBF"/>
    <w:rsid w:val="006B2487"/>
    <w:rsid w:val="006B2B70"/>
    <w:rsid w:val="006B36E2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026C0"/>
    <w:rsid w:val="00811E80"/>
    <w:rsid w:val="008147BF"/>
    <w:rsid w:val="00815233"/>
    <w:rsid w:val="00826312"/>
    <w:rsid w:val="0086333C"/>
    <w:rsid w:val="00865824"/>
    <w:rsid w:val="00880364"/>
    <w:rsid w:val="00881831"/>
    <w:rsid w:val="008875D8"/>
    <w:rsid w:val="008B584E"/>
    <w:rsid w:val="008C19E5"/>
    <w:rsid w:val="00914617"/>
    <w:rsid w:val="00916EF3"/>
    <w:rsid w:val="00921463"/>
    <w:rsid w:val="00947A19"/>
    <w:rsid w:val="009624C7"/>
    <w:rsid w:val="00982544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4F8A"/>
    <w:rsid w:val="00A96E32"/>
    <w:rsid w:val="00AA189C"/>
    <w:rsid w:val="00AA1D95"/>
    <w:rsid w:val="00AD0D66"/>
    <w:rsid w:val="00AD3BEA"/>
    <w:rsid w:val="00AD5114"/>
    <w:rsid w:val="00AF53B6"/>
    <w:rsid w:val="00B072A2"/>
    <w:rsid w:val="00B232D2"/>
    <w:rsid w:val="00B512C4"/>
    <w:rsid w:val="00B52929"/>
    <w:rsid w:val="00B6765C"/>
    <w:rsid w:val="00B75FBA"/>
    <w:rsid w:val="00B77EDD"/>
    <w:rsid w:val="00BA59E5"/>
    <w:rsid w:val="00BB586B"/>
    <w:rsid w:val="00BC31A7"/>
    <w:rsid w:val="00BC4C43"/>
    <w:rsid w:val="00BC611A"/>
    <w:rsid w:val="00BD5B66"/>
    <w:rsid w:val="00BE1F83"/>
    <w:rsid w:val="00BE4544"/>
    <w:rsid w:val="00BE797E"/>
    <w:rsid w:val="00BE7FD6"/>
    <w:rsid w:val="00C33861"/>
    <w:rsid w:val="00C338A6"/>
    <w:rsid w:val="00C5605A"/>
    <w:rsid w:val="00C57A0F"/>
    <w:rsid w:val="00C96CD1"/>
    <w:rsid w:val="00CA1F6D"/>
    <w:rsid w:val="00CA4292"/>
    <w:rsid w:val="00CB053B"/>
    <w:rsid w:val="00CB352F"/>
    <w:rsid w:val="00CB3802"/>
    <w:rsid w:val="00CC69E8"/>
    <w:rsid w:val="00CC7E9D"/>
    <w:rsid w:val="00CD7FFC"/>
    <w:rsid w:val="00CE4567"/>
    <w:rsid w:val="00D177FD"/>
    <w:rsid w:val="00D26B22"/>
    <w:rsid w:val="00D3301F"/>
    <w:rsid w:val="00D3431C"/>
    <w:rsid w:val="00D35112"/>
    <w:rsid w:val="00D35685"/>
    <w:rsid w:val="00D54BCD"/>
    <w:rsid w:val="00D649F2"/>
    <w:rsid w:val="00D75031"/>
    <w:rsid w:val="00D83198"/>
    <w:rsid w:val="00D85DA5"/>
    <w:rsid w:val="00D90DAF"/>
    <w:rsid w:val="00DE0C22"/>
    <w:rsid w:val="00DE6FAC"/>
    <w:rsid w:val="00DE7A77"/>
    <w:rsid w:val="00DF0354"/>
    <w:rsid w:val="00E052FB"/>
    <w:rsid w:val="00E1436F"/>
    <w:rsid w:val="00E25D16"/>
    <w:rsid w:val="00E27A9F"/>
    <w:rsid w:val="00E33338"/>
    <w:rsid w:val="00E42145"/>
    <w:rsid w:val="00E4320F"/>
    <w:rsid w:val="00E4789E"/>
    <w:rsid w:val="00E47C2B"/>
    <w:rsid w:val="00E5133E"/>
    <w:rsid w:val="00E548EF"/>
    <w:rsid w:val="00E5517A"/>
    <w:rsid w:val="00E91CDD"/>
    <w:rsid w:val="00EA5F1B"/>
    <w:rsid w:val="00EB6DC1"/>
    <w:rsid w:val="00ED002C"/>
    <w:rsid w:val="00ED48B1"/>
    <w:rsid w:val="00ED4DD3"/>
    <w:rsid w:val="00ED5C45"/>
    <w:rsid w:val="00EE22CE"/>
    <w:rsid w:val="00EE443B"/>
    <w:rsid w:val="00EE5863"/>
    <w:rsid w:val="00EE66DA"/>
    <w:rsid w:val="00EF0FF2"/>
    <w:rsid w:val="00EF295E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2F40CAF"/>
    <w:rsid w:val="031AA8D4"/>
    <w:rsid w:val="03D314FB"/>
    <w:rsid w:val="0628F91E"/>
    <w:rsid w:val="087D0EE7"/>
    <w:rsid w:val="0D734816"/>
    <w:rsid w:val="0E1E3102"/>
    <w:rsid w:val="0E1E9413"/>
    <w:rsid w:val="0F061362"/>
    <w:rsid w:val="0F2A8249"/>
    <w:rsid w:val="0F60B74D"/>
    <w:rsid w:val="11606320"/>
    <w:rsid w:val="1190013A"/>
    <w:rsid w:val="181BF0A6"/>
    <w:rsid w:val="1882ED7E"/>
    <w:rsid w:val="19CA9B43"/>
    <w:rsid w:val="1ACCBCB9"/>
    <w:rsid w:val="1AF16AEF"/>
    <w:rsid w:val="1BF6EF81"/>
    <w:rsid w:val="203D0910"/>
    <w:rsid w:val="21395C2D"/>
    <w:rsid w:val="231335CE"/>
    <w:rsid w:val="27786689"/>
    <w:rsid w:val="27B20DAC"/>
    <w:rsid w:val="2BC76E6F"/>
    <w:rsid w:val="2FDA0A38"/>
    <w:rsid w:val="30CFEEDE"/>
    <w:rsid w:val="31367FEA"/>
    <w:rsid w:val="314775D6"/>
    <w:rsid w:val="331A8E24"/>
    <w:rsid w:val="3392BB22"/>
    <w:rsid w:val="353CB5EF"/>
    <w:rsid w:val="356224AD"/>
    <w:rsid w:val="38D348EF"/>
    <w:rsid w:val="3ABBF21C"/>
    <w:rsid w:val="3ACE189B"/>
    <w:rsid w:val="3D578AC6"/>
    <w:rsid w:val="3F428A73"/>
    <w:rsid w:val="40E092C6"/>
    <w:rsid w:val="4126B335"/>
    <w:rsid w:val="42441480"/>
    <w:rsid w:val="432B5FB1"/>
    <w:rsid w:val="434DD55F"/>
    <w:rsid w:val="43982CB7"/>
    <w:rsid w:val="43E3434B"/>
    <w:rsid w:val="46E2C73D"/>
    <w:rsid w:val="473F9F60"/>
    <w:rsid w:val="484E6B9E"/>
    <w:rsid w:val="48AF6ED0"/>
    <w:rsid w:val="49A99213"/>
    <w:rsid w:val="4D158975"/>
    <w:rsid w:val="4EEEF5CE"/>
    <w:rsid w:val="4FF0BA5C"/>
    <w:rsid w:val="50E7889F"/>
    <w:rsid w:val="50EB7E8C"/>
    <w:rsid w:val="556AD4AD"/>
    <w:rsid w:val="59DA2B19"/>
    <w:rsid w:val="5C252A3F"/>
    <w:rsid w:val="60C350DC"/>
    <w:rsid w:val="6146E673"/>
    <w:rsid w:val="63FCC1B9"/>
    <w:rsid w:val="642EC0B7"/>
    <w:rsid w:val="6524CB46"/>
    <w:rsid w:val="65C229A2"/>
    <w:rsid w:val="66763175"/>
    <w:rsid w:val="67F9166A"/>
    <w:rsid w:val="687B3C3B"/>
    <w:rsid w:val="69FDD28A"/>
    <w:rsid w:val="6B940CCA"/>
    <w:rsid w:val="6CD42657"/>
    <w:rsid w:val="6DE4A047"/>
    <w:rsid w:val="6F3FE611"/>
    <w:rsid w:val="6F9F57B6"/>
    <w:rsid w:val="71CD3799"/>
    <w:rsid w:val="7209ED9F"/>
    <w:rsid w:val="72A46D99"/>
    <w:rsid w:val="736A40B9"/>
    <w:rsid w:val="73C2462F"/>
    <w:rsid w:val="741EA15F"/>
    <w:rsid w:val="74CB5AC7"/>
    <w:rsid w:val="7502A79A"/>
    <w:rsid w:val="783DC5AB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0364"/>
  </w:style>
  <w:style w:type="character" w:customStyle="1" w:styleId="eop">
    <w:name w:val="eop"/>
    <w:basedOn w:val="DefaultParagraphFont"/>
    <w:rsid w:val="00880364"/>
  </w:style>
  <w:style w:type="character" w:styleId="Mention">
    <w:name w:val="Mention"/>
    <w:basedOn w:val="DefaultParagraphFont"/>
    <w:uiPriority w:val="99"/>
    <w:unhideWhenUsed/>
    <w:rsid w:val="000710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19/05/relationships/documenttasks" Target="documenttasks/documenttasks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138046-497A-45D1-91B3-36CBE559763C}">
    <t:Anchor>
      <t:Comment id="741267767"/>
    </t:Anchor>
    <t:History>
      <t:Event id="{EBF17B10-62BC-4DF0-9CDB-CFCD81BF583F}" time="2024-06-25T16:46:10.656Z">
        <t:Attribution userId="S::barbara.dettori@amnesty.org::74ee280f-2336-4981-bae3-f19739c100ea" userProvider="AD" userName="Barbara Dettori"/>
        <t:Anchor>
          <t:Comment id="2108117773"/>
        </t:Anchor>
        <t:Create/>
      </t:Event>
      <t:Event id="{CBB7E326-1BB4-42E0-A6A4-6E0681FFCFF6}" time="2024-06-25T16:46:10.656Z">
        <t:Attribution userId="S::barbara.dettori@amnesty.org::74ee280f-2336-4981-bae3-f19739c100ea" userProvider="AD" userName="Barbara Dettori"/>
        <t:Anchor>
          <t:Comment id="2108117773"/>
        </t:Anchor>
        <t:Assign userId="S::May.Carolan@amnesty.org::ad63ef93-747e-4a32-bc7f-ac1fe662a56c" userProvider="AD" userName="May Carolan"/>
      </t:Event>
      <t:Event id="{186812E5-0CF2-4286-8CF4-53241AA76999}" time="2024-06-25T16:46:10.656Z">
        <t:Attribution userId="S::barbara.dettori@amnesty.org::74ee280f-2336-4981-bae3-f19739c100ea" userProvider="AD" userName="Barbara Dettori"/>
        <t:Anchor>
          <t:Comment id="2108117773"/>
        </t:Anchor>
        <t:SetTitle title="@May Carolan , @Emily England I don’t think changes would work here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0AD4E-226D-4C74-B993-4581278514FE}"/>
</file>

<file path=customXml/itemProps3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15</cp:revision>
  <cp:lastPrinted>2008-10-02T00:32:00Z</cp:lastPrinted>
  <dcterms:created xsi:type="dcterms:W3CDTF">2024-06-25T16:44:00Z</dcterms:created>
  <dcterms:modified xsi:type="dcterms:W3CDTF">2024-08-12T08:01:00Z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