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A3D2C6" w14:textId="77777777" w:rsidR="00623E9E" w:rsidRPr="00F6739B" w:rsidRDefault="00623E9E" w:rsidP="00623E9E">
      <w:pPr>
        <w:rPr>
          <w:rFonts w:ascii="Amnesty Trade Gothic" w:hAnsi="Amnesty Trade Gothic"/>
          <w:color w:val="4472C4" w:themeColor="accent1"/>
          <w:sz w:val="24"/>
          <w:szCs w:val="24"/>
        </w:rPr>
      </w:pPr>
      <w:r w:rsidRPr="004B170D">
        <w:rPr>
          <w:rFonts w:ascii="Amnesty Trade Gothic" w:hAnsi="Amnesty Trade Gothic"/>
          <w:color w:val="4472C4" w:themeColor="accent1"/>
          <w:sz w:val="24"/>
          <w:szCs w:val="24"/>
          <w:lang w:val="en-US"/>
        </w:rPr>
        <w:t>&lt;case &gt;</w:t>
      </w:r>
    </w:p>
    <w:p w14:paraId="43D9E4C0" w14:textId="58981298" w:rsidR="00623E9E" w:rsidRPr="00055246" w:rsidRDefault="00672B23" w:rsidP="00623E9E">
      <w:pPr>
        <w:rPr>
          <w:rFonts w:ascii="Amnesty Trade Gothic" w:hAnsi="Amnesty Trade Gothic" w:cs="Arial"/>
          <w:b/>
          <w:bCs/>
          <w:sz w:val="24"/>
          <w:szCs w:val="24"/>
        </w:rPr>
      </w:pPr>
      <w:r w:rsidRPr="004B170D">
        <w:rPr>
          <w:rFonts w:ascii="Amnesty Trade Gothic" w:hAnsi="Amnesty Trade Gothic"/>
          <w:b/>
          <w:bCs/>
          <w:sz w:val="24"/>
          <w:szCs w:val="24"/>
          <w:lang w:val="en-US"/>
        </w:rPr>
        <w:t xml:space="preserve">Oqba Hashad (Egipto) </w:t>
      </w:r>
      <w:r w:rsidRPr="004B170D">
        <w:rPr>
          <w:rFonts w:ascii="Amnesty Trade Gothic" w:hAnsi="Amnesty Trade Gothic"/>
          <w:lang w:val="en-US"/>
        </w:rPr>
        <w:br/>
      </w:r>
    </w:p>
    <w:p w14:paraId="3D2F8E94" w14:textId="77777777" w:rsidR="004B170D" w:rsidRPr="004B170D" w:rsidRDefault="00672B23" w:rsidP="00672B23">
      <w:pPr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n-US"/>
        </w:rPr>
      </w:pPr>
      <w:r w:rsidRPr="004B170D">
        <w:rPr>
          <w:rFonts w:ascii="Amnesty Trade Gothic" w:hAnsi="Amnesty Trade Gothic" w:cs="Arial"/>
          <w:color w:val="000000"/>
          <w:sz w:val="24"/>
          <w:szCs w:val="24"/>
          <w:u w:val="single"/>
          <w:shd w:val="clear" w:color="auto" w:fill="F0F0F0"/>
          <w:lang w:val="en-US"/>
        </w:rPr>
        <w:t>Presidente de Egipto</w:t>
      </w:r>
    </w:p>
    <w:p w14:paraId="6F5EE098" w14:textId="77777777" w:rsidR="004B170D" w:rsidRDefault="00672B23" w:rsidP="00672B23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</w:pP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>President of Egypt</w:t>
      </w:r>
    </w:p>
    <w:p w14:paraId="5FD81A61" w14:textId="3D632A89" w:rsidR="00672B23" w:rsidRDefault="00672B23" w:rsidP="00672B23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 xml:space="preserve">Office of the </w:t>
      </w:r>
      <w:commentRangeStart w:id="0"/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t>President</w:t>
      </w:r>
      <w:commentRangeEnd w:id="0"/>
      <w: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s"/>
        </w:rPr>
        <w:commentReference w:id="0"/>
      </w: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Al-Ittihadiya Palace</w:t>
      </w: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Al Nadi, El-Montaza, Heliopolis</w:t>
      </w: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Cairo Governorate</w:t>
      </w: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>4460210</w:t>
      </w:r>
      <w:r w:rsidRPr="004B170D"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  <w:lang w:val="en-US"/>
        </w:rPr>
        <w:br/>
        <w:t xml:space="preserve">Egipto </w:t>
      </w:r>
    </w:p>
    <w:p w14:paraId="6663D81A" w14:textId="59670282" w:rsidR="00623E9E" w:rsidRPr="00F6739B" w:rsidRDefault="00623E9E" w:rsidP="00672B23">
      <w:pPr>
        <w:rPr>
          <w:rFonts w:ascii="Amnesty Trade Gothic" w:hAnsi="Amnesty Trade Gothic" w:cs="Arial"/>
          <w:color w:val="000000"/>
          <w:sz w:val="24"/>
          <w:szCs w:val="24"/>
          <w:shd w:val="clear" w:color="auto" w:fill="F0F0F0"/>
        </w:rPr>
      </w:pPr>
      <w:r w:rsidRPr="004B170D">
        <w:rPr>
          <w:rFonts w:ascii="Amnesty Trade Gothic" w:hAnsi="Amnesty Trade Gothic"/>
          <w:sz w:val="24"/>
          <w:szCs w:val="24"/>
          <w:lang w:val="en-US"/>
        </w:rPr>
        <w:t>&lt;salutation&gt;</w:t>
      </w:r>
    </w:p>
    <w:p w14:paraId="1F66563B" w14:textId="4E29F3A4" w:rsidR="00623E9E" w:rsidRDefault="009203EE" w:rsidP="00623E9E">
      <w:pPr>
        <w:rPr>
          <w:rFonts w:ascii="Amnesty Trade Gothic" w:hAnsi="Amnesty Trade Gothic"/>
          <w:sz w:val="24"/>
          <w:szCs w:val="24"/>
        </w:rPr>
      </w:pPr>
      <w:r w:rsidRPr="004B170D">
        <w:rPr>
          <w:rFonts w:ascii="Amnesty Trade Gothic" w:hAnsi="Amnesty Trade Gothic"/>
          <w:sz w:val="24"/>
          <w:szCs w:val="24"/>
          <w:lang w:val="en-US"/>
        </w:rPr>
        <w:t>Señor Presidente:</w:t>
      </w:r>
    </w:p>
    <w:p w14:paraId="1DA5BBC5" w14:textId="21E52859" w:rsidR="00815233" w:rsidRDefault="00623E9E" w:rsidP="009203EE">
      <w:pPr>
        <w:rPr>
          <w:rFonts w:ascii="Amnesty Trade Gothic" w:hAnsi="Amnesty Trade Gothic"/>
          <w:sz w:val="24"/>
          <w:szCs w:val="24"/>
        </w:rPr>
      </w:pPr>
      <w:r w:rsidRPr="004B170D">
        <w:rPr>
          <w:rFonts w:ascii="Amnesty Trade Gothic" w:hAnsi="Amnesty Trade Gothic"/>
          <w:sz w:val="24"/>
          <w:szCs w:val="24"/>
          <w:lang w:val="en-US"/>
        </w:rPr>
        <w:t>&lt;body text 100 words max&gt;</w:t>
      </w:r>
    </w:p>
    <w:p w14:paraId="4F7F2EC6" w14:textId="77777777" w:rsidR="00F12C85" w:rsidRPr="004B170D" w:rsidRDefault="00541DFB" w:rsidP="00541DFB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Le escribo para exigir la liberación de Oqba Hashad, </w:t>
      </w:r>
    </w:p>
    <w:p w14:paraId="0766EF2C" w14:textId="1EC409BB" w:rsidR="00FB7E36" w:rsidRPr="004B170D" w:rsidRDefault="00541DFB" w:rsidP="00541DFB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estudiante de 27 años que lleva recluido en espera de juicio desde mayo de 2019, exclusivamente en represalia por el activismo de derechos humanos de su hermano. </w:t>
      </w:r>
    </w:p>
    <w:p w14:paraId="7825E025" w14:textId="1D9FDFA0" w:rsidR="00541DFB" w:rsidRPr="004B170D" w:rsidRDefault="00C03C21" w:rsidP="00541DFB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Las autoridades egipcias lo sometieron a desaparición forzada y lo torturaron, y siguen negándole la pierna ortopédica que utiliza desde que, cuando era niño, tuvo un accidente que lo obliga a depender físicamente de </w:t>
      </w:r>
      <w:commentRangeStart w:id="1"/>
      <w:r>
        <w:rPr>
          <w:rFonts w:ascii="Amnesty Trade Gothic" w:hAnsi="Amnesty Trade Gothic"/>
          <w:sz w:val="24"/>
          <w:szCs w:val="24"/>
          <w:lang w:val="es"/>
        </w:rPr>
        <w:t>los demás</w:t>
      </w:r>
      <w:commentRangeEnd w:id="1"/>
      <w:r>
        <w:rPr>
          <w:rFonts w:ascii="Amnesty Trade Gothic" w:hAnsi="Amnesty Trade Gothic"/>
          <w:sz w:val="24"/>
          <w:szCs w:val="24"/>
          <w:lang w:val="es"/>
        </w:rPr>
        <w:commentReference w:id="1"/>
      </w:r>
      <w:r>
        <w:rPr>
          <w:rFonts w:ascii="Amnesty Trade Gothic" w:hAnsi="Amnesty Trade Gothic"/>
          <w:sz w:val="24"/>
          <w:szCs w:val="24"/>
          <w:lang w:val="es"/>
        </w:rPr>
        <w:t>. Sus condiciones de reclusión son atroces, carece de atención médica adecuada y ahora se ha abierto una nueva causa infundada en su contra para justificar el hecho de que continué recluido.</w:t>
      </w:r>
    </w:p>
    <w:p w14:paraId="51AFF2CE" w14:textId="66B05CC1" w:rsidR="009203EE" w:rsidRPr="004B170D" w:rsidRDefault="00F12C85" w:rsidP="009203EE">
      <w:pPr>
        <w:rPr>
          <w:rFonts w:ascii="Amnesty Trade Gothic" w:hAnsi="Amnesty Trade Gothic"/>
          <w:sz w:val="24"/>
          <w:szCs w:val="24"/>
          <w:lang w:val="es-ES"/>
        </w:rPr>
      </w:pPr>
      <w:r>
        <w:rPr>
          <w:rFonts w:ascii="Amnesty Trade Gothic" w:hAnsi="Amnesty Trade Gothic"/>
          <w:sz w:val="24"/>
          <w:szCs w:val="24"/>
          <w:lang w:val="es"/>
        </w:rPr>
        <w:t xml:space="preserve">Oqba Hashad debe quedar en libertad de inmediato y sin condiciones, ya que su detención se debe sólo al activismo de derechos humanos de su hermano.      </w:t>
      </w:r>
    </w:p>
    <w:p w14:paraId="4F6E99DD" w14:textId="77777777" w:rsidR="00F12C85" w:rsidRPr="004B170D" w:rsidRDefault="00F12C85" w:rsidP="009203EE">
      <w:pPr>
        <w:rPr>
          <w:rFonts w:ascii="Amnesty Trade Gothic" w:hAnsi="Amnesty Trade Gothic"/>
          <w:sz w:val="24"/>
          <w:szCs w:val="24"/>
          <w:lang w:val="es-ES"/>
        </w:rPr>
      </w:pPr>
    </w:p>
    <w:p w14:paraId="3F20BE3E" w14:textId="42B6B479" w:rsidR="00623E9E" w:rsidRDefault="00623E9E" w:rsidP="00623E9E">
      <w:r>
        <w:rPr>
          <w:rFonts w:ascii="Amnesty Trade Gothic" w:hAnsi="Amnesty Trade Gothic"/>
          <w:sz w:val="24"/>
          <w:szCs w:val="24"/>
          <w:lang w:val="es"/>
        </w:rPr>
        <w:t>Atentamente,</w:t>
      </w:r>
    </w:p>
    <w:p w14:paraId="662F1681" w14:textId="77777777" w:rsidR="00A85B7F" w:rsidRPr="00D26B22" w:rsidRDefault="00A85B7F" w:rsidP="00D26B22"/>
    <w:sectPr w:rsidR="00A85B7F" w:rsidRPr="00D26B22" w:rsidSect="00D26B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y Carolan" w:date="2024-07-01T13:53:00Z" w:initials="MC">
    <w:p w14:paraId="1952B075" w14:textId="77777777" w:rsidR="00FB7E36" w:rsidRDefault="00FB7E36" w:rsidP="00FB7E36">
      <w:pPr>
        <w:pStyle w:val="CommentText"/>
      </w:pPr>
      <w:r>
        <w:t>male</w:t>
      </w:r>
    </w:p>
  </w:comment>
  <w:comment w:id="1" w:author="May Carolan" w:date="2024-07-01T13:53:00Z" w:initials="MC">
    <w:p w14:paraId="259C5954" w14:textId="77777777" w:rsidR="00FB7E36" w:rsidRDefault="00FB7E36" w:rsidP="00FB7E36">
      <w:pPr>
        <w:pStyle w:val="CommentText"/>
      </w:pPr>
      <w:r>
        <w:t>Probably male, as he is in a male prison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52B075" w15:done="0"/>
  <w15:commentEx w15:paraId="259C59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D3346" w16cex:dateUtc="2024-07-01T12:53:00Z"/>
  <w16cex:commentExtensible w16cex:durableId="2A2D336E" w16cex:dateUtc="2024-07-01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52B075" w16cid:durableId="2A2D3346"/>
  <w16cid:commentId w16cid:paraId="259C5954" w16cid:durableId="2A2D3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1A35C" w14:textId="77777777" w:rsidR="0006160A" w:rsidRDefault="0006160A">
      <w:r>
        <w:separator/>
      </w:r>
    </w:p>
  </w:endnote>
  <w:endnote w:type="continuationSeparator" w:id="0">
    <w:p w14:paraId="16AC46BA" w14:textId="77777777" w:rsidR="0006160A" w:rsidRDefault="0006160A">
      <w:r>
        <w:continuationSeparator/>
      </w:r>
    </w:p>
  </w:endnote>
  <w:endnote w:type="continuationNotice" w:id="1">
    <w:p w14:paraId="36E22BC6" w14:textId="77777777" w:rsidR="0006160A" w:rsidRDefault="00061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DED3" w14:textId="77777777" w:rsidR="0008587E" w:rsidRDefault="00085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49DB" w14:textId="77777777" w:rsidR="0008587E" w:rsidRDefault="00085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B6D43" w14:textId="77777777" w:rsidR="0008587E" w:rsidRDefault="0008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63CDE" w14:textId="77777777" w:rsidR="0006160A" w:rsidRDefault="0006160A">
      <w:r>
        <w:separator/>
      </w:r>
    </w:p>
  </w:footnote>
  <w:footnote w:type="continuationSeparator" w:id="0">
    <w:p w14:paraId="7E3FE60B" w14:textId="77777777" w:rsidR="0006160A" w:rsidRDefault="0006160A">
      <w:r>
        <w:continuationSeparator/>
      </w:r>
    </w:p>
  </w:footnote>
  <w:footnote w:type="continuationNotice" w:id="1">
    <w:p w14:paraId="00F651DF" w14:textId="77777777" w:rsidR="0006160A" w:rsidRDefault="00061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866A6" w14:textId="77777777" w:rsidR="0008587E" w:rsidRDefault="00085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CAF3" w14:textId="77777777" w:rsidR="0008587E" w:rsidRDefault="00085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AADB" w14:textId="77777777" w:rsidR="0008587E" w:rsidRDefault="0008587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1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2" w15:restartNumberingAfterBreak="0">
    <w:nsid w:val="215B67B6"/>
    <w:multiLevelType w:val="multilevel"/>
    <w:tmpl w:val="79787F56"/>
    <w:numStyleLink w:val="AINumberedList"/>
  </w:abstractNum>
  <w:abstractNum w:abstractNumId="13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5" w15:restartNumberingAfterBreak="0">
    <w:nsid w:val="27133A5E"/>
    <w:multiLevelType w:val="multilevel"/>
    <w:tmpl w:val="5B58B218"/>
    <w:numStyleLink w:val="AIBulletList"/>
  </w:abstractNum>
  <w:abstractNum w:abstractNumId="16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E87201C"/>
    <w:multiLevelType w:val="multilevel"/>
    <w:tmpl w:val="5B58B218"/>
    <w:numStyleLink w:val="AIBulletList"/>
  </w:abstractNum>
  <w:abstractNum w:abstractNumId="18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19" w15:restartNumberingAfterBreak="0">
    <w:nsid w:val="31943E62"/>
    <w:multiLevelType w:val="multilevel"/>
    <w:tmpl w:val="5B58B218"/>
    <w:numStyleLink w:val="AIBulletList"/>
  </w:abstractNum>
  <w:abstractNum w:abstractNumId="20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1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2" w15:restartNumberingAfterBreak="0">
    <w:nsid w:val="456452DF"/>
    <w:multiLevelType w:val="multilevel"/>
    <w:tmpl w:val="5B58B218"/>
    <w:numStyleLink w:val="AIBulletList"/>
  </w:abstractNum>
  <w:abstractNum w:abstractNumId="23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4E1E12A2"/>
    <w:multiLevelType w:val="multilevel"/>
    <w:tmpl w:val="5B58B218"/>
    <w:numStyleLink w:val="AIBulletList"/>
  </w:abstractNum>
  <w:abstractNum w:abstractNumId="25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8" w15:restartNumberingAfterBreak="0">
    <w:nsid w:val="5A07084D"/>
    <w:multiLevelType w:val="multilevel"/>
    <w:tmpl w:val="5B58B218"/>
    <w:numStyleLink w:val="AIBulletList"/>
  </w:abstractNum>
  <w:abstractNum w:abstractNumId="29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3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76A44978"/>
    <w:multiLevelType w:val="multilevel"/>
    <w:tmpl w:val="5B58B218"/>
    <w:numStyleLink w:val="AIBulletList"/>
  </w:abstractNum>
  <w:abstractNum w:abstractNumId="35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6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7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8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39" w15:restartNumberingAfterBreak="0">
    <w:nsid w:val="7F960435"/>
    <w:multiLevelType w:val="multilevel"/>
    <w:tmpl w:val="5B58B218"/>
    <w:numStyleLink w:val="AIBulletList"/>
  </w:abstractNum>
  <w:num w:numId="1" w16cid:durableId="1912081695">
    <w:abstractNumId w:val="0"/>
  </w:num>
  <w:num w:numId="2" w16cid:durableId="618688526">
    <w:abstractNumId w:val="1"/>
  </w:num>
  <w:num w:numId="3" w16cid:durableId="1509059340">
    <w:abstractNumId w:val="2"/>
  </w:num>
  <w:num w:numId="4" w16cid:durableId="49311047">
    <w:abstractNumId w:val="14"/>
  </w:num>
  <w:num w:numId="5" w16cid:durableId="253444692">
    <w:abstractNumId w:val="10"/>
  </w:num>
  <w:num w:numId="6" w16cid:durableId="1151750300">
    <w:abstractNumId w:val="7"/>
  </w:num>
  <w:num w:numId="7" w16cid:durableId="1274359220">
    <w:abstractNumId w:val="8"/>
  </w:num>
  <w:num w:numId="8" w16cid:durableId="1680503184">
    <w:abstractNumId w:val="25"/>
  </w:num>
  <w:num w:numId="9" w16cid:durableId="718095249">
    <w:abstractNumId w:val="20"/>
  </w:num>
  <w:num w:numId="10" w16cid:durableId="773405902">
    <w:abstractNumId w:val="4"/>
  </w:num>
  <w:num w:numId="11" w16cid:durableId="1826970328">
    <w:abstractNumId w:val="13"/>
  </w:num>
  <w:num w:numId="12" w16cid:durableId="1972318753">
    <w:abstractNumId w:val="5"/>
  </w:num>
  <w:num w:numId="13" w16cid:durableId="1485513662">
    <w:abstractNumId w:val="36"/>
  </w:num>
  <w:num w:numId="14" w16cid:durableId="959607757">
    <w:abstractNumId w:val="16"/>
  </w:num>
  <w:num w:numId="15" w16cid:durableId="408038498">
    <w:abstractNumId w:val="26"/>
  </w:num>
  <w:num w:numId="16" w16cid:durableId="1776175666">
    <w:abstractNumId w:val="30"/>
  </w:num>
  <w:num w:numId="17" w16cid:durableId="1835140401">
    <w:abstractNumId w:val="37"/>
  </w:num>
  <w:num w:numId="18" w16cid:durableId="928392708">
    <w:abstractNumId w:val="29"/>
  </w:num>
  <w:num w:numId="19" w16cid:durableId="738406892">
    <w:abstractNumId w:val="23"/>
  </w:num>
  <w:num w:numId="20" w16cid:durableId="1641500097">
    <w:abstractNumId w:val="21"/>
  </w:num>
  <w:num w:numId="21" w16cid:durableId="2109764912">
    <w:abstractNumId w:val="27"/>
  </w:num>
  <w:num w:numId="22" w16cid:durableId="462698784">
    <w:abstractNumId w:val="33"/>
  </w:num>
  <w:num w:numId="23" w16cid:durableId="193806322">
    <w:abstractNumId w:val="32"/>
  </w:num>
  <w:num w:numId="24" w16cid:durableId="1955868867">
    <w:abstractNumId w:val="11"/>
  </w:num>
  <w:num w:numId="25" w16cid:durableId="2064869785">
    <w:abstractNumId w:val="18"/>
  </w:num>
  <w:num w:numId="26" w16cid:durableId="1646424681">
    <w:abstractNumId w:val="38"/>
  </w:num>
  <w:num w:numId="27" w16cid:durableId="810682784">
    <w:abstractNumId w:val="9"/>
  </w:num>
  <w:num w:numId="28" w16cid:durableId="636839848">
    <w:abstractNumId w:val="28"/>
  </w:num>
  <w:num w:numId="29" w16cid:durableId="544875492">
    <w:abstractNumId w:val="15"/>
  </w:num>
  <w:num w:numId="30" w16cid:durableId="1156650975">
    <w:abstractNumId w:val="35"/>
  </w:num>
  <w:num w:numId="31" w16cid:durableId="722868535">
    <w:abstractNumId w:val="12"/>
  </w:num>
  <w:num w:numId="32" w16cid:durableId="53167692">
    <w:abstractNumId w:val="31"/>
  </w:num>
  <w:num w:numId="33" w16cid:durableId="1411610856">
    <w:abstractNumId w:val="3"/>
  </w:num>
  <w:num w:numId="34" w16cid:durableId="1777364744">
    <w:abstractNumId w:val="34"/>
  </w:num>
  <w:num w:numId="35" w16cid:durableId="1680042402">
    <w:abstractNumId w:val="22"/>
  </w:num>
  <w:num w:numId="36" w16cid:durableId="1346445513">
    <w:abstractNumId w:val="39"/>
  </w:num>
  <w:num w:numId="37" w16cid:durableId="1903251188">
    <w:abstractNumId w:val="24"/>
  </w:num>
  <w:num w:numId="38" w16cid:durableId="445278325">
    <w:abstractNumId w:val="17"/>
  </w:num>
  <w:num w:numId="39" w16cid:durableId="708409498">
    <w:abstractNumId w:val="19"/>
  </w:num>
  <w:num w:numId="40" w16cid:durableId="176391693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y Carolan">
    <w15:presenceInfo w15:providerId="AD" w15:userId="S::may.carolan@amnesty.org::ad63ef93-747e-4a32-bc7f-ac1fe662a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E"/>
    <w:rsid w:val="0000500A"/>
    <w:rsid w:val="00013F07"/>
    <w:rsid w:val="00022540"/>
    <w:rsid w:val="00025B55"/>
    <w:rsid w:val="00030B21"/>
    <w:rsid w:val="00032461"/>
    <w:rsid w:val="00055246"/>
    <w:rsid w:val="0006160A"/>
    <w:rsid w:val="00062A30"/>
    <w:rsid w:val="00063A91"/>
    <w:rsid w:val="0008587E"/>
    <w:rsid w:val="00092096"/>
    <w:rsid w:val="000A1AB5"/>
    <w:rsid w:val="000A7E1E"/>
    <w:rsid w:val="000B0E17"/>
    <w:rsid w:val="000B28F3"/>
    <w:rsid w:val="000C477E"/>
    <w:rsid w:val="000C6C1C"/>
    <w:rsid w:val="000D1D9A"/>
    <w:rsid w:val="000E1295"/>
    <w:rsid w:val="000F0007"/>
    <w:rsid w:val="001011BA"/>
    <w:rsid w:val="001151EC"/>
    <w:rsid w:val="0011579A"/>
    <w:rsid w:val="001547E3"/>
    <w:rsid w:val="001565D6"/>
    <w:rsid w:val="00162298"/>
    <w:rsid w:val="00171FAA"/>
    <w:rsid w:val="00180B32"/>
    <w:rsid w:val="00196D00"/>
    <w:rsid w:val="00197CFA"/>
    <w:rsid w:val="001A1321"/>
    <w:rsid w:val="001B6144"/>
    <w:rsid w:val="001C3609"/>
    <w:rsid w:val="001C51CA"/>
    <w:rsid w:val="001E5959"/>
    <w:rsid w:val="00221079"/>
    <w:rsid w:val="0022313E"/>
    <w:rsid w:val="002421A5"/>
    <w:rsid w:val="002451ED"/>
    <w:rsid w:val="00245655"/>
    <w:rsid w:val="00253532"/>
    <w:rsid w:val="00257982"/>
    <w:rsid w:val="002639C3"/>
    <w:rsid w:val="00264D30"/>
    <w:rsid w:val="002978E3"/>
    <w:rsid w:val="002A127E"/>
    <w:rsid w:val="002A4C7D"/>
    <w:rsid w:val="002B137E"/>
    <w:rsid w:val="002C37B4"/>
    <w:rsid w:val="002C7623"/>
    <w:rsid w:val="002C780C"/>
    <w:rsid w:val="002F58B7"/>
    <w:rsid w:val="00300E4C"/>
    <w:rsid w:val="003070EF"/>
    <w:rsid w:val="00315CAB"/>
    <w:rsid w:val="00335EED"/>
    <w:rsid w:val="0034186D"/>
    <w:rsid w:val="003521FA"/>
    <w:rsid w:val="0035327E"/>
    <w:rsid w:val="00387FDA"/>
    <w:rsid w:val="0039766F"/>
    <w:rsid w:val="003B4588"/>
    <w:rsid w:val="003B5CCB"/>
    <w:rsid w:val="003E781B"/>
    <w:rsid w:val="004027CF"/>
    <w:rsid w:val="00415B6B"/>
    <w:rsid w:val="00443E3F"/>
    <w:rsid w:val="00464128"/>
    <w:rsid w:val="0047076A"/>
    <w:rsid w:val="00470A72"/>
    <w:rsid w:val="00496F06"/>
    <w:rsid w:val="004A2E46"/>
    <w:rsid w:val="004B170D"/>
    <w:rsid w:val="004B1B46"/>
    <w:rsid w:val="004B5D6B"/>
    <w:rsid w:val="004B7A6C"/>
    <w:rsid w:val="004C0661"/>
    <w:rsid w:val="004E169F"/>
    <w:rsid w:val="004E497B"/>
    <w:rsid w:val="004F0931"/>
    <w:rsid w:val="004F511F"/>
    <w:rsid w:val="0051444C"/>
    <w:rsid w:val="0052511E"/>
    <w:rsid w:val="005260B6"/>
    <w:rsid w:val="00533EE6"/>
    <w:rsid w:val="00535B1B"/>
    <w:rsid w:val="005407DE"/>
    <w:rsid w:val="00541DFB"/>
    <w:rsid w:val="00557EB7"/>
    <w:rsid w:val="0057249E"/>
    <w:rsid w:val="00574CC8"/>
    <w:rsid w:val="00577060"/>
    <w:rsid w:val="00580EE5"/>
    <w:rsid w:val="0059554B"/>
    <w:rsid w:val="0059CA49"/>
    <w:rsid w:val="005B4A41"/>
    <w:rsid w:val="005C3139"/>
    <w:rsid w:val="005D1A79"/>
    <w:rsid w:val="005E058D"/>
    <w:rsid w:val="005E5D20"/>
    <w:rsid w:val="005E7207"/>
    <w:rsid w:val="005F3606"/>
    <w:rsid w:val="00602F51"/>
    <w:rsid w:val="00623E9E"/>
    <w:rsid w:val="00640D32"/>
    <w:rsid w:val="0066172F"/>
    <w:rsid w:val="00670965"/>
    <w:rsid w:val="00672B23"/>
    <w:rsid w:val="006768BF"/>
    <w:rsid w:val="00691C2A"/>
    <w:rsid w:val="00695D97"/>
    <w:rsid w:val="006A5BF7"/>
    <w:rsid w:val="006B1EBF"/>
    <w:rsid w:val="006B2487"/>
    <w:rsid w:val="006B2B70"/>
    <w:rsid w:val="006B6276"/>
    <w:rsid w:val="006C16CE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C7F1F"/>
    <w:rsid w:val="007D4C3B"/>
    <w:rsid w:val="007E0910"/>
    <w:rsid w:val="007E7456"/>
    <w:rsid w:val="0080103C"/>
    <w:rsid w:val="00811E80"/>
    <w:rsid w:val="00815233"/>
    <w:rsid w:val="00826312"/>
    <w:rsid w:val="00832538"/>
    <w:rsid w:val="0086333C"/>
    <w:rsid w:val="00865824"/>
    <w:rsid w:val="0088712F"/>
    <w:rsid w:val="008875D8"/>
    <w:rsid w:val="008B584E"/>
    <w:rsid w:val="00914617"/>
    <w:rsid w:val="00916EF3"/>
    <w:rsid w:val="009203EE"/>
    <w:rsid w:val="00947A19"/>
    <w:rsid w:val="009624C7"/>
    <w:rsid w:val="00982544"/>
    <w:rsid w:val="00987019"/>
    <w:rsid w:val="00996303"/>
    <w:rsid w:val="009A04AE"/>
    <w:rsid w:val="00A06B14"/>
    <w:rsid w:val="00A2699E"/>
    <w:rsid w:val="00A62A67"/>
    <w:rsid w:val="00A65A98"/>
    <w:rsid w:val="00A75017"/>
    <w:rsid w:val="00A8372D"/>
    <w:rsid w:val="00A85B7F"/>
    <w:rsid w:val="00A8633D"/>
    <w:rsid w:val="00A872BB"/>
    <w:rsid w:val="00A94DBE"/>
    <w:rsid w:val="00A96E32"/>
    <w:rsid w:val="00AA189C"/>
    <w:rsid w:val="00AA1D95"/>
    <w:rsid w:val="00AD3BEA"/>
    <w:rsid w:val="00AD5114"/>
    <w:rsid w:val="00B072A2"/>
    <w:rsid w:val="00B232D2"/>
    <w:rsid w:val="00B512C4"/>
    <w:rsid w:val="00B52929"/>
    <w:rsid w:val="00B6765C"/>
    <w:rsid w:val="00B75FBA"/>
    <w:rsid w:val="00B77EDD"/>
    <w:rsid w:val="00BB586B"/>
    <w:rsid w:val="00BC31A7"/>
    <w:rsid w:val="00BC4C43"/>
    <w:rsid w:val="00BC611A"/>
    <w:rsid w:val="00BD5B66"/>
    <w:rsid w:val="00BE1F83"/>
    <w:rsid w:val="00BE797E"/>
    <w:rsid w:val="00BE7FD6"/>
    <w:rsid w:val="00C03C21"/>
    <w:rsid w:val="00C06405"/>
    <w:rsid w:val="00C3108F"/>
    <w:rsid w:val="00C5605A"/>
    <w:rsid w:val="00C57A0F"/>
    <w:rsid w:val="00CA1F6D"/>
    <w:rsid w:val="00CA4292"/>
    <w:rsid w:val="00CB053B"/>
    <w:rsid w:val="00CB352F"/>
    <w:rsid w:val="00CB3802"/>
    <w:rsid w:val="00CC0310"/>
    <w:rsid w:val="00CC69E8"/>
    <w:rsid w:val="00CC7E9D"/>
    <w:rsid w:val="00CD7FFC"/>
    <w:rsid w:val="00D26B22"/>
    <w:rsid w:val="00D3431C"/>
    <w:rsid w:val="00D35685"/>
    <w:rsid w:val="00D54BCD"/>
    <w:rsid w:val="00D56512"/>
    <w:rsid w:val="00D649F2"/>
    <w:rsid w:val="00D75031"/>
    <w:rsid w:val="00D85DA5"/>
    <w:rsid w:val="00D90DAF"/>
    <w:rsid w:val="00DE0C22"/>
    <w:rsid w:val="00DE6FAC"/>
    <w:rsid w:val="00DF0354"/>
    <w:rsid w:val="00E052FB"/>
    <w:rsid w:val="00E1436F"/>
    <w:rsid w:val="00E25D16"/>
    <w:rsid w:val="00E261D2"/>
    <w:rsid w:val="00E27A9F"/>
    <w:rsid w:val="00E42145"/>
    <w:rsid w:val="00E4320F"/>
    <w:rsid w:val="00E4789E"/>
    <w:rsid w:val="00E47C2B"/>
    <w:rsid w:val="00E5133E"/>
    <w:rsid w:val="00E548EF"/>
    <w:rsid w:val="00E91CDD"/>
    <w:rsid w:val="00EA5F1B"/>
    <w:rsid w:val="00EB6DC1"/>
    <w:rsid w:val="00ED002C"/>
    <w:rsid w:val="00ED48B1"/>
    <w:rsid w:val="00ED5C45"/>
    <w:rsid w:val="00EE22CE"/>
    <w:rsid w:val="00EE443B"/>
    <w:rsid w:val="00EE5863"/>
    <w:rsid w:val="00EE66DA"/>
    <w:rsid w:val="00EF0FF2"/>
    <w:rsid w:val="00F10D98"/>
    <w:rsid w:val="00F12C85"/>
    <w:rsid w:val="00F15D23"/>
    <w:rsid w:val="00F16E1B"/>
    <w:rsid w:val="00F455D2"/>
    <w:rsid w:val="00F46AAC"/>
    <w:rsid w:val="00F528DB"/>
    <w:rsid w:val="00F6739B"/>
    <w:rsid w:val="00F752A3"/>
    <w:rsid w:val="00F85AF9"/>
    <w:rsid w:val="00F86786"/>
    <w:rsid w:val="00F97356"/>
    <w:rsid w:val="00FB7E36"/>
    <w:rsid w:val="00FD149B"/>
    <w:rsid w:val="00FD5BBC"/>
    <w:rsid w:val="00FF2A19"/>
    <w:rsid w:val="00FF6A12"/>
    <w:rsid w:val="02F40CAF"/>
    <w:rsid w:val="031AA8D4"/>
    <w:rsid w:val="087D0EE7"/>
    <w:rsid w:val="0936D29F"/>
    <w:rsid w:val="0D734816"/>
    <w:rsid w:val="0E1E9413"/>
    <w:rsid w:val="0F061362"/>
    <w:rsid w:val="0F2A8249"/>
    <w:rsid w:val="0F60B74D"/>
    <w:rsid w:val="11606320"/>
    <w:rsid w:val="181BF0A6"/>
    <w:rsid w:val="1882ED7E"/>
    <w:rsid w:val="19CA9B43"/>
    <w:rsid w:val="1ACCBCB9"/>
    <w:rsid w:val="1AF16AEF"/>
    <w:rsid w:val="203D0910"/>
    <w:rsid w:val="231335CE"/>
    <w:rsid w:val="27786689"/>
    <w:rsid w:val="2BC76E6F"/>
    <w:rsid w:val="2FDA0A38"/>
    <w:rsid w:val="30CFEEDE"/>
    <w:rsid w:val="314775D6"/>
    <w:rsid w:val="331A8E24"/>
    <w:rsid w:val="3392BB22"/>
    <w:rsid w:val="38D348EF"/>
    <w:rsid w:val="3ABBF21C"/>
    <w:rsid w:val="3ACE189B"/>
    <w:rsid w:val="3D578AC6"/>
    <w:rsid w:val="3F428A73"/>
    <w:rsid w:val="40E092C6"/>
    <w:rsid w:val="4126B335"/>
    <w:rsid w:val="42441480"/>
    <w:rsid w:val="432B5FB1"/>
    <w:rsid w:val="434DD55F"/>
    <w:rsid w:val="473F9F60"/>
    <w:rsid w:val="484E6B9E"/>
    <w:rsid w:val="4D158975"/>
    <w:rsid w:val="4EEEF5CE"/>
    <w:rsid w:val="4FF0BA5C"/>
    <w:rsid w:val="59DA2B19"/>
    <w:rsid w:val="5C252A3F"/>
    <w:rsid w:val="60C350DC"/>
    <w:rsid w:val="6146E673"/>
    <w:rsid w:val="642EC0B7"/>
    <w:rsid w:val="6524CB46"/>
    <w:rsid w:val="65C229A2"/>
    <w:rsid w:val="66763175"/>
    <w:rsid w:val="69FDD28A"/>
    <w:rsid w:val="6B940CCA"/>
    <w:rsid w:val="6CD42657"/>
    <w:rsid w:val="6F9F57B6"/>
    <w:rsid w:val="71CD3799"/>
    <w:rsid w:val="736A40B9"/>
    <w:rsid w:val="741EA15F"/>
    <w:rsid w:val="74CB5AC7"/>
    <w:rsid w:val="7502A79A"/>
    <w:rsid w:val="7581C765"/>
    <w:rsid w:val="7AD3104B"/>
    <w:rsid w:val="7CF7FAA2"/>
    <w:rsid w:val="7E5087D9"/>
    <w:rsid w:val="7F471651"/>
    <w:rsid w:val="7F79DD75"/>
    <w:rsid w:val="7F8AC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78054"/>
  <w15:docId w15:val="{825F589D-6FF4-4AA6-A276-557F2574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E9E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numPr>
        <w:numId w:val="1"/>
      </w:numPr>
      <w:suppressAutoHyphens/>
      <w:spacing w:after="246" w:line="560" w:lineRule="atLeast"/>
      <w:outlineLvl w:val="0"/>
    </w:pPr>
    <w:rPr>
      <w:rFonts w:ascii="Amnesty Trade Gothic Cn" w:eastAsia="Times New Roman" w:hAnsi="Amnesty Trade Gothic Cn" w:cs="Times New Roma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numPr>
        <w:ilvl w:val="1"/>
        <w:numId w:val="1"/>
      </w:numPr>
      <w:suppressAutoHyphens/>
      <w:spacing w:after="0" w:line="240" w:lineRule="atLeast"/>
      <w:outlineLvl w:val="1"/>
    </w:pPr>
    <w:rPr>
      <w:rFonts w:ascii="Amnesty Trade Gothic Cn" w:eastAsia="Times New Roman" w:hAnsi="Amnesty Trade Gothic Cn" w:cs="Times New Roman"/>
      <w:caps/>
      <w:color w:val="000000"/>
      <w:sz w:val="26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numPr>
        <w:ilvl w:val="2"/>
        <w:numId w:val="1"/>
      </w:numPr>
      <w:suppressAutoHyphens/>
      <w:spacing w:after="0" w:line="240" w:lineRule="atLeast"/>
      <w:outlineLvl w:val="2"/>
    </w:pPr>
    <w:rPr>
      <w:rFonts w:ascii="Amnesty Trade Gothic Cn" w:eastAsia="Times New Roman" w:hAnsi="Amnesty Trade Gothic Cn" w:cs="Times New Roma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C3139"/>
    <w:pPr>
      <w:widowControl w:val="0"/>
      <w:numPr>
        <w:ilvl w:val="3"/>
        <w:numId w:val="1"/>
      </w:numPr>
      <w:suppressAutoHyphens/>
      <w:spacing w:after="246" w:line="240" w:lineRule="atLeast"/>
      <w:outlineLvl w:val="3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  <w:spacing w:after="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6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1">
    <w:name w:val="toc 1"/>
    <w:basedOn w:val="Normal"/>
    <w:next w:val="Normal"/>
    <w:semiHidden/>
    <w:rsid w:val="005C3139"/>
    <w:pPr>
      <w:widowControl w:val="0"/>
      <w:suppressAutoHyphens/>
      <w:spacing w:after="246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3">
    <w:name w:val="toc 3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3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4">
    <w:name w:val="toc 4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5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5">
    <w:name w:val="toc 5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72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6">
    <w:name w:val="toc 6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90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7">
    <w:name w:val="toc 7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08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8">
    <w:name w:val="toc 8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26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styleId="TOC9">
    <w:name w:val="toc 9"/>
    <w:basedOn w:val="Normal"/>
    <w:next w:val="Normal"/>
    <w:semiHidden/>
    <w:rsid w:val="005C3139"/>
    <w:pPr>
      <w:widowControl w:val="0"/>
      <w:suppressAutoHyphens/>
      <w:spacing w:after="246" w:line="240" w:lineRule="atLeast"/>
      <w:ind w:left="1440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62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5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58B7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D002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002C"/>
    <w:rPr>
      <w:rFonts w:ascii="Lucida Grande" w:eastAsiaTheme="minorHAnsi" w:hAnsi="Lucida Grande" w:cstheme="minorBid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F97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microsoft.com/office/2020/10/relationships/intelligence" Target="intelligence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>
      <Value>20</Value>
      <Value>5</Value>
      <Value>22</Value>
      <Value>21</Value>
    </TaxCatchAll>
    <lcf76f155ced4ddcb4097134ff3c332f xmlns="e6af438b-6101-4266-a776-7414313632a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052145A036E649881C0790635D670C" ma:contentTypeVersion="20" ma:contentTypeDescription="Crear nuevo documento." ma:contentTypeScope="" ma:versionID="795c9f78a4b433154991c18340dad14c">
  <xsd:schema xmlns:xsd="http://www.w3.org/2001/XMLSchema" xmlns:xs="http://www.w3.org/2001/XMLSchema" xmlns:p="http://schemas.microsoft.com/office/2006/metadata/properties" xmlns:ns1="http://schemas.microsoft.com/sharepoint/v3" xmlns:ns2="1c7604e1-4a1f-4e49-818c-7a92a7d9366a" xmlns:ns3="e6af438b-6101-4266-a776-7414313632a0" xmlns:ns4="138e79af-97e9-467e-b691-fc96845a5065" targetNamespace="http://schemas.microsoft.com/office/2006/metadata/properties" ma:root="true" ma:fieldsID="560b27db8052ad45e0ab2848f1374d09" ns1:_="" ns2:_="" ns3:_="" ns4:_="">
    <xsd:import namespace="http://schemas.microsoft.com/sharepoint/v3"/>
    <xsd:import namespace="1c7604e1-4a1f-4e49-818c-7a92a7d9366a"/>
    <xsd:import namespace="e6af438b-6101-4266-a776-7414313632a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04e1-4a1f-4e49-818c-7a92a7d9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f438b-6101-4266-a776-74143136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547baea-26c9-41ec-9868-836394f15b6c}" ma:internalName="TaxCatchAll" ma:showField="CatchAllData" ma:web="1c7604e1-4a1f-4e49-818c-7a92a7d9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768E-BD81-4B15-ADBB-B33E71A40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65DAF-E816-4A6C-8212-6773A78D78B4}">
  <ds:schemaRefs>
    <ds:schemaRef ds:uri="http://schemas.microsoft.com/office/2006/metadata/properties"/>
    <ds:schemaRef ds:uri="http://schemas.microsoft.com/office/infopath/2007/PartnerControls"/>
    <ds:schemaRef ds:uri="138e79af-97e9-467e-b691-fc96845a5065"/>
    <ds:schemaRef ds:uri="e6af438b-6101-4266-a776-7414313632a0"/>
    <ds:schemaRef ds:uri="http://schemas.microsoft.com/sharepoint/v3"/>
    <ds:schemaRef ds:uri="7fe8247e-2ac5-4e37-b075-eef483c731a8"/>
    <ds:schemaRef ds:uri="452d559c-49a4-47bc-8575-587a177a9f9b"/>
  </ds:schemaRefs>
</ds:datastoreItem>
</file>

<file path=customXml/itemProps3.xml><?xml version="1.0" encoding="utf-8"?>
<ds:datastoreItem xmlns:ds="http://schemas.openxmlformats.org/officeDocument/2006/customXml" ds:itemID="{D5B6147E-4934-4070-98F9-C76ED0543D85}"/>
</file>

<file path=docMetadata/LabelInfo.xml><?xml version="1.0" encoding="utf-8"?>
<clbl:labelList xmlns:clbl="http://schemas.microsoft.com/office/2020/mipLabelMetadata">
  <clbl:label id="{c2dbf829-378d-44c1-b47a-1c043924ddf3}" enabled="0" method="" siteId="{c2dbf829-378d-44c1-b47a-1c043924dd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Carolan</dc:creator>
  <cp:keywords/>
  <dc:description/>
  <cp:lastModifiedBy>Laura Turrau</cp:lastModifiedBy>
  <cp:revision>7</cp:revision>
  <cp:lastPrinted>2008-10-02T08:32:00Z</cp:lastPrinted>
  <dcterms:created xsi:type="dcterms:W3CDTF">2024-07-03T13:25:00Z</dcterms:created>
  <dcterms:modified xsi:type="dcterms:W3CDTF">2024-08-09T12:33:00Z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0x010100C5052145A036E649881C0790635D670C</vt:lpwstr>
  </property>
  <property fmtid="{D5CDD505-2E9C-101B-9397-08002B2CF9AE}" pid="3" name="AI_Campaign">
    <vt:lpwstr/>
  </property>
  <property fmtid="{D5CDD505-2E9C-101B-9397-08002B2CF9AE}" pid="4" name="AI_Subject">
    <vt:lpwstr>22;#Campaigns|2581f819-66b0-4a68-a747-5dd75863cbd2</vt:lpwstr>
  </property>
  <property fmtid="{D5CDD505-2E9C-101B-9397-08002B2CF9AE}" pid="5" name="AI_EnterpriseKeywords">
    <vt:lpwstr/>
  </property>
  <property fmtid="{D5CDD505-2E9C-101B-9397-08002B2CF9AE}" pid="6" name="AI_Country">
    <vt:lpwstr>5;#Global|d7bc4b1b-be98-4fb5-9627-95a3d0c831e6</vt:lpwstr>
  </property>
  <property fmtid="{D5CDD505-2E9C-101B-9397-08002B2CF9AE}" pid="7" name="AI_ProjectName">
    <vt:lpwstr>21;#Write for Rights 2018 and 2019|5839dc75-716f-4b6e-a4bc-3c237dc3e3e1</vt:lpwstr>
  </property>
  <property fmtid="{D5CDD505-2E9C-101B-9397-08002B2CF9AE}" pid="8" name="AI_Collection">
    <vt:lpwstr/>
  </property>
  <property fmtid="{D5CDD505-2E9C-101B-9397-08002B2CF9AE}" pid="9" name="AI_BudgetCode">
    <vt:lpwstr>20;#20GLO01|b90bf66b-91d6-4476-a002-53d70f9f7192</vt:lpwstr>
  </property>
  <property fmtid="{D5CDD505-2E9C-101B-9397-08002B2CF9AE}" pid="10" name="AI_InternalKeywords">
    <vt:lpwstr/>
  </property>
  <property fmtid="{D5CDD505-2E9C-101B-9397-08002B2CF9AE}" pid="11" name="MediaServiceImageTags">
    <vt:lpwstr/>
  </property>
  <property fmtid="{D5CDD505-2E9C-101B-9397-08002B2CF9AE}" pid="12" name="f8c8604e46294f21a010d46d6d21db36">
    <vt:lpwstr/>
  </property>
  <property fmtid="{D5CDD505-2E9C-101B-9397-08002B2CF9AE}" pid="13" name="AI_Organisation">
    <vt:lpwstr/>
  </property>
</Properties>
</file>