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2B9B0D46" w:rsidR="0034128A" w:rsidRPr="00EC6B94" w:rsidRDefault="0034128A" w:rsidP="00722989">
      <w:pPr>
        <w:pStyle w:val="AIUrgentActionTopHeading"/>
        <w:tabs>
          <w:tab w:val="clear" w:pos="567"/>
          <w:tab w:val="left" w:pos="7470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EC6B94" w:rsidRDefault="005D2C37" w:rsidP="00980425">
      <w:pPr>
        <w:pStyle w:val="Default"/>
        <w:ind w:left="-283"/>
        <w:rPr>
          <w:b/>
          <w:sz w:val="14"/>
          <w:szCs w:val="14"/>
          <w:lang w:val="es-ES"/>
        </w:rPr>
      </w:pPr>
    </w:p>
    <w:p w14:paraId="690C011D" w14:textId="11106858" w:rsidR="00B87E80" w:rsidRPr="00EC6B94" w:rsidRDefault="005838BA" w:rsidP="00E84FF1">
      <w:pPr>
        <w:spacing w:after="0"/>
        <w:ind w:left="-283"/>
        <w:rPr>
          <w:rFonts w:ascii="Arial" w:hAnsi="Arial" w:cs="Arial"/>
          <w:b/>
          <w:bCs/>
          <w:sz w:val="32"/>
          <w:szCs w:val="22"/>
          <w:lang w:val="es-ES"/>
        </w:rPr>
      </w:pPr>
      <w:r>
        <w:rPr>
          <w:rFonts w:ascii="Arial" w:hAnsi="Arial" w:cs="Arial"/>
          <w:b/>
          <w:bCs/>
          <w:sz w:val="32"/>
          <w:lang w:val="es"/>
        </w:rPr>
        <w:t>JUSTICIA POR EL HOMICIDIO DE UN ABOGADO DE DERECHOS HUMANOS</w:t>
      </w:r>
    </w:p>
    <w:p w14:paraId="2A17021A" w14:textId="035E9C74" w:rsidR="00DE0638" w:rsidRPr="00EC6B94" w:rsidRDefault="00B87E80" w:rsidP="00E915FB">
      <w:pPr>
        <w:spacing w:after="0"/>
        <w:ind w:left="-283"/>
        <w:jc w:val="both"/>
        <w:rPr>
          <w:rFonts w:ascii="Arial" w:hAnsi="Arial" w:cs="Arial"/>
          <w:b/>
          <w:bCs/>
          <w:sz w:val="21"/>
          <w:szCs w:val="21"/>
          <w:lang w:val="es-ES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val="es"/>
        </w:rPr>
        <w:t>Thulani</w:t>
      </w:r>
      <w:proofErr w:type="spellEnd"/>
      <w:r>
        <w:rPr>
          <w:rFonts w:ascii="Arial" w:hAnsi="Arial" w:cs="Arial"/>
          <w:b/>
          <w:bCs/>
          <w:sz w:val="21"/>
          <w:szCs w:val="21"/>
          <w:lang w:val="es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  <w:lang w:val="es"/>
        </w:rPr>
        <w:t>Maseko</w:t>
      </w:r>
      <w:proofErr w:type="spellEnd"/>
      <w:r>
        <w:rPr>
          <w:rFonts w:ascii="Arial" w:hAnsi="Arial" w:cs="Arial"/>
          <w:b/>
          <w:bCs/>
          <w:sz w:val="21"/>
          <w:szCs w:val="21"/>
          <w:lang w:val="es"/>
        </w:rPr>
        <w:t xml:space="preserve"> era un valiente defensor de los derechos humanos, abogado y crítico del Estado que se negó a mirar hacia otro lado ante la opresión del gobierno sobre la población de </w:t>
      </w:r>
      <w:proofErr w:type="spellStart"/>
      <w:r>
        <w:rPr>
          <w:rFonts w:ascii="Arial" w:hAnsi="Arial" w:cs="Arial"/>
          <w:b/>
          <w:bCs/>
          <w:sz w:val="21"/>
          <w:szCs w:val="21"/>
          <w:lang w:val="es"/>
        </w:rPr>
        <w:t>Esuatini</w:t>
      </w:r>
      <w:proofErr w:type="spellEnd"/>
      <w:r>
        <w:rPr>
          <w:rFonts w:ascii="Arial" w:hAnsi="Arial" w:cs="Arial"/>
          <w:b/>
          <w:bCs/>
          <w:sz w:val="21"/>
          <w:szCs w:val="21"/>
          <w:lang w:val="es"/>
        </w:rPr>
        <w:t xml:space="preserve">. El 21 de enero, unos desconocidos le dispararon y acabaron con su vida en su domicilio de </w:t>
      </w:r>
      <w:proofErr w:type="spellStart"/>
      <w:r>
        <w:rPr>
          <w:rFonts w:ascii="Arial" w:hAnsi="Arial" w:cs="Arial"/>
          <w:b/>
          <w:bCs/>
          <w:sz w:val="21"/>
          <w:szCs w:val="21"/>
          <w:lang w:val="es"/>
        </w:rPr>
        <w:t>Luyengo</w:t>
      </w:r>
      <w:proofErr w:type="spellEnd"/>
      <w:r>
        <w:rPr>
          <w:rFonts w:ascii="Arial" w:hAnsi="Arial" w:cs="Arial"/>
          <w:b/>
          <w:bCs/>
          <w:sz w:val="21"/>
          <w:szCs w:val="21"/>
          <w:lang w:val="es"/>
        </w:rPr>
        <w:t xml:space="preserve">, en Mbabane. Las autoridades de </w:t>
      </w:r>
      <w:proofErr w:type="spellStart"/>
      <w:r>
        <w:rPr>
          <w:rFonts w:ascii="Arial" w:hAnsi="Arial" w:cs="Arial"/>
          <w:b/>
          <w:bCs/>
          <w:sz w:val="21"/>
          <w:szCs w:val="21"/>
          <w:lang w:val="es"/>
        </w:rPr>
        <w:t>Esuatini</w:t>
      </w:r>
      <w:proofErr w:type="spellEnd"/>
      <w:r>
        <w:rPr>
          <w:rFonts w:ascii="Arial" w:hAnsi="Arial" w:cs="Arial"/>
          <w:b/>
          <w:bCs/>
          <w:sz w:val="21"/>
          <w:szCs w:val="21"/>
          <w:lang w:val="es"/>
        </w:rPr>
        <w:t xml:space="preserve"> deben investigar el homicidio sin demora y de forma minuciosa, imparcial, independiente, transparente y eficaz, y poner a disposición judicial a toda persona presuntamente responsable. </w:t>
      </w:r>
      <w:r>
        <w:rPr>
          <w:rFonts w:ascii="Arial" w:hAnsi="Arial" w:cs="Arial"/>
          <w:b/>
          <w:bCs/>
          <w:color w:val="auto"/>
          <w:sz w:val="21"/>
          <w:szCs w:val="21"/>
          <w:lang w:val="es"/>
        </w:rPr>
        <w:t>Debe garantizarse acceso a la justicia y recursos efectivos para la víctima y su familia.</w:t>
      </w:r>
    </w:p>
    <w:p w14:paraId="5217CC85" w14:textId="77777777" w:rsidR="005D2C37" w:rsidRPr="00EC6B94" w:rsidRDefault="005D2C37" w:rsidP="00674701">
      <w:pPr>
        <w:spacing w:after="0"/>
        <w:ind w:left="-283"/>
        <w:jc w:val="both"/>
        <w:rPr>
          <w:rFonts w:ascii="Arial" w:hAnsi="Arial" w:cs="Arial"/>
          <w:b/>
          <w:lang w:val="es-ES"/>
        </w:rPr>
      </w:pPr>
    </w:p>
    <w:p w14:paraId="760DDE4F" w14:textId="77777777" w:rsidR="005D2C37" w:rsidRPr="00EC6B94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758B003E" w14:textId="77777777" w:rsidR="00907EA1" w:rsidRPr="00EC6B94" w:rsidRDefault="00907EA1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ES"/>
        </w:rPr>
      </w:pPr>
    </w:p>
    <w:p w14:paraId="548301B7" w14:textId="77777777" w:rsidR="005F68EF" w:rsidRPr="00EC6B94" w:rsidRDefault="005F68EF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u w:val="single"/>
          <w:lang w:val="es-ES"/>
        </w:rPr>
      </w:pPr>
    </w:p>
    <w:p w14:paraId="11A1846D" w14:textId="5862772E" w:rsidR="004014EC" w:rsidRPr="00EC6B94" w:rsidRDefault="004014EC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u w:val="single"/>
          <w:lang w:val="es-ES"/>
        </w:rPr>
      </w:pPr>
      <w:proofErr w:type="spellStart"/>
      <w:r>
        <w:rPr>
          <w:rFonts w:cs="Arial"/>
          <w:i/>
          <w:iCs/>
          <w:sz w:val="20"/>
          <w:szCs w:val="20"/>
          <w:u w:val="single"/>
          <w:lang w:val="es"/>
        </w:rPr>
        <w:t>Hble</w:t>
      </w:r>
      <w:proofErr w:type="spellEnd"/>
      <w:r>
        <w:rPr>
          <w:rFonts w:cs="Arial"/>
          <w:i/>
          <w:iCs/>
          <w:sz w:val="20"/>
          <w:szCs w:val="20"/>
          <w:u w:val="single"/>
          <w:lang w:val="es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  <w:u w:val="single"/>
          <w:lang w:val="es"/>
        </w:rPr>
        <w:t>Pholile</w:t>
      </w:r>
      <w:proofErr w:type="spellEnd"/>
      <w:r>
        <w:rPr>
          <w:rFonts w:cs="Arial"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u w:val="single"/>
          <w:lang w:val="es"/>
        </w:rPr>
        <w:t>Dlamini-Shakantu</w:t>
      </w:r>
      <w:proofErr w:type="spellEnd"/>
    </w:p>
    <w:p w14:paraId="7C6211D3" w14:textId="77777777" w:rsidR="004014EC" w:rsidRPr="00EC6B94" w:rsidRDefault="004014EC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Ministro de Justicia y Asuntos Constitucionales</w:t>
      </w:r>
    </w:p>
    <w:p w14:paraId="5952CFC0" w14:textId="3878885B" w:rsidR="004014EC" w:rsidRPr="009B7B65" w:rsidRDefault="004014EC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EC6B94">
        <w:rPr>
          <w:rFonts w:cs="Arial"/>
          <w:i/>
          <w:iCs/>
          <w:sz w:val="20"/>
          <w:szCs w:val="20"/>
          <w:lang w:val="en-US"/>
        </w:rPr>
        <w:t>Minister of Justice and Constitutional Affairs</w:t>
      </w:r>
    </w:p>
    <w:p w14:paraId="58F8DB94" w14:textId="350E88A4" w:rsidR="004014EC" w:rsidRPr="009B7B65" w:rsidRDefault="004014EC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EC6B94">
        <w:rPr>
          <w:rFonts w:cs="Arial"/>
          <w:i/>
          <w:iCs/>
          <w:sz w:val="20"/>
          <w:szCs w:val="20"/>
          <w:lang w:val="en-US"/>
        </w:rPr>
        <w:t xml:space="preserve">927 </w:t>
      </w:r>
      <w:proofErr w:type="spellStart"/>
      <w:r w:rsidRPr="00EC6B94">
        <w:rPr>
          <w:rFonts w:cs="Arial"/>
          <w:i/>
          <w:iCs/>
          <w:sz w:val="20"/>
          <w:szCs w:val="20"/>
          <w:lang w:val="en-US"/>
        </w:rPr>
        <w:t>Mhlambanyatsi</w:t>
      </w:r>
      <w:proofErr w:type="spellEnd"/>
      <w:r w:rsidRPr="00EC6B94">
        <w:rPr>
          <w:rFonts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EC6B94">
        <w:rPr>
          <w:rFonts w:cs="Arial"/>
          <w:i/>
          <w:iCs/>
          <w:sz w:val="20"/>
          <w:szCs w:val="20"/>
          <w:lang w:val="en-US"/>
        </w:rPr>
        <w:t>Usuthu</w:t>
      </w:r>
      <w:proofErr w:type="spellEnd"/>
      <w:r w:rsidRPr="00EC6B94">
        <w:rPr>
          <w:rFonts w:cs="Arial"/>
          <w:i/>
          <w:iCs/>
          <w:sz w:val="20"/>
          <w:szCs w:val="20"/>
          <w:lang w:val="en-US"/>
        </w:rPr>
        <w:t xml:space="preserve"> Link Road</w:t>
      </w:r>
    </w:p>
    <w:p w14:paraId="27560350" w14:textId="50F8A83B" w:rsidR="004014EC" w:rsidRPr="009B7B65" w:rsidRDefault="004014EC" w:rsidP="00674701">
      <w:pPr>
        <w:spacing w:after="0" w:line="240" w:lineRule="auto"/>
        <w:jc w:val="right"/>
        <w:rPr>
          <w:rFonts w:cs="Arial"/>
          <w:i/>
          <w:sz w:val="20"/>
          <w:szCs w:val="20"/>
        </w:rPr>
      </w:pPr>
      <w:r w:rsidRPr="00EC6B94">
        <w:rPr>
          <w:rFonts w:cs="Arial"/>
          <w:i/>
          <w:iCs/>
          <w:sz w:val="20"/>
          <w:szCs w:val="20"/>
          <w:lang w:val="en-US"/>
        </w:rPr>
        <w:t>5th Floor, Mbabane</w:t>
      </w:r>
    </w:p>
    <w:p w14:paraId="29C9E8E2" w14:textId="77777777" w:rsidR="004014EC" w:rsidRPr="00EC6B94" w:rsidRDefault="004014EC" w:rsidP="0067470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proofErr w:type="spellStart"/>
      <w:r w:rsidRPr="00EC6B94">
        <w:rPr>
          <w:rFonts w:cs="Arial"/>
          <w:i/>
          <w:iCs/>
          <w:sz w:val="20"/>
          <w:szCs w:val="20"/>
          <w:lang w:val="pt-BR"/>
        </w:rPr>
        <w:t>Esuatini</w:t>
      </w:r>
      <w:proofErr w:type="spellEnd"/>
      <w:r w:rsidRPr="00EC6B94">
        <w:rPr>
          <w:rFonts w:cs="Arial"/>
          <w:i/>
          <w:iCs/>
          <w:sz w:val="20"/>
          <w:szCs w:val="20"/>
          <w:lang w:val="pt-BR"/>
        </w:rPr>
        <w:t xml:space="preserve"> (antes </w:t>
      </w:r>
      <w:proofErr w:type="spellStart"/>
      <w:r w:rsidRPr="00EC6B94">
        <w:rPr>
          <w:rFonts w:cs="Arial"/>
          <w:i/>
          <w:iCs/>
          <w:sz w:val="20"/>
          <w:szCs w:val="20"/>
          <w:lang w:val="pt-BR"/>
        </w:rPr>
        <w:t>Suazilandia</w:t>
      </w:r>
      <w:proofErr w:type="spellEnd"/>
      <w:r w:rsidRPr="00EC6B94">
        <w:rPr>
          <w:rFonts w:cs="Arial"/>
          <w:i/>
          <w:iCs/>
          <w:sz w:val="20"/>
          <w:szCs w:val="20"/>
          <w:lang w:val="pt-BR"/>
        </w:rPr>
        <w:t>)</w:t>
      </w:r>
    </w:p>
    <w:p w14:paraId="5FEF2B92" w14:textId="6C76B1E1" w:rsidR="004014EC" w:rsidRPr="00EC6B94" w:rsidRDefault="004014E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proofErr w:type="spellStart"/>
      <w:r w:rsidRPr="00EC6B94">
        <w:rPr>
          <w:rFonts w:cs="Arial"/>
          <w:i/>
          <w:iCs/>
          <w:sz w:val="20"/>
          <w:szCs w:val="20"/>
          <w:lang w:val="pt-BR"/>
        </w:rPr>
        <w:t>Correo-e</w:t>
      </w:r>
      <w:proofErr w:type="spellEnd"/>
      <w:r w:rsidRPr="00EC6B94">
        <w:rPr>
          <w:rFonts w:cs="Arial"/>
          <w:i/>
          <w:iCs/>
          <w:sz w:val="20"/>
          <w:szCs w:val="20"/>
          <w:lang w:val="pt-BR"/>
        </w:rPr>
        <w:t xml:space="preserve">: </w:t>
      </w:r>
      <w:hyperlink r:id="rId8" w:history="1">
        <w:r w:rsidRPr="00EC6B94">
          <w:rPr>
            <w:rStyle w:val="Hipervnculo"/>
            <w:rFonts w:cs="Arial"/>
            <w:i/>
            <w:iCs/>
            <w:sz w:val="20"/>
            <w:szCs w:val="20"/>
            <w:u w:val="none"/>
            <w:lang w:val="pt-BR"/>
          </w:rPr>
          <w:t>ps@justice.gov.sz</w:t>
        </w:r>
      </w:hyperlink>
      <w:r w:rsidRPr="00EC6B94">
        <w:rPr>
          <w:rFonts w:cs="Arial"/>
          <w:i/>
          <w:iCs/>
          <w:sz w:val="20"/>
          <w:szCs w:val="20"/>
          <w:lang w:val="pt-BR"/>
        </w:rPr>
        <w:t xml:space="preserve"> / </w:t>
      </w:r>
      <w:hyperlink r:id="rId9" w:history="1">
        <w:r w:rsidRPr="00EC6B94">
          <w:rPr>
            <w:rStyle w:val="Hipervnculo"/>
            <w:rFonts w:cs="Arial"/>
            <w:i/>
            <w:iCs/>
            <w:sz w:val="20"/>
            <w:szCs w:val="20"/>
            <w:lang w:val="pt-BR"/>
          </w:rPr>
          <w:t>pholile@swazilaw.com</w:t>
        </w:r>
      </w:hyperlink>
    </w:p>
    <w:p w14:paraId="2F302154" w14:textId="09DBDE4A" w:rsidR="009F5A06" w:rsidRPr="00EC6B94" w:rsidRDefault="009F5A06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</w:p>
    <w:p w14:paraId="791E2F32" w14:textId="6B5CB0F1" w:rsidR="005D2C37" w:rsidRPr="00EC6B94" w:rsidRDefault="00046D9B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Excelencia:</w:t>
      </w:r>
    </w:p>
    <w:p w14:paraId="160598A3" w14:textId="77777777" w:rsidR="005D2C37" w:rsidRPr="00EC6B94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4F5F4F14" w14:textId="49F63B36" w:rsidR="00EA629F" w:rsidRPr="00EC6B94" w:rsidRDefault="009211BC" w:rsidP="005D7E49">
      <w:pPr>
        <w:spacing w:after="0" w:line="240" w:lineRule="auto"/>
        <w:ind w:left="-283"/>
        <w:jc w:val="both"/>
        <w:rPr>
          <w:i/>
          <w:iCs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"/>
        </w:rPr>
        <w:t xml:space="preserve">Le escribo para llamar su atención sobre el homicidio ilegítimo de </w:t>
      </w:r>
      <w:proofErr w:type="spellStart"/>
      <w:r>
        <w:rPr>
          <w:b/>
          <w:bCs/>
          <w:i/>
          <w:iCs/>
          <w:sz w:val="20"/>
          <w:szCs w:val="20"/>
          <w:lang w:val="es"/>
        </w:rPr>
        <w:t>Thulani</w:t>
      </w:r>
      <w:proofErr w:type="spellEnd"/>
      <w:r>
        <w:rPr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lang w:val="es"/>
        </w:rPr>
        <w:t>Maseko</w:t>
      </w:r>
      <w:proofErr w:type="spellEnd"/>
      <w:r>
        <w:rPr>
          <w:i/>
          <w:iCs/>
          <w:sz w:val="20"/>
          <w:szCs w:val="20"/>
          <w:lang w:val="es"/>
        </w:rPr>
        <w:t xml:space="preserve">, abogado de derechos humanos, activista y antiguo preso de conciencia. El 21 de enero, agresores no identificados dispararon a </w:t>
      </w:r>
      <w:proofErr w:type="spellStart"/>
      <w:r>
        <w:rPr>
          <w:i/>
          <w:iCs/>
          <w:sz w:val="20"/>
          <w:szCs w:val="20"/>
          <w:lang w:val="es"/>
        </w:rPr>
        <w:t>Thulani</w:t>
      </w:r>
      <w:proofErr w:type="spellEnd"/>
      <w:r>
        <w:rPr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i/>
          <w:iCs/>
          <w:sz w:val="20"/>
          <w:szCs w:val="20"/>
          <w:lang w:val="es"/>
        </w:rPr>
        <w:t>Maseko</w:t>
      </w:r>
      <w:proofErr w:type="spellEnd"/>
      <w:r>
        <w:rPr>
          <w:i/>
          <w:iCs/>
          <w:sz w:val="20"/>
          <w:szCs w:val="20"/>
          <w:lang w:val="es"/>
        </w:rPr>
        <w:t xml:space="preserve"> a través de una ventana abierta en el salón de su casa, delante de su esposa. Murió como consecuencia de tres disparos —uno en la cabeza y dos en el torso— efectuados desde el exterior, a través de las cortinas.</w:t>
      </w:r>
    </w:p>
    <w:p w14:paraId="07040067" w14:textId="77777777" w:rsidR="00150050" w:rsidRPr="00EC6B94" w:rsidRDefault="00150050" w:rsidP="005D6606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E689495" w14:textId="7190B593" w:rsidR="002105E6" w:rsidRPr="00EC6B94" w:rsidRDefault="00150050" w:rsidP="002105E6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Aunque el motivo del homicidio sigue sin estar claro, Amnistía Internacional tiene razones para creer que el ataque estuvo relacionado con su trabajo como abogado y defensor de los derechos humanos, ya que denunciaba periódicamente el abuso de poder del Estado, incluido lo que muchos consideran una mala gestión de los recursos del país, y pedía a las autoridades que priorizaran el desarrollo nacional. Antes de su muerte, presidió el Multi-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Stakeholders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Forum</w:t>
      </w:r>
      <w:proofErr w:type="spellEnd"/>
      <w:r>
        <w:rPr>
          <w:rFonts w:cs="Arial"/>
          <w:i/>
          <w:iCs/>
          <w:sz w:val="20"/>
          <w:szCs w:val="20"/>
          <w:lang w:val="es"/>
        </w:rPr>
        <w:t>, que reúne a partidos políticos y grupos de la sociedad civil que reclaman reformas democráticas en el país. Anteriormente ya había estado en el punto de mira del Estado por exigir justicia y criticar el poder judicial del país.</w:t>
      </w:r>
    </w:p>
    <w:p w14:paraId="34D1ABB0" w14:textId="77777777" w:rsidR="002105E6" w:rsidRPr="00EC6B94" w:rsidRDefault="002105E6" w:rsidP="002105E6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6F0F0972" w14:textId="77777777" w:rsidR="005F68EF" w:rsidRPr="00EC6B94" w:rsidRDefault="00D259FC" w:rsidP="005F68EF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"/>
        </w:rPr>
        <w:t xml:space="preserve">El día anterior al homicidio de </w:t>
      </w:r>
      <w:proofErr w:type="spellStart"/>
      <w:r>
        <w:rPr>
          <w:i/>
          <w:iCs/>
          <w:sz w:val="20"/>
          <w:szCs w:val="20"/>
          <w:lang w:val="es"/>
        </w:rPr>
        <w:t>Thulani</w:t>
      </w:r>
      <w:proofErr w:type="spellEnd"/>
      <w:r>
        <w:rPr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i/>
          <w:iCs/>
          <w:sz w:val="20"/>
          <w:szCs w:val="20"/>
          <w:lang w:val="es"/>
        </w:rPr>
        <w:t>Maseko</w:t>
      </w:r>
      <w:proofErr w:type="spellEnd"/>
      <w:r>
        <w:rPr>
          <w:i/>
          <w:iCs/>
          <w:sz w:val="20"/>
          <w:szCs w:val="20"/>
          <w:lang w:val="es"/>
        </w:rPr>
        <w:t xml:space="preserve">, </w:t>
      </w:r>
      <w:hyperlink r:id="rId10" w:history="1">
        <w:r>
          <w:rPr>
            <w:i/>
            <w:iCs/>
            <w:sz w:val="20"/>
            <w:szCs w:val="20"/>
            <w:lang w:val="es"/>
          </w:rPr>
          <w:t>según los informes</w:t>
        </w:r>
      </w:hyperlink>
      <w:r>
        <w:rPr>
          <w:i/>
          <w:iCs/>
          <w:sz w:val="20"/>
          <w:szCs w:val="20"/>
          <w:lang w:val="es"/>
        </w:rPr>
        <w:t>, el rey Mswati III afirmó en público que “se ocuparían” de quienes piden una reforma democrática en el país.</w:t>
      </w:r>
    </w:p>
    <w:p w14:paraId="2EC03A27" w14:textId="77777777" w:rsidR="005F68EF" w:rsidRPr="00EC6B94" w:rsidRDefault="005F68EF" w:rsidP="005F68EF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C270872" w14:textId="238772EC" w:rsidR="00526AAC" w:rsidRPr="00EC6B94" w:rsidRDefault="0018195A" w:rsidP="005F68EF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"/>
        </w:rPr>
        <w:t xml:space="preserve">Lo insto a que, como Ministerio de Justicia y Asuntos Constitucionales, garantice que el homicidio ilegítimo de </w:t>
      </w:r>
      <w:proofErr w:type="spellStart"/>
      <w:r>
        <w:rPr>
          <w:rFonts w:cs="Arial"/>
          <w:b/>
          <w:bCs/>
          <w:sz w:val="20"/>
          <w:szCs w:val="20"/>
          <w:lang w:val="es"/>
        </w:rPr>
        <w:t>Thulani</w:t>
      </w:r>
      <w:proofErr w:type="spellEnd"/>
      <w:r>
        <w:rPr>
          <w:rFonts w:cs="Arial"/>
          <w:b/>
          <w:b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  <w:lang w:val="es"/>
        </w:rPr>
        <w:t>Maseko</w:t>
      </w:r>
      <w:proofErr w:type="spellEnd"/>
      <w:r>
        <w:rPr>
          <w:rFonts w:cs="Arial"/>
          <w:b/>
          <w:bCs/>
          <w:sz w:val="20"/>
          <w:szCs w:val="20"/>
          <w:lang w:val="es"/>
        </w:rPr>
        <w:t xml:space="preserve"> se investiga sin demora y de forma minuciosa, imparcial, independiente, transparente y eficaz, y que cualquier presunto responsable se somete a un juicio justo.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r>
        <w:rPr>
          <w:rFonts w:cs="Arial"/>
          <w:b/>
          <w:bCs/>
          <w:sz w:val="20"/>
          <w:szCs w:val="20"/>
          <w:lang w:val="es"/>
        </w:rPr>
        <w:t>También lo insto a que garantice acceso a la justicia y recursos efectivos para la víctima y su familia.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r>
        <w:rPr>
          <w:rFonts w:cs="Arial"/>
          <w:b/>
          <w:bCs/>
          <w:sz w:val="20"/>
          <w:szCs w:val="20"/>
          <w:lang w:val="es"/>
        </w:rPr>
        <w:t xml:space="preserve">Las autoridades de </w:t>
      </w:r>
      <w:proofErr w:type="spellStart"/>
      <w:r>
        <w:rPr>
          <w:rFonts w:cs="Arial"/>
          <w:b/>
          <w:bCs/>
          <w:sz w:val="20"/>
          <w:szCs w:val="20"/>
          <w:lang w:val="es"/>
        </w:rPr>
        <w:t>Esuatini</w:t>
      </w:r>
      <w:proofErr w:type="spellEnd"/>
      <w:r>
        <w:rPr>
          <w:rFonts w:cs="Arial"/>
          <w:b/>
          <w:bCs/>
          <w:sz w:val="20"/>
          <w:szCs w:val="20"/>
          <w:lang w:val="es"/>
        </w:rPr>
        <w:t xml:space="preserve"> deben respetar, proteger, promover y hacer efectivos los derechos humanos de todas las personas, incluido el derecho a la libertad de expresión, asociación y reunión pacífica, aunque mantengan opiniones contrarias.</w:t>
      </w:r>
    </w:p>
    <w:p w14:paraId="2909230B" w14:textId="77777777" w:rsidR="00E4010C" w:rsidRPr="00EC6B94" w:rsidRDefault="00E4010C" w:rsidP="00674701">
      <w:pPr>
        <w:spacing w:after="0" w:line="240" w:lineRule="auto"/>
        <w:jc w:val="both"/>
        <w:rPr>
          <w:lang w:val="es-ES"/>
        </w:rPr>
      </w:pPr>
    </w:p>
    <w:p w14:paraId="20B023A6" w14:textId="77777777" w:rsidR="002105E6" w:rsidRPr="00EC6B94" w:rsidRDefault="002105E6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654B8CCF" w14:textId="77777777" w:rsidR="005838BA" w:rsidRPr="00EC6B94" w:rsidRDefault="005838BA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66E7D70A" w14:textId="1E65D112" w:rsidR="000906B0" w:rsidRPr="00EC6B94" w:rsidRDefault="005838BA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lastRenderedPageBreak/>
        <w:t>[NOMBRE]</w:t>
      </w:r>
    </w:p>
    <w:p w14:paraId="15D754DB" w14:textId="77777777" w:rsidR="0082127B" w:rsidRPr="00EC6B94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t>Información complementaria</w:t>
      </w:r>
    </w:p>
    <w:p w14:paraId="6B986FE1" w14:textId="5ADA390D" w:rsidR="001255C3" w:rsidRPr="00EC6B94" w:rsidRDefault="001255C3" w:rsidP="00890A82">
      <w:pPr>
        <w:spacing w:after="0" w:line="240" w:lineRule="auto"/>
        <w:rPr>
          <w:rFonts w:ascii="Arial" w:hAnsi="Arial" w:cs="Arial"/>
          <w:lang w:val="es-ES"/>
        </w:rPr>
      </w:pPr>
    </w:p>
    <w:p w14:paraId="1F94C42A" w14:textId="26EDDC47" w:rsidR="00DF047B" w:rsidRPr="00EC6B94" w:rsidRDefault="000456EE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En 2014, </w:t>
      </w:r>
      <w:proofErr w:type="spellStart"/>
      <w:r>
        <w:rPr>
          <w:rFonts w:ascii="Arial" w:hAnsi="Arial" w:cs="Arial"/>
          <w:szCs w:val="18"/>
          <w:lang w:val="es"/>
        </w:rPr>
        <w:t>Thulani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Maseko</w:t>
      </w:r>
      <w:proofErr w:type="spellEnd"/>
      <w:r>
        <w:rPr>
          <w:rFonts w:ascii="Arial" w:hAnsi="Arial" w:cs="Arial"/>
          <w:szCs w:val="18"/>
          <w:lang w:val="es"/>
        </w:rPr>
        <w:t xml:space="preserve"> fue condenado a dos años de prisión, junto con el veterano editor de noticias </w:t>
      </w:r>
      <w:proofErr w:type="spellStart"/>
      <w:r>
        <w:rPr>
          <w:rFonts w:ascii="Arial" w:hAnsi="Arial" w:cs="Arial"/>
          <w:szCs w:val="18"/>
          <w:lang w:val="es"/>
        </w:rPr>
        <w:t>Bhekithemba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Makhubu</w:t>
      </w:r>
      <w:proofErr w:type="spellEnd"/>
      <w:r>
        <w:rPr>
          <w:rFonts w:ascii="Arial" w:hAnsi="Arial" w:cs="Arial"/>
          <w:szCs w:val="18"/>
          <w:lang w:val="es"/>
        </w:rPr>
        <w:t xml:space="preserve">, por desacato al tribunal tras criticar públicamente lo que consideraban una falta de independencia e integridad del poder judicial. Amnistía Internacional lo había declarado </w:t>
      </w:r>
      <w:hyperlink r:id="rId11" w:history="1">
        <w:r>
          <w:rPr>
            <w:rStyle w:val="Hipervnculo"/>
            <w:rFonts w:ascii="Arial" w:hAnsi="Arial" w:cs="Arial"/>
            <w:szCs w:val="18"/>
            <w:lang w:val="es"/>
          </w:rPr>
          <w:t>preso de conciencia</w:t>
        </w:r>
      </w:hyperlink>
      <w:r>
        <w:rPr>
          <w:rFonts w:ascii="Arial" w:hAnsi="Arial" w:cs="Arial"/>
          <w:szCs w:val="18"/>
          <w:lang w:val="es"/>
        </w:rPr>
        <w:t>.</w:t>
      </w:r>
    </w:p>
    <w:p w14:paraId="3841E1DE" w14:textId="318E7872" w:rsidR="00B52943" w:rsidRPr="00EC6B94" w:rsidRDefault="00B52943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</w:p>
    <w:p w14:paraId="01A397FD" w14:textId="41AF8D19" w:rsidR="00C808AB" w:rsidRPr="00EC6B94" w:rsidRDefault="00C910D9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El homicidio de </w:t>
      </w:r>
      <w:proofErr w:type="spellStart"/>
      <w:r>
        <w:rPr>
          <w:rFonts w:ascii="Arial" w:hAnsi="Arial" w:cs="Arial"/>
          <w:szCs w:val="18"/>
          <w:lang w:val="es"/>
        </w:rPr>
        <w:t>Thulani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Maseko</w:t>
      </w:r>
      <w:proofErr w:type="spellEnd"/>
      <w:r>
        <w:rPr>
          <w:rFonts w:ascii="Arial" w:hAnsi="Arial" w:cs="Arial"/>
          <w:szCs w:val="18"/>
          <w:lang w:val="es"/>
        </w:rPr>
        <w:t xml:space="preserve"> se produce tras una serie de ataques contra líderes de la oposición y activistas en favor de la democracia, quienes cuestionan al monarca y exigen reformas políticas en el país, incluso a través de protestas en todo el territorio nacional, desde mayo de 2021. En respuesta a las manifestaciones, el gobierno ha puesto en marcha una represión brutal contra el activismo de derechos humanos. Se ha encarcelado a políticos simplemente por presunta participación en las peticiones de reforma política.</w:t>
      </w:r>
    </w:p>
    <w:p w14:paraId="775DEF0B" w14:textId="77777777" w:rsidR="00BC6FDA" w:rsidRPr="00EC6B94" w:rsidRDefault="00BC6FDA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</w:p>
    <w:p w14:paraId="7C0A8891" w14:textId="1593A678" w:rsidR="00C808AB" w:rsidRPr="00EC6B94" w:rsidRDefault="00C808AB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Sólo en el último año, </w:t>
      </w:r>
      <w:proofErr w:type="spellStart"/>
      <w:r>
        <w:rPr>
          <w:rFonts w:ascii="Arial" w:hAnsi="Arial" w:cs="Arial"/>
          <w:szCs w:val="18"/>
          <w:lang w:val="es"/>
        </w:rPr>
        <w:t>Penuel</w:t>
      </w:r>
      <w:proofErr w:type="spellEnd"/>
      <w:r>
        <w:rPr>
          <w:rFonts w:ascii="Arial" w:hAnsi="Arial" w:cs="Arial"/>
          <w:szCs w:val="18"/>
          <w:lang w:val="es"/>
        </w:rPr>
        <w:t xml:space="preserve"> y </w:t>
      </w:r>
      <w:proofErr w:type="spellStart"/>
      <w:r>
        <w:rPr>
          <w:rFonts w:ascii="Arial" w:hAnsi="Arial" w:cs="Arial"/>
          <w:szCs w:val="18"/>
          <w:lang w:val="es"/>
        </w:rPr>
        <w:t>Xolile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Malinga</w:t>
      </w:r>
      <w:proofErr w:type="spellEnd"/>
      <w:r>
        <w:rPr>
          <w:rFonts w:ascii="Arial" w:hAnsi="Arial" w:cs="Arial"/>
          <w:szCs w:val="18"/>
          <w:lang w:val="es"/>
        </w:rPr>
        <w:t xml:space="preserve"> han sufrido agresiones en tres ocasiones. </w:t>
      </w:r>
      <w:proofErr w:type="spellStart"/>
      <w:r>
        <w:rPr>
          <w:rFonts w:ascii="Arial" w:hAnsi="Arial" w:cs="Arial"/>
          <w:szCs w:val="18"/>
          <w:lang w:val="es"/>
        </w:rPr>
        <w:t>Penuel</w:t>
      </w:r>
      <w:proofErr w:type="spellEnd"/>
      <w:r>
        <w:rPr>
          <w:rFonts w:ascii="Arial" w:hAnsi="Arial" w:cs="Arial"/>
          <w:szCs w:val="18"/>
          <w:lang w:val="es"/>
        </w:rPr>
        <w:t xml:space="preserve"> es el organizador nacional del Movimiento Democrático Popular Unido (PUDEMO), el mayor partido político de </w:t>
      </w:r>
      <w:proofErr w:type="spellStart"/>
      <w:r>
        <w:rPr>
          <w:rFonts w:ascii="Arial" w:hAnsi="Arial" w:cs="Arial"/>
          <w:szCs w:val="18"/>
          <w:lang w:val="es"/>
        </w:rPr>
        <w:t>Esuatini</w:t>
      </w:r>
      <w:proofErr w:type="spellEnd"/>
      <w:r>
        <w:rPr>
          <w:rFonts w:ascii="Arial" w:hAnsi="Arial" w:cs="Arial"/>
          <w:szCs w:val="18"/>
          <w:lang w:val="es"/>
        </w:rPr>
        <w:t xml:space="preserve">. Su esposa, </w:t>
      </w:r>
      <w:proofErr w:type="spellStart"/>
      <w:r>
        <w:rPr>
          <w:rFonts w:ascii="Arial" w:hAnsi="Arial" w:cs="Arial"/>
          <w:szCs w:val="18"/>
          <w:lang w:val="es"/>
        </w:rPr>
        <w:t>Xolile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Dlamini-Malinga</w:t>
      </w:r>
      <w:proofErr w:type="spellEnd"/>
      <w:r>
        <w:rPr>
          <w:rFonts w:ascii="Arial" w:hAnsi="Arial" w:cs="Arial"/>
          <w:szCs w:val="18"/>
          <w:lang w:val="es"/>
        </w:rPr>
        <w:t xml:space="preserve">, preside la sección femenina del mismo partido. Según los informes, presuntos agentes del Estado arrojaron cócteles molotov contra la casa de </w:t>
      </w:r>
      <w:proofErr w:type="spellStart"/>
      <w:r>
        <w:rPr>
          <w:rFonts w:ascii="Arial" w:hAnsi="Arial" w:cs="Arial"/>
          <w:szCs w:val="18"/>
          <w:lang w:val="es"/>
        </w:rPr>
        <w:t>Penuel</w:t>
      </w:r>
      <w:proofErr w:type="spellEnd"/>
      <w:r>
        <w:rPr>
          <w:rFonts w:ascii="Arial" w:hAnsi="Arial" w:cs="Arial"/>
          <w:szCs w:val="18"/>
          <w:lang w:val="es"/>
        </w:rPr>
        <w:t xml:space="preserve"> y </w:t>
      </w:r>
      <w:proofErr w:type="spellStart"/>
      <w:r>
        <w:rPr>
          <w:rFonts w:ascii="Arial" w:hAnsi="Arial" w:cs="Arial"/>
          <w:szCs w:val="18"/>
          <w:lang w:val="es"/>
        </w:rPr>
        <w:t>Xolile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Malinga</w:t>
      </w:r>
      <w:proofErr w:type="spellEnd"/>
      <w:r>
        <w:rPr>
          <w:rFonts w:ascii="Arial" w:hAnsi="Arial" w:cs="Arial"/>
          <w:szCs w:val="18"/>
          <w:lang w:val="es"/>
        </w:rPr>
        <w:t xml:space="preserve"> en abril de 2022. En octubre de 2022, cuatro hombres armados invadieron su hogar, dispararon más de 48 balas en el dormitorio y luego quemaron el coche familiar. El último ataque se produjo en enero de 2023, cuando unos desconocidos dispararon 35 balas en su dormitorio.</w:t>
      </w:r>
    </w:p>
    <w:p w14:paraId="7B5EB7F7" w14:textId="77777777" w:rsidR="00BC6FDA" w:rsidRPr="00EC6B94" w:rsidRDefault="00BC6FDA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</w:p>
    <w:p w14:paraId="75DD6945" w14:textId="69A85F59" w:rsidR="00C808AB" w:rsidRPr="00EC6B94" w:rsidRDefault="00C808AB" w:rsidP="004455E5">
      <w:pPr>
        <w:spacing w:after="0"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Maxwell </w:t>
      </w:r>
      <w:proofErr w:type="spellStart"/>
      <w:r>
        <w:rPr>
          <w:rFonts w:ascii="Arial" w:hAnsi="Arial" w:cs="Arial"/>
          <w:szCs w:val="18"/>
          <w:lang w:val="es"/>
        </w:rPr>
        <w:t>Nkambule</w:t>
      </w:r>
      <w:proofErr w:type="spellEnd"/>
      <w:r>
        <w:rPr>
          <w:rFonts w:ascii="Arial" w:hAnsi="Arial" w:cs="Arial"/>
          <w:szCs w:val="18"/>
          <w:lang w:val="es"/>
        </w:rPr>
        <w:t xml:space="preserve"> sobrevivió a un intento de homicidio en diciembre de 2022, cuando le dispararon en su coche. Lo denunció en la comisaría de policía, pero nunca se dio curso a la investigación. </w:t>
      </w:r>
      <w:proofErr w:type="spellStart"/>
      <w:r>
        <w:rPr>
          <w:rFonts w:ascii="Arial" w:hAnsi="Arial" w:cs="Arial"/>
          <w:szCs w:val="18"/>
          <w:lang w:val="es"/>
        </w:rPr>
        <w:t>Muzi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Mmema</w:t>
      </w:r>
      <w:proofErr w:type="spellEnd"/>
      <w:r>
        <w:rPr>
          <w:rFonts w:ascii="Arial" w:hAnsi="Arial" w:cs="Arial"/>
          <w:szCs w:val="18"/>
          <w:lang w:val="es"/>
        </w:rPr>
        <w:t xml:space="preserve"> no tuvo tanta suerte: lo secuestraron en su domicilio la noche del 27 de diciembre de 2022 y al día siguiente apareció su cadáver a varios kilómetros de su casa con dos heridas de bala en el pecho.</w:t>
      </w:r>
    </w:p>
    <w:p w14:paraId="569BEFFA" w14:textId="1B7E714B" w:rsidR="002078C6" w:rsidRPr="00EC6B94" w:rsidRDefault="002078C6" w:rsidP="00BF326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44F78A38" w14:textId="52EA972F" w:rsidR="005D2C37" w:rsidRPr="00EC6B94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proofErr w:type="gramStart"/>
      <w:r>
        <w:rPr>
          <w:rFonts w:ascii="Arial" w:hAnsi="Arial" w:cs="Arial"/>
          <w:b/>
          <w:bCs/>
          <w:sz w:val="20"/>
          <w:szCs w:val="20"/>
          <w:lang w:val="es"/>
        </w:rPr>
        <w:t>Inglés</w:t>
      </w:r>
      <w:proofErr w:type="gramEnd"/>
    </w:p>
    <w:p w14:paraId="677E723D" w14:textId="77777777" w:rsidR="005D2C37" w:rsidRPr="00EC6B94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EC6B94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36B746D" w14:textId="6D8800CD" w:rsidR="005D2C37" w:rsidRPr="00EC6B94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ENVÍEN LLAMAMIENTOS LO ANTES POSIBLE Y NO MÁS TARDE DEL: 3 de abril de 2023</w:t>
      </w:r>
    </w:p>
    <w:p w14:paraId="2C5E5589" w14:textId="77777777" w:rsidR="005D2C37" w:rsidRPr="00EC6B94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EC6B94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CD61DE1" w14:textId="66B6A9FF" w:rsidR="00B92AEC" w:rsidRPr="00B828CC" w:rsidRDefault="005D2C37" w:rsidP="00B828CC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Thulani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Maseko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>(masculino)</w:t>
      </w:r>
    </w:p>
    <w:sectPr w:rsidR="00B92AEC" w:rsidRPr="00B828CC" w:rsidSect="0082127B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D542" w14:textId="77777777" w:rsidR="00930E22" w:rsidRDefault="00930E22">
      <w:r>
        <w:separator/>
      </w:r>
    </w:p>
  </w:endnote>
  <w:endnote w:type="continuationSeparator" w:id="0">
    <w:p w14:paraId="12A7B096" w14:textId="77777777" w:rsidR="00930E22" w:rsidRDefault="00930E22">
      <w:r>
        <w:continuationSeparator/>
      </w:r>
    </w:p>
  </w:endnote>
  <w:endnote w:type="continuationNotice" w:id="1">
    <w:p w14:paraId="74264EE8" w14:textId="77777777" w:rsidR="00930E22" w:rsidRDefault="00930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6185" w14:textId="77777777" w:rsidR="00930E22" w:rsidRDefault="00930E22">
      <w:r>
        <w:separator/>
      </w:r>
    </w:p>
  </w:footnote>
  <w:footnote w:type="continuationSeparator" w:id="0">
    <w:p w14:paraId="11340E1F" w14:textId="77777777" w:rsidR="00930E22" w:rsidRDefault="00930E22">
      <w:r>
        <w:continuationSeparator/>
      </w:r>
    </w:p>
  </w:footnote>
  <w:footnote w:type="continuationNotice" w:id="1">
    <w:p w14:paraId="68EE60F9" w14:textId="77777777" w:rsidR="00930E22" w:rsidRDefault="00930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6C167A1F" w:rsidR="00355617" w:rsidRPr="00EC6B94" w:rsidRDefault="004D60A7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Primera AU 11/</w:t>
    </w:r>
    <w:r>
      <w:rPr>
        <w:color w:val="auto"/>
        <w:sz w:val="16"/>
        <w:szCs w:val="16"/>
        <w:lang w:val="es"/>
      </w:rPr>
      <w:t xml:space="preserve">23 Índice: AFR 55/6401/2023 </w:t>
    </w:r>
    <w:proofErr w:type="spellStart"/>
    <w:r>
      <w:rPr>
        <w:sz w:val="16"/>
        <w:szCs w:val="16"/>
        <w:lang w:val="es"/>
      </w:rPr>
      <w:t>Esuatini</w:t>
    </w:r>
    <w:proofErr w:type="spellEnd"/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6 de febrero de 2023</w:t>
    </w:r>
  </w:p>
  <w:p w14:paraId="76F9B49C" w14:textId="77777777" w:rsidR="007A3AEA" w:rsidRPr="00EC6B94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448F6"/>
    <w:multiLevelType w:val="hybridMultilevel"/>
    <w:tmpl w:val="9642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D4546"/>
    <w:multiLevelType w:val="hybridMultilevel"/>
    <w:tmpl w:val="B3DA3D2E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6316CFF"/>
    <w:multiLevelType w:val="hybridMultilevel"/>
    <w:tmpl w:val="8426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2C5B5793"/>
    <w:multiLevelType w:val="hybridMultilevel"/>
    <w:tmpl w:val="3C54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309E5"/>
    <w:multiLevelType w:val="multilevel"/>
    <w:tmpl w:val="5B58B218"/>
    <w:numStyleLink w:val="AIBulletList"/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C2480"/>
    <w:multiLevelType w:val="multilevel"/>
    <w:tmpl w:val="79787F56"/>
    <w:numStyleLink w:val="AINumberedList"/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9965">
    <w:abstractNumId w:val="0"/>
  </w:num>
  <w:num w:numId="2" w16cid:durableId="940647901">
    <w:abstractNumId w:val="24"/>
  </w:num>
  <w:num w:numId="3" w16cid:durableId="612059416">
    <w:abstractNumId w:val="23"/>
  </w:num>
  <w:num w:numId="4" w16cid:durableId="790705563">
    <w:abstractNumId w:val="13"/>
  </w:num>
  <w:num w:numId="5" w16cid:durableId="1287082825">
    <w:abstractNumId w:val="6"/>
  </w:num>
  <w:num w:numId="6" w16cid:durableId="301811164">
    <w:abstractNumId w:val="22"/>
  </w:num>
  <w:num w:numId="7" w16cid:durableId="1087580085">
    <w:abstractNumId w:val="20"/>
  </w:num>
  <w:num w:numId="8" w16cid:durableId="245772026">
    <w:abstractNumId w:val="12"/>
  </w:num>
  <w:num w:numId="9" w16cid:durableId="1555001143">
    <w:abstractNumId w:val="11"/>
  </w:num>
  <w:num w:numId="10" w16cid:durableId="1049649571">
    <w:abstractNumId w:val="16"/>
  </w:num>
  <w:num w:numId="11" w16cid:durableId="427653478">
    <w:abstractNumId w:val="8"/>
  </w:num>
  <w:num w:numId="12" w16cid:durableId="474105402">
    <w:abstractNumId w:val="17"/>
  </w:num>
  <w:num w:numId="13" w16cid:durableId="1791512557">
    <w:abstractNumId w:val="18"/>
  </w:num>
  <w:num w:numId="14" w16cid:durableId="271283214">
    <w:abstractNumId w:val="3"/>
  </w:num>
  <w:num w:numId="15" w16cid:durableId="896554009">
    <w:abstractNumId w:val="21"/>
  </w:num>
  <w:num w:numId="16" w16cid:durableId="37364590">
    <w:abstractNumId w:val="14"/>
  </w:num>
  <w:num w:numId="17" w16cid:durableId="885222203">
    <w:abstractNumId w:val="15"/>
  </w:num>
  <w:num w:numId="18" w16cid:durableId="632253542">
    <w:abstractNumId w:val="7"/>
  </w:num>
  <w:num w:numId="19" w16cid:durableId="964821628">
    <w:abstractNumId w:val="10"/>
  </w:num>
  <w:num w:numId="20" w16cid:durableId="135614427">
    <w:abstractNumId w:val="19"/>
  </w:num>
  <w:num w:numId="21" w16cid:durableId="509492011">
    <w:abstractNumId w:val="5"/>
  </w:num>
  <w:num w:numId="22" w16cid:durableId="1791315240">
    <w:abstractNumId w:val="25"/>
  </w:num>
  <w:num w:numId="23" w16cid:durableId="414399412">
    <w:abstractNumId w:val="9"/>
  </w:num>
  <w:num w:numId="24" w16cid:durableId="242955827">
    <w:abstractNumId w:val="2"/>
  </w:num>
  <w:num w:numId="25" w16cid:durableId="784231856">
    <w:abstractNumId w:val="1"/>
  </w:num>
  <w:num w:numId="26" w16cid:durableId="3358336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921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153"/>
    <w:rsid w:val="00004D79"/>
    <w:rsid w:val="000058B2"/>
    <w:rsid w:val="00006629"/>
    <w:rsid w:val="00011740"/>
    <w:rsid w:val="000120A6"/>
    <w:rsid w:val="00012147"/>
    <w:rsid w:val="00012DD3"/>
    <w:rsid w:val="000145BC"/>
    <w:rsid w:val="00017373"/>
    <w:rsid w:val="00017C21"/>
    <w:rsid w:val="0002174B"/>
    <w:rsid w:val="00021A00"/>
    <w:rsid w:val="0002277C"/>
    <w:rsid w:val="0002386F"/>
    <w:rsid w:val="00025292"/>
    <w:rsid w:val="0002767A"/>
    <w:rsid w:val="00037CC9"/>
    <w:rsid w:val="00042CAE"/>
    <w:rsid w:val="000456EE"/>
    <w:rsid w:val="00046D9B"/>
    <w:rsid w:val="0004714A"/>
    <w:rsid w:val="00051CCB"/>
    <w:rsid w:val="00054476"/>
    <w:rsid w:val="00055539"/>
    <w:rsid w:val="00057A7E"/>
    <w:rsid w:val="00063797"/>
    <w:rsid w:val="0006505E"/>
    <w:rsid w:val="0006565C"/>
    <w:rsid w:val="000661CD"/>
    <w:rsid w:val="0007163F"/>
    <w:rsid w:val="000721ED"/>
    <w:rsid w:val="00072EB5"/>
    <w:rsid w:val="00075BF2"/>
    <w:rsid w:val="00075C49"/>
    <w:rsid w:val="00076037"/>
    <w:rsid w:val="0007750D"/>
    <w:rsid w:val="00080E1D"/>
    <w:rsid w:val="00083462"/>
    <w:rsid w:val="000835C6"/>
    <w:rsid w:val="00083DDF"/>
    <w:rsid w:val="000852CB"/>
    <w:rsid w:val="00087170"/>
    <w:rsid w:val="00087C59"/>
    <w:rsid w:val="00087E2B"/>
    <w:rsid w:val="000906B0"/>
    <w:rsid w:val="00090CDB"/>
    <w:rsid w:val="00090F6D"/>
    <w:rsid w:val="000912A4"/>
    <w:rsid w:val="0009130D"/>
    <w:rsid w:val="000916BC"/>
    <w:rsid w:val="00091B2E"/>
    <w:rsid w:val="00092377"/>
    <w:rsid w:val="00092DFA"/>
    <w:rsid w:val="000957C5"/>
    <w:rsid w:val="00095C83"/>
    <w:rsid w:val="00096050"/>
    <w:rsid w:val="000A09E0"/>
    <w:rsid w:val="000A1F14"/>
    <w:rsid w:val="000A62BA"/>
    <w:rsid w:val="000B00B6"/>
    <w:rsid w:val="000B02B4"/>
    <w:rsid w:val="000B1CD5"/>
    <w:rsid w:val="000B1F7F"/>
    <w:rsid w:val="000B3D37"/>
    <w:rsid w:val="000B3D96"/>
    <w:rsid w:val="000B4283"/>
    <w:rsid w:val="000B42F4"/>
    <w:rsid w:val="000B4A38"/>
    <w:rsid w:val="000C2A0D"/>
    <w:rsid w:val="000C4ED3"/>
    <w:rsid w:val="000C5520"/>
    <w:rsid w:val="000C5B9D"/>
    <w:rsid w:val="000C6196"/>
    <w:rsid w:val="000D0ABB"/>
    <w:rsid w:val="000D100F"/>
    <w:rsid w:val="000D2E94"/>
    <w:rsid w:val="000D3273"/>
    <w:rsid w:val="000D3B5E"/>
    <w:rsid w:val="000D4FC6"/>
    <w:rsid w:val="000D6DBE"/>
    <w:rsid w:val="000D70C1"/>
    <w:rsid w:val="000E0C67"/>
    <w:rsid w:val="000E0D61"/>
    <w:rsid w:val="000E1F9F"/>
    <w:rsid w:val="000E57D4"/>
    <w:rsid w:val="000E58C6"/>
    <w:rsid w:val="000E6E97"/>
    <w:rsid w:val="000E6F51"/>
    <w:rsid w:val="000F2F1D"/>
    <w:rsid w:val="000F3012"/>
    <w:rsid w:val="000F35FB"/>
    <w:rsid w:val="000F3E22"/>
    <w:rsid w:val="000F407B"/>
    <w:rsid w:val="000F4583"/>
    <w:rsid w:val="00100FE4"/>
    <w:rsid w:val="001012BD"/>
    <w:rsid w:val="00102015"/>
    <w:rsid w:val="0010425E"/>
    <w:rsid w:val="00104707"/>
    <w:rsid w:val="00104FED"/>
    <w:rsid w:val="001054F2"/>
    <w:rsid w:val="00105C79"/>
    <w:rsid w:val="00106837"/>
    <w:rsid w:val="00106AF8"/>
    <w:rsid w:val="00106B85"/>
    <w:rsid w:val="00106D61"/>
    <w:rsid w:val="00114556"/>
    <w:rsid w:val="00115F51"/>
    <w:rsid w:val="0011608A"/>
    <w:rsid w:val="001164B5"/>
    <w:rsid w:val="00116B59"/>
    <w:rsid w:val="00116E32"/>
    <w:rsid w:val="001200A4"/>
    <w:rsid w:val="00120B71"/>
    <w:rsid w:val="00122C78"/>
    <w:rsid w:val="0012544D"/>
    <w:rsid w:val="001255C3"/>
    <w:rsid w:val="00126DDA"/>
    <w:rsid w:val="001300C3"/>
    <w:rsid w:val="00130B8A"/>
    <w:rsid w:val="00131263"/>
    <w:rsid w:val="0013153C"/>
    <w:rsid w:val="00132B5A"/>
    <w:rsid w:val="001342EE"/>
    <w:rsid w:val="001345EC"/>
    <w:rsid w:val="00134EE3"/>
    <w:rsid w:val="00135623"/>
    <w:rsid w:val="00135EF4"/>
    <w:rsid w:val="001372A1"/>
    <w:rsid w:val="00141344"/>
    <w:rsid w:val="0014134E"/>
    <w:rsid w:val="00142295"/>
    <w:rsid w:val="001425DA"/>
    <w:rsid w:val="0014617E"/>
    <w:rsid w:val="00146A1B"/>
    <w:rsid w:val="0014728D"/>
    <w:rsid w:val="00150050"/>
    <w:rsid w:val="001504D8"/>
    <w:rsid w:val="001526C3"/>
    <w:rsid w:val="00152D20"/>
    <w:rsid w:val="00155755"/>
    <w:rsid w:val="001561F4"/>
    <w:rsid w:val="00160A25"/>
    <w:rsid w:val="0016118D"/>
    <w:rsid w:val="0016473E"/>
    <w:rsid w:val="001648DB"/>
    <w:rsid w:val="0016779D"/>
    <w:rsid w:val="001715EE"/>
    <w:rsid w:val="0017221A"/>
    <w:rsid w:val="00174398"/>
    <w:rsid w:val="00176237"/>
    <w:rsid w:val="00176678"/>
    <w:rsid w:val="001773D1"/>
    <w:rsid w:val="00177779"/>
    <w:rsid w:val="00180958"/>
    <w:rsid w:val="0018195A"/>
    <w:rsid w:val="001845D1"/>
    <w:rsid w:val="00184D72"/>
    <w:rsid w:val="00184D80"/>
    <w:rsid w:val="00187D52"/>
    <w:rsid w:val="0019118D"/>
    <w:rsid w:val="00194CD5"/>
    <w:rsid w:val="001970B3"/>
    <w:rsid w:val="001A15CD"/>
    <w:rsid w:val="001A2FB9"/>
    <w:rsid w:val="001A47CE"/>
    <w:rsid w:val="001A635D"/>
    <w:rsid w:val="001A6AC9"/>
    <w:rsid w:val="001B02EE"/>
    <w:rsid w:val="001B0FB3"/>
    <w:rsid w:val="001B2E11"/>
    <w:rsid w:val="001B4302"/>
    <w:rsid w:val="001B437F"/>
    <w:rsid w:val="001B5956"/>
    <w:rsid w:val="001B615B"/>
    <w:rsid w:val="001B73B9"/>
    <w:rsid w:val="001C2686"/>
    <w:rsid w:val="001C4505"/>
    <w:rsid w:val="001D0CE8"/>
    <w:rsid w:val="001D52A5"/>
    <w:rsid w:val="001D52B6"/>
    <w:rsid w:val="001D576C"/>
    <w:rsid w:val="001D6D4B"/>
    <w:rsid w:val="001D7C3D"/>
    <w:rsid w:val="001E1282"/>
    <w:rsid w:val="001E1CAB"/>
    <w:rsid w:val="001E2045"/>
    <w:rsid w:val="001E4A01"/>
    <w:rsid w:val="001E4E63"/>
    <w:rsid w:val="001E5E25"/>
    <w:rsid w:val="001F1881"/>
    <w:rsid w:val="001F2AE9"/>
    <w:rsid w:val="001F7107"/>
    <w:rsid w:val="00201189"/>
    <w:rsid w:val="002036C0"/>
    <w:rsid w:val="002052D4"/>
    <w:rsid w:val="0020542D"/>
    <w:rsid w:val="002056EF"/>
    <w:rsid w:val="0020724B"/>
    <w:rsid w:val="002078C6"/>
    <w:rsid w:val="00207D7C"/>
    <w:rsid w:val="00210273"/>
    <w:rsid w:val="002105E6"/>
    <w:rsid w:val="00211058"/>
    <w:rsid w:val="002113DE"/>
    <w:rsid w:val="00211706"/>
    <w:rsid w:val="002126E8"/>
    <w:rsid w:val="00213D58"/>
    <w:rsid w:val="002151BA"/>
    <w:rsid w:val="00215C3E"/>
    <w:rsid w:val="00215E33"/>
    <w:rsid w:val="00220F17"/>
    <w:rsid w:val="00221007"/>
    <w:rsid w:val="00222BE9"/>
    <w:rsid w:val="0022587F"/>
    <w:rsid w:val="00225A11"/>
    <w:rsid w:val="00226D95"/>
    <w:rsid w:val="00234618"/>
    <w:rsid w:val="002364F9"/>
    <w:rsid w:val="00236ADF"/>
    <w:rsid w:val="00237DED"/>
    <w:rsid w:val="00243A91"/>
    <w:rsid w:val="002440E3"/>
    <w:rsid w:val="00246DF6"/>
    <w:rsid w:val="00247A06"/>
    <w:rsid w:val="002511A4"/>
    <w:rsid w:val="0025180B"/>
    <w:rsid w:val="002557DB"/>
    <w:rsid w:val="0025587D"/>
    <w:rsid w:val="002558D7"/>
    <w:rsid w:val="002570BD"/>
    <w:rsid w:val="0025792F"/>
    <w:rsid w:val="00261824"/>
    <w:rsid w:val="00261CC7"/>
    <w:rsid w:val="00263499"/>
    <w:rsid w:val="002665C3"/>
    <w:rsid w:val="00267383"/>
    <w:rsid w:val="0026744F"/>
    <w:rsid w:val="002703E7"/>
    <w:rsid w:val="002709C3"/>
    <w:rsid w:val="00270D38"/>
    <w:rsid w:val="0027303F"/>
    <w:rsid w:val="002739C9"/>
    <w:rsid w:val="00273E19"/>
    <w:rsid w:val="00273E9A"/>
    <w:rsid w:val="00275D00"/>
    <w:rsid w:val="0027773E"/>
    <w:rsid w:val="00280397"/>
    <w:rsid w:val="002810BE"/>
    <w:rsid w:val="00282E5F"/>
    <w:rsid w:val="00287F94"/>
    <w:rsid w:val="00287FF1"/>
    <w:rsid w:val="00292061"/>
    <w:rsid w:val="002935BB"/>
    <w:rsid w:val="00294073"/>
    <w:rsid w:val="00295315"/>
    <w:rsid w:val="00295832"/>
    <w:rsid w:val="00297ACD"/>
    <w:rsid w:val="002A19F4"/>
    <w:rsid w:val="002A1C68"/>
    <w:rsid w:val="002A2D68"/>
    <w:rsid w:val="002A2F36"/>
    <w:rsid w:val="002A43E4"/>
    <w:rsid w:val="002A45B1"/>
    <w:rsid w:val="002A5014"/>
    <w:rsid w:val="002A5434"/>
    <w:rsid w:val="002A5B9C"/>
    <w:rsid w:val="002A7882"/>
    <w:rsid w:val="002A7909"/>
    <w:rsid w:val="002B12EC"/>
    <w:rsid w:val="002B2E9B"/>
    <w:rsid w:val="002B30D1"/>
    <w:rsid w:val="002B3D57"/>
    <w:rsid w:val="002B5876"/>
    <w:rsid w:val="002B58D3"/>
    <w:rsid w:val="002B6AD7"/>
    <w:rsid w:val="002C06A6"/>
    <w:rsid w:val="002C2A47"/>
    <w:rsid w:val="002C587A"/>
    <w:rsid w:val="002C5FE4"/>
    <w:rsid w:val="002C7F1F"/>
    <w:rsid w:val="002D48CD"/>
    <w:rsid w:val="002D5454"/>
    <w:rsid w:val="002E0665"/>
    <w:rsid w:val="002E17A0"/>
    <w:rsid w:val="002E1801"/>
    <w:rsid w:val="002E3658"/>
    <w:rsid w:val="002E454F"/>
    <w:rsid w:val="002F010C"/>
    <w:rsid w:val="002F25FE"/>
    <w:rsid w:val="002F2866"/>
    <w:rsid w:val="002F3C80"/>
    <w:rsid w:val="002F4B3C"/>
    <w:rsid w:val="002F7956"/>
    <w:rsid w:val="00302190"/>
    <w:rsid w:val="00302597"/>
    <w:rsid w:val="00305691"/>
    <w:rsid w:val="00310521"/>
    <w:rsid w:val="003120D8"/>
    <w:rsid w:val="0031230A"/>
    <w:rsid w:val="003125E8"/>
    <w:rsid w:val="00313E8B"/>
    <w:rsid w:val="0031539E"/>
    <w:rsid w:val="003159A2"/>
    <w:rsid w:val="00320461"/>
    <w:rsid w:val="0033135B"/>
    <w:rsid w:val="0033351E"/>
    <w:rsid w:val="0033370E"/>
    <w:rsid w:val="00333C8E"/>
    <w:rsid w:val="003342A7"/>
    <w:rsid w:val="00334B31"/>
    <w:rsid w:val="00335928"/>
    <w:rsid w:val="0033624A"/>
    <w:rsid w:val="003373A5"/>
    <w:rsid w:val="00337826"/>
    <w:rsid w:val="00337D7F"/>
    <w:rsid w:val="00340141"/>
    <w:rsid w:val="0034128A"/>
    <w:rsid w:val="0034324D"/>
    <w:rsid w:val="003457AE"/>
    <w:rsid w:val="00345AC9"/>
    <w:rsid w:val="00346061"/>
    <w:rsid w:val="00347723"/>
    <w:rsid w:val="003519D8"/>
    <w:rsid w:val="00352B19"/>
    <w:rsid w:val="0035329F"/>
    <w:rsid w:val="00355617"/>
    <w:rsid w:val="0036169E"/>
    <w:rsid w:val="00364C09"/>
    <w:rsid w:val="00366674"/>
    <w:rsid w:val="003719B8"/>
    <w:rsid w:val="003742FE"/>
    <w:rsid w:val="00376EF4"/>
    <w:rsid w:val="00377206"/>
    <w:rsid w:val="003800DA"/>
    <w:rsid w:val="00384655"/>
    <w:rsid w:val="003904F0"/>
    <w:rsid w:val="00391CCA"/>
    <w:rsid w:val="00394CF3"/>
    <w:rsid w:val="00395679"/>
    <w:rsid w:val="003958A3"/>
    <w:rsid w:val="00395A76"/>
    <w:rsid w:val="00396D64"/>
    <w:rsid w:val="00397332"/>
    <w:rsid w:val="003975C9"/>
    <w:rsid w:val="003A1D38"/>
    <w:rsid w:val="003A2A61"/>
    <w:rsid w:val="003A6851"/>
    <w:rsid w:val="003B294A"/>
    <w:rsid w:val="003B5C50"/>
    <w:rsid w:val="003B65BD"/>
    <w:rsid w:val="003B79EC"/>
    <w:rsid w:val="003C2A14"/>
    <w:rsid w:val="003C3210"/>
    <w:rsid w:val="003C4628"/>
    <w:rsid w:val="003C5EEA"/>
    <w:rsid w:val="003C7328"/>
    <w:rsid w:val="003C7C88"/>
    <w:rsid w:val="003C7CB6"/>
    <w:rsid w:val="003D01AF"/>
    <w:rsid w:val="003D119E"/>
    <w:rsid w:val="003D3FCC"/>
    <w:rsid w:val="003D5331"/>
    <w:rsid w:val="003D5660"/>
    <w:rsid w:val="003D6908"/>
    <w:rsid w:val="003D7254"/>
    <w:rsid w:val="003E112F"/>
    <w:rsid w:val="003E1462"/>
    <w:rsid w:val="003E239D"/>
    <w:rsid w:val="003E45E6"/>
    <w:rsid w:val="003E47A5"/>
    <w:rsid w:val="003E5F78"/>
    <w:rsid w:val="003E729A"/>
    <w:rsid w:val="003F1007"/>
    <w:rsid w:val="003F3D5D"/>
    <w:rsid w:val="003F4EB4"/>
    <w:rsid w:val="003F61E6"/>
    <w:rsid w:val="003F686C"/>
    <w:rsid w:val="003F69B2"/>
    <w:rsid w:val="00401101"/>
    <w:rsid w:val="004014EC"/>
    <w:rsid w:val="00402CFD"/>
    <w:rsid w:val="0040395E"/>
    <w:rsid w:val="004056AE"/>
    <w:rsid w:val="004073C8"/>
    <w:rsid w:val="0040786D"/>
    <w:rsid w:val="00407C51"/>
    <w:rsid w:val="00415F21"/>
    <w:rsid w:val="00416F77"/>
    <w:rsid w:val="00417805"/>
    <w:rsid w:val="00420218"/>
    <w:rsid w:val="0042210F"/>
    <w:rsid w:val="004223F6"/>
    <w:rsid w:val="00423056"/>
    <w:rsid w:val="004238EE"/>
    <w:rsid w:val="00427659"/>
    <w:rsid w:val="00431A49"/>
    <w:rsid w:val="00432EDA"/>
    <w:rsid w:val="004334BF"/>
    <w:rsid w:val="0043624C"/>
    <w:rsid w:val="004370E8"/>
    <w:rsid w:val="00437AA7"/>
    <w:rsid w:val="00437B9E"/>
    <w:rsid w:val="004408A1"/>
    <w:rsid w:val="00442E5B"/>
    <w:rsid w:val="0044379B"/>
    <w:rsid w:val="00444D6A"/>
    <w:rsid w:val="00445490"/>
    <w:rsid w:val="004455E5"/>
    <w:rsid w:val="00445D50"/>
    <w:rsid w:val="004462F3"/>
    <w:rsid w:val="0045128F"/>
    <w:rsid w:val="004519CB"/>
    <w:rsid w:val="00452131"/>
    <w:rsid w:val="00453538"/>
    <w:rsid w:val="00454FD2"/>
    <w:rsid w:val="00456634"/>
    <w:rsid w:val="0045718F"/>
    <w:rsid w:val="0045741A"/>
    <w:rsid w:val="004603A2"/>
    <w:rsid w:val="00460AA7"/>
    <w:rsid w:val="00463D3D"/>
    <w:rsid w:val="0046420D"/>
    <w:rsid w:val="0046676F"/>
    <w:rsid w:val="00470146"/>
    <w:rsid w:val="00470410"/>
    <w:rsid w:val="0047284E"/>
    <w:rsid w:val="00474103"/>
    <w:rsid w:val="00474E52"/>
    <w:rsid w:val="00475A4E"/>
    <w:rsid w:val="00477BDE"/>
    <w:rsid w:val="00481778"/>
    <w:rsid w:val="00482BFB"/>
    <w:rsid w:val="00482DE5"/>
    <w:rsid w:val="00484A08"/>
    <w:rsid w:val="00485AD5"/>
    <w:rsid w:val="00486088"/>
    <w:rsid w:val="004866B0"/>
    <w:rsid w:val="00490538"/>
    <w:rsid w:val="00492182"/>
    <w:rsid w:val="00492D78"/>
    <w:rsid w:val="00492FA8"/>
    <w:rsid w:val="004935C7"/>
    <w:rsid w:val="00495743"/>
    <w:rsid w:val="00496076"/>
    <w:rsid w:val="00496D2D"/>
    <w:rsid w:val="004A0C89"/>
    <w:rsid w:val="004A1AC7"/>
    <w:rsid w:val="004A1BDD"/>
    <w:rsid w:val="004A2026"/>
    <w:rsid w:val="004A29A1"/>
    <w:rsid w:val="004A3BBA"/>
    <w:rsid w:val="004A5579"/>
    <w:rsid w:val="004B01E4"/>
    <w:rsid w:val="004B04A6"/>
    <w:rsid w:val="004B1E15"/>
    <w:rsid w:val="004B2367"/>
    <w:rsid w:val="004B381D"/>
    <w:rsid w:val="004B4D5A"/>
    <w:rsid w:val="004B6151"/>
    <w:rsid w:val="004B7074"/>
    <w:rsid w:val="004C03B1"/>
    <w:rsid w:val="004C1490"/>
    <w:rsid w:val="004C2211"/>
    <w:rsid w:val="004C265C"/>
    <w:rsid w:val="004C322F"/>
    <w:rsid w:val="004C3DA9"/>
    <w:rsid w:val="004C566F"/>
    <w:rsid w:val="004C71F5"/>
    <w:rsid w:val="004D2DF2"/>
    <w:rsid w:val="004D41DC"/>
    <w:rsid w:val="004D4AB9"/>
    <w:rsid w:val="004D5D5B"/>
    <w:rsid w:val="004D60A7"/>
    <w:rsid w:val="004E061F"/>
    <w:rsid w:val="004E4EBA"/>
    <w:rsid w:val="004E730A"/>
    <w:rsid w:val="004F049E"/>
    <w:rsid w:val="004F0AB6"/>
    <w:rsid w:val="004F311B"/>
    <w:rsid w:val="004F31D9"/>
    <w:rsid w:val="004F4FDC"/>
    <w:rsid w:val="00501717"/>
    <w:rsid w:val="00502F11"/>
    <w:rsid w:val="00504285"/>
    <w:rsid w:val="00504FBC"/>
    <w:rsid w:val="00506098"/>
    <w:rsid w:val="00506AF0"/>
    <w:rsid w:val="0050769F"/>
    <w:rsid w:val="00507FF8"/>
    <w:rsid w:val="005142DE"/>
    <w:rsid w:val="00517E88"/>
    <w:rsid w:val="00517F46"/>
    <w:rsid w:val="0052117F"/>
    <w:rsid w:val="005217BA"/>
    <w:rsid w:val="00521990"/>
    <w:rsid w:val="00521D41"/>
    <w:rsid w:val="005226FB"/>
    <w:rsid w:val="00522B8E"/>
    <w:rsid w:val="00524140"/>
    <w:rsid w:val="005241A4"/>
    <w:rsid w:val="00524BCE"/>
    <w:rsid w:val="00526AAC"/>
    <w:rsid w:val="00527FDE"/>
    <w:rsid w:val="00530556"/>
    <w:rsid w:val="00530ACB"/>
    <w:rsid w:val="00530C85"/>
    <w:rsid w:val="00532422"/>
    <w:rsid w:val="00533CDD"/>
    <w:rsid w:val="005346EB"/>
    <w:rsid w:val="0053515E"/>
    <w:rsid w:val="00535788"/>
    <w:rsid w:val="0053580A"/>
    <w:rsid w:val="00536133"/>
    <w:rsid w:val="005363CA"/>
    <w:rsid w:val="005364E2"/>
    <w:rsid w:val="00536701"/>
    <w:rsid w:val="00541FDC"/>
    <w:rsid w:val="00542F58"/>
    <w:rsid w:val="00545423"/>
    <w:rsid w:val="00547E71"/>
    <w:rsid w:val="00551F24"/>
    <w:rsid w:val="00552210"/>
    <w:rsid w:val="00552650"/>
    <w:rsid w:val="005528CB"/>
    <w:rsid w:val="0055307F"/>
    <w:rsid w:val="005530E7"/>
    <w:rsid w:val="00553D31"/>
    <w:rsid w:val="005542B6"/>
    <w:rsid w:val="00556835"/>
    <w:rsid w:val="005631FC"/>
    <w:rsid w:val="00564157"/>
    <w:rsid w:val="00565462"/>
    <w:rsid w:val="005668D0"/>
    <w:rsid w:val="0056739A"/>
    <w:rsid w:val="00570623"/>
    <w:rsid w:val="00571EBA"/>
    <w:rsid w:val="00572150"/>
    <w:rsid w:val="00572CCD"/>
    <w:rsid w:val="0057440A"/>
    <w:rsid w:val="0057523B"/>
    <w:rsid w:val="00576CB8"/>
    <w:rsid w:val="00581A12"/>
    <w:rsid w:val="00583709"/>
    <w:rsid w:val="005838BA"/>
    <w:rsid w:val="0058495B"/>
    <w:rsid w:val="00585197"/>
    <w:rsid w:val="00585953"/>
    <w:rsid w:val="00587005"/>
    <w:rsid w:val="00587DC3"/>
    <w:rsid w:val="005902D8"/>
    <w:rsid w:val="00592C3E"/>
    <w:rsid w:val="0059508B"/>
    <w:rsid w:val="00596449"/>
    <w:rsid w:val="005A0CC3"/>
    <w:rsid w:val="005A0DB6"/>
    <w:rsid w:val="005A3E28"/>
    <w:rsid w:val="005A64EB"/>
    <w:rsid w:val="005A71AD"/>
    <w:rsid w:val="005A7E15"/>
    <w:rsid w:val="005A7E62"/>
    <w:rsid w:val="005A7F1B"/>
    <w:rsid w:val="005B0065"/>
    <w:rsid w:val="005B0098"/>
    <w:rsid w:val="005B227F"/>
    <w:rsid w:val="005B45E0"/>
    <w:rsid w:val="005B4920"/>
    <w:rsid w:val="005B59ED"/>
    <w:rsid w:val="005B5C5A"/>
    <w:rsid w:val="005B6D56"/>
    <w:rsid w:val="005B7B13"/>
    <w:rsid w:val="005C1299"/>
    <w:rsid w:val="005C336A"/>
    <w:rsid w:val="005C68DC"/>
    <w:rsid w:val="005C751F"/>
    <w:rsid w:val="005D0DA7"/>
    <w:rsid w:val="005D14AA"/>
    <w:rsid w:val="005D2C37"/>
    <w:rsid w:val="005D318A"/>
    <w:rsid w:val="005D3C9C"/>
    <w:rsid w:val="005D3F28"/>
    <w:rsid w:val="005D4B14"/>
    <w:rsid w:val="005D6606"/>
    <w:rsid w:val="005D7287"/>
    <w:rsid w:val="005D7464"/>
    <w:rsid w:val="005D792E"/>
    <w:rsid w:val="005D7D1C"/>
    <w:rsid w:val="005D7D5E"/>
    <w:rsid w:val="005D7E49"/>
    <w:rsid w:val="005E1D58"/>
    <w:rsid w:val="005E1ED0"/>
    <w:rsid w:val="005E23A2"/>
    <w:rsid w:val="005E24A4"/>
    <w:rsid w:val="005E26C2"/>
    <w:rsid w:val="005E2C54"/>
    <w:rsid w:val="005E4525"/>
    <w:rsid w:val="005E4EF1"/>
    <w:rsid w:val="005E579C"/>
    <w:rsid w:val="005E6586"/>
    <w:rsid w:val="005E749B"/>
    <w:rsid w:val="005F0355"/>
    <w:rsid w:val="005F105A"/>
    <w:rsid w:val="005F39C1"/>
    <w:rsid w:val="005F5E43"/>
    <w:rsid w:val="005F68EF"/>
    <w:rsid w:val="00606108"/>
    <w:rsid w:val="00610F56"/>
    <w:rsid w:val="0061298B"/>
    <w:rsid w:val="00615F40"/>
    <w:rsid w:val="00617F79"/>
    <w:rsid w:val="006201FC"/>
    <w:rsid w:val="00620ADD"/>
    <w:rsid w:val="00621751"/>
    <w:rsid w:val="00626724"/>
    <w:rsid w:val="00627BB9"/>
    <w:rsid w:val="006315B1"/>
    <w:rsid w:val="00634049"/>
    <w:rsid w:val="0064046E"/>
    <w:rsid w:val="0064081C"/>
    <w:rsid w:val="00640EF2"/>
    <w:rsid w:val="006413CC"/>
    <w:rsid w:val="00641EAC"/>
    <w:rsid w:val="006440C1"/>
    <w:rsid w:val="00644D8F"/>
    <w:rsid w:val="00645A2B"/>
    <w:rsid w:val="0064690C"/>
    <w:rsid w:val="0064718C"/>
    <w:rsid w:val="0065049B"/>
    <w:rsid w:val="00650D73"/>
    <w:rsid w:val="00651A5D"/>
    <w:rsid w:val="00651CA0"/>
    <w:rsid w:val="00652A18"/>
    <w:rsid w:val="00653AB1"/>
    <w:rsid w:val="00654BCC"/>
    <w:rsid w:val="006558EE"/>
    <w:rsid w:val="00656347"/>
    <w:rsid w:val="00657231"/>
    <w:rsid w:val="006621EE"/>
    <w:rsid w:val="00665C89"/>
    <w:rsid w:val="006675BC"/>
    <w:rsid w:val="00667FBC"/>
    <w:rsid w:val="00667FF0"/>
    <w:rsid w:val="00672651"/>
    <w:rsid w:val="00672DB5"/>
    <w:rsid w:val="00674701"/>
    <w:rsid w:val="00677EA9"/>
    <w:rsid w:val="00682C0E"/>
    <w:rsid w:val="00686D0F"/>
    <w:rsid w:val="00687B46"/>
    <w:rsid w:val="0069571A"/>
    <w:rsid w:val="00696597"/>
    <w:rsid w:val="006974D4"/>
    <w:rsid w:val="00697843"/>
    <w:rsid w:val="006A0BB9"/>
    <w:rsid w:val="006A31DD"/>
    <w:rsid w:val="006A4A21"/>
    <w:rsid w:val="006A5990"/>
    <w:rsid w:val="006A5D18"/>
    <w:rsid w:val="006A5F9C"/>
    <w:rsid w:val="006A69DE"/>
    <w:rsid w:val="006B0860"/>
    <w:rsid w:val="006B12FA"/>
    <w:rsid w:val="006B4339"/>
    <w:rsid w:val="006B461E"/>
    <w:rsid w:val="006B514E"/>
    <w:rsid w:val="006B5F8B"/>
    <w:rsid w:val="006B6F35"/>
    <w:rsid w:val="006B7950"/>
    <w:rsid w:val="006B7E05"/>
    <w:rsid w:val="006C0562"/>
    <w:rsid w:val="006C28A9"/>
    <w:rsid w:val="006C3C21"/>
    <w:rsid w:val="006C445E"/>
    <w:rsid w:val="006C446E"/>
    <w:rsid w:val="006C49E0"/>
    <w:rsid w:val="006C7A31"/>
    <w:rsid w:val="006D17B5"/>
    <w:rsid w:val="006D3EB1"/>
    <w:rsid w:val="006D66C2"/>
    <w:rsid w:val="006D6FE0"/>
    <w:rsid w:val="006D75CB"/>
    <w:rsid w:val="006E0B93"/>
    <w:rsid w:val="006E302F"/>
    <w:rsid w:val="006E52B6"/>
    <w:rsid w:val="006E772E"/>
    <w:rsid w:val="006F0601"/>
    <w:rsid w:val="006F0C4D"/>
    <w:rsid w:val="006F0F1D"/>
    <w:rsid w:val="006F3A48"/>
    <w:rsid w:val="006F42B6"/>
    <w:rsid w:val="006F4C28"/>
    <w:rsid w:val="006F4F82"/>
    <w:rsid w:val="006F7407"/>
    <w:rsid w:val="0070364E"/>
    <w:rsid w:val="00703BCC"/>
    <w:rsid w:val="0070420A"/>
    <w:rsid w:val="007057E7"/>
    <w:rsid w:val="0070763B"/>
    <w:rsid w:val="00707BBD"/>
    <w:rsid w:val="007104E8"/>
    <w:rsid w:val="0071196D"/>
    <w:rsid w:val="007130CB"/>
    <w:rsid w:val="00714CC1"/>
    <w:rsid w:val="007156FC"/>
    <w:rsid w:val="00715D28"/>
    <w:rsid w:val="00715E2D"/>
    <w:rsid w:val="00716942"/>
    <w:rsid w:val="00716D03"/>
    <w:rsid w:val="007173E9"/>
    <w:rsid w:val="00720063"/>
    <w:rsid w:val="00720879"/>
    <w:rsid w:val="0072260F"/>
    <w:rsid w:val="00722989"/>
    <w:rsid w:val="00722EFA"/>
    <w:rsid w:val="00724532"/>
    <w:rsid w:val="00724EEC"/>
    <w:rsid w:val="00727519"/>
    <w:rsid w:val="00727C6C"/>
    <w:rsid w:val="00727CA7"/>
    <w:rsid w:val="007309AF"/>
    <w:rsid w:val="00731F26"/>
    <w:rsid w:val="007324DF"/>
    <w:rsid w:val="00732DBA"/>
    <w:rsid w:val="0073353A"/>
    <w:rsid w:val="0073431C"/>
    <w:rsid w:val="00735268"/>
    <w:rsid w:val="007360DB"/>
    <w:rsid w:val="0074290C"/>
    <w:rsid w:val="00744518"/>
    <w:rsid w:val="00744BC5"/>
    <w:rsid w:val="00745EC4"/>
    <w:rsid w:val="00750EB7"/>
    <w:rsid w:val="0075138E"/>
    <w:rsid w:val="00751664"/>
    <w:rsid w:val="007527D8"/>
    <w:rsid w:val="00752E7E"/>
    <w:rsid w:val="00754233"/>
    <w:rsid w:val="0075483E"/>
    <w:rsid w:val="00760281"/>
    <w:rsid w:val="0076459B"/>
    <w:rsid w:val="007656E7"/>
    <w:rsid w:val="0076609A"/>
    <w:rsid w:val="007666A4"/>
    <w:rsid w:val="00766A6A"/>
    <w:rsid w:val="00767D0C"/>
    <w:rsid w:val="00767DE0"/>
    <w:rsid w:val="007731E8"/>
    <w:rsid w:val="00773365"/>
    <w:rsid w:val="00775AC0"/>
    <w:rsid w:val="00780972"/>
    <w:rsid w:val="00781624"/>
    <w:rsid w:val="00781E3C"/>
    <w:rsid w:val="00783949"/>
    <w:rsid w:val="00784387"/>
    <w:rsid w:val="007858BA"/>
    <w:rsid w:val="007858E9"/>
    <w:rsid w:val="00787711"/>
    <w:rsid w:val="007904F7"/>
    <w:rsid w:val="00794D23"/>
    <w:rsid w:val="0079549C"/>
    <w:rsid w:val="00795BCD"/>
    <w:rsid w:val="00796450"/>
    <w:rsid w:val="00797665"/>
    <w:rsid w:val="007976CD"/>
    <w:rsid w:val="00797F45"/>
    <w:rsid w:val="007A2ABA"/>
    <w:rsid w:val="007A3080"/>
    <w:rsid w:val="007A3AEA"/>
    <w:rsid w:val="007A58B2"/>
    <w:rsid w:val="007A67F9"/>
    <w:rsid w:val="007A6950"/>
    <w:rsid w:val="007A7A95"/>
    <w:rsid w:val="007A7F97"/>
    <w:rsid w:val="007B01EE"/>
    <w:rsid w:val="007B0E10"/>
    <w:rsid w:val="007B1B50"/>
    <w:rsid w:val="007B279F"/>
    <w:rsid w:val="007B3889"/>
    <w:rsid w:val="007B4F3E"/>
    <w:rsid w:val="007B5992"/>
    <w:rsid w:val="007B6279"/>
    <w:rsid w:val="007B6513"/>
    <w:rsid w:val="007B7197"/>
    <w:rsid w:val="007BC4B8"/>
    <w:rsid w:val="007C08CB"/>
    <w:rsid w:val="007C1273"/>
    <w:rsid w:val="007C1366"/>
    <w:rsid w:val="007C3266"/>
    <w:rsid w:val="007C3D3B"/>
    <w:rsid w:val="007C40E0"/>
    <w:rsid w:val="007C4232"/>
    <w:rsid w:val="007C4FEA"/>
    <w:rsid w:val="007C5C7F"/>
    <w:rsid w:val="007C6CD0"/>
    <w:rsid w:val="007D06AF"/>
    <w:rsid w:val="007D0D8A"/>
    <w:rsid w:val="007D5FCA"/>
    <w:rsid w:val="007D6D89"/>
    <w:rsid w:val="007D7EA8"/>
    <w:rsid w:val="007E0C62"/>
    <w:rsid w:val="007E44F8"/>
    <w:rsid w:val="007E5E1E"/>
    <w:rsid w:val="007E7760"/>
    <w:rsid w:val="007F0F23"/>
    <w:rsid w:val="007F3EB6"/>
    <w:rsid w:val="007F48EA"/>
    <w:rsid w:val="007F4D36"/>
    <w:rsid w:val="007F5324"/>
    <w:rsid w:val="007F72FF"/>
    <w:rsid w:val="007F7B5E"/>
    <w:rsid w:val="00804A74"/>
    <w:rsid w:val="008056E9"/>
    <w:rsid w:val="0080622F"/>
    <w:rsid w:val="00806E9A"/>
    <w:rsid w:val="00807752"/>
    <w:rsid w:val="00807B09"/>
    <w:rsid w:val="0081049F"/>
    <w:rsid w:val="00813FAC"/>
    <w:rsid w:val="00814632"/>
    <w:rsid w:val="00815D68"/>
    <w:rsid w:val="0082024D"/>
    <w:rsid w:val="0082127B"/>
    <w:rsid w:val="00821474"/>
    <w:rsid w:val="00821B38"/>
    <w:rsid w:val="00822A5C"/>
    <w:rsid w:val="00822E12"/>
    <w:rsid w:val="00823A9B"/>
    <w:rsid w:val="008257DB"/>
    <w:rsid w:val="00826665"/>
    <w:rsid w:val="00827A40"/>
    <w:rsid w:val="00830A4A"/>
    <w:rsid w:val="0083321A"/>
    <w:rsid w:val="008348A6"/>
    <w:rsid w:val="008367DA"/>
    <w:rsid w:val="00842D88"/>
    <w:rsid w:val="00843C16"/>
    <w:rsid w:val="008445AA"/>
    <w:rsid w:val="00844F48"/>
    <w:rsid w:val="008455C2"/>
    <w:rsid w:val="00845CF2"/>
    <w:rsid w:val="00846C72"/>
    <w:rsid w:val="00846E45"/>
    <w:rsid w:val="008558F4"/>
    <w:rsid w:val="008579CF"/>
    <w:rsid w:val="00860437"/>
    <w:rsid w:val="00860B2E"/>
    <w:rsid w:val="00860D29"/>
    <w:rsid w:val="008619FF"/>
    <w:rsid w:val="00861A96"/>
    <w:rsid w:val="008623C8"/>
    <w:rsid w:val="008631CD"/>
    <w:rsid w:val="00864035"/>
    <w:rsid w:val="00864F2D"/>
    <w:rsid w:val="00866873"/>
    <w:rsid w:val="00867545"/>
    <w:rsid w:val="00870901"/>
    <w:rsid w:val="008712EF"/>
    <w:rsid w:val="00872263"/>
    <w:rsid w:val="00872FC1"/>
    <w:rsid w:val="008746F2"/>
    <w:rsid w:val="008763F4"/>
    <w:rsid w:val="008774C3"/>
    <w:rsid w:val="008803F9"/>
    <w:rsid w:val="00882DB6"/>
    <w:rsid w:val="00882FF7"/>
    <w:rsid w:val="008849EA"/>
    <w:rsid w:val="008854FE"/>
    <w:rsid w:val="00886886"/>
    <w:rsid w:val="00886E4F"/>
    <w:rsid w:val="008878EE"/>
    <w:rsid w:val="008879B4"/>
    <w:rsid w:val="00890A82"/>
    <w:rsid w:val="008911D5"/>
    <w:rsid w:val="00891FE8"/>
    <w:rsid w:val="00892491"/>
    <w:rsid w:val="008927A1"/>
    <w:rsid w:val="00892C71"/>
    <w:rsid w:val="0089333D"/>
    <w:rsid w:val="008949DF"/>
    <w:rsid w:val="00895D42"/>
    <w:rsid w:val="0089623A"/>
    <w:rsid w:val="00897450"/>
    <w:rsid w:val="00897A7F"/>
    <w:rsid w:val="00897F28"/>
    <w:rsid w:val="008A29CA"/>
    <w:rsid w:val="008A30D3"/>
    <w:rsid w:val="008A3254"/>
    <w:rsid w:val="008A4155"/>
    <w:rsid w:val="008A5403"/>
    <w:rsid w:val="008A5D08"/>
    <w:rsid w:val="008A5D37"/>
    <w:rsid w:val="008A648B"/>
    <w:rsid w:val="008B0FE2"/>
    <w:rsid w:val="008B16F0"/>
    <w:rsid w:val="008B5651"/>
    <w:rsid w:val="008B5F48"/>
    <w:rsid w:val="008B63C9"/>
    <w:rsid w:val="008B6553"/>
    <w:rsid w:val="008B7699"/>
    <w:rsid w:val="008C0690"/>
    <w:rsid w:val="008C07FE"/>
    <w:rsid w:val="008C5917"/>
    <w:rsid w:val="008C5B18"/>
    <w:rsid w:val="008D16ED"/>
    <w:rsid w:val="008D2A6B"/>
    <w:rsid w:val="008D2D26"/>
    <w:rsid w:val="008D2D2D"/>
    <w:rsid w:val="008D3FCD"/>
    <w:rsid w:val="008D451D"/>
    <w:rsid w:val="008D49A5"/>
    <w:rsid w:val="008E00E2"/>
    <w:rsid w:val="008E0B66"/>
    <w:rsid w:val="008E172D"/>
    <w:rsid w:val="008E320D"/>
    <w:rsid w:val="008E3B5A"/>
    <w:rsid w:val="008E3D78"/>
    <w:rsid w:val="008E4741"/>
    <w:rsid w:val="008E4969"/>
    <w:rsid w:val="008E49A6"/>
    <w:rsid w:val="008E523D"/>
    <w:rsid w:val="008E5835"/>
    <w:rsid w:val="008E785C"/>
    <w:rsid w:val="008F0799"/>
    <w:rsid w:val="008F12EF"/>
    <w:rsid w:val="008F26F1"/>
    <w:rsid w:val="008F3127"/>
    <w:rsid w:val="008F45B4"/>
    <w:rsid w:val="00901388"/>
    <w:rsid w:val="009018D6"/>
    <w:rsid w:val="00902730"/>
    <w:rsid w:val="00904A55"/>
    <w:rsid w:val="00906C9F"/>
    <w:rsid w:val="00906D30"/>
    <w:rsid w:val="00907EA1"/>
    <w:rsid w:val="009110DE"/>
    <w:rsid w:val="0091525F"/>
    <w:rsid w:val="00916632"/>
    <w:rsid w:val="00916A12"/>
    <w:rsid w:val="009179F7"/>
    <w:rsid w:val="009211BC"/>
    <w:rsid w:val="00921577"/>
    <w:rsid w:val="009259E1"/>
    <w:rsid w:val="00925E02"/>
    <w:rsid w:val="00930E22"/>
    <w:rsid w:val="0093234E"/>
    <w:rsid w:val="00933E68"/>
    <w:rsid w:val="0093513E"/>
    <w:rsid w:val="0093646A"/>
    <w:rsid w:val="00937272"/>
    <w:rsid w:val="00937A38"/>
    <w:rsid w:val="00937A7D"/>
    <w:rsid w:val="00942683"/>
    <w:rsid w:val="0094318C"/>
    <w:rsid w:val="00944AF1"/>
    <w:rsid w:val="00946D01"/>
    <w:rsid w:val="0095137D"/>
    <w:rsid w:val="0095188F"/>
    <w:rsid w:val="00952CC4"/>
    <w:rsid w:val="00953D47"/>
    <w:rsid w:val="00954EFD"/>
    <w:rsid w:val="009550A0"/>
    <w:rsid w:val="00955F5E"/>
    <w:rsid w:val="00957510"/>
    <w:rsid w:val="0096013F"/>
    <w:rsid w:val="00960C64"/>
    <w:rsid w:val="00963D4F"/>
    <w:rsid w:val="009646B2"/>
    <w:rsid w:val="0096579B"/>
    <w:rsid w:val="00965AC4"/>
    <w:rsid w:val="009670B9"/>
    <w:rsid w:val="0097218E"/>
    <w:rsid w:val="00974153"/>
    <w:rsid w:val="0097725A"/>
    <w:rsid w:val="00980425"/>
    <w:rsid w:val="00982B46"/>
    <w:rsid w:val="00983DB3"/>
    <w:rsid w:val="00984736"/>
    <w:rsid w:val="00984F7B"/>
    <w:rsid w:val="00990E7C"/>
    <w:rsid w:val="00991213"/>
    <w:rsid w:val="0099159F"/>
    <w:rsid w:val="00991C69"/>
    <w:rsid w:val="009923C0"/>
    <w:rsid w:val="0099315D"/>
    <w:rsid w:val="0099584D"/>
    <w:rsid w:val="009964D1"/>
    <w:rsid w:val="00996718"/>
    <w:rsid w:val="00996AA2"/>
    <w:rsid w:val="009979C0"/>
    <w:rsid w:val="00997CEF"/>
    <w:rsid w:val="009A0795"/>
    <w:rsid w:val="009A3662"/>
    <w:rsid w:val="009A5006"/>
    <w:rsid w:val="009A503B"/>
    <w:rsid w:val="009A512B"/>
    <w:rsid w:val="009A541F"/>
    <w:rsid w:val="009A58BE"/>
    <w:rsid w:val="009A6EB9"/>
    <w:rsid w:val="009B1DEA"/>
    <w:rsid w:val="009B291F"/>
    <w:rsid w:val="009B34C9"/>
    <w:rsid w:val="009B3DD6"/>
    <w:rsid w:val="009B4693"/>
    <w:rsid w:val="009B52BC"/>
    <w:rsid w:val="009B6EC3"/>
    <w:rsid w:val="009B735D"/>
    <w:rsid w:val="009B78FE"/>
    <w:rsid w:val="009B7B12"/>
    <w:rsid w:val="009B7B65"/>
    <w:rsid w:val="009C0787"/>
    <w:rsid w:val="009C2C4C"/>
    <w:rsid w:val="009C3521"/>
    <w:rsid w:val="009C3726"/>
    <w:rsid w:val="009C4461"/>
    <w:rsid w:val="009C453F"/>
    <w:rsid w:val="009C55AE"/>
    <w:rsid w:val="009C6B5A"/>
    <w:rsid w:val="009D0DDD"/>
    <w:rsid w:val="009D3BE0"/>
    <w:rsid w:val="009D3C5E"/>
    <w:rsid w:val="009D4489"/>
    <w:rsid w:val="009D648F"/>
    <w:rsid w:val="009D66AC"/>
    <w:rsid w:val="009E097D"/>
    <w:rsid w:val="009E3C3B"/>
    <w:rsid w:val="009E5391"/>
    <w:rsid w:val="009E7E6E"/>
    <w:rsid w:val="009F1940"/>
    <w:rsid w:val="009F2C11"/>
    <w:rsid w:val="009F36E8"/>
    <w:rsid w:val="009F574F"/>
    <w:rsid w:val="009F5A06"/>
    <w:rsid w:val="009F622E"/>
    <w:rsid w:val="00A02C8C"/>
    <w:rsid w:val="00A044D5"/>
    <w:rsid w:val="00A0680C"/>
    <w:rsid w:val="00A0692C"/>
    <w:rsid w:val="00A07E67"/>
    <w:rsid w:val="00A07E99"/>
    <w:rsid w:val="00A10F66"/>
    <w:rsid w:val="00A15CD1"/>
    <w:rsid w:val="00A17ABF"/>
    <w:rsid w:val="00A2154E"/>
    <w:rsid w:val="00A23FB8"/>
    <w:rsid w:val="00A25BA8"/>
    <w:rsid w:val="00A2638F"/>
    <w:rsid w:val="00A26F75"/>
    <w:rsid w:val="00A30E49"/>
    <w:rsid w:val="00A31F72"/>
    <w:rsid w:val="00A335EC"/>
    <w:rsid w:val="00A34A26"/>
    <w:rsid w:val="00A369BB"/>
    <w:rsid w:val="00A374B2"/>
    <w:rsid w:val="00A407E0"/>
    <w:rsid w:val="00A414A0"/>
    <w:rsid w:val="00A41FC6"/>
    <w:rsid w:val="00A42861"/>
    <w:rsid w:val="00A4462E"/>
    <w:rsid w:val="00A44B1B"/>
    <w:rsid w:val="00A4583A"/>
    <w:rsid w:val="00A4611B"/>
    <w:rsid w:val="00A47EF4"/>
    <w:rsid w:val="00A52899"/>
    <w:rsid w:val="00A544A3"/>
    <w:rsid w:val="00A55D0B"/>
    <w:rsid w:val="00A5714C"/>
    <w:rsid w:val="00A57A78"/>
    <w:rsid w:val="00A61CA9"/>
    <w:rsid w:val="00A6517D"/>
    <w:rsid w:val="00A66843"/>
    <w:rsid w:val="00A66EF8"/>
    <w:rsid w:val="00A70D9D"/>
    <w:rsid w:val="00A710E7"/>
    <w:rsid w:val="00A715E4"/>
    <w:rsid w:val="00A72A55"/>
    <w:rsid w:val="00A7548F"/>
    <w:rsid w:val="00A758B9"/>
    <w:rsid w:val="00A7626F"/>
    <w:rsid w:val="00A779D6"/>
    <w:rsid w:val="00A8035D"/>
    <w:rsid w:val="00A81673"/>
    <w:rsid w:val="00A81BF0"/>
    <w:rsid w:val="00A823BB"/>
    <w:rsid w:val="00A84257"/>
    <w:rsid w:val="00A85125"/>
    <w:rsid w:val="00A857DF"/>
    <w:rsid w:val="00A87348"/>
    <w:rsid w:val="00A906F9"/>
    <w:rsid w:val="00A90EA6"/>
    <w:rsid w:val="00A93310"/>
    <w:rsid w:val="00A9396F"/>
    <w:rsid w:val="00A93FF1"/>
    <w:rsid w:val="00A96B6A"/>
    <w:rsid w:val="00AA370B"/>
    <w:rsid w:val="00AA4AB3"/>
    <w:rsid w:val="00AB5744"/>
    <w:rsid w:val="00AB5C6E"/>
    <w:rsid w:val="00AB7CC6"/>
    <w:rsid w:val="00AB7E5D"/>
    <w:rsid w:val="00AC01FA"/>
    <w:rsid w:val="00AC15B7"/>
    <w:rsid w:val="00AC1795"/>
    <w:rsid w:val="00AC367F"/>
    <w:rsid w:val="00AC75F0"/>
    <w:rsid w:val="00AD000D"/>
    <w:rsid w:val="00AD3102"/>
    <w:rsid w:val="00AD372B"/>
    <w:rsid w:val="00AD4E36"/>
    <w:rsid w:val="00AD4F5A"/>
    <w:rsid w:val="00AD7618"/>
    <w:rsid w:val="00AD7EAA"/>
    <w:rsid w:val="00AE4214"/>
    <w:rsid w:val="00AE5B44"/>
    <w:rsid w:val="00AF0FCD"/>
    <w:rsid w:val="00AF5FF0"/>
    <w:rsid w:val="00AF76CE"/>
    <w:rsid w:val="00B017DF"/>
    <w:rsid w:val="00B02F38"/>
    <w:rsid w:val="00B0456A"/>
    <w:rsid w:val="00B045EB"/>
    <w:rsid w:val="00B04F44"/>
    <w:rsid w:val="00B04F9C"/>
    <w:rsid w:val="00B05161"/>
    <w:rsid w:val="00B051DB"/>
    <w:rsid w:val="00B06C43"/>
    <w:rsid w:val="00B06D18"/>
    <w:rsid w:val="00B117D5"/>
    <w:rsid w:val="00B11B54"/>
    <w:rsid w:val="00B123DF"/>
    <w:rsid w:val="00B126C9"/>
    <w:rsid w:val="00B13138"/>
    <w:rsid w:val="00B13354"/>
    <w:rsid w:val="00B14D50"/>
    <w:rsid w:val="00B206A8"/>
    <w:rsid w:val="00B21FCB"/>
    <w:rsid w:val="00B2258E"/>
    <w:rsid w:val="00B23B59"/>
    <w:rsid w:val="00B24A5F"/>
    <w:rsid w:val="00B26E64"/>
    <w:rsid w:val="00B27341"/>
    <w:rsid w:val="00B30253"/>
    <w:rsid w:val="00B31444"/>
    <w:rsid w:val="00B32289"/>
    <w:rsid w:val="00B3340C"/>
    <w:rsid w:val="00B344CA"/>
    <w:rsid w:val="00B34979"/>
    <w:rsid w:val="00B36FC7"/>
    <w:rsid w:val="00B371AB"/>
    <w:rsid w:val="00B37818"/>
    <w:rsid w:val="00B408D4"/>
    <w:rsid w:val="00B41CFF"/>
    <w:rsid w:val="00B438C7"/>
    <w:rsid w:val="00B469F7"/>
    <w:rsid w:val="00B47557"/>
    <w:rsid w:val="00B50DDC"/>
    <w:rsid w:val="00B52890"/>
    <w:rsid w:val="00B52943"/>
    <w:rsid w:val="00B52B01"/>
    <w:rsid w:val="00B53490"/>
    <w:rsid w:val="00B5690B"/>
    <w:rsid w:val="00B56D55"/>
    <w:rsid w:val="00B623E4"/>
    <w:rsid w:val="00B63015"/>
    <w:rsid w:val="00B63033"/>
    <w:rsid w:val="00B64C20"/>
    <w:rsid w:val="00B6690B"/>
    <w:rsid w:val="00B73BD6"/>
    <w:rsid w:val="00B73F92"/>
    <w:rsid w:val="00B7545C"/>
    <w:rsid w:val="00B77647"/>
    <w:rsid w:val="00B806A2"/>
    <w:rsid w:val="00B81C5C"/>
    <w:rsid w:val="00B828CC"/>
    <w:rsid w:val="00B83F62"/>
    <w:rsid w:val="00B87E80"/>
    <w:rsid w:val="00B916F7"/>
    <w:rsid w:val="00B92AD3"/>
    <w:rsid w:val="00B92AEC"/>
    <w:rsid w:val="00B93BEE"/>
    <w:rsid w:val="00B957E6"/>
    <w:rsid w:val="00B95B7C"/>
    <w:rsid w:val="00B97626"/>
    <w:rsid w:val="00B9767F"/>
    <w:rsid w:val="00B97E5F"/>
    <w:rsid w:val="00BA0140"/>
    <w:rsid w:val="00BA0E81"/>
    <w:rsid w:val="00BA1373"/>
    <w:rsid w:val="00BA3E70"/>
    <w:rsid w:val="00BA4208"/>
    <w:rsid w:val="00BA6913"/>
    <w:rsid w:val="00BB0B3B"/>
    <w:rsid w:val="00BB0D42"/>
    <w:rsid w:val="00BB528F"/>
    <w:rsid w:val="00BB779A"/>
    <w:rsid w:val="00BC0FF8"/>
    <w:rsid w:val="00BC4E92"/>
    <w:rsid w:val="00BC5DAA"/>
    <w:rsid w:val="00BC6FDA"/>
    <w:rsid w:val="00BC7111"/>
    <w:rsid w:val="00BD0B43"/>
    <w:rsid w:val="00BD1ED6"/>
    <w:rsid w:val="00BD2141"/>
    <w:rsid w:val="00BD3C11"/>
    <w:rsid w:val="00BD3CCF"/>
    <w:rsid w:val="00BD5412"/>
    <w:rsid w:val="00BD664C"/>
    <w:rsid w:val="00BD6EAF"/>
    <w:rsid w:val="00BD77D9"/>
    <w:rsid w:val="00BE0D92"/>
    <w:rsid w:val="00BE1E92"/>
    <w:rsid w:val="00BE2F67"/>
    <w:rsid w:val="00BE4685"/>
    <w:rsid w:val="00BE6035"/>
    <w:rsid w:val="00BE7D12"/>
    <w:rsid w:val="00BE7D5F"/>
    <w:rsid w:val="00BF2DAE"/>
    <w:rsid w:val="00BF2EDD"/>
    <w:rsid w:val="00BF3265"/>
    <w:rsid w:val="00BF3F8E"/>
    <w:rsid w:val="00BF4778"/>
    <w:rsid w:val="00BF5377"/>
    <w:rsid w:val="00BF7136"/>
    <w:rsid w:val="00C01E96"/>
    <w:rsid w:val="00C023AC"/>
    <w:rsid w:val="00C110BF"/>
    <w:rsid w:val="00C11FDA"/>
    <w:rsid w:val="00C122BC"/>
    <w:rsid w:val="00C12A7A"/>
    <w:rsid w:val="00C162AD"/>
    <w:rsid w:val="00C17D6F"/>
    <w:rsid w:val="00C2053A"/>
    <w:rsid w:val="00C211E2"/>
    <w:rsid w:val="00C22BD1"/>
    <w:rsid w:val="00C25062"/>
    <w:rsid w:val="00C250FF"/>
    <w:rsid w:val="00C267C5"/>
    <w:rsid w:val="00C26BBB"/>
    <w:rsid w:val="00C26D60"/>
    <w:rsid w:val="00C27089"/>
    <w:rsid w:val="00C30D79"/>
    <w:rsid w:val="00C31D1D"/>
    <w:rsid w:val="00C33715"/>
    <w:rsid w:val="00C35606"/>
    <w:rsid w:val="00C359CF"/>
    <w:rsid w:val="00C370BB"/>
    <w:rsid w:val="00C37C4A"/>
    <w:rsid w:val="00C415B8"/>
    <w:rsid w:val="00C44EEC"/>
    <w:rsid w:val="00C460DB"/>
    <w:rsid w:val="00C466EB"/>
    <w:rsid w:val="00C46CA1"/>
    <w:rsid w:val="00C50CEC"/>
    <w:rsid w:val="00C52B72"/>
    <w:rsid w:val="00C538D1"/>
    <w:rsid w:val="00C54336"/>
    <w:rsid w:val="00C54371"/>
    <w:rsid w:val="00C607FB"/>
    <w:rsid w:val="00C63559"/>
    <w:rsid w:val="00C666A4"/>
    <w:rsid w:val="00C6729A"/>
    <w:rsid w:val="00C70A1D"/>
    <w:rsid w:val="00C71434"/>
    <w:rsid w:val="00C7192B"/>
    <w:rsid w:val="00C735D7"/>
    <w:rsid w:val="00C735D8"/>
    <w:rsid w:val="00C76EE0"/>
    <w:rsid w:val="00C808AB"/>
    <w:rsid w:val="00C812B1"/>
    <w:rsid w:val="00C81716"/>
    <w:rsid w:val="00C8286D"/>
    <w:rsid w:val="00C8330C"/>
    <w:rsid w:val="00C839EF"/>
    <w:rsid w:val="00C85BFA"/>
    <w:rsid w:val="00C85EFE"/>
    <w:rsid w:val="00C8605B"/>
    <w:rsid w:val="00C8730B"/>
    <w:rsid w:val="00C910D9"/>
    <w:rsid w:val="00C91E7F"/>
    <w:rsid w:val="00C934DE"/>
    <w:rsid w:val="00C93CB2"/>
    <w:rsid w:val="00C95223"/>
    <w:rsid w:val="00C95361"/>
    <w:rsid w:val="00C96795"/>
    <w:rsid w:val="00CA13A3"/>
    <w:rsid w:val="00CA22F5"/>
    <w:rsid w:val="00CA3AC6"/>
    <w:rsid w:val="00CA51AF"/>
    <w:rsid w:val="00CA59C7"/>
    <w:rsid w:val="00CA5CB1"/>
    <w:rsid w:val="00CB246A"/>
    <w:rsid w:val="00CB4557"/>
    <w:rsid w:val="00CC01A8"/>
    <w:rsid w:val="00CC0F8A"/>
    <w:rsid w:val="00CC1AB2"/>
    <w:rsid w:val="00CC28EB"/>
    <w:rsid w:val="00CC5B4A"/>
    <w:rsid w:val="00CD09DF"/>
    <w:rsid w:val="00CD100A"/>
    <w:rsid w:val="00CD2995"/>
    <w:rsid w:val="00CD4025"/>
    <w:rsid w:val="00CD54E2"/>
    <w:rsid w:val="00CD58E2"/>
    <w:rsid w:val="00CD5C5E"/>
    <w:rsid w:val="00CD6D10"/>
    <w:rsid w:val="00CE3D44"/>
    <w:rsid w:val="00CE58FB"/>
    <w:rsid w:val="00CE7BE9"/>
    <w:rsid w:val="00CF3536"/>
    <w:rsid w:val="00CF3C37"/>
    <w:rsid w:val="00CF542F"/>
    <w:rsid w:val="00CF7805"/>
    <w:rsid w:val="00D007F8"/>
    <w:rsid w:val="00D00F30"/>
    <w:rsid w:val="00D024E4"/>
    <w:rsid w:val="00D030C9"/>
    <w:rsid w:val="00D037DE"/>
    <w:rsid w:val="00D047AC"/>
    <w:rsid w:val="00D04F49"/>
    <w:rsid w:val="00D05A52"/>
    <w:rsid w:val="00D06DF0"/>
    <w:rsid w:val="00D114C6"/>
    <w:rsid w:val="00D1180D"/>
    <w:rsid w:val="00D11BF8"/>
    <w:rsid w:val="00D142D0"/>
    <w:rsid w:val="00D14BFB"/>
    <w:rsid w:val="00D15AB0"/>
    <w:rsid w:val="00D17E6A"/>
    <w:rsid w:val="00D22C1B"/>
    <w:rsid w:val="00D23D90"/>
    <w:rsid w:val="00D25543"/>
    <w:rsid w:val="00D25839"/>
    <w:rsid w:val="00D259FC"/>
    <w:rsid w:val="00D2601A"/>
    <w:rsid w:val="00D26B04"/>
    <w:rsid w:val="00D26BF9"/>
    <w:rsid w:val="00D339EF"/>
    <w:rsid w:val="00D35879"/>
    <w:rsid w:val="00D37EDD"/>
    <w:rsid w:val="00D42047"/>
    <w:rsid w:val="00D421A9"/>
    <w:rsid w:val="00D42A90"/>
    <w:rsid w:val="00D45B50"/>
    <w:rsid w:val="00D47210"/>
    <w:rsid w:val="00D5023F"/>
    <w:rsid w:val="00D51ABE"/>
    <w:rsid w:val="00D522CD"/>
    <w:rsid w:val="00D525C5"/>
    <w:rsid w:val="00D533B2"/>
    <w:rsid w:val="00D5340A"/>
    <w:rsid w:val="00D54217"/>
    <w:rsid w:val="00D5BFBC"/>
    <w:rsid w:val="00D62977"/>
    <w:rsid w:val="00D635A1"/>
    <w:rsid w:val="00D6384A"/>
    <w:rsid w:val="00D639F6"/>
    <w:rsid w:val="00D6411A"/>
    <w:rsid w:val="00D641BB"/>
    <w:rsid w:val="00D646EF"/>
    <w:rsid w:val="00D64799"/>
    <w:rsid w:val="00D653DE"/>
    <w:rsid w:val="00D67ABF"/>
    <w:rsid w:val="00D72977"/>
    <w:rsid w:val="00D73A77"/>
    <w:rsid w:val="00D749E6"/>
    <w:rsid w:val="00D7774D"/>
    <w:rsid w:val="00D80C11"/>
    <w:rsid w:val="00D82481"/>
    <w:rsid w:val="00D8282B"/>
    <w:rsid w:val="00D834E2"/>
    <w:rsid w:val="00D839E9"/>
    <w:rsid w:val="00D844EE"/>
    <w:rsid w:val="00D847F8"/>
    <w:rsid w:val="00D851FF"/>
    <w:rsid w:val="00D90465"/>
    <w:rsid w:val="00D923FB"/>
    <w:rsid w:val="00D93559"/>
    <w:rsid w:val="00DA23E6"/>
    <w:rsid w:val="00DA3732"/>
    <w:rsid w:val="00DA437B"/>
    <w:rsid w:val="00DA5E67"/>
    <w:rsid w:val="00DB20F4"/>
    <w:rsid w:val="00DB2D41"/>
    <w:rsid w:val="00DB5F9F"/>
    <w:rsid w:val="00DB6150"/>
    <w:rsid w:val="00DB6BC5"/>
    <w:rsid w:val="00DB6D5A"/>
    <w:rsid w:val="00DB7BBA"/>
    <w:rsid w:val="00DB7D74"/>
    <w:rsid w:val="00DC2B17"/>
    <w:rsid w:val="00DC64AE"/>
    <w:rsid w:val="00DC65A4"/>
    <w:rsid w:val="00DD10F3"/>
    <w:rsid w:val="00DD346F"/>
    <w:rsid w:val="00DD410A"/>
    <w:rsid w:val="00DD419D"/>
    <w:rsid w:val="00DD551D"/>
    <w:rsid w:val="00DE0638"/>
    <w:rsid w:val="00DE08B8"/>
    <w:rsid w:val="00DE19C3"/>
    <w:rsid w:val="00DE3015"/>
    <w:rsid w:val="00DE4000"/>
    <w:rsid w:val="00DE4CF0"/>
    <w:rsid w:val="00DE5738"/>
    <w:rsid w:val="00DE6A78"/>
    <w:rsid w:val="00DF047B"/>
    <w:rsid w:val="00DF1141"/>
    <w:rsid w:val="00DF123E"/>
    <w:rsid w:val="00DF1EB8"/>
    <w:rsid w:val="00DF256C"/>
    <w:rsid w:val="00DF3644"/>
    <w:rsid w:val="00DF3DF5"/>
    <w:rsid w:val="00DF4536"/>
    <w:rsid w:val="00DF46A0"/>
    <w:rsid w:val="00DF4940"/>
    <w:rsid w:val="00DF620D"/>
    <w:rsid w:val="00DF63A6"/>
    <w:rsid w:val="00E01D10"/>
    <w:rsid w:val="00E02A20"/>
    <w:rsid w:val="00E04AF0"/>
    <w:rsid w:val="00E067BA"/>
    <w:rsid w:val="00E11617"/>
    <w:rsid w:val="00E12FD3"/>
    <w:rsid w:val="00E15F08"/>
    <w:rsid w:val="00E22AAE"/>
    <w:rsid w:val="00E22BD6"/>
    <w:rsid w:val="00E25836"/>
    <w:rsid w:val="00E33597"/>
    <w:rsid w:val="00E35090"/>
    <w:rsid w:val="00E35F30"/>
    <w:rsid w:val="00E373DA"/>
    <w:rsid w:val="00E37B98"/>
    <w:rsid w:val="00E4010C"/>
    <w:rsid w:val="00E406B4"/>
    <w:rsid w:val="00E40EAA"/>
    <w:rsid w:val="00E42C3C"/>
    <w:rsid w:val="00E43F3A"/>
    <w:rsid w:val="00E44825"/>
    <w:rsid w:val="00E44953"/>
    <w:rsid w:val="00E45734"/>
    <w:rsid w:val="00E457D1"/>
    <w:rsid w:val="00E45B15"/>
    <w:rsid w:val="00E46035"/>
    <w:rsid w:val="00E46496"/>
    <w:rsid w:val="00E5157E"/>
    <w:rsid w:val="00E611D1"/>
    <w:rsid w:val="00E616DD"/>
    <w:rsid w:val="00E61F9A"/>
    <w:rsid w:val="00E63CEF"/>
    <w:rsid w:val="00E64CD9"/>
    <w:rsid w:val="00E65D5E"/>
    <w:rsid w:val="00E67C1A"/>
    <w:rsid w:val="00E67C6B"/>
    <w:rsid w:val="00E67D49"/>
    <w:rsid w:val="00E700F0"/>
    <w:rsid w:val="00E702E4"/>
    <w:rsid w:val="00E707D9"/>
    <w:rsid w:val="00E72EC2"/>
    <w:rsid w:val="00E7569C"/>
    <w:rsid w:val="00E76516"/>
    <w:rsid w:val="00E770D4"/>
    <w:rsid w:val="00E778FE"/>
    <w:rsid w:val="00E77BD4"/>
    <w:rsid w:val="00E8104A"/>
    <w:rsid w:val="00E81B44"/>
    <w:rsid w:val="00E84FB7"/>
    <w:rsid w:val="00E84FF1"/>
    <w:rsid w:val="00E860FB"/>
    <w:rsid w:val="00E872C1"/>
    <w:rsid w:val="00E915FB"/>
    <w:rsid w:val="00E9195F"/>
    <w:rsid w:val="00E951CA"/>
    <w:rsid w:val="00EA1562"/>
    <w:rsid w:val="00EA1C0A"/>
    <w:rsid w:val="00EA29E2"/>
    <w:rsid w:val="00EA36D3"/>
    <w:rsid w:val="00EA629F"/>
    <w:rsid w:val="00EA68CE"/>
    <w:rsid w:val="00EA7E49"/>
    <w:rsid w:val="00EB077E"/>
    <w:rsid w:val="00EB1C45"/>
    <w:rsid w:val="00EB34F3"/>
    <w:rsid w:val="00EB51EB"/>
    <w:rsid w:val="00EB63BA"/>
    <w:rsid w:val="00EB6734"/>
    <w:rsid w:val="00EB6AD0"/>
    <w:rsid w:val="00EC1153"/>
    <w:rsid w:val="00EC27BD"/>
    <w:rsid w:val="00EC30B5"/>
    <w:rsid w:val="00EC3155"/>
    <w:rsid w:val="00EC4F95"/>
    <w:rsid w:val="00EC677A"/>
    <w:rsid w:val="00EC6B94"/>
    <w:rsid w:val="00EC6F90"/>
    <w:rsid w:val="00EC72F1"/>
    <w:rsid w:val="00EC7C94"/>
    <w:rsid w:val="00ED089B"/>
    <w:rsid w:val="00ED1F3A"/>
    <w:rsid w:val="00ED29BC"/>
    <w:rsid w:val="00ED39A8"/>
    <w:rsid w:val="00ED41A3"/>
    <w:rsid w:val="00ED5DF1"/>
    <w:rsid w:val="00ED5E1E"/>
    <w:rsid w:val="00EE153E"/>
    <w:rsid w:val="00EE359E"/>
    <w:rsid w:val="00EE381B"/>
    <w:rsid w:val="00EE3DEE"/>
    <w:rsid w:val="00EE5A05"/>
    <w:rsid w:val="00EE6171"/>
    <w:rsid w:val="00EF14B1"/>
    <w:rsid w:val="00EF2486"/>
    <w:rsid w:val="00EF284E"/>
    <w:rsid w:val="00EF3240"/>
    <w:rsid w:val="00EF50AD"/>
    <w:rsid w:val="00F00B4F"/>
    <w:rsid w:val="00F02D67"/>
    <w:rsid w:val="00F03F4F"/>
    <w:rsid w:val="00F05061"/>
    <w:rsid w:val="00F06989"/>
    <w:rsid w:val="00F07057"/>
    <w:rsid w:val="00F1165B"/>
    <w:rsid w:val="00F11FB7"/>
    <w:rsid w:val="00F13C3C"/>
    <w:rsid w:val="00F1445D"/>
    <w:rsid w:val="00F17547"/>
    <w:rsid w:val="00F17B84"/>
    <w:rsid w:val="00F24A52"/>
    <w:rsid w:val="00F25445"/>
    <w:rsid w:val="00F2587B"/>
    <w:rsid w:val="00F25E86"/>
    <w:rsid w:val="00F261ED"/>
    <w:rsid w:val="00F273A2"/>
    <w:rsid w:val="00F27DC4"/>
    <w:rsid w:val="00F301A5"/>
    <w:rsid w:val="00F315BA"/>
    <w:rsid w:val="00F319E7"/>
    <w:rsid w:val="00F322A8"/>
    <w:rsid w:val="00F3436F"/>
    <w:rsid w:val="00F362B8"/>
    <w:rsid w:val="00F36CCE"/>
    <w:rsid w:val="00F37A32"/>
    <w:rsid w:val="00F37F60"/>
    <w:rsid w:val="00F4004A"/>
    <w:rsid w:val="00F404A9"/>
    <w:rsid w:val="00F409AC"/>
    <w:rsid w:val="00F4283C"/>
    <w:rsid w:val="00F42D50"/>
    <w:rsid w:val="00F43880"/>
    <w:rsid w:val="00F44272"/>
    <w:rsid w:val="00F45927"/>
    <w:rsid w:val="00F45B3E"/>
    <w:rsid w:val="00F50DE8"/>
    <w:rsid w:val="00F5144B"/>
    <w:rsid w:val="00F60356"/>
    <w:rsid w:val="00F6432B"/>
    <w:rsid w:val="00F64B57"/>
    <w:rsid w:val="00F65D4B"/>
    <w:rsid w:val="00F67338"/>
    <w:rsid w:val="00F7095A"/>
    <w:rsid w:val="00F70EF7"/>
    <w:rsid w:val="00F71D17"/>
    <w:rsid w:val="00F72944"/>
    <w:rsid w:val="00F741E0"/>
    <w:rsid w:val="00F7577A"/>
    <w:rsid w:val="00F7580D"/>
    <w:rsid w:val="00F771BD"/>
    <w:rsid w:val="00F80F2E"/>
    <w:rsid w:val="00F811A6"/>
    <w:rsid w:val="00F82C3F"/>
    <w:rsid w:val="00F839F3"/>
    <w:rsid w:val="00F83B5A"/>
    <w:rsid w:val="00F83EDB"/>
    <w:rsid w:val="00F84E1C"/>
    <w:rsid w:val="00F86E41"/>
    <w:rsid w:val="00F908F7"/>
    <w:rsid w:val="00F91619"/>
    <w:rsid w:val="00F9163B"/>
    <w:rsid w:val="00F93094"/>
    <w:rsid w:val="00F9400E"/>
    <w:rsid w:val="00F97D3D"/>
    <w:rsid w:val="00FA094A"/>
    <w:rsid w:val="00FA0BB7"/>
    <w:rsid w:val="00FA1C07"/>
    <w:rsid w:val="00FA2453"/>
    <w:rsid w:val="00FA2C77"/>
    <w:rsid w:val="00FA4282"/>
    <w:rsid w:val="00FA48E3"/>
    <w:rsid w:val="00FA4E88"/>
    <w:rsid w:val="00FA7368"/>
    <w:rsid w:val="00FB0D6B"/>
    <w:rsid w:val="00FB10E1"/>
    <w:rsid w:val="00FB2409"/>
    <w:rsid w:val="00FB2CBD"/>
    <w:rsid w:val="00FB356A"/>
    <w:rsid w:val="00FB54DD"/>
    <w:rsid w:val="00FB560F"/>
    <w:rsid w:val="00FB6A97"/>
    <w:rsid w:val="00FC01A6"/>
    <w:rsid w:val="00FC27EF"/>
    <w:rsid w:val="00FC3613"/>
    <w:rsid w:val="00FC365A"/>
    <w:rsid w:val="00FC620F"/>
    <w:rsid w:val="00FD355E"/>
    <w:rsid w:val="00FD3DD8"/>
    <w:rsid w:val="00FE0DE1"/>
    <w:rsid w:val="00FE4C6E"/>
    <w:rsid w:val="00FE7413"/>
    <w:rsid w:val="00FE78AC"/>
    <w:rsid w:val="00FF1678"/>
    <w:rsid w:val="00FF1A7A"/>
    <w:rsid w:val="00FF3DBA"/>
    <w:rsid w:val="00FF4725"/>
    <w:rsid w:val="00FF799B"/>
    <w:rsid w:val="00FF7E47"/>
    <w:rsid w:val="01597051"/>
    <w:rsid w:val="01CB64C2"/>
    <w:rsid w:val="01EE93A6"/>
    <w:rsid w:val="022575F1"/>
    <w:rsid w:val="0235A0AE"/>
    <w:rsid w:val="02361A4B"/>
    <w:rsid w:val="02559B9C"/>
    <w:rsid w:val="0289D806"/>
    <w:rsid w:val="02B5FDE1"/>
    <w:rsid w:val="02BDE41B"/>
    <w:rsid w:val="03095ED3"/>
    <w:rsid w:val="03334735"/>
    <w:rsid w:val="0431CAF0"/>
    <w:rsid w:val="05081F90"/>
    <w:rsid w:val="05CB17DF"/>
    <w:rsid w:val="05F4ED65"/>
    <w:rsid w:val="05FDFEE2"/>
    <w:rsid w:val="064B182A"/>
    <w:rsid w:val="067E2FD9"/>
    <w:rsid w:val="06EECF7A"/>
    <w:rsid w:val="06F15F30"/>
    <w:rsid w:val="070C37CA"/>
    <w:rsid w:val="07949F8D"/>
    <w:rsid w:val="07E634A1"/>
    <w:rsid w:val="07EA9E82"/>
    <w:rsid w:val="080AA9CF"/>
    <w:rsid w:val="08E14EE7"/>
    <w:rsid w:val="09345D86"/>
    <w:rsid w:val="0941EFC8"/>
    <w:rsid w:val="09FE4A25"/>
    <w:rsid w:val="0A264F79"/>
    <w:rsid w:val="0A3E0502"/>
    <w:rsid w:val="0A6B4668"/>
    <w:rsid w:val="0A86B1E8"/>
    <w:rsid w:val="0AD5A7E8"/>
    <w:rsid w:val="0B3BC358"/>
    <w:rsid w:val="0B932A1A"/>
    <w:rsid w:val="0B9DC71E"/>
    <w:rsid w:val="0BA52499"/>
    <w:rsid w:val="0CA40FD6"/>
    <w:rsid w:val="0CF81735"/>
    <w:rsid w:val="0D32A713"/>
    <w:rsid w:val="0D948F9D"/>
    <w:rsid w:val="0DA5CAF3"/>
    <w:rsid w:val="0DA9D796"/>
    <w:rsid w:val="0DC41CD5"/>
    <w:rsid w:val="0DC958E7"/>
    <w:rsid w:val="0E54517A"/>
    <w:rsid w:val="0EBEBA09"/>
    <w:rsid w:val="0EC4F10B"/>
    <w:rsid w:val="0EEB999F"/>
    <w:rsid w:val="0F03B0F8"/>
    <w:rsid w:val="0F04019C"/>
    <w:rsid w:val="0FDD32C9"/>
    <w:rsid w:val="0FF7EEBD"/>
    <w:rsid w:val="1049537D"/>
    <w:rsid w:val="11A6F7C9"/>
    <w:rsid w:val="11F0FDF6"/>
    <w:rsid w:val="12B18220"/>
    <w:rsid w:val="12BAB7C4"/>
    <w:rsid w:val="13107FE3"/>
    <w:rsid w:val="136C6A90"/>
    <w:rsid w:val="137FC7C8"/>
    <w:rsid w:val="139A6A66"/>
    <w:rsid w:val="13FAAD5A"/>
    <w:rsid w:val="145393C8"/>
    <w:rsid w:val="15B97D02"/>
    <w:rsid w:val="166B3D63"/>
    <w:rsid w:val="16FE3CAA"/>
    <w:rsid w:val="1701AB53"/>
    <w:rsid w:val="179353E6"/>
    <w:rsid w:val="1821618A"/>
    <w:rsid w:val="185F5986"/>
    <w:rsid w:val="18649598"/>
    <w:rsid w:val="191ABE48"/>
    <w:rsid w:val="19329E0E"/>
    <w:rsid w:val="1954C5C4"/>
    <w:rsid w:val="19786225"/>
    <w:rsid w:val="199EEDA9"/>
    <w:rsid w:val="19F3BDAE"/>
    <w:rsid w:val="1A786F7A"/>
    <w:rsid w:val="1AC084E8"/>
    <w:rsid w:val="1AFB411C"/>
    <w:rsid w:val="1B5C1244"/>
    <w:rsid w:val="1B840004"/>
    <w:rsid w:val="1C8C3AA7"/>
    <w:rsid w:val="1E00378A"/>
    <w:rsid w:val="1EC2C044"/>
    <w:rsid w:val="1EE2FDA4"/>
    <w:rsid w:val="1F4E359B"/>
    <w:rsid w:val="1F738CF5"/>
    <w:rsid w:val="1FE886BE"/>
    <w:rsid w:val="202CAC3F"/>
    <w:rsid w:val="2060D423"/>
    <w:rsid w:val="20696C47"/>
    <w:rsid w:val="20DBC864"/>
    <w:rsid w:val="210F8B7D"/>
    <w:rsid w:val="21272616"/>
    <w:rsid w:val="2135C368"/>
    <w:rsid w:val="219CE804"/>
    <w:rsid w:val="21B43FF2"/>
    <w:rsid w:val="21E2D005"/>
    <w:rsid w:val="21F403DB"/>
    <w:rsid w:val="2246A70F"/>
    <w:rsid w:val="225AF0A5"/>
    <w:rsid w:val="225C8B64"/>
    <w:rsid w:val="22809E15"/>
    <w:rsid w:val="22B509C6"/>
    <w:rsid w:val="232ED2A1"/>
    <w:rsid w:val="2387106F"/>
    <w:rsid w:val="23B7918F"/>
    <w:rsid w:val="23D316D1"/>
    <w:rsid w:val="23F04F48"/>
    <w:rsid w:val="244A0370"/>
    <w:rsid w:val="24A44770"/>
    <w:rsid w:val="24DBAC03"/>
    <w:rsid w:val="251747CC"/>
    <w:rsid w:val="251D7AC9"/>
    <w:rsid w:val="254755AF"/>
    <w:rsid w:val="25DBEE0D"/>
    <w:rsid w:val="263621E4"/>
    <w:rsid w:val="26596E44"/>
    <w:rsid w:val="266834FB"/>
    <w:rsid w:val="26855D3C"/>
    <w:rsid w:val="27C0C797"/>
    <w:rsid w:val="29072D19"/>
    <w:rsid w:val="295BCF6A"/>
    <w:rsid w:val="29946132"/>
    <w:rsid w:val="29D492C4"/>
    <w:rsid w:val="2A7F8B23"/>
    <w:rsid w:val="2AC70172"/>
    <w:rsid w:val="2AE6B594"/>
    <w:rsid w:val="2BC33AEC"/>
    <w:rsid w:val="2BFDCACA"/>
    <w:rsid w:val="2CA444A1"/>
    <w:rsid w:val="2CC6A51F"/>
    <w:rsid w:val="2D9D11D0"/>
    <w:rsid w:val="2DD8C7EF"/>
    <w:rsid w:val="2E52CE40"/>
    <w:rsid w:val="2EB8429F"/>
    <w:rsid w:val="2EC5EC76"/>
    <w:rsid w:val="2F02171D"/>
    <w:rsid w:val="2F3C5BF8"/>
    <w:rsid w:val="2F523C64"/>
    <w:rsid w:val="2F68D021"/>
    <w:rsid w:val="302216E3"/>
    <w:rsid w:val="30383E85"/>
    <w:rsid w:val="304A2D3C"/>
    <w:rsid w:val="306A77DB"/>
    <w:rsid w:val="3076F7ED"/>
    <w:rsid w:val="30B1BA9C"/>
    <w:rsid w:val="30FBED9D"/>
    <w:rsid w:val="3109CB4F"/>
    <w:rsid w:val="310DB96D"/>
    <w:rsid w:val="319F692E"/>
    <w:rsid w:val="31B92023"/>
    <w:rsid w:val="31E7EFC0"/>
    <w:rsid w:val="3255C6FF"/>
    <w:rsid w:val="32D0886F"/>
    <w:rsid w:val="32DED5EA"/>
    <w:rsid w:val="32F009C0"/>
    <w:rsid w:val="330A4935"/>
    <w:rsid w:val="33B04A39"/>
    <w:rsid w:val="33CD1477"/>
    <w:rsid w:val="344F1F34"/>
    <w:rsid w:val="34C07733"/>
    <w:rsid w:val="34EEF7DF"/>
    <w:rsid w:val="353A5D29"/>
    <w:rsid w:val="365E779D"/>
    <w:rsid w:val="36981AF3"/>
    <w:rsid w:val="36DC0A92"/>
    <w:rsid w:val="37E16B19"/>
    <w:rsid w:val="3842AADC"/>
    <w:rsid w:val="38E6E6B9"/>
    <w:rsid w:val="390B9309"/>
    <w:rsid w:val="39195836"/>
    <w:rsid w:val="3994B239"/>
    <w:rsid w:val="39BD536A"/>
    <w:rsid w:val="3A635A3E"/>
    <w:rsid w:val="3B2738B3"/>
    <w:rsid w:val="3BDEB198"/>
    <w:rsid w:val="3BE5ABF7"/>
    <w:rsid w:val="3BF0AE9D"/>
    <w:rsid w:val="3C8F1B26"/>
    <w:rsid w:val="3C9A9481"/>
    <w:rsid w:val="3CB77565"/>
    <w:rsid w:val="3CD9A941"/>
    <w:rsid w:val="3CDEB014"/>
    <w:rsid w:val="3D3B9F75"/>
    <w:rsid w:val="3D9E0D7E"/>
    <w:rsid w:val="3E0446F9"/>
    <w:rsid w:val="3E4D5723"/>
    <w:rsid w:val="3E546018"/>
    <w:rsid w:val="3EEC0248"/>
    <w:rsid w:val="3F157659"/>
    <w:rsid w:val="3F3E4D1B"/>
    <w:rsid w:val="3FAE8754"/>
    <w:rsid w:val="4077A0ED"/>
    <w:rsid w:val="4094ED39"/>
    <w:rsid w:val="40E8FBC1"/>
    <w:rsid w:val="41667DC0"/>
    <w:rsid w:val="41AA9858"/>
    <w:rsid w:val="41B82BCF"/>
    <w:rsid w:val="41DE7C2F"/>
    <w:rsid w:val="425177D1"/>
    <w:rsid w:val="4298FE76"/>
    <w:rsid w:val="42AFB2C8"/>
    <w:rsid w:val="43C6C32E"/>
    <w:rsid w:val="441CAA95"/>
    <w:rsid w:val="443884CE"/>
    <w:rsid w:val="454619E2"/>
    <w:rsid w:val="45ED05D6"/>
    <w:rsid w:val="4705AB87"/>
    <w:rsid w:val="4734F4DB"/>
    <w:rsid w:val="475AB549"/>
    <w:rsid w:val="4820CB43"/>
    <w:rsid w:val="4887B899"/>
    <w:rsid w:val="48C53E0A"/>
    <w:rsid w:val="48DF826B"/>
    <w:rsid w:val="49C2E151"/>
    <w:rsid w:val="4A83AF91"/>
    <w:rsid w:val="4AE6A265"/>
    <w:rsid w:val="4B12DD9E"/>
    <w:rsid w:val="4B8761C5"/>
    <w:rsid w:val="4C7AA06F"/>
    <w:rsid w:val="4CB4F3AC"/>
    <w:rsid w:val="4F1550F3"/>
    <w:rsid w:val="4F376213"/>
    <w:rsid w:val="4F853153"/>
    <w:rsid w:val="4FC71154"/>
    <w:rsid w:val="503B5197"/>
    <w:rsid w:val="5062C799"/>
    <w:rsid w:val="50882F06"/>
    <w:rsid w:val="50CA7B87"/>
    <w:rsid w:val="5184CF21"/>
    <w:rsid w:val="51D0318C"/>
    <w:rsid w:val="520B242B"/>
    <w:rsid w:val="52476B66"/>
    <w:rsid w:val="526727B4"/>
    <w:rsid w:val="52FA0583"/>
    <w:rsid w:val="52FAA85A"/>
    <w:rsid w:val="5364DEB0"/>
    <w:rsid w:val="539C4343"/>
    <w:rsid w:val="549BEEF4"/>
    <w:rsid w:val="54A7779F"/>
    <w:rsid w:val="54F975A9"/>
    <w:rsid w:val="554C31C5"/>
    <w:rsid w:val="5562E617"/>
    <w:rsid w:val="55A8CDFB"/>
    <w:rsid w:val="56421FC7"/>
    <w:rsid w:val="5671C9A5"/>
    <w:rsid w:val="56815ED7"/>
    <w:rsid w:val="568ACA00"/>
    <w:rsid w:val="57143088"/>
    <w:rsid w:val="5728F153"/>
    <w:rsid w:val="574015FF"/>
    <w:rsid w:val="578EEB52"/>
    <w:rsid w:val="581EED05"/>
    <w:rsid w:val="5854F872"/>
    <w:rsid w:val="58952A04"/>
    <w:rsid w:val="58968F9F"/>
    <w:rsid w:val="58B970B2"/>
    <w:rsid w:val="58C1838D"/>
    <w:rsid w:val="592DD07F"/>
    <w:rsid w:val="5ACAB1A5"/>
    <w:rsid w:val="5B1AB3C7"/>
    <w:rsid w:val="5B72384A"/>
    <w:rsid w:val="5BD9C5AA"/>
    <w:rsid w:val="5C46AEF7"/>
    <w:rsid w:val="5C5DA910"/>
    <w:rsid w:val="5C6DDB6A"/>
    <w:rsid w:val="5CD383EB"/>
    <w:rsid w:val="5D0F6971"/>
    <w:rsid w:val="5D136580"/>
    <w:rsid w:val="5D77B356"/>
    <w:rsid w:val="5D83A9B4"/>
    <w:rsid w:val="5DF92D99"/>
    <w:rsid w:val="5E10BA1C"/>
    <w:rsid w:val="5E720FD2"/>
    <w:rsid w:val="5ECF3878"/>
    <w:rsid w:val="5F144380"/>
    <w:rsid w:val="5F3367B2"/>
    <w:rsid w:val="5F42C4A4"/>
    <w:rsid w:val="5F6BCE13"/>
    <w:rsid w:val="5FE1312D"/>
    <w:rsid w:val="6020FD1D"/>
    <w:rsid w:val="603F129B"/>
    <w:rsid w:val="61695E3F"/>
    <w:rsid w:val="61911FAF"/>
    <w:rsid w:val="61B0A100"/>
    <w:rsid w:val="62125F4C"/>
    <w:rsid w:val="62E1D814"/>
    <w:rsid w:val="62E81450"/>
    <w:rsid w:val="630FB674"/>
    <w:rsid w:val="634E4718"/>
    <w:rsid w:val="6380E759"/>
    <w:rsid w:val="63C4EA10"/>
    <w:rsid w:val="63D43B5B"/>
    <w:rsid w:val="6436A8BE"/>
    <w:rsid w:val="64A2B35B"/>
    <w:rsid w:val="64B67F4A"/>
    <w:rsid w:val="65E2477E"/>
    <w:rsid w:val="65EB147D"/>
    <w:rsid w:val="65F3092E"/>
    <w:rsid w:val="65F75308"/>
    <w:rsid w:val="6602C4EE"/>
    <w:rsid w:val="66227910"/>
    <w:rsid w:val="664B2829"/>
    <w:rsid w:val="66AC341D"/>
    <w:rsid w:val="66B7564D"/>
    <w:rsid w:val="66BD1F21"/>
    <w:rsid w:val="6718EC7C"/>
    <w:rsid w:val="672E2B93"/>
    <w:rsid w:val="678A9AD5"/>
    <w:rsid w:val="68074FA4"/>
    <w:rsid w:val="68982FE9"/>
    <w:rsid w:val="689DC395"/>
    <w:rsid w:val="68AE1055"/>
    <w:rsid w:val="69990A66"/>
    <w:rsid w:val="69B3C65A"/>
    <w:rsid w:val="69CC3D5B"/>
    <w:rsid w:val="6A427995"/>
    <w:rsid w:val="6A57C18E"/>
    <w:rsid w:val="6B15723E"/>
    <w:rsid w:val="6CA5D8B5"/>
    <w:rsid w:val="6CD7DF78"/>
    <w:rsid w:val="6D14F758"/>
    <w:rsid w:val="6D1CA18E"/>
    <w:rsid w:val="6DBDB2D2"/>
    <w:rsid w:val="6DD60D99"/>
    <w:rsid w:val="6E2562DB"/>
    <w:rsid w:val="6E2CCBDA"/>
    <w:rsid w:val="6E7E37AD"/>
    <w:rsid w:val="6E8159E8"/>
    <w:rsid w:val="6EBF7706"/>
    <w:rsid w:val="6ED6B885"/>
    <w:rsid w:val="6EE3AC0C"/>
    <w:rsid w:val="6EF66967"/>
    <w:rsid w:val="6F23AACD"/>
    <w:rsid w:val="6F2C6881"/>
    <w:rsid w:val="700709B3"/>
    <w:rsid w:val="704CCCB4"/>
    <w:rsid w:val="708D9C11"/>
    <w:rsid w:val="70BEE56C"/>
    <w:rsid w:val="714F9AAD"/>
    <w:rsid w:val="72F696F4"/>
    <w:rsid w:val="7339903A"/>
    <w:rsid w:val="736AD12D"/>
    <w:rsid w:val="7392CDA3"/>
    <w:rsid w:val="73ACA937"/>
    <w:rsid w:val="73C4E25C"/>
    <w:rsid w:val="740A8158"/>
    <w:rsid w:val="741C918E"/>
    <w:rsid w:val="74830CA4"/>
    <w:rsid w:val="74F50040"/>
    <w:rsid w:val="757F37EF"/>
    <w:rsid w:val="75E08806"/>
    <w:rsid w:val="76BCB9DD"/>
    <w:rsid w:val="7755E6AA"/>
    <w:rsid w:val="77BA5EEA"/>
    <w:rsid w:val="77FF55D9"/>
    <w:rsid w:val="783EE6BA"/>
    <w:rsid w:val="788E3BE5"/>
    <w:rsid w:val="79342ED5"/>
    <w:rsid w:val="79B75F9A"/>
    <w:rsid w:val="79DB7AF0"/>
    <w:rsid w:val="79E728D6"/>
    <w:rsid w:val="79E79C5E"/>
    <w:rsid w:val="7A3327C1"/>
    <w:rsid w:val="7A47F905"/>
    <w:rsid w:val="7A6118B3"/>
    <w:rsid w:val="7A922C06"/>
    <w:rsid w:val="7A9B3D6F"/>
    <w:rsid w:val="7B8F5621"/>
    <w:rsid w:val="7C70FB18"/>
    <w:rsid w:val="7CCB3F18"/>
    <w:rsid w:val="7CCC8849"/>
    <w:rsid w:val="7D3D3389"/>
    <w:rsid w:val="7D67E817"/>
    <w:rsid w:val="7D787E86"/>
    <w:rsid w:val="7DE78F82"/>
    <w:rsid w:val="7EA1EDD3"/>
    <w:rsid w:val="7EA9E284"/>
    <w:rsid w:val="7EFA60FE"/>
    <w:rsid w:val="7F8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A06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860FB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justice.gov.s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s/documents/afr55/001/2014/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wazilandnews.co.za/fundza.php?nguyiphi=37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olile@swazilaw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5DDA-E88B-45D8-8A71-DB3CE6D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4694</Characters>
  <Application>Microsoft Office Word</Application>
  <DocSecurity>0</DocSecurity>
  <Lines>134</Lines>
  <Paragraphs>60</Paragraphs>
  <ScaleCrop>false</ScaleCrop>
  <Company/>
  <LinksUpToDate>false</LinksUpToDate>
  <CharactersWithSpaces>5488</CharactersWithSpaces>
  <SharedDoc>false</SharedDoc>
  <HLinks>
    <vt:vector size="72" baseType="variant">
      <vt:variant>
        <vt:i4>3866657</vt:i4>
      </vt:variant>
      <vt:variant>
        <vt:i4>36</vt:i4>
      </vt:variant>
      <vt:variant>
        <vt:i4>0</vt:i4>
      </vt:variant>
      <vt:variant>
        <vt:i4>5</vt:i4>
      </vt:variant>
      <vt:variant>
        <vt:lpwstr>https://www.amnesty.org/en/documents/afr55/001/2014/en/</vt:lpwstr>
      </vt:variant>
      <vt:variant>
        <vt:lpwstr/>
      </vt:variant>
      <vt:variant>
        <vt:i4>1835016</vt:i4>
      </vt:variant>
      <vt:variant>
        <vt:i4>33</vt:i4>
      </vt:variant>
      <vt:variant>
        <vt:i4>0</vt:i4>
      </vt:variant>
      <vt:variant>
        <vt:i4>5</vt:i4>
      </vt:variant>
      <vt:variant>
        <vt:lpwstr>https://www.swazilandnews.co.za/fundza.php?nguyiphi=3736</vt:lpwstr>
      </vt:variant>
      <vt:variant>
        <vt:lpwstr/>
      </vt:variant>
      <vt:variant>
        <vt:i4>4325486</vt:i4>
      </vt:variant>
      <vt:variant>
        <vt:i4>27</vt:i4>
      </vt:variant>
      <vt:variant>
        <vt:i4>0</vt:i4>
      </vt:variant>
      <vt:variant>
        <vt:i4>5</vt:i4>
      </vt:variant>
      <vt:variant>
        <vt:lpwstr>mailto:prinfo@sadc.int</vt:lpwstr>
      </vt:variant>
      <vt:variant>
        <vt:lpwstr/>
      </vt:variant>
      <vt:variant>
        <vt:i4>2752535</vt:i4>
      </vt:variant>
      <vt:variant>
        <vt:i4>24</vt:i4>
      </vt:variant>
      <vt:variant>
        <vt:i4>0</vt:i4>
      </vt:variant>
      <vt:variant>
        <vt:i4>5</vt:i4>
      </vt:variant>
      <vt:variant>
        <vt:lpwstr>mailto:pholile@swazilaw.com</vt:lpwstr>
      </vt:variant>
      <vt:variant>
        <vt:lpwstr/>
      </vt:variant>
      <vt:variant>
        <vt:i4>2424910</vt:i4>
      </vt:variant>
      <vt:variant>
        <vt:i4>21</vt:i4>
      </vt:variant>
      <vt:variant>
        <vt:i4>0</vt:i4>
      </vt:variant>
      <vt:variant>
        <vt:i4>5</vt:i4>
      </vt:variant>
      <vt:variant>
        <vt:lpwstr>mailto:ps@justice.gov.sz</vt:lpwstr>
      </vt:variant>
      <vt:variant>
        <vt:lpwstr/>
      </vt:variant>
      <vt:variant>
        <vt:i4>8126490</vt:i4>
      </vt:variant>
      <vt:variant>
        <vt:i4>18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852019</vt:i4>
      </vt:variant>
      <vt:variant>
        <vt:i4>15</vt:i4>
      </vt:variant>
      <vt:variant>
        <vt:i4>0</vt:i4>
      </vt:variant>
      <vt:variant>
        <vt:i4>5</vt:i4>
      </vt:variant>
      <vt:variant>
        <vt:lpwstr>https://oneamnesty.sharepoint.com/sites/app-secretariatopensend/_layouts/15/guestaccess.aspx?folderid=024ab0942e1b84538a784ffd9effe8b13&amp;authkey=AfYJuERZ89G2x9euxWE9Qs4&amp;e=Mf69UU</vt:lpwstr>
      </vt:variant>
      <vt:variant>
        <vt:lpwstr/>
      </vt:variant>
      <vt:variant>
        <vt:i4>5701638</vt:i4>
      </vt:variant>
      <vt:variant>
        <vt:i4>12</vt:i4>
      </vt:variant>
      <vt:variant>
        <vt:i4>0</vt:i4>
      </vt:variant>
      <vt:variant>
        <vt:i4>5</vt:i4>
      </vt:variant>
      <vt:variant>
        <vt:lpwstr>https://www.amnesty.org/en/latest/news/2023/01/eswatini-leave-no-stone-unturned-in-ensuring-justice/</vt:lpwstr>
      </vt:variant>
      <vt:variant>
        <vt:lpwstr/>
      </vt:variant>
      <vt:variant>
        <vt:i4>4325486</vt:i4>
      </vt:variant>
      <vt:variant>
        <vt:i4>9</vt:i4>
      </vt:variant>
      <vt:variant>
        <vt:i4>0</vt:i4>
      </vt:variant>
      <vt:variant>
        <vt:i4>5</vt:i4>
      </vt:variant>
      <vt:variant>
        <vt:lpwstr>mailto:prinfo@sadc.int</vt:lpwstr>
      </vt:variant>
      <vt:variant>
        <vt:lpwstr/>
      </vt:variant>
      <vt:variant>
        <vt:i4>2752535</vt:i4>
      </vt:variant>
      <vt:variant>
        <vt:i4>6</vt:i4>
      </vt:variant>
      <vt:variant>
        <vt:i4>0</vt:i4>
      </vt:variant>
      <vt:variant>
        <vt:i4>5</vt:i4>
      </vt:variant>
      <vt:variant>
        <vt:lpwstr>mailto:pholile@swazilaw.com</vt:lpwstr>
      </vt:variant>
      <vt:variant>
        <vt:lpwstr/>
      </vt:variant>
      <vt:variant>
        <vt:i4>2424910</vt:i4>
      </vt:variant>
      <vt:variant>
        <vt:i4>3</vt:i4>
      </vt:variant>
      <vt:variant>
        <vt:i4>0</vt:i4>
      </vt:variant>
      <vt:variant>
        <vt:i4>5</vt:i4>
      </vt:variant>
      <vt:variant>
        <vt:lpwstr>mailto:ps@justice.gov.sz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2023-02-09T13:30:00Z</dcterms:created>
  <dcterms:modified xsi:type="dcterms:W3CDTF">2023-02-09T13:30:00Z</dcterms:modified>
</cp:coreProperties>
</file>