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9555A3" w14:textId="6487309E" w:rsidR="00375FEA" w:rsidRPr="0088035A" w:rsidRDefault="0034128A" w:rsidP="00375FEA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6F77788C" w14:textId="77777777" w:rsidR="008E3348" w:rsidRPr="0088035A" w:rsidRDefault="008E3348" w:rsidP="00241BCA">
      <w:pPr>
        <w:spacing w:after="0"/>
        <w:ind w:left="-283"/>
        <w:rPr>
          <w:rFonts w:ascii="Arial" w:hAnsi="Arial" w:cs="Arial"/>
          <w:b/>
          <w:sz w:val="10"/>
          <w:szCs w:val="10"/>
          <w:lang w:val="es-ES"/>
        </w:rPr>
      </w:pPr>
    </w:p>
    <w:p w14:paraId="39910E33" w14:textId="10CBC21F" w:rsidR="00A10FAC" w:rsidRPr="0088035A" w:rsidRDefault="00BB3F65" w:rsidP="00241BCA">
      <w:pPr>
        <w:spacing w:after="0"/>
        <w:ind w:left="-283"/>
        <w:rPr>
          <w:rFonts w:ascii="Arial" w:hAnsi="Arial" w:cs="Arial"/>
          <w:b/>
          <w:sz w:val="32"/>
          <w:lang w:val="es-ES"/>
        </w:rPr>
      </w:pPr>
      <w:r>
        <w:rPr>
          <w:rFonts w:ascii="Arial" w:hAnsi="Arial" w:cs="Arial"/>
          <w:b/>
          <w:bCs/>
          <w:sz w:val="32"/>
          <w:lang w:val="es"/>
        </w:rPr>
        <w:t>DESAPARECIDO HOMBRE CHECHENO DETENIDO EN MOSCÚ</w:t>
      </w:r>
    </w:p>
    <w:p w14:paraId="58601261" w14:textId="77777777" w:rsidR="00BB3F65" w:rsidRPr="0088035A" w:rsidRDefault="00AF160B" w:rsidP="00372E82">
      <w:pPr>
        <w:spacing w:after="0"/>
        <w:ind w:left="-283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El 15 de febrero, el checheno Idris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Arsamikov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, de 28 años, fue detenido arbitrariamente por cargos falsos de fraude en el aeropuerto moscovita 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Domodedovo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y trasladado a Chechenia. El 17 de febrero, la policía del Departamento de Policía del Distrito 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Shelkovsky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(Chechenia) se negó a revelar su paradero a sus representantes legales y a permitirles acceder a su cliente. Idris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Arsamikov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continúa en paradero desconocido. En el pasado, denunció haber sido detenido y torturado por la policía chechena por su supuesta orientación sexual. Corre grave riesgo de sufrir nuevas torturas y otros malos tratos y su vida corre en peligro. Las autoridades rusas deben dejarlo en libertad de inmediato y garantizar su seguridad.</w:t>
      </w:r>
    </w:p>
    <w:p w14:paraId="45C96C57" w14:textId="5CB64ACA" w:rsidR="008E3348" w:rsidRPr="0088035A" w:rsidRDefault="008E3348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ES"/>
        </w:rPr>
      </w:pPr>
    </w:p>
    <w:p w14:paraId="7CCDC5D5" w14:textId="20982A5E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bCs/>
          <w:color w:val="FF0000"/>
          <w:sz w:val="20"/>
          <w:szCs w:val="20"/>
          <w:lang w:val="es"/>
        </w:rPr>
      </w:pPr>
      <w:r w:rsidRPr="003C4F52">
        <w:rPr>
          <w:rFonts w:ascii="Arial" w:hAnsi="Arial" w:cs="Arial"/>
          <w:b/>
          <w:bCs/>
          <w:color w:val="FF0000"/>
          <w:sz w:val="20"/>
          <w:szCs w:val="20"/>
          <w:lang w:val="es"/>
        </w:rPr>
        <w:t>ACTÚEN: REDACTEN SU PROPIO LLAMAMIENTO O UTILICEN LA SIGUIENTE CARTA MODELO</w:t>
      </w:r>
    </w:p>
    <w:p w14:paraId="089E14D8" w14:textId="77777777" w:rsidR="003C4F52" w:rsidRPr="003C4F52" w:rsidRDefault="003C4F52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0"/>
          <w:szCs w:val="20"/>
          <w:lang w:val="es-ES"/>
        </w:rPr>
      </w:pPr>
    </w:p>
    <w:p w14:paraId="206CCECE" w14:textId="1B46DFFC" w:rsidR="00C950FC" w:rsidRPr="0088035A" w:rsidRDefault="00C950FC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u w:val="single"/>
          <w:lang w:val="es-ES"/>
        </w:rPr>
      </w:pPr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 xml:space="preserve">Jefe de la Dirección de Investigación del Comité de Investigación / Head </w:t>
      </w:r>
      <w:proofErr w:type="spellStart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of</w:t>
      </w:r>
      <w:proofErr w:type="spellEnd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the</w:t>
      </w:r>
      <w:proofErr w:type="spellEnd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Investigation</w:t>
      </w:r>
      <w:proofErr w:type="spellEnd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Directorate</w:t>
      </w:r>
      <w:proofErr w:type="spellEnd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of</w:t>
      </w:r>
      <w:proofErr w:type="spellEnd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the</w:t>
      </w:r>
      <w:proofErr w:type="spellEnd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Investigation</w:t>
      </w:r>
      <w:proofErr w:type="spellEnd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u w:val="single"/>
          <w:lang w:val="es"/>
        </w:rPr>
        <w:t>Committee</w:t>
      </w:r>
      <w:proofErr w:type="spellEnd"/>
    </w:p>
    <w:p w14:paraId="15E625E6" w14:textId="542BF26A" w:rsidR="005D2C37" w:rsidRPr="00372E82" w:rsidRDefault="00983E0E" w:rsidP="00980425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88035A">
        <w:rPr>
          <w:rFonts w:cs="Arial"/>
          <w:i/>
          <w:iCs/>
          <w:sz w:val="20"/>
          <w:szCs w:val="20"/>
          <w:lang w:val="en-US"/>
        </w:rPr>
        <w:t xml:space="preserve">Vitaly </w:t>
      </w:r>
      <w:proofErr w:type="spellStart"/>
      <w:r w:rsidRPr="0088035A">
        <w:rPr>
          <w:rFonts w:cs="Arial"/>
          <w:i/>
          <w:iCs/>
          <w:sz w:val="20"/>
          <w:szCs w:val="20"/>
          <w:lang w:val="en-US"/>
        </w:rPr>
        <w:t>Gheorgievich</w:t>
      </w:r>
      <w:proofErr w:type="spellEnd"/>
      <w:r w:rsidRPr="0088035A">
        <w:rPr>
          <w:rFonts w:cs="Arial"/>
          <w:i/>
          <w:iCs/>
          <w:sz w:val="20"/>
          <w:szCs w:val="20"/>
          <w:lang w:val="en-US"/>
        </w:rPr>
        <w:t xml:space="preserve"> Volkov</w:t>
      </w:r>
    </w:p>
    <w:p w14:paraId="322AADE6" w14:textId="34FFB1BD" w:rsidR="005D77FE" w:rsidRDefault="005D77FE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88035A">
        <w:rPr>
          <w:rFonts w:cs="Arial"/>
          <w:i/>
          <w:iCs/>
          <w:sz w:val="20"/>
          <w:szCs w:val="20"/>
          <w:lang w:val="en-US"/>
        </w:rPr>
        <w:t>Investigation Committee for the Chechen Republic</w:t>
      </w:r>
    </w:p>
    <w:p w14:paraId="2214C9B0" w14:textId="5D020606" w:rsidR="004C0FE6" w:rsidRDefault="005D77FE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proofErr w:type="spellStart"/>
      <w:r w:rsidRPr="0088035A">
        <w:rPr>
          <w:rFonts w:cs="Arial"/>
          <w:i/>
          <w:iCs/>
          <w:sz w:val="20"/>
          <w:szCs w:val="20"/>
          <w:lang w:val="en-US"/>
        </w:rPr>
        <w:t>Ul</w:t>
      </w:r>
      <w:proofErr w:type="spellEnd"/>
      <w:r w:rsidRPr="0088035A">
        <w:rPr>
          <w:rFonts w:cs="Arial"/>
          <w:i/>
          <w:iCs/>
          <w:sz w:val="20"/>
          <w:szCs w:val="20"/>
          <w:lang w:val="en-US"/>
        </w:rPr>
        <w:t xml:space="preserve">. </w:t>
      </w:r>
      <w:proofErr w:type="spellStart"/>
      <w:r w:rsidRPr="0088035A">
        <w:rPr>
          <w:rFonts w:cs="Arial"/>
          <w:i/>
          <w:iCs/>
          <w:sz w:val="20"/>
          <w:szCs w:val="20"/>
          <w:lang w:val="en-US"/>
        </w:rPr>
        <w:t>Altaiskaya</w:t>
      </w:r>
      <w:proofErr w:type="spellEnd"/>
      <w:r w:rsidRPr="0088035A">
        <w:rPr>
          <w:rFonts w:cs="Arial"/>
          <w:i/>
          <w:iCs/>
          <w:sz w:val="20"/>
          <w:szCs w:val="20"/>
          <w:lang w:val="en-US"/>
        </w:rPr>
        <w:t>, d. 3</w:t>
      </w:r>
    </w:p>
    <w:p w14:paraId="3E5A7BB7" w14:textId="7F673A98" w:rsidR="004C0FE6" w:rsidRDefault="004C0FE6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88035A">
        <w:rPr>
          <w:rFonts w:cs="Arial"/>
          <w:i/>
          <w:iCs/>
          <w:sz w:val="20"/>
          <w:szCs w:val="20"/>
          <w:lang w:val="en-US"/>
        </w:rPr>
        <w:t>Grozny, Chechen Republic</w:t>
      </w:r>
    </w:p>
    <w:p w14:paraId="4584E9C4" w14:textId="0FD037CC" w:rsidR="005D2C37" w:rsidRPr="0088035A" w:rsidRDefault="004C0FE6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Federación rusa 364000</w:t>
      </w:r>
    </w:p>
    <w:p w14:paraId="4A0A3FDE" w14:textId="31F0F0BE" w:rsidR="005D2C37" w:rsidRPr="0088035A" w:rsidRDefault="005D2C37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Correo-e:</w:t>
      </w: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</w:t>
      </w:r>
      <w:hyperlink r:id="rId7" w:history="1">
        <w:r>
          <w:rPr>
            <w:rStyle w:val="Hipervnculo"/>
            <w:rFonts w:cs="Arial"/>
            <w:b/>
            <w:bCs/>
            <w:i/>
            <w:iCs/>
            <w:sz w:val="20"/>
            <w:szCs w:val="20"/>
            <w:lang w:val="es"/>
          </w:rPr>
          <w:t>ip-chechen@sledcom.ru</w:t>
        </w:r>
      </w:hyperlink>
    </w:p>
    <w:p w14:paraId="0CD84F23" w14:textId="77777777" w:rsidR="00AB09C7" w:rsidRPr="0088035A" w:rsidRDefault="00AB09C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0640FA60" w14:textId="40E784A4" w:rsidR="005D2C37" w:rsidRPr="0088035A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Señor Jefe de la Dirección de Investigación:</w:t>
      </w:r>
    </w:p>
    <w:p w14:paraId="05D1D65F" w14:textId="77777777" w:rsidR="005D2C37" w:rsidRPr="0088035A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5E19B567" w14:textId="4B43FEFE" w:rsidR="00EA68CE" w:rsidRPr="0088035A" w:rsidRDefault="00D34DEB" w:rsidP="00372E82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Me dirijo a usted para expresarle la honda preocupación que me causa la detención arbitraria por cargos falsos de fraude y la posterior desaparición forzada de </w:t>
      </w: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Idris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Arsamikov</w:t>
      </w:r>
      <w:proofErr w:type="spellEnd"/>
      <w:r>
        <w:rPr>
          <w:rFonts w:cs="Arial"/>
          <w:i/>
          <w:iCs/>
          <w:sz w:val="20"/>
          <w:szCs w:val="20"/>
          <w:lang w:val="es"/>
        </w:rPr>
        <w:t>.</w:t>
      </w:r>
    </w:p>
    <w:p w14:paraId="3E41E2C0" w14:textId="77777777" w:rsidR="000F67DE" w:rsidRPr="0088035A" w:rsidRDefault="000F67DE" w:rsidP="00372E82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3C7AC045" w14:textId="160D03A8" w:rsidR="00D34DEB" w:rsidRPr="0088035A" w:rsidRDefault="00D34DEB" w:rsidP="00372E82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El 15 de febrero, Idris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Arsamikov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fue arbitrariamente detenido en el aeropuerto moscovita de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Domodedovo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y trasladado a Chechenia. Según sus representantes legales, su orden de detención había sido firmada horas antes por la persona responsable de investigación penal del Departamento de Policía del Distrito de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Shelkovsky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, y hacía referencia a una investigación penal iniciada en 2021, cuando Idris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Arsamikov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residía en Países Bajos, donde se le había reconocido su condición de refugiado.</w:t>
      </w:r>
    </w:p>
    <w:p w14:paraId="4DAD68AA" w14:textId="10951382" w:rsidR="008559D2" w:rsidRPr="0088035A" w:rsidRDefault="008559D2" w:rsidP="00372E82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794B9200" w14:textId="5ABAF6F5" w:rsidR="00F65736" w:rsidRPr="0088035A" w:rsidRDefault="008559D2" w:rsidP="00372E82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El 17 de febrero, la policía del Departamento de Policía del Distrito de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Shelkovsky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, en Chechenia, se negó a revelar su paradero a sus representantes legales y a permitirles acceder a su cliente. Ese mismo día, se publicaron en la página de Idris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Arsamakov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en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VKontakte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dos vídeos en los que, al parecer, se lo veía en su casa, acompañado de su madre y su tío, asegurando que se encontraba bien, denunciando las iniciativas de defensores y defensoras de los derechos humanos para ayudarlo y haciendo otras declaraciones que parecían forzadas. Desde entonces, su cuenta en la red social ha sido eliminada y continúa en paradero desconocido.</w:t>
      </w:r>
    </w:p>
    <w:p w14:paraId="286FA630" w14:textId="5E4734C9" w:rsidR="00241BCA" w:rsidRPr="0088035A" w:rsidRDefault="00241BCA" w:rsidP="00372E82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es-ES"/>
        </w:rPr>
      </w:pPr>
    </w:p>
    <w:p w14:paraId="68760FB0" w14:textId="43E0D63D" w:rsidR="0082127B" w:rsidRPr="0088035A" w:rsidRDefault="00FF4153" w:rsidP="00372E82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 xml:space="preserve">Según lo que el propio Idris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Arsamikov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compartió con defensores y defensoras de los derechos humanos, antes había sido ya detenido, torturado y sometido a otros malos tratos por la policía chechena a causa de su supuesta orientación sexual. Está en riesgo de sufrir nuevas torturas y otros malos tratos, y su vida corre grave peligro. La forma en que fue detenido, sus denuncias sobre los malos tratos que le infligió en el pasado la policía chechena y la bien documentada campaña de las autoridades chechenas contra hombres por su supuesta orientación sexual hacen pensar que Idris </w:t>
      </w:r>
      <w:proofErr w:type="spellStart"/>
      <w:r>
        <w:rPr>
          <w:rFonts w:cs="Arial"/>
          <w:i/>
          <w:iCs/>
          <w:sz w:val="20"/>
          <w:szCs w:val="20"/>
          <w:lang w:val="es"/>
        </w:rPr>
        <w:t>Arsamikov</w:t>
      </w:r>
      <w:proofErr w:type="spellEnd"/>
      <w:r>
        <w:rPr>
          <w:rFonts w:cs="Arial"/>
          <w:i/>
          <w:iCs/>
          <w:sz w:val="20"/>
          <w:szCs w:val="20"/>
          <w:lang w:val="es"/>
        </w:rPr>
        <w:t xml:space="preserve"> está siendo perseguido por este motivo.</w:t>
      </w:r>
    </w:p>
    <w:p w14:paraId="1444C86E" w14:textId="77777777" w:rsidR="0082127B" w:rsidRPr="0088035A" w:rsidRDefault="0082127B" w:rsidP="00372E82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es-ES"/>
        </w:rPr>
      </w:pPr>
    </w:p>
    <w:p w14:paraId="45A05097" w14:textId="77777777" w:rsidR="00BB3F65" w:rsidRPr="0088035A" w:rsidRDefault="002B5CC9" w:rsidP="00372E82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es-ES"/>
        </w:rPr>
      </w:pPr>
      <w:r>
        <w:rPr>
          <w:rFonts w:cs="Arial"/>
          <w:b/>
          <w:bCs/>
          <w:i/>
          <w:iCs/>
          <w:sz w:val="20"/>
          <w:szCs w:val="20"/>
          <w:lang w:val="es"/>
        </w:rPr>
        <w:t xml:space="preserve">Lo insto a tomar medidas de inmediato para esclarecer la suerte y el paradero de Idris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s"/>
        </w:rPr>
        <w:t>Arsamikov</w:t>
      </w:r>
      <w:proofErr w:type="spellEnd"/>
      <w:r>
        <w:rPr>
          <w:rFonts w:cs="Arial"/>
          <w:b/>
          <w:bCs/>
          <w:i/>
          <w:iCs/>
          <w:sz w:val="20"/>
          <w:szCs w:val="20"/>
          <w:lang w:val="es"/>
        </w:rPr>
        <w:t xml:space="preserve"> y garantizar su liberación inmediata. También le pido que garantice su acceso sin demora a sus representantes legales, y que se cerciore de que no sea torturado ni sometido a otros malos tratos.</w:t>
      </w:r>
    </w:p>
    <w:p w14:paraId="09FE0FAD" w14:textId="78ADFBC3" w:rsidR="009E4055" w:rsidRPr="0088035A" w:rsidRDefault="009E4055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5F739190" w14:textId="33925AE4" w:rsidR="00BB3F65" w:rsidRPr="0088035A" w:rsidRDefault="00BB3F65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Atentamente,</w:t>
      </w:r>
      <w:r w:rsidR="003C4F52">
        <w:rPr>
          <w:rFonts w:cs="Arial"/>
          <w:i/>
          <w:iCs/>
          <w:sz w:val="20"/>
          <w:szCs w:val="20"/>
          <w:lang w:val="es"/>
        </w:rPr>
        <w:t xml:space="preserve"> </w:t>
      </w:r>
    </w:p>
    <w:p w14:paraId="07FF95A5" w14:textId="6FA43513" w:rsidR="003273AE" w:rsidRPr="0088035A" w:rsidRDefault="00BB3F65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  <w:r>
        <w:rPr>
          <w:rFonts w:cs="Arial"/>
          <w:i/>
          <w:iCs/>
          <w:sz w:val="20"/>
          <w:szCs w:val="20"/>
          <w:lang w:val="es"/>
        </w:rPr>
        <w:t>[NOMBRE]</w:t>
      </w:r>
    </w:p>
    <w:p w14:paraId="1DCF58D6" w14:textId="77777777" w:rsidR="003273AE" w:rsidRPr="0088035A" w:rsidRDefault="003273AE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ES"/>
        </w:rPr>
      </w:pPr>
    </w:p>
    <w:p w14:paraId="4CF6B53D" w14:textId="77777777" w:rsidR="0082127B" w:rsidRPr="0088035A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t>Información complementaria</w:t>
      </w:r>
    </w:p>
    <w:p w14:paraId="7EAEB813" w14:textId="77777777" w:rsidR="003273AE" w:rsidRPr="0088035A" w:rsidRDefault="003273AE" w:rsidP="00372E82">
      <w:pPr>
        <w:spacing w:after="0" w:line="240" w:lineRule="auto"/>
        <w:rPr>
          <w:rFonts w:ascii="Amnesty Trade Gothic Light" w:hAnsi="Amnesty Trade Gothic Light" w:cs="Arial"/>
          <w:szCs w:val="18"/>
          <w:lang w:val="es-ES"/>
        </w:rPr>
      </w:pPr>
    </w:p>
    <w:p w14:paraId="0474B7EE" w14:textId="27C2EF01" w:rsidR="007A25EC" w:rsidRPr="0088035A" w:rsidRDefault="000178DE" w:rsidP="00372E82">
      <w:pPr>
        <w:spacing w:line="240" w:lineRule="auto"/>
        <w:jc w:val="both"/>
        <w:rPr>
          <w:rFonts w:ascii="Arial" w:hAnsi="Arial" w:cs="Arial"/>
          <w:szCs w:val="18"/>
          <w:lang w:val="es-ES"/>
        </w:rPr>
      </w:pPr>
      <w:r>
        <w:rPr>
          <w:rFonts w:ascii="Arial" w:hAnsi="Arial" w:cs="Arial"/>
          <w:szCs w:val="18"/>
          <w:lang w:val="es"/>
        </w:rPr>
        <w:t xml:space="preserve">En 2018, Idris </w:t>
      </w:r>
      <w:proofErr w:type="spellStart"/>
      <w:r>
        <w:rPr>
          <w:rFonts w:ascii="Arial" w:hAnsi="Arial" w:cs="Arial"/>
          <w:szCs w:val="18"/>
          <w:lang w:val="es"/>
        </w:rPr>
        <w:t>Arsamikov</w:t>
      </w:r>
      <w:proofErr w:type="spellEnd"/>
      <w:r>
        <w:rPr>
          <w:rFonts w:ascii="Arial" w:hAnsi="Arial" w:cs="Arial"/>
          <w:szCs w:val="18"/>
          <w:lang w:val="es"/>
        </w:rPr>
        <w:t xml:space="preserve">, de 28 años, huyó de Rusia tras haber sido arbitrariamente detenido, torturado y sometido a malos tratos por la policía chechena debido a su supuesta homosexualidad. En Países Bajos se le reconoció la condición de refugiado. En marzo de 2022, Idris volvió a Rusia para asistir al funeral de su padre; tuvo que renunciar a su condición de refugiado. Explicó a defensores y defensoras de los derechos humanos que, cuando al volver a Chechenia acudió a la comisaría de policía de la localidad de </w:t>
      </w:r>
      <w:proofErr w:type="spellStart"/>
      <w:r>
        <w:rPr>
          <w:rFonts w:ascii="Arial" w:hAnsi="Arial" w:cs="Arial"/>
          <w:szCs w:val="18"/>
          <w:lang w:val="es"/>
        </w:rPr>
        <w:t>Shelkovskaya</w:t>
      </w:r>
      <w:proofErr w:type="spellEnd"/>
      <w:r>
        <w:rPr>
          <w:rFonts w:ascii="Arial" w:hAnsi="Arial" w:cs="Arial"/>
          <w:szCs w:val="18"/>
          <w:lang w:val="es"/>
        </w:rPr>
        <w:t xml:space="preserve"> para obtener un nuevo pasaporte internacional, la policía le expidió un pasaporte interno ruso, pero confiscó todos sus demás documentos. Como las autoridades se negaron a expedirle un pasaporte internacional, tuvo que quedarse en Chechenia.</w:t>
      </w:r>
    </w:p>
    <w:p w14:paraId="47EAC24F" w14:textId="5E797458" w:rsidR="00651126" w:rsidRPr="0088035A" w:rsidRDefault="003B10C3" w:rsidP="00372E82">
      <w:pPr>
        <w:spacing w:line="240" w:lineRule="auto"/>
        <w:jc w:val="both"/>
        <w:rPr>
          <w:rFonts w:ascii="Arial" w:hAnsi="Arial" w:cs="Arial"/>
          <w:szCs w:val="18"/>
          <w:lang w:val="es-ES"/>
        </w:rPr>
      </w:pPr>
      <w:r>
        <w:rPr>
          <w:rFonts w:ascii="Arial" w:hAnsi="Arial" w:cs="Arial"/>
          <w:szCs w:val="18"/>
          <w:lang w:val="es"/>
        </w:rPr>
        <w:t xml:space="preserve">El pasado 15 de febrero, Idris </w:t>
      </w:r>
      <w:proofErr w:type="spellStart"/>
      <w:r>
        <w:rPr>
          <w:rFonts w:ascii="Arial" w:hAnsi="Arial" w:cs="Arial"/>
          <w:szCs w:val="18"/>
          <w:lang w:val="es"/>
        </w:rPr>
        <w:t>Arsamikov</w:t>
      </w:r>
      <w:proofErr w:type="spellEnd"/>
      <w:r>
        <w:rPr>
          <w:rFonts w:ascii="Arial" w:hAnsi="Arial" w:cs="Arial"/>
          <w:szCs w:val="18"/>
          <w:lang w:val="es"/>
        </w:rPr>
        <w:t xml:space="preserve"> salió de Chechenia y voló a Moscú. Antes de su vuelo reveló a defensores y defensoras de los derechos humanos que, desde su regreso a Chechenia en marzo de 2022, había sido arbitrariamente detenido y sometido a torturas y otros malos tratos en el Departamento de Policía del Distrito de </w:t>
      </w:r>
      <w:proofErr w:type="spellStart"/>
      <w:r>
        <w:rPr>
          <w:rFonts w:ascii="Arial" w:hAnsi="Arial" w:cs="Arial"/>
          <w:szCs w:val="18"/>
          <w:lang w:val="es"/>
        </w:rPr>
        <w:t>Shelkovksy</w:t>
      </w:r>
      <w:proofErr w:type="spellEnd"/>
      <w:r>
        <w:rPr>
          <w:rFonts w:ascii="Arial" w:hAnsi="Arial" w:cs="Arial"/>
          <w:szCs w:val="18"/>
          <w:lang w:val="es"/>
        </w:rPr>
        <w:t xml:space="preserve">, al menos en tres ocasiones. Asimismo, familiares suyos lo habían amenazado por su supuesta orientación sexual. A su llegada al aeropuerto moscovita de </w:t>
      </w:r>
      <w:proofErr w:type="spellStart"/>
      <w:r>
        <w:rPr>
          <w:rFonts w:ascii="Arial" w:hAnsi="Arial" w:cs="Arial"/>
          <w:szCs w:val="18"/>
          <w:lang w:val="es"/>
        </w:rPr>
        <w:t>Domodedovo</w:t>
      </w:r>
      <w:proofErr w:type="spellEnd"/>
      <w:r>
        <w:rPr>
          <w:rFonts w:ascii="Arial" w:hAnsi="Arial" w:cs="Arial"/>
          <w:szCs w:val="18"/>
          <w:lang w:val="es"/>
        </w:rPr>
        <w:t xml:space="preserve">, fue detenido por la policía de transporte y entregado a hombres que al parecer eran funcionarios chechenos encargados de hacer cumplir la ley. EL 17 de febrero, cuando sus representantes legales fueron a Chechenia y exigieron ver a su cliente, la policía no les permitió entrar en el edificio del Departamento de Policía del Distrito de </w:t>
      </w:r>
      <w:proofErr w:type="spellStart"/>
      <w:r>
        <w:rPr>
          <w:rFonts w:ascii="Arial" w:hAnsi="Arial" w:cs="Arial"/>
          <w:szCs w:val="18"/>
          <w:lang w:val="es"/>
        </w:rPr>
        <w:t>Shelkovsky</w:t>
      </w:r>
      <w:proofErr w:type="spellEnd"/>
      <w:r>
        <w:rPr>
          <w:rFonts w:ascii="Arial" w:hAnsi="Arial" w:cs="Arial"/>
          <w:szCs w:val="18"/>
          <w:lang w:val="es"/>
        </w:rPr>
        <w:t xml:space="preserve"> y se negó a revelar su paradero, con posterioridad a lo cual éstos denunciaron la actuación de la policía ante el Comité de Investigación y ante el Departamento de Policía. Ese mismo día, se publicaron en la página de Idris </w:t>
      </w:r>
      <w:proofErr w:type="spellStart"/>
      <w:r>
        <w:rPr>
          <w:rFonts w:ascii="Arial" w:hAnsi="Arial" w:cs="Arial"/>
          <w:szCs w:val="18"/>
          <w:lang w:val="es"/>
        </w:rPr>
        <w:t>Arsamakov</w:t>
      </w:r>
      <w:proofErr w:type="spellEnd"/>
      <w:r>
        <w:rPr>
          <w:rFonts w:ascii="Arial" w:hAnsi="Arial" w:cs="Arial"/>
          <w:szCs w:val="18"/>
          <w:lang w:val="es"/>
        </w:rPr>
        <w:t xml:space="preserve"> en </w:t>
      </w:r>
      <w:proofErr w:type="spellStart"/>
      <w:r>
        <w:rPr>
          <w:rFonts w:ascii="Arial" w:hAnsi="Arial" w:cs="Arial"/>
          <w:szCs w:val="18"/>
          <w:lang w:val="es"/>
        </w:rPr>
        <w:t>VKontakte</w:t>
      </w:r>
      <w:proofErr w:type="spellEnd"/>
      <w:r>
        <w:rPr>
          <w:rFonts w:ascii="Arial" w:hAnsi="Arial" w:cs="Arial"/>
          <w:szCs w:val="18"/>
          <w:lang w:val="es"/>
        </w:rPr>
        <w:t xml:space="preserve"> dos vídeos en los que, al parecer, se lo veía en su casa, acompañado de su madre y su tío, asegurando que se encontraba bien, denunciando las iniciativas de defensores y defensoras de los derechos humanos para ayudarlo y haciendo otras declaraciones que parecían forzadas.</w:t>
      </w:r>
    </w:p>
    <w:p w14:paraId="29A452E4" w14:textId="49921DDE" w:rsidR="00755166" w:rsidRPr="0088035A" w:rsidRDefault="00FE5D42" w:rsidP="00372E82">
      <w:pPr>
        <w:spacing w:line="240" w:lineRule="auto"/>
        <w:jc w:val="both"/>
        <w:rPr>
          <w:rFonts w:ascii="Arial" w:hAnsi="Arial" w:cs="Arial"/>
          <w:szCs w:val="18"/>
          <w:lang w:val="es-ES"/>
        </w:rPr>
      </w:pPr>
      <w:r>
        <w:rPr>
          <w:rFonts w:ascii="Arial" w:hAnsi="Arial" w:cs="Arial"/>
          <w:szCs w:val="18"/>
          <w:lang w:val="es"/>
        </w:rPr>
        <w:t xml:space="preserve">Las autoridades chechenas utilizan de manera habitual este tipo de vídeos grabados bajo coacción para hacer ver que han dejado en libertad a alguien que tienen bajo custodia y “demostrar” que la persona en cuestión no ha sufrido malos tratos y no está interesada en la ayuda que le puedan prestar defensores y defensoras de los derechos humanos. Además, las autoridades utilizan con frecuencia causas penales falsas como pretexto para detener a personas que quieren mantener bajo custodia. Por ejemplo, en enero de 2022, la policía chechena detuvo de manera arbitraria a </w:t>
      </w:r>
      <w:proofErr w:type="spellStart"/>
      <w:r>
        <w:rPr>
          <w:rFonts w:ascii="Arial" w:hAnsi="Arial" w:cs="Arial"/>
          <w:szCs w:val="18"/>
          <w:lang w:val="es"/>
        </w:rPr>
        <w:t>Zarema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Musaeva</w:t>
      </w:r>
      <w:proofErr w:type="spellEnd"/>
      <w:r>
        <w:rPr>
          <w:rFonts w:ascii="Arial" w:hAnsi="Arial" w:cs="Arial"/>
          <w:szCs w:val="18"/>
          <w:lang w:val="es"/>
        </w:rPr>
        <w:t xml:space="preserve">, madre de los activistas de derechos humanos </w:t>
      </w:r>
      <w:proofErr w:type="spellStart"/>
      <w:r>
        <w:rPr>
          <w:rFonts w:ascii="Arial" w:hAnsi="Arial" w:cs="Arial"/>
          <w:szCs w:val="18"/>
          <w:lang w:val="es"/>
        </w:rPr>
        <w:t>Abubakar</w:t>
      </w:r>
      <w:proofErr w:type="spellEnd"/>
      <w:r>
        <w:rPr>
          <w:rFonts w:ascii="Arial" w:hAnsi="Arial" w:cs="Arial"/>
          <w:szCs w:val="18"/>
          <w:lang w:val="es"/>
        </w:rPr>
        <w:t xml:space="preserve"> e </w:t>
      </w:r>
      <w:proofErr w:type="spellStart"/>
      <w:r>
        <w:rPr>
          <w:rFonts w:ascii="Arial" w:hAnsi="Arial" w:cs="Arial"/>
          <w:szCs w:val="18"/>
          <w:lang w:val="es"/>
        </w:rPr>
        <w:t>Ibraghim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Yangulbaevs</w:t>
      </w:r>
      <w:proofErr w:type="spellEnd"/>
      <w:r>
        <w:rPr>
          <w:rFonts w:ascii="Arial" w:hAnsi="Arial" w:cs="Arial"/>
          <w:szCs w:val="18"/>
          <w:lang w:val="es"/>
        </w:rPr>
        <w:t xml:space="preserve">, y la trasladó desde </w:t>
      </w:r>
      <w:proofErr w:type="spellStart"/>
      <w:r>
        <w:rPr>
          <w:rFonts w:ascii="Arial" w:hAnsi="Arial" w:cs="Arial"/>
          <w:szCs w:val="18"/>
          <w:lang w:val="es"/>
        </w:rPr>
        <w:t>Nizhni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Novgorod</w:t>
      </w:r>
      <w:proofErr w:type="spellEnd"/>
      <w:r>
        <w:rPr>
          <w:rFonts w:ascii="Arial" w:hAnsi="Arial" w:cs="Arial"/>
          <w:szCs w:val="18"/>
          <w:lang w:val="es"/>
        </w:rPr>
        <w:t>, donde vivía con su familia, hasta Chechenia para que actuara como “testigo” en un caso de fraude. Una vez allí, la acusaron formal y arbitrariamente de empleo de la violencia contra un agente de policía y fraude, y quedó recluida de manera provisional. Su juicio está en curso en la actualidad.</w:t>
      </w:r>
    </w:p>
    <w:p w14:paraId="09D02E5A" w14:textId="4CC1EC6E" w:rsidR="00F45217" w:rsidRPr="0088035A" w:rsidRDefault="00755166" w:rsidP="00372E82">
      <w:pPr>
        <w:spacing w:line="240" w:lineRule="auto"/>
        <w:jc w:val="both"/>
        <w:rPr>
          <w:rFonts w:ascii="Arial" w:hAnsi="Arial" w:cs="Arial"/>
          <w:szCs w:val="18"/>
          <w:lang w:val="es-ES"/>
        </w:rPr>
      </w:pPr>
      <w:r>
        <w:rPr>
          <w:rFonts w:ascii="Arial" w:hAnsi="Arial" w:cs="Arial"/>
          <w:szCs w:val="18"/>
          <w:lang w:val="es"/>
        </w:rPr>
        <w:t xml:space="preserve">En 2017, el periódico ruso independiente </w:t>
      </w:r>
      <w:proofErr w:type="spellStart"/>
      <w:r>
        <w:rPr>
          <w:rFonts w:ascii="Arial" w:hAnsi="Arial" w:cs="Arial"/>
          <w:i/>
          <w:iCs/>
          <w:szCs w:val="18"/>
          <w:lang w:val="es"/>
        </w:rPr>
        <w:t>Novaya</w:t>
      </w:r>
      <w:proofErr w:type="spellEnd"/>
      <w:r>
        <w:rPr>
          <w:rFonts w:ascii="Arial" w:hAnsi="Arial" w:cs="Arial"/>
          <w:i/>
          <w:iCs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i/>
          <w:iCs/>
          <w:szCs w:val="18"/>
          <w:lang w:val="es"/>
        </w:rPr>
        <w:t>Gazeta</w:t>
      </w:r>
      <w:proofErr w:type="spellEnd"/>
      <w:r>
        <w:rPr>
          <w:rFonts w:ascii="Arial" w:hAnsi="Arial" w:cs="Arial"/>
          <w:szCs w:val="18"/>
          <w:lang w:val="es"/>
        </w:rPr>
        <w:t xml:space="preserve"> dio a conocer la brutal oleada de represión que la población LGBTI estaba viviendo en Chechenia, donde decenas de hombres estaban siendo secuestrados, torturados y asesinados por su orientación sexual, supuesta o real. Hasta la fecha, nadie ha rendido cuentas por esos delitos, y las personas LGBTI continúan siendo perseguidas.</w:t>
      </w:r>
    </w:p>
    <w:p w14:paraId="70B9A479" w14:textId="77777777" w:rsidR="00BB3F65" w:rsidRPr="0088035A" w:rsidRDefault="00651126" w:rsidP="00372E82">
      <w:pPr>
        <w:spacing w:line="240" w:lineRule="auto"/>
        <w:jc w:val="both"/>
        <w:rPr>
          <w:rFonts w:ascii="Arial" w:hAnsi="Arial" w:cs="Arial"/>
          <w:szCs w:val="18"/>
          <w:lang w:val="es-ES"/>
        </w:rPr>
      </w:pPr>
      <w:r>
        <w:rPr>
          <w:rFonts w:ascii="Arial" w:hAnsi="Arial" w:cs="Arial"/>
          <w:szCs w:val="18"/>
          <w:lang w:val="es"/>
        </w:rPr>
        <w:t xml:space="preserve">Bajo el liderazgo de </w:t>
      </w:r>
      <w:proofErr w:type="spellStart"/>
      <w:r>
        <w:rPr>
          <w:rFonts w:ascii="Arial" w:hAnsi="Arial" w:cs="Arial"/>
          <w:szCs w:val="18"/>
          <w:lang w:val="es"/>
        </w:rPr>
        <w:t>Ramzan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Kadyrov</w:t>
      </w:r>
      <w:proofErr w:type="spellEnd"/>
      <w:r>
        <w:rPr>
          <w:rFonts w:ascii="Arial" w:hAnsi="Arial" w:cs="Arial"/>
          <w:szCs w:val="18"/>
          <w:lang w:val="es"/>
        </w:rPr>
        <w:t xml:space="preserve">, designado por el Kremlin, en Chechenia se cometen numerosas violaciones de derechos humanos, con impunidad casi total de los perpetradores, y durante años se ha reprimido brutalmente la libertad de expresión. Amnistía Internacional y otras organizaciones de derechos humanos han documentado varios casos en los que personas críticas con las autoridades chechenas —entre ellas, defensores y defensoras de los derechos humanos, periodistas y blogueros— han sido enjuiciadas y encarceladas por cargos falsos o sometidas a desaparición forzada. Las personas que se atreven a criticar a </w:t>
      </w:r>
      <w:proofErr w:type="spellStart"/>
      <w:r>
        <w:rPr>
          <w:rFonts w:ascii="Arial" w:hAnsi="Arial" w:cs="Arial"/>
          <w:szCs w:val="18"/>
          <w:lang w:val="es"/>
        </w:rPr>
        <w:t>Ramzan</w:t>
      </w:r>
      <w:proofErr w:type="spellEnd"/>
      <w:r>
        <w:rPr>
          <w:rFonts w:ascii="Arial" w:hAnsi="Arial" w:cs="Arial"/>
          <w:szCs w:val="18"/>
          <w:lang w:val="es"/>
        </w:rPr>
        <w:t xml:space="preserve"> </w:t>
      </w:r>
      <w:proofErr w:type="spellStart"/>
      <w:r>
        <w:rPr>
          <w:rFonts w:ascii="Arial" w:hAnsi="Arial" w:cs="Arial"/>
          <w:szCs w:val="18"/>
          <w:lang w:val="es"/>
        </w:rPr>
        <w:t>Kadyrov</w:t>
      </w:r>
      <w:proofErr w:type="spellEnd"/>
      <w:r>
        <w:rPr>
          <w:rFonts w:ascii="Arial" w:hAnsi="Arial" w:cs="Arial"/>
          <w:szCs w:val="18"/>
          <w:lang w:val="es"/>
        </w:rPr>
        <w:t>, a miembros de su gobierno y a sus familiares o socios, que se quejan de problemas locales (como el cierre de un hospital), o incluso que piden ayuda de alguna forma que pueda perjudicar la imagen de Chechenia (por ejemplo, apoyo para sustentar a una familia numerosa) a menudo son obligadas a comparecer ante una cámara y “pedir disculpas” públicamente por sus actos. Esas imágenes son después retransmitidas por la televisión local o a través de las redes sociales. Dicha práctica se viene utilizando ampliamente, al menos desde 2015.</w:t>
      </w:r>
    </w:p>
    <w:p w14:paraId="26752ECD" w14:textId="3240884C" w:rsidR="005D2C37" w:rsidRPr="0088035A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r>
        <w:rPr>
          <w:rFonts w:ascii="Arial" w:hAnsi="Arial" w:cs="Arial"/>
          <w:sz w:val="20"/>
          <w:szCs w:val="20"/>
          <w:lang w:val="es"/>
        </w:rPr>
        <w:t>ruso, inglés</w:t>
      </w:r>
    </w:p>
    <w:p w14:paraId="78912A6A" w14:textId="77777777" w:rsidR="005D2C37" w:rsidRPr="0088035A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También pueden escribir en su propio idioma.</w:t>
      </w:r>
    </w:p>
    <w:p w14:paraId="74150A55" w14:textId="77777777" w:rsidR="005D2C37" w:rsidRPr="0088035A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7CF6FAA9" w14:textId="77777777" w:rsidR="00BB3F65" w:rsidRPr="0088035A" w:rsidRDefault="005D2C37" w:rsidP="00980425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ENVÍEN LLAMAMIENTOS LO ANTES POSIBLE Y NO MÁS TARDE DEL: </w:t>
      </w:r>
      <w:r>
        <w:rPr>
          <w:rFonts w:ascii="Arial" w:hAnsi="Arial" w:cs="Arial"/>
          <w:sz w:val="20"/>
          <w:szCs w:val="20"/>
          <w:lang w:val="es"/>
        </w:rPr>
        <w:t>20 de abril de 2023</w:t>
      </w:r>
    </w:p>
    <w:p w14:paraId="67840434" w14:textId="1CE7A022" w:rsidR="005D2C37" w:rsidRPr="0088035A" w:rsidRDefault="005D2C37" w:rsidP="0098042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>Consulten con la oficina de Amnistía Internacional de su país si desean enviar llamamientos después de la fecha indicada.</w:t>
      </w:r>
    </w:p>
    <w:p w14:paraId="4EA2258B" w14:textId="77777777" w:rsidR="005D2C37" w:rsidRPr="0088035A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7F04B8F" w14:textId="3B7410E3" w:rsidR="00B92AEC" w:rsidRPr="0088035A" w:rsidRDefault="005D2C37" w:rsidP="003828E0">
      <w:pPr>
        <w:spacing w:after="0" w:line="240" w:lineRule="auto"/>
        <w:rPr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NOMBRE Y GÉNERO GRAMATICAL PREFERIDO: Idris </w:t>
      </w:r>
      <w:proofErr w:type="spellStart"/>
      <w:r>
        <w:rPr>
          <w:rFonts w:ascii="Arial" w:hAnsi="Arial" w:cs="Arial"/>
          <w:b/>
          <w:bCs/>
          <w:sz w:val="20"/>
          <w:szCs w:val="20"/>
          <w:lang w:val="es"/>
        </w:rPr>
        <w:t>Arsamikov</w:t>
      </w:r>
      <w:proofErr w:type="spell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</w:t>
      </w:r>
      <w:r>
        <w:rPr>
          <w:rFonts w:ascii="Arial" w:hAnsi="Arial" w:cs="Arial"/>
          <w:sz w:val="20"/>
          <w:szCs w:val="20"/>
          <w:lang w:val="es"/>
        </w:rPr>
        <w:t>(masculino)</w:t>
      </w:r>
    </w:p>
    <w:sectPr w:rsidR="00B92AEC" w:rsidRPr="0088035A" w:rsidSect="003C4F52">
      <w:headerReference w:type="default" r:id="rId8"/>
      <w:headerReference w:type="first" r:id="rId9"/>
      <w:footnotePr>
        <w:pos w:val="beneathText"/>
      </w:footnotePr>
      <w:endnotePr>
        <w:numFmt w:val="decimal"/>
      </w:endnotePr>
      <w:type w:val="continuous"/>
      <w:pgSz w:w="11900" w:h="16837" w:code="9"/>
      <w:pgMar w:top="1135" w:right="1127" w:bottom="1418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F85A" w14:textId="77777777" w:rsidR="00BB5CD2" w:rsidRDefault="00BB5CD2">
      <w:r>
        <w:separator/>
      </w:r>
    </w:p>
  </w:endnote>
  <w:endnote w:type="continuationSeparator" w:id="0">
    <w:p w14:paraId="14EA1047" w14:textId="77777777" w:rsidR="00BB5CD2" w:rsidRDefault="00B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1285" w14:textId="77777777" w:rsidR="00BB5CD2" w:rsidRDefault="00BB5CD2">
      <w:r>
        <w:separator/>
      </w:r>
    </w:p>
  </w:footnote>
  <w:footnote w:type="continuationSeparator" w:id="0">
    <w:p w14:paraId="111A1790" w14:textId="77777777" w:rsidR="00BB5CD2" w:rsidRDefault="00BB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B964" w14:textId="556E1187" w:rsidR="00355617" w:rsidRPr="0088035A" w:rsidRDefault="0023029E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>
      <w:rPr>
        <w:sz w:val="16"/>
        <w:szCs w:val="16"/>
        <w:lang w:val="es"/>
      </w:rPr>
      <w:t>Primera AU: 21/23 Índice: EUR 46/6467/2023 Federación Rusa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23 de febrero de 2023</w:t>
    </w:r>
  </w:p>
  <w:p w14:paraId="5DAC058C" w14:textId="77777777" w:rsidR="007A3AEA" w:rsidRPr="0088035A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0AD6" w14:textId="77777777" w:rsidR="00E45B15" w:rsidRDefault="00E45B15" w:rsidP="00D35879">
    <w:pPr>
      <w:pStyle w:val="Encabezado"/>
    </w:pPr>
  </w:p>
  <w:p w14:paraId="54588C3B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3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C714B8B"/>
    <w:multiLevelType w:val="multilevel"/>
    <w:tmpl w:val="BEEA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36117">
    <w:abstractNumId w:val="0"/>
  </w:num>
  <w:num w:numId="2" w16cid:durableId="1805000822">
    <w:abstractNumId w:val="20"/>
  </w:num>
  <w:num w:numId="3" w16cid:durableId="1759250829">
    <w:abstractNumId w:val="19"/>
  </w:num>
  <w:num w:numId="4" w16cid:durableId="621158306">
    <w:abstractNumId w:val="9"/>
  </w:num>
  <w:num w:numId="5" w16cid:durableId="111482356">
    <w:abstractNumId w:val="3"/>
  </w:num>
  <w:num w:numId="6" w16cid:durableId="486284118">
    <w:abstractNumId w:val="18"/>
  </w:num>
  <w:num w:numId="7" w16cid:durableId="753477103">
    <w:abstractNumId w:val="16"/>
  </w:num>
  <w:num w:numId="8" w16cid:durableId="1650669163">
    <w:abstractNumId w:val="8"/>
  </w:num>
  <w:num w:numId="9" w16cid:durableId="593517340">
    <w:abstractNumId w:val="7"/>
  </w:num>
  <w:num w:numId="10" w16cid:durableId="792751816">
    <w:abstractNumId w:val="12"/>
  </w:num>
  <w:num w:numId="11" w16cid:durableId="1902792486">
    <w:abstractNumId w:val="5"/>
  </w:num>
  <w:num w:numId="12" w16cid:durableId="1031495451">
    <w:abstractNumId w:val="13"/>
  </w:num>
  <w:num w:numId="13" w16cid:durableId="551773267">
    <w:abstractNumId w:val="14"/>
  </w:num>
  <w:num w:numId="14" w16cid:durableId="1675959376">
    <w:abstractNumId w:val="1"/>
  </w:num>
  <w:num w:numId="15" w16cid:durableId="1924530533">
    <w:abstractNumId w:val="17"/>
  </w:num>
  <w:num w:numId="16" w16cid:durableId="898781281">
    <w:abstractNumId w:val="10"/>
  </w:num>
  <w:num w:numId="17" w16cid:durableId="41754756">
    <w:abstractNumId w:val="11"/>
  </w:num>
  <w:num w:numId="18" w16cid:durableId="1724211493">
    <w:abstractNumId w:val="4"/>
  </w:num>
  <w:num w:numId="19" w16cid:durableId="956715935">
    <w:abstractNumId w:val="6"/>
  </w:num>
  <w:num w:numId="20" w16cid:durableId="1404526865">
    <w:abstractNumId w:val="15"/>
  </w:num>
  <w:num w:numId="21" w16cid:durableId="913858759">
    <w:abstractNumId w:val="2"/>
  </w:num>
  <w:num w:numId="22" w16cid:durableId="1815246541">
    <w:abstractNumId w:val="22"/>
  </w:num>
  <w:num w:numId="23" w16cid:durableId="130076348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0F06"/>
    <w:rsid w:val="00001383"/>
    <w:rsid w:val="00004D79"/>
    <w:rsid w:val="000058B2"/>
    <w:rsid w:val="00006629"/>
    <w:rsid w:val="000158E6"/>
    <w:rsid w:val="000178DE"/>
    <w:rsid w:val="0002386F"/>
    <w:rsid w:val="00026C7C"/>
    <w:rsid w:val="00035C38"/>
    <w:rsid w:val="00057A7E"/>
    <w:rsid w:val="00076037"/>
    <w:rsid w:val="00083462"/>
    <w:rsid w:val="00087E2B"/>
    <w:rsid w:val="0009130D"/>
    <w:rsid w:val="00092DFA"/>
    <w:rsid w:val="00093B04"/>
    <w:rsid w:val="000957C5"/>
    <w:rsid w:val="000A1F14"/>
    <w:rsid w:val="000B02B4"/>
    <w:rsid w:val="000B4A38"/>
    <w:rsid w:val="000C2A0D"/>
    <w:rsid w:val="000C6196"/>
    <w:rsid w:val="000D0ABB"/>
    <w:rsid w:val="000D1321"/>
    <w:rsid w:val="000D3541"/>
    <w:rsid w:val="000D4103"/>
    <w:rsid w:val="000D6A04"/>
    <w:rsid w:val="000D70C1"/>
    <w:rsid w:val="000E0D61"/>
    <w:rsid w:val="000E57D4"/>
    <w:rsid w:val="000F3012"/>
    <w:rsid w:val="000F498A"/>
    <w:rsid w:val="000F67DE"/>
    <w:rsid w:val="00100FE4"/>
    <w:rsid w:val="0010425E"/>
    <w:rsid w:val="00106837"/>
    <w:rsid w:val="00106D61"/>
    <w:rsid w:val="0011326D"/>
    <w:rsid w:val="00114556"/>
    <w:rsid w:val="0012544D"/>
    <w:rsid w:val="00126334"/>
    <w:rsid w:val="001300C3"/>
    <w:rsid w:val="00130B8A"/>
    <w:rsid w:val="001342AC"/>
    <w:rsid w:val="0014617E"/>
    <w:rsid w:val="001526C3"/>
    <w:rsid w:val="001561F4"/>
    <w:rsid w:val="0016118D"/>
    <w:rsid w:val="001648DB"/>
    <w:rsid w:val="00170D6B"/>
    <w:rsid w:val="001721A0"/>
    <w:rsid w:val="00174398"/>
    <w:rsid w:val="00175B88"/>
    <w:rsid w:val="00176678"/>
    <w:rsid w:val="001773D1"/>
    <w:rsid w:val="00177779"/>
    <w:rsid w:val="00185DBC"/>
    <w:rsid w:val="00186606"/>
    <w:rsid w:val="0019118D"/>
    <w:rsid w:val="00194CD5"/>
    <w:rsid w:val="001A635D"/>
    <w:rsid w:val="001A6AC9"/>
    <w:rsid w:val="001A6C49"/>
    <w:rsid w:val="001B2ACE"/>
    <w:rsid w:val="001B5247"/>
    <w:rsid w:val="001C52EA"/>
    <w:rsid w:val="001C60AE"/>
    <w:rsid w:val="001D44F1"/>
    <w:rsid w:val="001D52A5"/>
    <w:rsid w:val="001D67FF"/>
    <w:rsid w:val="001E2045"/>
    <w:rsid w:val="001E46D4"/>
    <w:rsid w:val="00201189"/>
    <w:rsid w:val="002036C0"/>
    <w:rsid w:val="002122E4"/>
    <w:rsid w:val="00214944"/>
    <w:rsid w:val="00214A36"/>
    <w:rsid w:val="00215C3E"/>
    <w:rsid w:val="00215E33"/>
    <w:rsid w:val="00225A11"/>
    <w:rsid w:val="0023029E"/>
    <w:rsid w:val="00241BCA"/>
    <w:rsid w:val="002558D7"/>
    <w:rsid w:val="002571FC"/>
    <w:rsid w:val="0025792F"/>
    <w:rsid w:val="00261CC7"/>
    <w:rsid w:val="002665C3"/>
    <w:rsid w:val="00267383"/>
    <w:rsid w:val="002703E7"/>
    <w:rsid w:val="002709C3"/>
    <w:rsid w:val="002739C9"/>
    <w:rsid w:val="00273E9A"/>
    <w:rsid w:val="00283E5A"/>
    <w:rsid w:val="0028670F"/>
    <w:rsid w:val="002A2F36"/>
    <w:rsid w:val="002B2E9B"/>
    <w:rsid w:val="002B5CC9"/>
    <w:rsid w:val="002C06A6"/>
    <w:rsid w:val="002C1D0D"/>
    <w:rsid w:val="002C5FE4"/>
    <w:rsid w:val="002C7F1F"/>
    <w:rsid w:val="002D302A"/>
    <w:rsid w:val="002D48CD"/>
    <w:rsid w:val="002D5454"/>
    <w:rsid w:val="002D5DFB"/>
    <w:rsid w:val="002D7607"/>
    <w:rsid w:val="002E0E04"/>
    <w:rsid w:val="002E3658"/>
    <w:rsid w:val="002E4657"/>
    <w:rsid w:val="002E6FBF"/>
    <w:rsid w:val="002F1F73"/>
    <w:rsid w:val="002F3C80"/>
    <w:rsid w:val="00303740"/>
    <w:rsid w:val="0031230A"/>
    <w:rsid w:val="00313E8B"/>
    <w:rsid w:val="00320461"/>
    <w:rsid w:val="00324AB8"/>
    <w:rsid w:val="003273AE"/>
    <w:rsid w:val="0033624A"/>
    <w:rsid w:val="003373A5"/>
    <w:rsid w:val="00337826"/>
    <w:rsid w:val="0034128A"/>
    <w:rsid w:val="00341F34"/>
    <w:rsid w:val="0034324D"/>
    <w:rsid w:val="003468DD"/>
    <w:rsid w:val="0035329F"/>
    <w:rsid w:val="00355617"/>
    <w:rsid w:val="00364B33"/>
    <w:rsid w:val="00372E82"/>
    <w:rsid w:val="00375FEA"/>
    <w:rsid w:val="00376EF4"/>
    <w:rsid w:val="00380DD9"/>
    <w:rsid w:val="003828E0"/>
    <w:rsid w:val="00384B4C"/>
    <w:rsid w:val="003904F0"/>
    <w:rsid w:val="003975C9"/>
    <w:rsid w:val="003A13D8"/>
    <w:rsid w:val="003B10C3"/>
    <w:rsid w:val="003B294A"/>
    <w:rsid w:val="003B29BF"/>
    <w:rsid w:val="003B5483"/>
    <w:rsid w:val="003B5DBA"/>
    <w:rsid w:val="003C3210"/>
    <w:rsid w:val="003C4F52"/>
    <w:rsid w:val="003C5EEA"/>
    <w:rsid w:val="003C7CB6"/>
    <w:rsid w:val="003D1D87"/>
    <w:rsid w:val="003F3D5D"/>
    <w:rsid w:val="003F4327"/>
    <w:rsid w:val="00413E9D"/>
    <w:rsid w:val="0042053F"/>
    <w:rsid w:val="0042210F"/>
    <w:rsid w:val="004334BF"/>
    <w:rsid w:val="004408A1"/>
    <w:rsid w:val="00442E5B"/>
    <w:rsid w:val="0044379B"/>
    <w:rsid w:val="00445D50"/>
    <w:rsid w:val="00453538"/>
    <w:rsid w:val="00453D60"/>
    <w:rsid w:val="004603A2"/>
    <w:rsid w:val="004626E0"/>
    <w:rsid w:val="00486088"/>
    <w:rsid w:val="00492FA8"/>
    <w:rsid w:val="004A0991"/>
    <w:rsid w:val="004A1BDD"/>
    <w:rsid w:val="004B1E15"/>
    <w:rsid w:val="004B2367"/>
    <w:rsid w:val="004B381D"/>
    <w:rsid w:val="004C0FE6"/>
    <w:rsid w:val="004C265C"/>
    <w:rsid w:val="004C71F5"/>
    <w:rsid w:val="004D41DC"/>
    <w:rsid w:val="004D5550"/>
    <w:rsid w:val="004D6F7A"/>
    <w:rsid w:val="00502640"/>
    <w:rsid w:val="00504FBC"/>
    <w:rsid w:val="00505C0C"/>
    <w:rsid w:val="005077A4"/>
    <w:rsid w:val="00517E88"/>
    <w:rsid w:val="00532B6B"/>
    <w:rsid w:val="005363CA"/>
    <w:rsid w:val="00542F58"/>
    <w:rsid w:val="00545423"/>
    <w:rsid w:val="00547E71"/>
    <w:rsid w:val="00550A0A"/>
    <w:rsid w:val="00551FE0"/>
    <w:rsid w:val="00556429"/>
    <w:rsid w:val="00565462"/>
    <w:rsid w:val="005655D2"/>
    <w:rsid w:val="005668D0"/>
    <w:rsid w:val="00572CCD"/>
    <w:rsid w:val="00573CB2"/>
    <w:rsid w:val="0057440A"/>
    <w:rsid w:val="00580ECA"/>
    <w:rsid w:val="00581A12"/>
    <w:rsid w:val="00586603"/>
    <w:rsid w:val="00587A92"/>
    <w:rsid w:val="00592C3E"/>
    <w:rsid w:val="00596449"/>
    <w:rsid w:val="005A256C"/>
    <w:rsid w:val="005A3E28"/>
    <w:rsid w:val="005A71AD"/>
    <w:rsid w:val="005A7F1B"/>
    <w:rsid w:val="005B0DE9"/>
    <w:rsid w:val="005B227F"/>
    <w:rsid w:val="005B59ED"/>
    <w:rsid w:val="005B5C5A"/>
    <w:rsid w:val="005C751F"/>
    <w:rsid w:val="005D14AA"/>
    <w:rsid w:val="005D2C37"/>
    <w:rsid w:val="005D7287"/>
    <w:rsid w:val="005D77FE"/>
    <w:rsid w:val="005D7D1C"/>
    <w:rsid w:val="005E4B07"/>
    <w:rsid w:val="005F0355"/>
    <w:rsid w:val="005F5E43"/>
    <w:rsid w:val="00606108"/>
    <w:rsid w:val="00612D4F"/>
    <w:rsid w:val="00615853"/>
    <w:rsid w:val="006201FC"/>
    <w:rsid w:val="00620ADD"/>
    <w:rsid w:val="00635BB1"/>
    <w:rsid w:val="00640EF2"/>
    <w:rsid w:val="0064718C"/>
    <w:rsid w:val="0065049B"/>
    <w:rsid w:val="00650D73"/>
    <w:rsid w:val="00651126"/>
    <w:rsid w:val="00653811"/>
    <w:rsid w:val="006558EE"/>
    <w:rsid w:val="00657231"/>
    <w:rsid w:val="00667FBC"/>
    <w:rsid w:val="00670F7D"/>
    <w:rsid w:val="0067438F"/>
    <w:rsid w:val="00677A2C"/>
    <w:rsid w:val="0069571A"/>
    <w:rsid w:val="006A0BB9"/>
    <w:rsid w:val="006B12FA"/>
    <w:rsid w:val="006B461E"/>
    <w:rsid w:val="006C311C"/>
    <w:rsid w:val="006C3C21"/>
    <w:rsid w:val="006C7A31"/>
    <w:rsid w:val="006F4C28"/>
    <w:rsid w:val="00701CBD"/>
    <w:rsid w:val="0070364E"/>
    <w:rsid w:val="00703897"/>
    <w:rsid w:val="007104E8"/>
    <w:rsid w:val="007156FC"/>
    <w:rsid w:val="00716942"/>
    <w:rsid w:val="007173E9"/>
    <w:rsid w:val="00726D8F"/>
    <w:rsid w:val="00727519"/>
    <w:rsid w:val="00727CA7"/>
    <w:rsid w:val="0073431C"/>
    <w:rsid w:val="00734961"/>
    <w:rsid w:val="00741F61"/>
    <w:rsid w:val="007501BB"/>
    <w:rsid w:val="0075426E"/>
    <w:rsid w:val="00755166"/>
    <w:rsid w:val="00765403"/>
    <w:rsid w:val="007656E7"/>
    <w:rsid w:val="00766044"/>
    <w:rsid w:val="007666A4"/>
    <w:rsid w:val="00773365"/>
    <w:rsid w:val="00781624"/>
    <w:rsid w:val="00781D3C"/>
    <w:rsid w:val="00781E3C"/>
    <w:rsid w:val="007858BA"/>
    <w:rsid w:val="007A25EC"/>
    <w:rsid w:val="007A2ABA"/>
    <w:rsid w:val="007A3AEA"/>
    <w:rsid w:val="007A7F97"/>
    <w:rsid w:val="007B23B0"/>
    <w:rsid w:val="007B4F3E"/>
    <w:rsid w:val="007B7197"/>
    <w:rsid w:val="007C6CD0"/>
    <w:rsid w:val="007E05D8"/>
    <w:rsid w:val="007F72FF"/>
    <w:rsid w:val="007F7B5E"/>
    <w:rsid w:val="00800F7A"/>
    <w:rsid w:val="00802699"/>
    <w:rsid w:val="008056E9"/>
    <w:rsid w:val="0081049F"/>
    <w:rsid w:val="00814632"/>
    <w:rsid w:val="0082127B"/>
    <w:rsid w:val="00827A40"/>
    <w:rsid w:val="008337A7"/>
    <w:rsid w:val="00837077"/>
    <w:rsid w:val="00844F48"/>
    <w:rsid w:val="008455C2"/>
    <w:rsid w:val="00846E45"/>
    <w:rsid w:val="008551CA"/>
    <w:rsid w:val="008559D2"/>
    <w:rsid w:val="008572E0"/>
    <w:rsid w:val="008635AA"/>
    <w:rsid w:val="00864035"/>
    <w:rsid w:val="00866873"/>
    <w:rsid w:val="008744E8"/>
    <w:rsid w:val="008763F4"/>
    <w:rsid w:val="0088035A"/>
    <w:rsid w:val="008849EA"/>
    <w:rsid w:val="00891FE8"/>
    <w:rsid w:val="008B0479"/>
    <w:rsid w:val="008C737F"/>
    <w:rsid w:val="008C7F1A"/>
    <w:rsid w:val="008D16ED"/>
    <w:rsid w:val="008D2A6B"/>
    <w:rsid w:val="008D3773"/>
    <w:rsid w:val="008D49A5"/>
    <w:rsid w:val="008E0B66"/>
    <w:rsid w:val="008E172D"/>
    <w:rsid w:val="008E3348"/>
    <w:rsid w:val="00902730"/>
    <w:rsid w:val="00904A4C"/>
    <w:rsid w:val="00906C9F"/>
    <w:rsid w:val="00921577"/>
    <w:rsid w:val="009224E9"/>
    <w:rsid w:val="009252B7"/>
    <w:rsid w:val="009259E1"/>
    <w:rsid w:val="009321E3"/>
    <w:rsid w:val="0095188F"/>
    <w:rsid w:val="009550A0"/>
    <w:rsid w:val="00960C64"/>
    <w:rsid w:val="00963D4F"/>
    <w:rsid w:val="0097218E"/>
    <w:rsid w:val="009766CE"/>
    <w:rsid w:val="00980425"/>
    <w:rsid w:val="00983E0E"/>
    <w:rsid w:val="00991C69"/>
    <w:rsid w:val="009923C0"/>
    <w:rsid w:val="009B78FE"/>
    <w:rsid w:val="009C3521"/>
    <w:rsid w:val="009C4461"/>
    <w:rsid w:val="009C6B5A"/>
    <w:rsid w:val="009D6369"/>
    <w:rsid w:val="009E097D"/>
    <w:rsid w:val="009E4055"/>
    <w:rsid w:val="009E7E6E"/>
    <w:rsid w:val="00A07E67"/>
    <w:rsid w:val="00A10FAC"/>
    <w:rsid w:val="00A24483"/>
    <w:rsid w:val="00A25FD5"/>
    <w:rsid w:val="00A30E74"/>
    <w:rsid w:val="00A31F72"/>
    <w:rsid w:val="00A41FC6"/>
    <w:rsid w:val="00A422A4"/>
    <w:rsid w:val="00A44B1B"/>
    <w:rsid w:val="00A4583A"/>
    <w:rsid w:val="00A51E89"/>
    <w:rsid w:val="00A522B5"/>
    <w:rsid w:val="00A705D4"/>
    <w:rsid w:val="00A70D9D"/>
    <w:rsid w:val="00A7548F"/>
    <w:rsid w:val="00A76744"/>
    <w:rsid w:val="00A81673"/>
    <w:rsid w:val="00A86206"/>
    <w:rsid w:val="00A90EA6"/>
    <w:rsid w:val="00A93B98"/>
    <w:rsid w:val="00AA0719"/>
    <w:rsid w:val="00AB09C7"/>
    <w:rsid w:val="00AB5744"/>
    <w:rsid w:val="00AB5C6E"/>
    <w:rsid w:val="00AB7E5D"/>
    <w:rsid w:val="00AC15B7"/>
    <w:rsid w:val="00AC2AE9"/>
    <w:rsid w:val="00AC367F"/>
    <w:rsid w:val="00AD172F"/>
    <w:rsid w:val="00AE4214"/>
    <w:rsid w:val="00AF0FCD"/>
    <w:rsid w:val="00AF160B"/>
    <w:rsid w:val="00AF5FF0"/>
    <w:rsid w:val="00B045DB"/>
    <w:rsid w:val="00B206A8"/>
    <w:rsid w:val="00B27341"/>
    <w:rsid w:val="00B408D4"/>
    <w:rsid w:val="00B40D7C"/>
    <w:rsid w:val="00B4517E"/>
    <w:rsid w:val="00B51E8B"/>
    <w:rsid w:val="00B52B01"/>
    <w:rsid w:val="00B6184B"/>
    <w:rsid w:val="00B6690B"/>
    <w:rsid w:val="00B7545C"/>
    <w:rsid w:val="00B811E7"/>
    <w:rsid w:val="00B91E87"/>
    <w:rsid w:val="00B92AEC"/>
    <w:rsid w:val="00B92ED8"/>
    <w:rsid w:val="00B94EE1"/>
    <w:rsid w:val="00B957E6"/>
    <w:rsid w:val="00B97626"/>
    <w:rsid w:val="00BA0E81"/>
    <w:rsid w:val="00BA1AFF"/>
    <w:rsid w:val="00BA6913"/>
    <w:rsid w:val="00BB0B3B"/>
    <w:rsid w:val="00BB3F65"/>
    <w:rsid w:val="00BB5CD2"/>
    <w:rsid w:val="00BC7111"/>
    <w:rsid w:val="00BD0B43"/>
    <w:rsid w:val="00BD668A"/>
    <w:rsid w:val="00BE0D92"/>
    <w:rsid w:val="00BE30D0"/>
    <w:rsid w:val="00BE4685"/>
    <w:rsid w:val="00BE6035"/>
    <w:rsid w:val="00BF4778"/>
    <w:rsid w:val="00BF7136"/>
    <w:rsid w:val="00C06569"/>
    <w:rsid w:val="00C076E6"/>
    <w:rsid w:val="00C162AD"/>
    <w:rsid w:val="00C17D6F"/>
    <w:rsid w:val="00C219DE"/>
    <w:rsid w:val="00C359CF"/>
    <w:rsid w:val="00C370BB"/>
    <w:rsid w:val="00C415B8"/>
    <w:rsid w:val="00C41665"/>
    <w:rsid w:val="00C45FD9"/>
    <w:rsid w:val="00C460DB"/>
    <w:rsid w:val="00C50CEC"/>
    <w:rsid w:val="00C538D1"/>
    <w:rsid w:val="00C54527"/>
    <w:rsid w:val="00C607FB"/>
    <w:rsid w:val="00C62C4E"/>
    <w:rsid w:val="00C70E54"/>
    <w:rsid w:val="00C76EE0"/>
    <w:rsid w:val="00C822BA"/>
    <w:rsid w:val="00C8330C"/>
    <w:rsid w:val="00C85BFA"/>
    <w:rsid w:val="00C85EFE"/>
    <w:rsid w:val="00C934DE"/>
    <w:rsid w:val="00C93CB2"/>
    <w:rsid w:val="00C950FC"/>
    <w:rsid w:val="00CA13A3"/>
    <w:rsid w:val="00CA51AF"/>
    <w:rsid w:val="00CA5CB1"/>
    <w:rsid w:val="00CB7D34"/>
    <w:rsid w:val="00CC22EE"/>
    <w:rsid w:val="00CC6580"/>
    <w:rsid w:val="00CD2995"/>
    <w:rsid w:val="00CD2C28"/>
    <w:rsid w:val="00CD3050"/>
    <w:rsid w:val="00CF7805"/>
    <w:rsid w:val="00D007F8"/>
    <w:rsid w:val="00D030C9"/>
    <w:rsid w:val="00D05A52"/>
    <w:rsid w:val="00D114C6"/>
    <w:rsid w:val="00D142D0"/>
    <w:rsid w:val="00D15FD9"/>
    <w:rsid w:val="00D16E7B"/>
    <w:rsid w:val="00D23D90"/>
    <w:rsid w:val="00D24363"/>
    <w:rsid w:val="00D26BF9"/>
    <w:rsid w:val="00D34DEB"/>
    <w:rsid w:val="00D35879"/>
    <w:rsid w:val="00D47210"/>
    <w:rsid w:val="00D51807"/>
    <w:rsid w:val="00D51E45"/>
    <w:rsid w:val="00D54217"/>
    <w:rsid w:val="00D62977"/>
    <w:rsid w:val="00D635A1"/>
    <w:rsid w:val="00D6411A"/>
    <w:rsid w:val="00D67ABF"/>
    <w:rsid w:val="00D71F8F"/>
    <w:rsid w:val="00D749E6"/>
    <w:rsid w:val="00D834E2"/>
    <w:rsid w:val="00D839E9"/>
    <w:rsid w:val="00D844EE"/>
    <w:rsid w:val="00D84791"/>
    <w:rsid w:val="00D847F8"/>
    <w:rsid w:val="00D90465"/>
    <w:rsid w:val="00DB7D74"/>
    <w:rsid w:val="00DC65A4"/>
    <w:rsid w:val="00DD097E"/>
    <w:rsid w:val="00DD346F"/>
    <w:rsid w:val="00DD37BE"/>
    <w:rsid w:val="00DE0A7D"/>
    <w:rsid w:val="00DF1141"/>
    <w:rsid w:val="00DF3644"/>
    <w:rsid w:val="00DF3DF5"/>
    <w:rsid w:val="00DF63A6"/>
    <w:rsid w:val="00E04AF0"/>
    <w:rsid w:val="00E05A95"/>
    <w:rsid w:val="00E10E51"/>
    <w:rsid w:val="00E12015"/>
    <w:rsid w:val="00E122D9"/>
    <w:rsid w:val="00E12FD3"/>
    <w:rsid w:val="00E14593"/>
    <w:rsid w:val="00E22AAE"/>
    <w:rsid w:val="00E23058"/>
    <w:rsid w:val="00E2794E"/>
    <w:rsid w:val="00E30A3B"/>
    <w:rsid w:val="00E316CE"/>
    <w:rsid w:val="00E37B98"/>
    <w:rsid w:val="00E406B4"/>
    <w:rsid w:val="00E40EAA"/>
    <w:rsid w:val="00E41AF8"/>
    <w:rsid w:val="00E43F3A"/>
    <w:rsid w:val="00E455A7"/>
    <w:rsid w:val="00E45B15"/>
    <w:rsid w:val="00E63CEF"/>
    <w:rsid w:val="00E65D5E"/>
    <w:rsid w:val="00E6734A"/>
    <w:rsid w:val="00E67C6B"/>
    <w:rsid w:val="00E67FE9"/>
    <w:rsid w:val="00E707D9"/>
    <w:rsid w:val="00E7569C"/>
    <w:rsid w:val="00E76516"/>
    <w:rsid w:val="00E76FD3"/>
    <w:rsid w:val="00E778FE"/>
    <w:rsid w:val="00E81F02"/>
    <w:rsid w:val="00EA1562"/>
    <w:rsid w:val="00EA1C71"/>
    <w:rsid w:val="00EA586C"/>
    <w:rsid w:val="00EA68CE"/>
    <w:rsid w:val="00EB1C45"/>
    <w:rsid w:val="00EB51EB"/>
    <w:rsid w:val="00EC677A"/>
    <w:rsid w:val="00ED0A30"/>
    <w:rsid w:val="00ED5952"/>
    <w:rsid w:val="00EF284E"/>
    <w:rsid w:val="00F01A76"/>
    <w:rsid w:val="00F02471"/>
    <w:rsid w:val="00F25445"/>
    <w:rsid w:val="00F322A8"/>
    <w:rsid w:val="00F3436F"/>
    <w:rsid w:val="00F43E24"/>
    <w:rsid w:val="00F45217"/>
    <w:rsid w:val="00F45927"/>
    <w:rsid w:val="00F46213"/>
    <w:rsid w:val="00F63CC4"/>
    <w:rsid w:val="00F65736"/>
    <w:rsid w:val="00F65D4B"/>
    <w:rsid w:val="00F7196E"/>
    <w:rsid w:val="00F72DDE"/>
    <w:rsid w:val="00F7526A"/>
    <w:rsid w:val="00F7577A"/>
    <w:rsid w:val="00F771BD"/>
    <w:rsid w:val="00F83A71"/>
    <w:rsid w:val="00F83EDB"/>
    <w:rsid w:val="00F91619"/>
    <w:rsid w:val="00F93094"/>
    <w:rsid w:val="00F9400E"/>
    <w:rsid w:val="00FA1A48"/>
    <w:rsid w:val="00FA1C07"/>
    <w:rsid w:val="00FA48E3"/>
    <w:rsid w:val="00FA4E88"/>
    <w:rsid w:val="00FA7368"/>
    <w:rsid w:val="00FB2CBD"/>
    <w:rsid w:val="00FB54DD"/>
    <w:rsid w:val="00FB5B5E"/>
    <w:rsid w:val="00FB6A97"/>
    <w:rsid w:val="00FC01A6"/>
    <w:rsid w:val="00FD2F46"/>
    <w:rsid w:val="00FE5D42"/>
    <w:rsid w:val="00FE7230"/>
    <w:rsid w:val="00FF4153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,"/>
  <w:listSeparator w:val=";"/>
  <w14:docId w14:val="1B67B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uiPriority w:val="99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8C737F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2023-02-28T12:58:00Z</dcterms:created>
  <dcterms:modified xsi:type="dcterms:W3CDTF">2023-02-28T12:58:00Z</dcterms:modified>
</cp:coreProperties>
</file>