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26A07D" w14:textId="77777777" w:rsidR="00D23D90" w:rsidRPr="00980425" w:rsidRDefault="00D23D90" w:rsidP="00980425">
      <w:pPr>
        <w:pStyle w:val="Encabezado"/>
        <w:shd w:val="clear" w:color="auto" w:fill="FFFFFF" w:themeFill="background1"/>
        <w:spacing w:after="0"/>
        <w:ind w:left="-283"/>
        <w:jc w:val="right"/>
        <w:rPr>
          <w:b/>
          <w:color w:val="FFFF00"/>
          <w:sz w:val="24"/>
        </w:rPr>
      </w:pPr>
    </w:p>
    <w:p w14:paraId="18AF7FFA" w14:textId="77777777" w:rsidR="0034128A" w:rsidRPr="001C78A3"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1C78A3" w:rsidRDefault="005D2C37" w:rsidP="00980425">
      <w:pPr>
        <w:pStyle w:val="Default"/>
        <w:ind w:left="-283"/>
        <w:rPr>
          <w:b/>
          <w:sz w:val="28"/>
          <w:szCs w:val="28"/>
          <w:lang w:val="es-ES"/>
        </w:rPr>
      </w:pPr>
    </w:p>
    <w:p w14:paraId="48ED1961" w14:textId="11BCEA83" w:rsidR="0034128A" w:rsidRPr="001C78A3" w:rsidRDefault="00282EB4" w:rsidP="00EA68CE">
      <w:pPr>
        <w:spacing w:after="0"/>
        <w:ind w:left="-283"/>
        <w:rPr>
          <w:rFonts w:ascii="Arial" w:hAnsi="Arial" w:cs="Arial"/>
          <w:b/>
          <w:i/>
          <w:sz w:val="32"/>
          <w:lang w:val="es-ES"/>
        </w:rPr>
      </w:pPr>
      <w:r>
        <w:rPr>
          <w:rFonts w:ascii="Arial" w:hAnsi="Arial" w:cs="Arial"/>
          <w:b/>
          <w:bCs/>
          <w:sz w:val="32"/>
          <w:lang w:val="es"/>
        </w:rPr>
        <w:t>PELIGRO DE CRIMINALIZACIÓN PARA LAS PERSONAS REFUGIADAS Y MIGRANTES</w:t>
      </w:r>
    </w:p>
    <w:p w14:paraId="5217CC85" w14:textId="59C2E6FA" w:rsidR="005D2C37" w:rsidRPr="001C78A3" w:rsidRDefault="00A11132" w:rsidP="00283554">
      <w:pPr>
        <w:ind w:left="-283"/>
        <w:jc w:val="both"/>
        <w:rPr>
          <w:rFonts w:ascii="Arial" w:hAnsi="Arial" w:cs="Arial"/>
          <w:b/>
          <w:i/>
          <w:sz w:val="22"/>
          <w:szCs w:val="22"/>
          <w:lang w:val="es-ES"/>
        </w:rPr>
      </w:pPr>
      <w:r w:rsidRPr="001C78A3">
        <w:rPr>
          <w:rFonts w:ascii="Arial" w:hAnsi="Arial" w:cs="Arial"/>
          <w:b/>
          <w:bCs/>
          <w:sz w:val="22"/>
          <w:szCs w:val="22"/>
          <w:lang w:val="es"/>
        </w:rPr>
        <w:t xml:space="preserve">El 10 de abril de 2023, la Comisión de Seguridad Ciudadana de la Cámara de </w:t>
      </w:r>
      <w:proofErr w:type="gramStart"/>
      <w:r w:rsidRPr="001C78A3">
        <w:rPr>
          <w:rFonts w:ascii="Arial" w:hAnsi="Arial" w:cs="Arial"/>
          <w:b/>
          <w:bCs/>
          <w:sz w:val="22"/>
          <w:szCs w:val="22"/>
          <w:lang w:val="es"/>
        </w:rPr>
        <w:t>Diputadas y Diputados</w:t>
      </w:r>
      <w:proofErr w:type="gramEnd"/>
      <w:r w:rsidRPr="001C78A3">
        <w:rPr>
          <w:rFonts w:ascii="Arial" w:hAnsi="Arial" w:cs="Arial"/>
          <w:b/>
          <w:bCs/>
          <w:sz w:val="22"/>
          <w:szCs w:val="22"/>
          <w:lang w:val="es"/>
        </w:rPr>
        <w:t xml:space="preserve"> chilena empezó a debatir un proyecto de ley que criminaliza a las personas refugiadas y migrantes en Chile que no están en situación migratoria regular. De ser aprobada, la ley dispondría penas de prisión para las personas declaradas culpables de entrada y estancia irregular en el país. Este proyecto de ley se basa en políticas y prácticas de Chile que violan el derecho a solicitar asilo, y pondría a las personas refugiadas y migrantes en un mayor riesgo de sufrir violaciones adicionales de derechos humanos, incluida detención arbitraria. Pedimos al Congreso Nacional de Chile que rechace este proyecto de ley.</w:t>
      </w:r>
    </w:p>
    <w:p w14:paraId="760DDE4F" w14:textId="77777777" w:rsidR="005D2C37" w:rsidRPr="001C78A3"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3091F4CF" w14:textId="1A60AB83" w:rsidR="005D2C37" w:rsidRPr="001C78A3" w:rsidRDefault="005D2C37" w:rsidP="00283554">
      <w:pPr>
        <w:spacing w:after="0" w:line="240" w:lineRule="auto"/>
        <w:ind w:left="-284"/>
        <w:contextualSpacing/>
        <w:rPr>
          <w:rFonts w:ascii="Arial" w:hAnsi="Arial" w:cs="Arial"/>
          <w:lang w:val="es-ES"/>
        </w:rPr>
      </w:pPr>
      <w:r>
        <w:rPr>
          <w:rFonts w:ascii="Arial" w:hAnsi="Arial" w:cs="Arial"/>
          <w:b/>
          <w:bCs/>
          <w:noProof/>
          <w:sz w:val="20"/>
          <w:szCs w:val="20"/>
          <w:lang w:val="es-ES_tradnl" w:eastAsia="es-ES_tradnl"/>
        </w:rPr>
        <mc:AlternateContent>
          <mc:Choice Requires="wps">
            <w:drawing>
              <wp:anchor distT="0" distB="0" distL="114300" distR="114300" simplePos="0" relativeHeight="251658240"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37DA8"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43565D7A" w14:textId="4C599803" w:rsidR="00AA491C" w:rsidRPr="001C78A3" w:rsidRDefault="0080614A" w:rsidP="00AA491C">
      <w:pPr>
        <w:spacing w:after="0" w:line="240" w:lineRule="auto"/>
        <w:ind w:left="-283"/>
        <w:jc w:val="right"/>
        <w:rPr>
          <w:rFonts w:cs="Arial"/>
          <w:b/>
          <w:i/>
          <w:sz w:val="20"/>
          <w:szCs w:val="20"/>
          <w:lang w:val="es-ES"/>
        </w:rPr>
      </w:pPr>
      <w:r>
        <w:rPr>
          <w:rFonts w:cs="Arial"/>
          <w:b/>
          <w:bCs/>
          <w:i/>
          <w:iCs/>
          <w:sz w:val="20"/>
          <w:szCs w:val="20"/>
          <w:lang w:val="es"/>
        </w:rPr>
        <w:t>Sr. Vlado Mirosevic Verdugo</w:t>
      </w:r>
    </w:p>
    <w:p w14:paraId="634CF858" w14:textId="02C276D7" w:rsidR="00AA491C" w:rsidRPr="001C78A3" w:rsidRDefault="0080614A" w:rsidP="00AA491C">
      <w:pPr>
        <w:spacing w:after="0" w:line="240" w:lineRule="auto"/>
        <w:ind w:left="-283"/>
        <w:jc w:val="right"/>
        <w:rPr>
          <w:rFonts w:cs="Arial"/>
          <w:b/>
          <w:i/>
          <w:sz w:val="20"/>
          <w:szCs w:val="20"/>
          <w:lang w:val="es-ES"/>
        </w:rPr>
      </w:pPr>
      <w:r>
        <w:rPr>
          <w:rFonts w:cs="Arial"/>
          <w:b/>
          <w:bCs/>
          <w:i/>
          <w:iCs/>
          <w:sz w:val="20"/>
          <w:szCs w:val="20"/>
          <w:lang w:val="es"/>
        </w:rPr>
        <w:t xml:space="preserve">Presidente de la Cámara de </w:t>
      </w:r>
      <w:proofErr w:type="gramStart"/>
      <w:r>
        <w:rPr>
          <w:rFonts w:cs="Arial"/>
          <w:b/>
          <w:bCs/>
          <w:i/>
          <w:iCs/>
          <w:sz w:val="20"/>
          <w:szCs w:val="20"/>
          <w:lang w:val="es"/>
        </w:rPr>
        <w:t>Diputadas y Diputados</w:t>
      </w:r>
      <w:proofErr w:type="gramEnd"/>
      <w:r>
        <w:rPr>
          <w:rFonts w:cs="Arial"/>
          <w:b/>
          <w:bCs/>
          <w:i/>
          <w:iCs/>
          <w:sz w:val="20"/>
          <w:szCs w:val="20"/>
          <w:lang w:val="es"/>
        </w:rPr>
        <w:t xml:space="preserve"> de Chile</w:t>
      </w:r>
    </w:p>
    <w:p w14:paraId="13C42566" w14:textId="77777777" w:rsidR="00282EB4" w:rsidRPr="001C78A3" w:rsidRDefault="00E52E3B" w:rsidP="00AA491C">
      <w:pPr>
        <w:spacing w:after="0" w:line="240" w:lineRule="auto"/>
        <w:ind w:left="-283"/>
        <w:jc w:val="right"/>
        <w:rPr>
          <w:rFonts w:eastAsia="Segoe UI" w:cs="Segoe UI"/>
          <w:i/>
          <w:iCs/>
          <w:color w:val="auto"/>
          <w:sz w:val="20"/>
          <w:szCs w:val="20"/>
          <w:lang w:val="pt-BR"/>
        </w:rPr>
      </w:pPr>
      <w:r w:rsidRPr="001C78A3">
        <w:rPr>
          <w:i/>
          <w:iCs/>
          <w:sz w:val="20"/>
          <w:szCs w:val="20"/>
          <w:lang w:val="pt-BR"/>
        </w:rPr>
        <w:t xml:space="preserve">Dirección: </w:t>
      </w:r>
      <w:r w:rsidRPr="001C78A3">
        <w:rPr>
          <w:i/>
          <w:iCs/>
          <w:color w:val="auto"/>
          <w:sz w:val="20"/>
          <w:szCs w:val="20"/>
          <w:lang w:val="pt-BR"/>
        </w:rPr>
        <w:t>Avenida Pedro Montt s/n</w:t>
      </w:r>
    </w:p>
    <w:p w14:paraId="72478350" w14:textId="2FD8305D" w:rsidR="009E448A" w:rsidRPr="001C78A3" w:rsidRDefault="20D13D8A" w:rsidP="00F84D30">
      <w:pPr>
        <w:spacing w:after="0" w:line="240" w:lineRule="auto"/>
        <w:ind w:left="-283"/>
        <w:jc w:val="right"/>
        <w:rPr>
          <w:rFonts w:cs="Arial"/>
          <w:i/>
          <w:iCs/>
          <w:sz w:val="20"/>
          <w:szCs w:val="20"/>
          <w:lang w:val="es-ES"/>
        </w:rPr>
      </w:pPr>
      <w:r>
        <w:rPr>
          <w:i/>
          <w:iCs/>
          <w:color w:val="auto"/>
          <w:sz w:val="20"/>
          <w:szCs w:val="20"/>
          <w:lang w:val="es"/>
        </w:rPr>
        <w:t xml:space="preserve">Valparaíso, </w:t>
      </w:r>
      <w:r>
        <w:rPr>
          <w:i/>
          <w:iCs/>
          <w:sz w:val="20"/>
          <w:szCs w:val="20"/>
          <w:lang w:val="es"/>
        </w:rPr>
        <w:t>Chile</w:t>
      </w:r>
    </w:p>
    <w:p w14:paraId="04F1DB1E" w14:textId="1915BEDA" w:rsidR="00AA491C" w:rsidRPr="001C78A3" w:rsidRDefault="00AA491C" w:rsidP="00F84D30">
      <w:pPr>
        <w:spacing w:after="0" w:line="240" w:lineRule="auto"/>
        <w:ind w:left="-283"/>
        <w:jc w:val="right"/>
        <w:rPr>
          <w:rFonts w:cs="Arial"/>
          <w:i/>
          <w:iCs/>
          <w:sz w:val="20"/>
          <w:szCs w:val="20"/>
          <w:lang w:val="es-ES"/>
        </w:rPr>
      </w:pPr>
      <w:r>
        <w:rPr>
          <w:i/>
          <w:iCs/>
          <w:sz w:val="20"/>
          <w:szCs w:val="20"/>
          <w:lang w:val="es"/>
        </w:rPr>
        <w:t xml:space="preserve">Tel: </w:t>
      </w:r>
      <w:r>
        <w:rPr>
          <w:i/>
          <w:iCs/>
          <w:color w:val="000000" w:themeColor="text1"/>
          <w:sz w:val="20"/>
          <w:szCs w:val="20"/>
          <w:lang w:val="es"/>
        </w:rPr>
        <w:t>+56 32 2505942</w:t>
      </w:r>
    </w:p>
    <w:p w14:paraId="5EF834B9" w14:textId="462EE379" w:rsidR="00F84D30" w:rsidRPr="001C78A3" w:rsidRDefault="00F84D30" w:rsidP="00F84D30">
      <w:pPr>
        <w:spacing w:after="0" w:line="240" w:lineRule="auto"/>
        <w:ind w:left="-283"/>
        <w:jc w:val="right"/>
        <w:rPr>
          <w:rFonts w:eastAsia="Amnesty Trade Gothic" w:cs="Amnesty Trade Gothic"/>
          <w:i/>
          <w:iCs/>
          <w:sz w:val="20"/>
          <w:szCs w:val="20"/>
          <w:lang w:val="es-ES"/>
        </w:rPr>
      </w:pPr>
      <w:r>
        <w:rPr>
          <w:rFonts w:cs="Arial"/>
          <w:i/>
          <w:iCs/>
          <w:sz w:val="20"/>
          <w:szCs w:val="20"/>
          <w:lang w:val="es"/>
        </w:rPr>
        <w:t xml:space="preserve">Correo-e: </w:t>
      </w:r>
      <w:hyperlink r:id="rId7" w:history="1">
        <w:r>
          <w:rPr>
            <w:rStyle w:val="Hipervnculo"/>
            <w:rFonts w:eastAsia="Segoe UI" w:cs="Segoe UI"/>
            <w:i/>
            <w:iCs/>
            <w:sz w:val="20"/>
            <w:szCs w:val="20"/>
            <w:lang w:val="es"/>
          </w:rPr>
          <w:t>vlado.mirosevic@congreso.cl</w:t>
        </w:r>
      </w:hyperlink>
    </w:p>
    <w:p w14:paraId="4D6FC57F" w14:textId="057EB3BA" w:rsidR="00AA491C" w:rsidRPr="001C78A3" w:rsidRDefault="00AA491C" w:rsidP="00AA491C">
      <w:pPr>
        <w:spacing w:after="0" w:line="240" w:lineRule="auto"/>
        <w:ind w:left="-283"/>
        <w:jc w:val="right"/>
        <w:rPr>
          <w:rFonts w:cs="Arial"/>
          <w:i/>
          <w:iCs/>
          <w:sz w:val="20"/>
          <w:szCs w:val="20"/>
          <w:lang w:val="es-ES"/>
        </w:rPr>
      </w:pPr>
      <w:r>
        <w:rPr>
          <w:rFonts w:cs="Arial"/>
          <w:i/>
          <w:iCs/>
          <w:sz w:val="20"/>
          <w:szCs w:val="20"/>
          <w:lang w:val="es"/>
        </w:rPr>
        <w:t xml:space="preserve">Twitter: </w:t>
      </w:r>
      <w:hyperlink r:id="rId8" w:history="1">
        <w:r>
          <w:rPr>
            <w:rStyle w:val="Hipervnculo"/>
            <w:i/>
            <w:iCs/>
            <w:sz w:val="20"/>
            <w:szCs w:val="20"/>
            <w:lang w:val="es"/>
          </w:rPr>
          <w:t>@vladomirosevic</w:t>
        </w:r>
      </w:hyperlink>
    </w:p>
    <w:p w14:paraId="29CD4D1C" w14:textId="77777777" w:rsidR="00283554" w:rsidRPr="001C78A3" w:rsidRDefault="00283554" w:rsidP="004674A3">
      <w:pPr>
        <w:spacing w:after="0" w:line="240" w:lineRule="auto"/>
        <w:ind w:left="-283"/>
        <w:rPr>
          <w:rFonts w:cs="Arial"/>
          <w:i/>
          <w:sz w:val="20"/>
          <w:szCs w:val="20"/>
          <w:lang w:val="es-ES"/>
        </w:rPr>
      </w:pPr>
    </w:p>
    <w:p w14:paraId="791E2F32" w14:textId="21E00284" w:rsidR="004674A3" w:rsidRPr="001C78A3" w:rsidRDefault="005D2C37" w:rsidP="004674A3">
      <w:pPr>
        <w:spacing w:after="0" w:line="240" w:lineRule="auto"/>
        <w:ind w:left="-283"/>
        <w:rPr>
          <w:rFonts w:cs="Arial"/>
          <w:i/>
          <w:sz w:val="20"/>
          <w:szCs w:val="20"/>
          <w:lang w:val="es-ES"/>
        </w:rPr>
      </w:pPr>
      <w:r>
        <w:rPr>
          <w:rFonts w:cs="Arial"/>
          <w:i/>
          <w:iCs/>
          <w:sz w:val="20"/>
          <w:szCs w:val="20"/>
          <w:lang w:val="es"/>
        </w:rPr>
        <w:t>Sr. Vlado Mirosevic:</w:t>
      </w:r>
    </w:p>
    <w:p w14:paraId="160598A3" w14:textId="77777777" w:rsidR="004674A3" w:rsidRPr="001C78A3" w:rsidRDefault="004674A3" w:rsidP="004674A3">
      <w:pPr>
        <w:spacing w:after="0" w:line="240" w:lineRule="auto"/>
        <w:ind w:left="-283"/>
        <w:rPr>
          <w:rFonts w:cs="Arial"/>
          <w:i/>
          <w:sz w:val="20"/>
          <w:szCs w:val="20"/>
          <w:lang w:val="es-ES"/>
        </w:rPr>
      </w:pPr>
    </w:p>
    <w:p w14:paraId="51786519" w14:textId="72D94B0C" w:rsidR="001F0803" w:rsidRPr="001C78A3" w:rsidRDefault="004674A3" w:rsidP="00283554">
      <w:pPr>
        <w:spacing w:after="0" w:line="240" w:lineRule="auto"/>
        <w:ind w:left="-283"/>
        <w:jc w:val="both"/>
        <w:rPr>
          <w:rFonts w:cs="Arial"/>
          <w:i/>
          <w:sz w:val="20"/>
          <w:szCs w:val="20"/>
          <w:lang w:val="es-ES"/>
        </w:rPr>
      </w:pPr>
      <w:r>
        <w:rPr>
          <w:rFonts w:cs="Arial"/>
          <w:i/>
          <w:iCs/>
          <w:sz w:val="20"/>
          <w:szCs w:val="20"/>
          <w:lang w:val="es"/>
        </w:rPr>
        <w:t>Siento una profunda alarma por el proyecto de ley que actualmente está considerando el Congreso chileno y que pretende criminalizar a las personas refugiadas y migrantes. Este proyecto de ley, contenido en el Boletín 15261-25, es contrario tanto al derecho internacional de los derechos humanos como al de los refugiados y a las normas internacionales, y debe ser rechazado.</w:t>
      </w:r>
    </w:p>
    <w:p w14:paraId="4AD51788" w14:textId="6BF49E56" w:rsidR="00AC3863" w:rsidRPr="001C78A3" w:rsidRDefault="00AC3863" w:rsidP="00283554">
      <w:pPr>
        <w:spacing w:after="0" w:line="240" w:lineRule="auto"/>
        <w:ind w:left="-283"/>
        <w:jc w:val="both"/>
        <w:rPr>
          <w:rFonts w:cs="Arial"/>
          <w:i/>
          <w:sz w:val="20"/>
          <w:szCs w:val="20"/>
          <w:lang w:val="es-ES"/>
        </w:rPr>
      </w:pPr>
    </w:p>
    <w:p w14:paraId="098D3D06" w14:textId="77777777" w:rsidR="00282EB4" w:rsidRPr="001C78A3" w:rsidRDefault="00284ABA" w:rsidP="00283554">
      <w:pPr>
        <w:spacing w:after="0" w:line="240" w:lineRule="auto"/>
        <w:ind w:left="-283"/>
        <w:jc w:val="both"/>
        <w:rPr>
          <w:rFonts w:cs="Arial"/>
          <w:i/>
          <w:sz w:val="20"/>
          <w:szCs w:val="20"/>
          <w:lang w:val="es-ES"/>
        </w:rPr>
      </w:pPr>
      <w:r>
        <w:rPr>
          <w:rFonts w:cs="Arial"/>
          <w:i/>
          <w:iCs/>
          <w:sz w:val="20"/>
          <w:szCs w:val="20"/>
          <w:lang w:val="es"/>
        </w:rPr>
        <w:t xml:space="preserve">Si se aprueba, las mujeres, los hombres, </w:t>
      </w:r>
      <w:proofErr w:type="gramStart"/>
      <w:r>
        <w:rPr>
          <w:rFonts w:cs="Arial"/>
          <w:i/>
          <w:iCs/>
          <w:sz w:val="20"/>
          <w:szCs w:val="20"/>
          <w:lang w:val="es"/>
        </w:rPr>
        <w:t>las niñas y los niños</w:t>
      </w:r>
      <w:proofErr w:type="gramEnd"/>
      <w:r>
        <w:rPr>
          <w:rFonts w:cs="Arial"/>
          <w:i/>
          <w:iCs/>
          <w:sz w:val="20"/>
          <w:szCs w:val="20"/>
          <w:lang w:val="es"/>
        </w:rPr>
        <w:t xml:space="preserve"> que lleguen a Chile serán castigados simplemente por buscar protección o una vida mejor.</w:t>
      </w:r>
    </w:p>
    <w:p w14:paraId="58DDDFEE" w14:textId="66DB63B6" w:rsidR="00435CED" w:rsidRPr="001C78A3" w:rsidRDefault="00435CED" w:rsidP="00283554">
      <w:pPr>
        <w:spacing w:after="0" w:line="240" w:lineRule="auto"/>
        <w:ind w:left="-283"/>
        <w:jc w:val="both"/>
        <w:rPr>
          <w:rFonts w:cs="Arial"/>
          <w:i/>
          <w:sz w:val="20"/>
          <w:szCs w:val="20"/>
          <w:lang w:val="es-ES"/>
        </w:rPr>
      </w:pPr>
    </w:p>
    <w:p w14:paraId="226B4999" w14:textId="73E827B2" w:rsidR="00AC3863" w:rsidRPr="001C78A3" w:rsidRDefault="00086996" w:rsidP="00283554">
      <w:pPr>
        <w:spacing w:after="0" w:line="240" w:lineRule="auto"/>
        <w:ind w:left="-283"/>
        <w:jc w:val="both"/>
        <w:rPr>
          <w:rFonts w:cs="Arial"/>
          <w:i/>
          <w:sz w:val="20"/>
          <w:szCs w:val="20"/>
          <w:lang w:val="es-ES"/>
        </w:rPr>
      </w:pPr>
      <w:r>
        <w:rPr>
          <w:rFonts w:cs="Arial"/>
          <w:i/>
          <w:iCs/>
          <w:sz w:val="20"/>
          <w:szCs w:val="20"/>
          <w:lang w:val="es"/>
        </w:rPr>
        <w:t>Las autoridades chilenas ya han puesto obstáculos para negar a la gente la protección en Chile. Entre ellos se encuentran la imposición de visados de entrada a los que es imposible acceder, la negación de entrada en la frontera, la falta de información sobre el derecho a pedir protección internacional, y prácticas ilegales que castigan a quienes solicitan asilo exigiendo que informen ellas mismas a las autoridades de que han entrado de forma irregular en el país. Estas medidas violan el derecho de estas personas a solicitar asilo y hacen que les sea prácticamente imposible acceder a una situación migratoria regular o a protección internacional en Chile.</w:t>
      </w:r>
    </w:p>
    <w:p w14:paraId="765D5258" w14:textId="752CF479" w:rsidR="00911BCA" w:rsidRPr="001C78A3" w:rsidRDefault="00911BCA" w:rsidP="00283554">
      <w:pPr>
        <w:spacing w:after="0" w:line="240" w:lineRule="auto"/>
        <w:ind w:left="-283"/>
        <w:jc w:val="both"/>
        <w:rPr>
          <w:rFonts w:cs="Arial"/>
          <w:i/>
          <w:sz w:val="20"/>
          <w:szCs w:val="20"/>
          <w:lang w:val="es-ES"/>
        </w:rPr>
      </w:pPr>
    </w:p>
    <w:p w14:paraId="3D1394B2" w14:textId="77777777" w:rsidR="00282EB4" w:rsidRPr="001C78A3" w:rsidRDefault="00862D35" w:rsidP="00283554">
      <w:pPr>
        <w:spacing w:after="0" w:line="240" w:lineRule="auto"/>
        <w:ind w:left="-283"/>
        <w:jc w:val="both"/>
        <w:rPr>
          <w:rFonts w:cs="Arial"/>
          <w:i/>
          <w:sz w:val="20"/>
          <w:szCs w:val="20"/>
          <w:lang w:val="es-ES"/>
        </w:rPr>
      </w:pPr>
      <w:r>
        <w:rPr>
          <w:rFonts w:cs="Arial"/>
          <w:i/>
          <w:iCs/>
          <w:sz w:val="20"/>
          <w:szCs w:val="20"/>
          <w:lang w:val="es"/>
        </w:rPr>
        <w:t>El actual proyecto de ley constituye un intento flagrante de limitar aún más los derechos de las personas refugiadas y migrantes. Entrar irregularmente en el país no debería ser nunca delito.</w:t>
      </w:r>
    </w:p>
    <w:p w14:paraId="12CB4C06" w14:textId="0A6AC4FB" w:rsidR="001F0803" w:rsidRPr="001C78A3" w:rsidRDefault="001F0803" w:rsidP="00283554">
      <w:pPr>
        <w:spacing w:after="0" w:line="240" w:lineRule="auto"/>
        <w:ind w:left="-283"/>
        <w:jc w:val="both"/>
        <w:rPr>
          <w:rFonts w:cs="Arial"/>
          <w:i/>
          <w:sz w:val="20"/>
          <w:szCs w:val="20"/>
          <w:lang w:val="es-ES"/>
        </w:rPr>
      </w:pPr>
    </w:p>
    <w:p w14:paraId="3F1C24CF" w14:textId="1B01EF1F" w:rsidR="00D462F4" w:rsidRPr="001C78A3" w:rsidRDefault="00E60358" w:rsidP="00283554">
      <w:pPr>
        <w:spacing w:after="0" w:line="240" w:lineRule="auto"/>
        <w:ind w:left="-283"/>
        <w:jc w:val="both"/>
        <w:rPr>
          <w:rFonts w:cs="Arial"/>
          <w:i/>
          <w:sz w:val="20"/>
          <w:szCs w:val="20"/>
          <w:lang w:val="es-ES"/>
        </w:rPr>
      </w:pPr>
      <w:r>
        <w:rPr>
          <w:rFonts w:cs="Arial"/>
          <w:b/>
          <w:bCs/>
          <w:i/>
          <w:iCs/>
          <w:sz w:val="20"/>
          <w:szCs w:val="20"/>
          <w:lang w:val="es"/>
        </w:rPr>
        <w:t xml:space="preserve">Le pedimos, como presidente de la Cámara de </w:t>
      </w:r>
      <w:proofErr w:type="gramStart"/>
      <w:r>
        <w:rPr>
          <w:rFonts w:cs="Arial"/>
          <w:b/>
          <w:bCs/>
          <w:i/>
          <w:iCs/>
          <w:sz w:val="20"/>
          <w:szCs w:val="20"/>
          <w:lang w:val="es"/>
        </w:rPr>
        <w:t>Diputadas y Diputados</w:t>
      </w:r>
      <w:proofErr w:type="gramEnd"/>
      <w:r>
        <w:rPr>
          <w:rFonts w:cs="Arial"/>
          <w:b/>
          <w:bCs/>
          <w:i/>
          <w:iCs/>
          <w:sz w:val="20"/>
          <w:szCs w:val="20"/>
          <w:lang w:val="es"/>
        </w:rPr>
        <w:t>, que no escatime esfuerzos para garantizar que este proyecto de ley sea rechazado por el Congreso chileno, y que cualquier proyecto de ley futuro que trate de limitar los derechos de las personas refugiadas y migrantes en Chile sea rechazado también.</w:t>
      </w:r>
    </w:p>
    <w:p w14:paraId="2A9CB123" w14:textId="584456B8" w:rsidR="00D462F4" w:rsidRPr="001C78A3" w:rsidRDefault="00D462F4" w:rsidP="00283554">
      <w:pPr>
        <w:spacing w:after="0" w:line="240" w:lineRule="auto"/>
        <w:ind w:left="-283"/>
        <w:jc w:val="both"/>
        <w:rPr>
          <w:rFonts w:cs="Arial"/>
          <w:i/>
          <w:sz w:val="20"/>
          <w:szCs w:val="20"/>
          <w:lang w:val="es-ES"/>
        </w:rPr>
      </w:pPr>
    </w:p>
    <w:p w14:paraId="344C4CD0" w14:textId="0FDF11CF" w:rsidR="00E52E3B" w:rsidRPr="001C78A3" w:rsidRDefault="005D2C37" w:rsidP="00283554">
      <w:pPr>
        <w:spacing w:after="0" w:line="240" w:lineRule="auto"/>
        <w:ind w:left="-283"/>
        <w:jc w:val="both"/>
        <w:rPr>
          <w:rFonts w:cs="Arial"/>
          <w:b/>
          <w:sz w:val="20"/>
          <w:szCs w:val="20"/>
          <w:lang w:val="es-ES"/>
        </w:rPr>
      </w:pPr>
      <w:r>
        <w:rPr>
          <w:rFonts w:cs="Arial"/>
          <w:i/>
          <w:iCs/>
          <w:sz w:val="20"/>
          <w:szCs w:val="20"/>
          <w:lang w:val="es"/>
        </w:rPr>
        <w:t>Atentamente, [NOMBRE]</w:t>
      </w:r>
      <w:r>
        <w:rPr>
          <w:rFonts w:cs="Arial"/>
          <w:sz w:val="20"/>
          <w:szCs w:val="20"/>
          <w:lang w:val="es"/>
        </w:rPr>
        <w:br w:type="page"/>
      </w:r>
    </w:p>
    <w:p w14:paraId="313DC542" w14:textId="77777777" w:rsidR="00214833" w:rsidRPr="001C78A3" w:rsidRDefault="00214833" w:rsidP="00980425">
      <w:pPr>
        <w:spacing w:line="240" w:lineRule="auto"/>
        <w:rPr>
          <w:rFonts w:cs="Arial"/>
          <w:b/>
          <w:sz w:val="20"/>
          <w:szCs w:val="20"/>
          <w:lang w:val="es-ES"/>
        </w:rPr>
      </w:pPr>
    </w:p>
    <w:p w14:paraId="15D754DB" w14:textId="77777777" w:rsidR="0082127B" w:rsidRPr="001C78A3"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7480226C" w14:textId="7022E790" w:rsidR="2888EC3C" w:rsidRPr="001C78A3" w:rsidRDefault="2888EC3C" w:rsidP="2888EC3C">
      <w:pPr>
        <w:spacing w:after="0" w:line="240" w:lineRule="auto"/>
        <w:rPr>
          <w:rFonts w:ascii="Arial" w:hAnsi="Arial" w:cs="Arial"/>
          <w:lang w:val="es-ES"/>
        </w:rPr>
      </w:pPr>
    </w:p>
    <w:p w14:paraId="290BFF2B" w14:textId="77777777" w:rsidR="00282EB4" w:rsidRPr="001C78A3" w:rsidRDefault="007B563A" w:rsidP="00283554">
      <w:pPr>
        <w:spacing w:after="0" w:line="240" w:lineRule="auto"/>
        <w:jc w:val="both"/>
        <w:rPr>
          <w:rFonts w:ascii="Arial" w:hAnsi="Arial" w:cs="Arial"/>
          <w:lang w:val="es-ES"/>
        </w:rPr>
      </w:pPr>
      <w:r>
        <w:rPr>
          <w:rFonts w:ascii="Arial" w:hAnsi="Arial" w:cs="Arial"/>
          <w:lang w:val="es"/>
        </w:rPr>
        <w:t>El proyecto de ley contenido en el Boletín 15261-25, que establece sanciones penales —incluidas penas de prisión— contra personas que entren o permanezcan en el país de forma irregular, es contrario a la Convención de Ginebra sobre los Refugiados, de 1951, y en especial a su artículo 31, relativo a la no criminalización de la entrada irregular de personas solicitantes de asilo o refugiadas.</w:t>
      </w:r>
    </w:p>
    <w:p w14:paraId="438DF209" w14:textId="333C3D64" w:rsidR="24B02E78" w:rsidRPr="001C78A3" w:rsidRDefault="24B02E78" w:rsidP="00283554">
      <w:pPr>
        <w:spacing w:after="0" w:line="240" w:lineRule="auto"/>
        <w:jc w:val="both"/>
        <w:rPr>
          <w:rFonts w:ascii="Arial" w:hAnsi="Arial" w:cs="Arial"/>
          <w:lang w:val="es-ES"/>
        </w:rPr>
      </w:pPr>
    </w:p>
    <w:p w14:paraId="7361C837" w14:textId="1522949A" w:rsidR="24B02E78" w:rsidRPr="001C78A3" w:rsidRDefault="5CD02817" w:rsidP="00283554">
      <w:pPr>
        <w:spacing w:after="0" w:line="240" w:lineRule="auto"/>
        <w:jc w:val="both"/>
        <w:rPr>
          <w:lang w:val="es-ES"/>
        </w:rPr>
      </w:pPr>
      <w:r>
        <w:rPr>
          <w:rFonts w:ascii="Arial" w:hAnsi="Arial" w:cs="Arial"/>
          <w:lang w:val="es"/>
        </w:rPr>
        <w:t>Además, expertos y órganos de derechos humanos tanto del sistema interamericano como de la ONU han reiterado que la entrada y estancia irregular no deben ser tratadas nunca como un delito penal. En virtud del derecho internacional, la criminalización de la migración irregular es innecesaria y desproporcionada, y puede dar lugar a detención arbitraria.</w:t>
      </w:r>
    </w:p>
    <w:p w14:paraId="0F35D673" w14:textId="37C6B0CB" w:rsidR="3C9EB67F" w:rsidRPr="001C78A3" w:rsidRDefault="3C9EB67F" w:rsidP="00283554">
      <w:pPr>
        <w:spacing w:after="0" w:line="240" w:lineRule="auto"/>
        <w:jc w:val="both"/>
        <w:rPr>
          <w:rFonts w:ascii="Arial" w:hAnsi="Arial" w:cs="Arial"/>
          <w:lang w:val="es-ES"/>
        </w:rPr>
      </w:pPr>
    </w:p>
    <w:p w14:paraId="379A3233" w14:textId="3C4AF1DF" w:rsidR="0D9D44DF" w:rsidRPr="001C78A3" w:rsidRDefault="007F1E85" w:rsidP="00283554">
      <w:pPr>
        <w:spacing w:after="0" w:line="240" w:lineRule="auto"/>
        <w:jc w:val="both"/>
        <w:rPr>
          <w:rFonts w:ascii="Arial" w:hAnsi="Arial" w:cs="Arial"/>
          <w:lang w:val="es-ES"/>
        </w:rPr>
      </w:pPr>
      <w:r>
        <w:rPr>
          <w:rFonts w:ascii="Arial" w:hAnsi="Arial" w:cs="Arial"/>
          <w:lang w:val="es"/>
        </w:rPr>
        <w:t xml:space="preserve">El proyecto de ley antes mencionado no es un intento aislado de criminalizar la migración irregular en Chile. </w:t>
      </w:r>
      <w:proofErr w:type="gramStart"/>
      <w:r>
        <w:rPr>
          <w:rFonts w:ascii="Arial" w:hAnsi="Arial" w:cs="Arial"/>
          <w:lang w:val="es"/>
        </w:rPr>
        <w:t>Este debate y la votación próxima a celebrarse</w:t>
      </w:r>
      <w:proofErr w:type="gramEnd"/>
      <w:r>
        <w:rPr>
          <w:rFonts w:ascii="Arial" w:hAnsi="Arial" w:cs="Arial"/>
          <w:lang w:val="es"/>
        </w:rPr>
        <w:t xml:space="preserve"> tienen lugar en un contexto de creciente estigmatización de las personas extranjeras en el país, especialmente las personas venezolanas necesitadas de protección.</w:t>
      </w:r>
    </w:p>
    <w:p w14:paraId="27DC0543" w14:textId="1EC03AC7" w:rsidR="0D9D44DF" w:rsidRPr="001C78A3" w:rsidRDefault="0D9D44DF" w:rsidP="00283554">
      <w:pPr>
        <w:spacing w:after="0" w:line="240" w:lineRule="auto"/>
        <w:jc w:val="both"/>
        <w:rPr>
          <w:rFonts w:ascii="Arial" w:hAnsi="Arial" w:cs="Arial"/>
          <w:lang w:val="es-ES"/>
        </w:rPr>
      </w:pPr>
    </w:p>
    <w:p w14:paraId="23B7A4A3" w14:textId="77777777" w:rsidR="00282EB4" w:rsidRPr="001C78A3" w:rsidRDefault="078BB9C8" w:rsidP="00283554">
      <w:pPr>
        <w:spacing w:after="0" w:line="240" w:lineRule="auto"/>
        <w:jc w:val="both"/>
        <w:rPr>
          <w:rFonts w:ascii="Arial" w:hAnsi="Arial" w:cs="Arial"/>
          <w:lang w:val="es-ES"/>
        </w:rPr>
      </w:pPr>
      <w:r>
        <w:rPr>
          <w:rFonts w:ascii="Arial" w:hAnsi="Arial" w:cs="Arial"/>
          <w:lang w:val="es"/>
        </w:rPr>
        <w:t>En respuesta al aumento del número de personas que llegan al país, en febrero de 2023 el gobierno ordenó la militarización de la frontera norte. Además, desde la segunda mitad de 2022, los poderes legislativo y ejecutivo han estado promoviendo varias reformas legislativas que violarían los derechos de las personas solicitantes de asilo y migrantes.</w:t>
      </w:r>
    </w:p>
    <w:p w14:paraId="46278971" w14:textId="4C48E64B" w:rsidR="3C9EB67F" w:rsidRPr="001C78A3" w:rsidRDefault="3C9EB67F" w:rsidP="00283554">
      <w:pPr>
        <w:spacing w:after="0" w:line="240" w:lineRule="auto"/>
        <w:jc w:val="both"/>
        <w:rPr>
          <w:rFonts w:ascii="Arial" w:hAnsi="Arial" w:cs="Arial"/>
          <w:lang w:val="es-ES"/>
        </w:rPr>
      </w:pPr>
    </w:p>
    <w:p w14:paraId="75F35648" w14:textId="4A284380" w:rsidR="25FB1239" w:rsidRPr="001C78A3" w:rsidRDefault="25FB1239" w:rsidP="00283554">
      <w:pPr>
        <w:spacing w:after="0" w:line="240" w:lineRule="auto"/>
        <w:jc w:val="both"/>
        <w:rPr>
          <w:rFonts w:ascii="Arial" w:hAnsi="Arial" w:cs="Arial"/>
          <w:lang w:val="es-ES"/>
        </w:rPr>
      </w:pPr>
      <w:r>
        <w:rPr>
          <w:rFonts w:ascii="Arial" w:hAnsi="Arial" w:cs="Arial"/>
          <w:lang w:val="es"/>
        </w:rPr>
        <w:t>Se calcula que, hasta marzo de 2023, habían huido de Venezuela 7,24 millones de personas a causa de la compleja emergencia humanitaria y las violaciones masivas de derechos humanos que se están cometiendo en el país. Se trata de la mayor crisis de refugiados de las Américas, y una de las más grandes en todo el mundo. Chile es el cuarto país de Latinoamérica y el Caribe que a más personas venezolanas acoge, precedido por Colombia, Perú y Ecuador. Se calcula que en el territorio chileno hay 444.400 personas venezolanas (una cifra conservadora, ya que data de diciembre de 2021). Amnistía Internacional considera que estas personas son refugiadas, de acuerdo con la definición de refugiado contenida en la Declaración de Cartagena e incorporada al derecho chileno.</w:t>
      </w:r>
    </w:p>
    <w:p w14:paraId="0B581580" w14:textId="1483C5C8" w:rsidR="4149AB56" w:rsidRPr="001C78A3" w:rsidRDefault="4149AB56" w:rsidP="00283554">
      <w:pPr>
        <w:spacing w:after="0" w:line="240" w:lineRule="auto"/>
        <w:jc w:val="both"/>
        <w:rPr>
          <w:rFonts w:ascii="Arial" w:hAnsi="Arial" w:cs="Arial"/>
          <w:lang w:val="es-ES"/>
        </w:rPr>
      </w:pPr>
    </w:p>
    <w:p w14:paraId="4C76018F" w14:textId="3E11E34E" w:rsidR="1601B6CC" w:rsidRPr="001C78A3" w:rsidRDefault="1601B6CC" w:rsidP="00283554">
      <w:pPr>
        <w:spacing w:after="0" w:line="240" w:lineRule="auto"/>
        <w:jc w:val="both"/>
        <w:rPr>
          <w:rFonts w:ascii="Arial" w:hAnsi="Arial" w:cs="Arial"/>
          <w:lang w:val="es-ES"/>
        </w:rPr>
      </w:pPr>
      <w:r>
        <w:rPr>
          <w:rFonts w:ascii="Arial" w:hAnsi="Arial" w:cs="Arial"/>
          <w:lang w:val="es"/>
        </w:rPr>
        <w:t xml:space="preserve">En su informe </w:t>
      </w:r>
      <w:hyperlink r:id="rId9">
        <w:r>
          <w:rPr>
            <w:rFonts w:ascii="Arial" w:hAnsi="Arial" w:cs="Arial"/>
            <w:color w:val="0070C0"/>
            <w:u w:val="single"/>
            <w:lang w:val="es"/>
          </w:rPr>
          <w:t>“</w:t>
        </w:r>
        <w:r>
          <w:rPr>
            <w:rFonts w:ascii="Arial" w:hAnsi="Arial" w:cs="Arial"/>
            <w:i/>
            <w:iCs/>
            <w:color w:val="0070C0"/>
            <w:u w:val="single"/>
            <w:lang w:val="es"/>
          </w:rPr>
          <w:t>Nadie quiere vivir en clandestinidad</w:t>
        </w:r>
        <w:r>
          <w:rPr>
            <w:rFonts w:ascii="Arial" w:hAnsi="Arial" w:cs="Arial"/>
            <w:i/>
            <w:iCs/>
            <w:color w:val="0070C0"/>
            <w:lang w:val="es"/>
          </w:rPr>
          <w:t>”</w:t>
        </w:r>
        <w:r>
          <w:rPr>
            <w:rFonts w:ascii="Arial" w:hAnsi="Arial" w:cs="Arial"/>
            <w:i/>
            <w:iCs/>
            <w:color w:val="0070C0"/>
            <w:u w:val="single"/>
            <w:lang w:val="es"/>
          </w:rPr>
          <w:t>:</w:t>
        </w:r>
        <w:r>
          <w:rPr>
            <w:rFonts w:ascii="Arial" w:hAnsi="Arial" w:cs="Arial"/>
            <w:color w:val="0070C0"/>
            <w:u w:val="single"/>
            <w:lang w:val="es"/>
          </w:rPr>
          <w:t xml:space="preserve"> </w:t>
        </w:r>
        <w:r>
          <w:rPr>
            <w:rFonts w:ascii="Arial" w:hAnsi="Arial" w:cs="Arial"/>
            <w:i/>
            <w:iCs/>
            <w:color w:val="0070C0"/>
            <w:u w:val="single"/>
            <w:lang w:val="es"/>
          </w:rPr>
          <w:t>Desprotección de personas refugiadas venezolanas en Chile</w:t>
        </w:r>
      </w:hyperlink>
      <w:r>
        <w:rPr>
          <w:rFonts w:ascii="Arial" w:hAnsi="Arial" w:cs="Arial"/>
          <w:lang w:val="es"/>
        </w:rPr>
        <w:t>, Amnistía Internacional ha identificado una serie de medidas adoptadas o implementadas por las autoridades que, tomadas en su conjunto, en la práctica impiden a personas necesitadas de protección, como las venezolanas, solicitar asilo o acceder a una condición migratoria regular en Chile. Habida cuenta de la imposibilidad de obtener visados, muchas personas necesitadas de protección internacional, como las venezolanas, no tienen más opción que entrar en el país de forma irregular. Otras están expuestas a ser devueltas sumariamente en la frontera, una práctica prohibida por el derecho internacional que pone a estas personas en un mayor riesgo de sufrir violaciones graves de derechos humanos. A las personas necesitadas de protección internacional que consiguen entrar en Chile les resulta extremadamente difícil acceder a la condición de refugiadas o regularizar su situación migratoria, debido a la práctica ilegal de exigirles que informen ellas mismas de su entrada irregular y a otras prácticas arbitrarias que violan tanto el derecho internacional como el derecho internacional de los refugiados. En 2021, el Servicio Nacional de Migraciones registró 3.867 solicitudes de asilo. De ellas, el 79% eran de personas de ciudadanía venezolana. Este año, del total de solicitudes recibidas, sólo 19 fueron aceptadas, mientras que 3.082 fueron rechazadas. En marzo de 2023, Amnistía Internacional advirtió de que negar a estas personas el acceso al procedimiento para ser reconocidas como refugiadas las pone en un grave peligro de ser devueltas a lugares donde su vida y sus derechos corren peligro.</w:t>
      </w:r>
    </w:p>
    <w:p w14:paraId="3164064D" w14:textId="5954BF56" w:rsidR="00D23D90" w:rsidRPr="001C78A3" w:rsidRDefault="00D23D90" w:rsidP="0742120F">
      <w:pPr>
        <w:spacing w:after="0" w:line="240" w:lineRule="auto"/>
        <w:rPr>
          <w:rFonts w:ascii="Arial" w:hAnsi="Arial" w:cs="Arial"/>
          <w:lang w:val="es-ES"/>
        </w:rPr>
      </w:pPr>
    </w:p>
    <w:p w14:paraId="2760DBE6" w14:textId="49E0C32C" w:rsidR="00D23D90" w:rsidRPr="001C78A3" w:rsidRDefault="00D23D90" w:rsidP="00980425">
      <w:pPr>
        <w:spacing w:line="240" w:lineRule="auto"/>
        <w:rPr>
          <w:rFonts w:ascii="Arial" w:hAnsi="Arial" w:cs="Arial"/>
          <w:szCs w:val="20"/>
          <w:lang w:val="es-ES"/>
        </w:rPr>
      </w:pPr>
    </w:p>
    <w:p w14:paraId="44F78A38" w14:textId="7A6BAEBE" w:rsidR="005D2C37" w:rsidRPr="001C78A3"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Español</w:t>
      </w:r>
      <w:proofErr w:type="gramEnd"/>
    </w:p>
    <w:p w14:paraId="677E723D" w14:textId="77777777" w:rsidR="005D2C37" w:rsidRPr="001C78A3"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1C78A3" w:rsidRDefault="005D2C37" w:rsidP="00980425">
      <w:pPr>
        <w:spacing w:after="0" w:line="240" w:lineRule="auto"/>
        <w:rPr>
          <w:rFonts w:ascii="Arial" w:hAnsi="Arial" w:cs="Arial"/>
          <w:color w:val="0070C0"/>
          <w:sz w:val="20"/>
          <w:szCs w:val="20"/>
          <w:lang w:val="es-ES"/>
        </w:rPr>
      </w:pPr>
    </w:p>
    <w:p w14:paraId="636B746D" w14:textId="5409D0CC" w:rsidR="005D2C37" w:rsidRPr="001C78A3"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14 de mayo de 2023</w:t>
      </w:r>
    </w:p>
    <w:p w14:paraId="2C5E5589" w14:textId="77777777" w:rsidR="005D2C37" w:rsidRPr="001C78A3"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1C78A3" w:rsidRDefault="005D2C37" w:rsidP="00980425">
      <w:pPr>
        <w:spacing w:after="0" w:line="240" w:lineRule="auto"/>
        <w:rPr>
          <w:rFonts w:ascii="Arial" w:hAnsi="Arial" w:cs="Arial"/>
          <w:b/>
          <w:sz w:val="20"/>
          <w:szCs w:val="20"/>
          <w:lang w:val="es-ES"/>
        </w:rPr>
      </w:pPr>
    </w:p>
    <w:p w14:paraId="7CE53872" w14:textId="08CAE8F8" w:rsidR="00846E45" w:rsidRPr="001C78A3" w:rsidRDefault="005D2C37" w:rsidP="00FB6056">
      <w:pPr>
        <w:spacing w:after="0" w:line="240" w:lineRule="auto"/>
        <w:rPr>
          <w:rFonts w:ascii="Amnesty Trade Gothic Light" w:hAnsi="Amnesty Trade Gothic Light" w:cs="Arial"/>
          <w:sz w:val="20"/>
          <w:szCs w:val="20"/>
          <w:lang w:val="es-ES"/>
        </w:rPr>
      </w:pPr>
      <w:r>
        <w:rPr>
          <w:rFonts w:ascii="Arial" w:hAnsi="Arial" w:cs="Arial"/>
          <w:b/>
          <w:bCs/>
          <w:sz w:val="20"/>
          <w:szCs w:val="20"/>
          <w:lang w:val="es"/>
        </w:rPr>
        <w:t xml:space="preserve">NOMBRE Y GÉNERO GRAMATICAL PREFERIDO: </w:t>
      </w:r>
      <w:r>
        <w:rPr>
          <w:rFonts w:ascii="Arial" w:hAnsi="Arial" w:cs="Arial"/>
          <w:sz w:val="20"/>
          <w:szCs w:val="20"/>
          <w:lang w:val="es"/>
        </w:rPr>
        <w:t>Personas refugiadas y migrantes en Chile (no aplicable)</w:t>
      </w:r>
      <w:r w:rsidR="00846E45">
        <w:rPr>
          <w:lang w:val="es"/>
        </w:rPr>
        <w:tab/>
      </w:r>
    </w:p>
    <w:p w14:paraId="34493282" w14:textId="77777777" w:rsidR="005D2C37" w:rsidRPr="001C78A3" w:rsidRDefault="005D2C37" w:rsidP="00980425">
      <w:pPr>
        <w:spacing w:line="240" w:lineRule="auto"/>
        <w:rPr>
          <w:rFonts w:ascii="Amnesty Trade Gothic Light" w:hAnsi="Amnesty Trade Gothic Light" w:cs="Arial"/>
          <w:sz w:val="20"/>
          <w:szCs w:val="20"/>
          <w:lang w:val="es-ES"/>
        </w:rPr>
      </w:pPr>
    </w:p>
    <w:p w14:paraId="0CD61DE1" w14:textId="01D3AE40" w:rsidR="00B92AEC" w:rsidRPr="001C78A3" w:rsidRDefault="00B92AEC" w:rsidP="00980425">
      <w:pPr>
        <w:spacing w:line="240" w:lineRule="auto"/>
        <w:rPr>
          <w:lang w:val="es-ES"/>
        </w:rPr>
      </w:pPr>
    </w:p>
    <w:sectPr w:rsidR="00B92AEC" w:rsidRPr="001C78A3" w:rsidSect="0082127B">
      <w:headerReference w:type="default" r:id="rId10"/>
      <w:headerReference w:type="first" r:id="rId11"/>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F8583" w14:textId="77777777" w:rsidR="00C04C93" w:rsidRDefault="00C04C93">
      <w:r>
        <w:separator/>
      </w:r>
    </w:p>
  </w:endnote>
  <w:endnote w:type="continuationSeparator" w:id="0">
    <w:p w14:paraId="0A47D450" w14:textId="77777777" w:rsidR="00C04C93" w:rsidRDefault="00C04C93">
      <w:r>
        <w:continuationSeparator/>
      </w:r>
    </w:p>
  </w:endnote>
  <w:endnote w:type="continuationNotice" w:id="1">
    <w:p w14:paraId="65A6C6D5" w14:textId="77777777" w:rsidR="00C04C93" w:rsidRDefault="00C04C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030B6" w14:textId="77777777" w:rsidR="00C04C93" w:rsidRDefault="00C04C93">
      <w:r>
        <w:separator/>
      </w:r>
    </w:p>
  </w:footnote>
  <w:footnote w:type="continuationSeparator" w:id="0">
    <w:p w14:paraId="65435BA8" w14:textId="77777777" w:rsidR="00C04C93" w:rsidRDefault="00C04C93">
      <w:r>
        <w:continuationSeparator/>
      </w:r>
    </w:p>
  </w:footnote>
  <w:footnote w:type="continuationNotice" w:id="1">
    <w:p w14:paraId="42A287C1" w14:textId="77777777" w:rsidR="00C04C93" w:rsidRDefault="00C04C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72ED7D96" w:rsidR="007A3AEA" w:rsidRPr="001C78A3" w:rsidRDefault="00842EDC" w:rsidP="001C78A3">
    <w:pPr>
      <w:tabs>
        <w:tab w:val="left" w:pos="6946"/>
      </w:tabs>
      <w:spacing w:after="0"/>
      <w:rPr>
        <w:color w:val="FFFFFF"/>
        <w:lang w:val="es-ES"/>
      </w:rPr>
    </w:pPr>
    <w:r>
      <w:rPr>
        <w:sz w:val="16"/>
        <w:szCs w:val="16"/>
        <w:lang w:val="es"/>
      </w:rPr>
      <w:t>Primera AU: 41/23 Índice: AMR 22/6685/2023 Chile</w:t>
    </w:r>
    <w:r>
      <w:rPr>
        <w:sz w:val="16"/>
        <w:szCs w:val="16"/>
        <w:lang w:val="es"/>
      </w:rPr>
      <w:tab/>
    </w:r>
    <w:r>
      <w:rPr>
        <w:sz w:val="16"/>
        <w:szCs w:val="16"/>
        <w:lang w:val="es"/>
      </w:rPr>
      <w:tab/>
      <w:t>Fecha: 17 de abril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5693239">
    <w:abstractNumId w:val="0"/>
  </w:num>
  <w:num w:numId="2" w16cid:durableId="1071655005">
    <w:abstractNumId w:val="20"/>
  </w:num>
  <w:num w:numId="3" w16cid:durableId="247737945">
    <w:abstractNumId w:val="19"/>
  </w:num>
  <w:num w:numId="4" w16cid:durableId="774711569">
    <w:abstractNumId w:val="9"/>
  </w:num>
  <w:num w:numId="5" w16cid:durableId="754322453">
    <w:abstractNumId w:val="3"/>
  </w:num>
  <w:num w:numId="6" w16cid:durableId="702363398">
    <w:abstractNumId w:val="18"/>
  </w:num>
  <w:num w:numId="7" w16cid:durableId="1052193117">
    <w:abstractNumId w:val="16"/>
  </w:num>
  <w:num w:numId="8" w16cid:durableId="198930421">
    <w:abstractNumId w:val="8"/>
  </w:num>
  <w:num w:numId="9" w16cid:durableId="409739945">
    <w:abstractNumId w:val="7"/>
  </w:num>
  <w:num w:numId="10" w16cid:durableId="791944221">
    <w:abstractNumId w:val="12"/>
  </w:num>
  <w:num w:numId="11" w16cid:durableId="92821060">
    <w:abstractNumId w:val="5"/>
  </w:num>
  <w:num w:numId="12" w16cid:durableId="886767652">
    <w:abstractNumId w:val="13"/>
  </w:num>
  <w:num w:numId="13" w16cid:durableId="196046038">
    <w:abstractNumId w:val="14"/>
  </w:num>
  <w:num w:numId="14" w16cid:durableId="65618003">
    <w:abstractNumId w:val="1"/>
  </w:num>
  <w:num w:numId="15" w16cid:durableId="513421728">
    <w:abstractNumId w:val="17"/>
  </w:num>
  <w:num w:numId="16" w16cid:durableId="919027963">
    <w:abstractNumId w:val="10"/>
  </w:num>
  <w:num w:numId="17" w16cid:durableId="273904404">
    <w:abstractNumId w:val="11"/>
  </w:num>
  <w:num w:numId="18" w16cid:durableId="1224828101">
    <w:abstractNumId w:val="4"/>
  </w:num>
  <w:num w:numId="19" w16cid:durableId="1175146149">
    <w:abstractNumId w:val="6"/>
  </w:num>
  <w:num w:numId="20" w16cid:durableId="722604879">
    <w:abstractNumId w:val="15"/>
  </w:num>
  <w:num w:numId="21" w16cid:durableId="441609620">
    <w:abstractNumId w:val="2"/>
  </w:num>
  <w:num w:numId="22" w16cid:durableId="83063410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0D52"/>
    <w:rsid w:val="00001383"/>
    <w:rsid w:val="000014DE"/>
    <w:rsid w:val="0000154D"/>
    <w:rsid w:val="00004D79"/>
    <w:rsid w:val="000058B2"/>
    <w:rsid w:val="00006629"/>
    <w:rsid w:val="00007EAD"/>
    <w:rsid w:val="0001395F"/>
    <w:rsid w:val="00014F30"/>
    <w:rsid w:val="0002386F"/>
    <w:rsid w:val="0002470F"/>
    <w:rsid w:val="00031244"/>
    <w:rsid w:val="00034004"/>
    <w:rsid w:val="000345A5"/>
    <w:rsid w:val="00035381"/>
    <w:rsid w:val="000355C8"/>
    <w:rsid w:val="00046F5C"/>
    <w:rsid w:val="0005188B"/>
    <w:rsid w:val="00052862"/>
    <w:rsid w:val="00054C5C"/>
    <w:rsid w:val="00054E2A"/>
    <w:rsid w:val="00057665"/>
    <w:rsid w:val="00057A7E"/>
    <w:rsid w:val="000725EC"/>
    <w:rsid w:val="00074A5B"/>
    <w:rsid w:val="00076037"/>
    <w:rsid w:val="000768EF"/>
    <w:rsid w:val="000827FC"/>
    <w:rsid w:val="00082959"/>
    <w:rsid w:val="00083462"/>
    <w:rsid w:val="00083799"/>
    <w:rsid w:val="00086996"/>
    <w:rsid w:val="00087E2B"/>
    <w:rsid w:val="0009130D"/>
    <w:rsid w:val="00092DFA"/>
    <w:rsid w:val="0009326E"/>
    <w:rsid w:val="000957C5"/>
    <w:rsid w:val="00096607"/>
    <w:rsid w:val="000A1F14"/>
    <w:rsid w:val="000A7D11"/>
    <w:rsid w:val="000B02B4"/>
    <w:rsid w:val="000B4A38"/>
    <w:rsid w:val="000C2A0D"/>
    <w:rsid w:val="000C41C8"/>
    <w:rsid w:val="000C49B7"/>
    <w:rsid w:val="000C6196"/>
    <w:rsid w:val="000D0ABB"/>
    <w:rsid w:val="000D1D40"/>
    <w:rsid w:val="000D3451"/>
    <w:rsid w:val="000D70C1"/>
    <w:rsid w:val="000D7CF7"/>
    <w:rsid w:val="000D7ED1"/>
    <w:rsid w:val="000E0D61"/>
    <w:rsid w:val="000E57D4"/>
    <w:rsid w:val="000E6588"/>
    <w:rsid w:val="000F18ED"/>
    <w:rsid w:val="000F3012"/>
    <w:rsid w:val="000F3807"/>
    <w:rsid w:val="000F5F5B"/>
    <w:rsid w:val="00100FE4"/>
    <w:rsid w:val="00102C60"/>
    <w:rsid w:val="0010425E"/>
    <w:rsid w:val="00106837"/>
    <w:rsid w:val="00106A9A"/>
    <w:rsid w:val="00106B2C"/>
    <w:rsid w:val="00106D61"/>
    <w:rsid w:val="001108B5"/>
    <w:rsid w:val="00111A2F"/>
    <w:rsid w:val="00114556"/>
    <w:rsid w:val="00115BAD"/>
    <w:rsid w:val="00122EDD"/>
    <w:rsid w:val="001231CB"/>
    <w:rsid w:val="001245A8"/>
    <w:rsid w:val="0012544D"/>
    <w:rsid w:val="0012629C"/>
    <w:rsid w:val="001300C3"/>
    <w:rsid w:val="00130B8A"/>
    <w:rsid w:val="001339EC"/>
    <w:rsid w:val="00134238"/>
    <w:rsid w:val="0014248C"/>
    <w:rsid w:val="00144FEC"/>
    <w:rsid w:val="00145DFC"/>
    <w:rsid w:val="0014617E"/>
    <w:rsid w:val="001512C6"/>
    <w:rsid w:val="001526C3"/>
    <w:rsid w:val="00153618"/>
    <w:rsid w:val="001561F4"/>
    <w:rsid w:val="00160C6A"/>
    <w:rsid w:val="0016118D"/>
    <w:rsid w:val="001648DB"/>
    <w:rsid w:val="00165E76"/>
    <w:rsid w:val="001671F3"/>
    <w:rsid w:val="00174398"/>
    <w:rsid w:val="00176678"/>
    <w:rsid w:val="001767C5"/>
    <w:rsid w:val="001773D1"/>
    <w:rsid w:val="00177779"/>
    <w:rsid w:val="00183EC5"/>
    <w:rsid w:val="00185995"/>
    <w:rsid w:val="00187872"/>
    <w:rsid w:val="001902D6"/>
    <w:rsid w:val="0019118D"/>
    <w:rsid w:val="00194CD5"/>
    <w:rsid w:val="001A0A35"/>
    <w:rsid w:val="001A4D15"/>
    <w:rsid w:val="001A635D"/>
    <w:rsid w:val="001A6AC9"/>
    <w:rsid w:val="001B06A9"/>
    <w:rsid w:val="001B3FFB"/>
    <w:rsid w:val="001B4219"/>
    <w:rsid w:val="001C2382"/>
    <w:rsid w:val="001C78A3"/>
    <w:rsid w:val="001C7AC0"/>
    <w:rsid w:val="001D11F3"/>
    <w:rsid w:val="001D4FC1"/>
    <w:rsid w:val="001D52A5"/>
    <w:rsid w:val="001E072D"/>
    <w:rsid w:val="001E2045"/>
    <w:rsid w:val="001E2815"/>
    <w:rsid w:val="001F0803"/>
    <w:rsid w:val="001F08F8"/>
    <w:rsid w:val="001F6839"/>
    <w:rsid w:val="001F6FF0"/>
    <w:rsid w:val="00201189"/>
    <w:rsid w:val="002036C0"/>
    <w:rsid w:val="0020458E"/>
    <w:rsid w:val="00212C81"/>
    <w:rsid w:val="002146B7"/>
    <w:rsid w:val="00214833"/>
    <w:rsid w:val="00215C3E"/>
    <w:rsid w:val="00215E33"/>
    <w:rsid w:val="00221774"/>
    <w:rsid w:val="00223F69"/>
    <w:rsid w:val="0022465F"/>
    <w:rsid w:val="00224C7B"/>
    <w:rsid w:val="00225335"/>
    <w:rsid w:val="00225A11"/>
    <w:rsid w:val="002307B6"/>
    <w:rsid w:val="0023155E"/>
    <w:rsid w:val="0023622C"/>
    <w:rsid w:val="00237263"/>
    <w:rsid w:val="00241DE3"/>
    <w:rsid w:val="002453EC"/>
    <w:rsid w:val="00245500"/>
    <w:rsid w:val="0024672E"/>
    <w:rsid w:val="00247105"/>
    <w:rsid w:val="002479D2"/>
    <w:rsid w:val="002516B2"/>
    <w:rsid w:val="0025249A"/>
    <w:rsid w:val="002558D7"/>
    <w:rsid w:val="00257251"/>
    <w:rsid w:val="0025792F"/>
    <w:rsid w:val="00260C10"/>
    <w:rsid w:val="00260EEF"/>
    <w:rsid w:val="00261CC7"/>
    <w:rsid w:val="002660F9"/>
    <w:rsid w:val="002665C3"/>
    <w:rsid w:val="00267383"/>
    <w:rsid w:val="002703E7"/>
    <w:rsid w:val="002709C3"/>
    <w:rsid w:val="002713BD"/>
    <w:rsid w:val="00271499"/>
    <w:rsid w:val="002724F7"/>
    <w:rsid w:val="00272E61"/>
    <w:rsid w:val="002739C9"/>
    <w:rsid w:val="00273B5C"/>
    <w:rsid w:val="00273E9A"/>
    <w:rsid w:val="00276F8D"/>
    <w:rsid w:val="00282EB4"/>
    <w:rsid w:val="00283554"/>
    <w:rsid w:val="00283764"/>
    <w:rsid w:val="00284ABA"/>
    <w:rsid w:val="00284DF5"/>
    <w:rsid w:val="00285599"/>
    <w:rsid w:val="00295108"/>
    <w:rsid w:val="002979AE"/>
    <w:rsid w:val="002A0C33"/>
    <w:rsid w:val="002A15ED"/>
    <w:rsid w:val="002A1CF3"/>
    <w:rsid w:val="002A2F36"/>
    <w:rsid w:val="002B2E9B"/>
    <w:rsid w:val="002B3F82"/>
    <w:rsid w:val="002B42DC"/>
    <w:rsid w:val="002B6F19"/>
    <w:rsid w:val="002C06A6"/>
    <w:rsid w:val="002C2499"/>
    <w:rsid w:val="002C3732"/>
    <w:rsid w:val="002C5FE4"/>
    <w:rsid w:val="002C7BAD"/>
    <w:rsid w:val="002C7F1F"/>
    <w:rsid w:val="002D48CD"/>
    <w:rsid w:val="002D5454"/>
    <w:rsid w:val="002D725E"/>
    <w:rsid w:val="002D7979"/>
    <w:rsid w:val="002D7E45"/>
    <w:rsid w:val="002E274A"/>
    <w:rsid w:val="002E3658"/>
    <w:rsid w:val="002E7BA7"/>
    <w:rsid w:val="002F0C72"/>
    <w:rsid w:val="002F3C80"/>
    <w:rsid w:val="002F49D3"/>
    <w:rsid w:val="002F5857"/>
    <w:rsid w:val="003036A2"/>
    <w:rsid w:val="0030452F"/>
    <w:rsid w:val="00306B51"/>
    <w:rsid w:val="0031230A"/>
    <w:rsid w:val="00312FF1"/>
    <w:rsid w:val="00313055"/>
    <w:rsid w:val="00313E8B"/>
    <w:rsid w:val="0031480E"/>
    <w:rsid w:val="003157D7"/>
    <w:rsid w:val="00320461"/>
    <w:rsid w:val="0032186E"/>
    <w:rsid w:val="00325410"/>
    <w:rsid w:val="003338A1"/>
    <w:rsid w:val="0033624A"/>
    <w:rsid w:val="003373A5"/>
    <w:rsid w:val="00337826"/>
    <w:rsid w:val="0034128A"/>
    <w:rsid w:val="0034324D"/>
    <w:rsid w:val="003446C6"/>
    <w:rsid w:val="00344BF2"/>
    <w:rsid w:val="003468BE"/>
    <w:rsid w:val="0035329F"/>
    <w:rsid w:val="003540F5"/>
    <w:rsid w:val="00355617"/>
    <w:rsid w:val="0035612E"/>
    <w:rsid w:val="003576E4"/>
    <w:rsid w:val="00360DDE"/>
    <w:rsid w:val="00366BEE"/>
    <w:rsid w:val="0037157A"/>
    <w:rsid w:val="00371A31"/>
    <w:rsid w:val="00373930"/>
    <w:rsid w:val="003749AD"/>
    <w:rsid w:val="00374EAC"/>
    <w:rsid w:val="0037551A"/>
    <w:rsid w:val="00375B98"/>
    <w:rsid w:val="00375C29"/>
    <w:rsid w:val="00376EF4"/>
    <w:rsid w:val="0037718C"/>
    <w:rsid w:val="00382489"/>
    <w:rsid w:val="00382E35"/>
    <w:rsid w:val="003859FA"/>
    <w:rsid w:val="00387CDC"/>
    <w:rsid w:val="003904F0"/>
    <w:rsid w:val="00391480"/>
    <w:rsid w:val="00397503"/>
    <w:rsid w:val="003975C9"/>
    <w:rsid w:val="003A2073"/>
    <w:rsid w:val="003A2C29"/>
    <w:rsid w:val="003A6F35"/>
    <w:rsid w:val="003B22CB"/>
    <w:rsid w:val="003B294A"/>
    <w:rsid w:val="003B2D18"/>
    <w:rsid w:val="003B2E6C"/>
    <w:rsid w:val="003B3BCD"/>
    <w:rsid w:val="003B7457"/>
    <w:rsid w:val="003C3210"/>
    <w:rsid w:val="003C5EEA"/>
    <w:rsid w:val="003C7CB6"/>
    <w:rsid w:val="003D3365"/>
    <w:rsid w:val="003E0C2C"/>
    <w:rsid w:val="003E5A94"/>
    <w:rsid w:val="003E7B18"/>
    <w:rsid w:val="003F36D6"/>
    <w:rsid w:val="003F3D5D"/>
    <w:rsid w:val="003F410C"/>
    <w:rsid w:val="00403088"/>
    <w:rsid w:val="004038D3"/>
    <w:rsid w:val="004039FE"/>
    <w:rsid w:val="004047ED"/>
    <w:rsid w:val="00417152"/>
    <w:rsid w:val="00417D95"/>
    <w:rsid w:val="00420550"/>
    <w:rsid w:val="0042210F"/>
    <w:rsid w:val="0042251D"/>
    <w:rsid w:val="00431090"/>
    <w:rsid w:val="004334BF"/>
    <w:rsid w:val="00435CED"/>
    <w:rsid w:val="004364E6"/>
    <w:rsid w:val="004408A1"/>
    <w:rsid w:val="00441138"/>
    <w:rsid w:val="00442E5B"/>
    <w:rsid w:val="0044379B"/>
    <w:rsid w:val="00445D50"/>
    <w:rsid w:val="004526D6"/>
    <w:rsid w:val="00453538"/>
    <w:rsid w:val="00460143"/>
    <w:rsid w:val="004603A2"/>
    <w:rsid w:val="00462354"/>
    <w:rsid w:val="004662BF"/>
    <w:rsid w:val="00466EF8"/>
    <w:rsid w:val="004674A3"/>
    <w:rsid w:val="004772C9"/>
    <w:rsid w:val="00477F3E"/>
    <w:rsid w:val="004806D9"/>
    <w:rsid w:val="0048284B"/>
    <w:rsid w:val="0048339D"/>
    <w:rsid w:val="00483FB4"/>
    <w:rsid w:val="00485883"/>
    <w:rsid w:val="00486088"/>
    <w:rsid w:val="00492FA8"/>
    <w:rsid w:val="00494F85"/>
    <w:rsid w:val="004A02D0"/>
    <w:rsid w:val="004A051A"/>
    <w:rsid w:val="004A1BDD"/>
    <w:rsid w:val="004B0EC2"/>
    <w:rsid w:val="004B1E15"/>
    <w:rsid w:val="004B2367"/>
    <w:rsid w:val="004B3422"/>
    <w:rsid w:val="004B381D"/>
    <w:rsid w:val="004C265C"/>
    <w:rsid w:val="004C45A3"/>
    <w:rsid w:val="004C71F5"/>
    <w:rsid w:val="004D41DC"/>
    <w:rsid w:val="004D46F6"/>
    <w:rsid w:val="004E1D11"/>
    <w:rsid w:val="004E1DA6"/>
    <w:rsid w:val="004E6C94"/>
    <w:rsid w:val="004E70D3"/>
    <w:rsid w:val="004E7C3F"/>
    <w:rsid w:val="004F1223"/>
    <w:rsid w:val="004F1E60"/>
    <w:rsid w:val="004F318A"/>
    <w:rsid w:val="00501AB6"/>
    <w:rsid w:val="00504FBC"/>
    <w:rsid w:val="00510476"/>
    <w:rsid w:val="00517E88"/>
    <w:rsid w:val="0052189B"/>
    <w:rsid w:val="00521943"/>
    <w:rsid w:val="00521C07"/>
    <w:rsid w:val="00532247"/>
    <w:rsid w:val="00532F68"/>
    <w:rsid w:val="00534A98"/>
    <w:rsid w:val="005363CA"/>
    <w:rsid w:val="00542F58"/>
    <w:rsid w:val="00545423"/>
    <w:rsid w:val="00547E71"/>
    <w:rsid w:val="005517BA"/>
    <w:rsid w:val="005519D2"/>
    <w:rsid w:val="00552780"/>
    <w:rsid w:val="00561E17"/>
    <w:rsid w:val="00565462"/>
    <w:rsid w:val="00565E7A"/>
    <w:rsid w:val="005668D0"/>
    <w:rsid w:val="00567A35"/>
    <w:rsid w:val="005720FF"/>
    <w:rsid w:val="0057275C"/>
    <w:rsid w:val="00572CCD"/>
    <w:rsid w:val="0057440A"/>
    <w:rsid w:val="005747ED"/>
    <w:rsid w:val="00574A70"/>
    <w:rsid w:val="00575B10"/>
    <w:rsid w:val="00580704"/>
    <w:rsid w:val="00581A12"/>
    <w:rsid w:val="0058455F"/>
    <w:rsid w:val="005852C2"/>
    <w:rsid w:val="00587DE3"/>
    <w:rsid w:val="00590941"/>
    <w:rsid w:val="00592C3E"/>
    <w:rsid w:val="00596449"/>
    <w:rsid w:val="005972B2"/>
    <w:rsid w:val="005974A8"/>
    <w:rsid w:val="005A0AB1"/>
    <w:rsid w:val="005A3E28"/>
    <w:rsid w:val="005A71AD"/>
    <w:rsid w:val="005A7F1B"/>
    <w:rsid w:val="005B1D03"/>
    <w:rsid w:val="005B227F"/>
    <w:rsid w:val="005B59ED"/>
    <w:rsid w:val="005B5C5A"/>
    <w:rsid w:val="005B5F54"/>
    <w:rsid w:val="005B671C"/>
    <w:rsid w:val="005C2D0A"/>
    <w:rsid w:val="005C751F"/>
    <w:rsid w:val="005D14AA"/>
    <w:rsid w:val="005D2C37"/>
    <w:rsid w:val="005D33B3"/>
    <w:rsid w:val="005D6A5C"/>
    <w:rsid w:val="005D7287"/>
    <w:rsid w:val="005D7D1C"/>
    <w:rsid w:val="005E1275"/>
    <w:rsid w:val="005E628E"/>
    <w:rsid w:val="005F0355"/>
    <w:rsid w:val="005F0CB0"/>
    <w:rsid w:val="005F5E43"/>
    <w:rsid w:val="00606108"/>
    <w:rsid w:val="0061034D"/>
    <w:rsid w:val="006122A7"/>
    <w:rsid w:val="00612B18"/>
    <w:rsid w:val="006201FC"/>
    <w:rsid w:val="00620AA3"/>
    <w:rsid w:val="00620ADD"/>
    <w:rsid w:val="00623971"/>
    <w:rsid w:val="00632C2F"/>
    <w:rsid w:val="00635B79"/>
    <w:rsid w:val="00640EF2"/>
    <w:rsid w:val="006448BB"/>
    <w:rsid w:val="00645E66"/>
    <w:rsid w:val="0064718C"/>
    <w:rsid w:val="0065049B"/>
    <w:rsid w:val="00650D73"/>
    <w:rsid w:val="006558EE"/>
    <w:rsid w:val="00655E04"/>
    <w:rsid w:val="00657231"/>
    <w:rsid w:val="0066708F"/>
    <w:rsid w:val="00667FBC"/>
    <w:rsid w:val="00670576"/>
    <w:rsid w:val="00672A8A"/>
    <w:rsid w:val="006755F2"/>
    <w:rsid w:val="00676019"/>
    <w:rsid w:val="00676E1B"/>
    <w:rsid w:val="00677939"/>
    <w:rsid w:val="00690147"/>
    <w:rsid w:val="0069571A"/>
    <w:rsid w:val="006A0BB9"/>
    <w:rsid w:val="006A4FD0"/>
    <w:rsid w:val="006A5749"/>
    <w:rsid w:val="006A74EA"/>
    <w:rsid w:val="006A7867"/>
    <w:rsid w:val="006B12FA"/>
    <w:rsid w:val="006B3E23"/>
    <w:rsid w:val="006B461E"/>
    <w:rsid w:val="006B657D"/>
    <w:rsid w:val="006C38FC"/>
    <w:rsid w:val="006C3C21"/>
    <w:rsid w:val="006C45B7"/>
    <w:rsid w:val="006C7A31"/>
    <w:rsid w:val="006D0B24"/>
    <w:rsid w:val="006D3387"/>
    <w:rsid w:val="006D40AB"/>
    <w:rsid w:val="006E0D47"/>
    <w:rsid w:val="006E536E"/>
    <w:rsid w:val="006E66B1"/>
    <w:rsid w:val="006F3E6B"/>
    <w:rsid w:val="006F413B"/>
    <w:rsid w:val="006F4C28"/>
    <w:rsid w:val="006F5242"/>
    <w:rsid w:val="006F7448"/>
    <w:rsid w:val="00700D0F"/>
    <w:rsid w:val="0070364E"/>
    <w:rsid w:val="00704DF1"/>
    <w:rsid w:val="007104E8"/>
    <w:rsid w:val="00713D07"/>
    <w:rsid w:val="007156FC"/>
    <w:rsid w:val="00716942"/>
    <w:rsid w:val="007173E9"/>
    <w:rsid w:val="00717505"/>
    <w:rsid w:val="00717F24"/>
    <w:rsid w:val="00726DBD"/>
    <w:rsid w:val="00727519"/>
    <w:rsid w:val="00727CA7"/>
    <w:rsid w:val="00730DB0"/>
    <w:rsid w:val="0073431C"/>
    <w:rsid w:val="00734F36"/>
    <w:rsid w:val="00737533"/>
    <w:rsid w:val="00746BAD"/>
    <w:rsid w:val="007501AD"/>
    <w:rsid w:val="00755421"/>
    <w:rsid w:val="00760F24"/>
    <w:rsid w:val="0076218E"/>
    <w:rsid w:val="00764122"/>
    <w:rsid w:val="007656E7"/>
    <w:rsid w:val="007660E9"/>
    <w:rsid w:val="007666A4"/>
    <w:rsid w:val="00773365"/>
    <w:rsid w:val="007740DF"/>
    <w:rsid w:val="00775497"/>
    <w:rsid w:val="00781624"/>
    <w:rsid w:val="00781E3C"/>
    <w:rsid w:val="00783B5B"/>
    <w:rsid w:val="00784E44"/>
    <w:rsid w:val="007858BA"/>
    <w:rsid w:val="00787A65"/>
    <w:rsid w:val="00793398"/>
    <w:rsid w:val="00794796"/>
    <w:rsid w:val="00797DA4"/>
    <w:rsid w:val="007A088C"/>
    <w:rsid w:val="007A1B07"/>
    <w:rsid w:val="007A2478"/>
    <w:rsid w:val="007A2ABA"/>
    <w:rsid w:val="007A3AEA"/>
    <w:rsid w:val="007A3CE8"/>
    <w:rsid w:val="007A7F97"/>
    <w:rsid w:val="007B4F3E"/>
    <w:rsid w:val="007B563A"/>
    <w:rsid w:val="007B700A"/>
    <w:rsid w:val="007B7197"/>
    <w:rsid w:val="007B7288"/>
    <w:rsid w:val="007B7589"/>
    <w:rsid w:val="007C5F77"/>
    <w:rsid w:val="007C6CD0"/>
    <w:rsid w:val="007D38AB"/>
    <w:rsid w:val="007D3BFF"/>
    <w:rsid w:val="007E0D3A"/>
    <w:rsid w:val="007E149C"/>
    <w:rsid w:val="007E4254"/>
    <w:rsid w:val="007E671A"/>
    <w:rsid w:val="007F02BE"/>
    <w:rsid w:val="007F06EA"/>
    <w:rsid w:val="007F1E85"/>
    <w:rsid w:val="007F72FF"/>
    <w:rsid w:val="007F7B5E"/>
    <w:rsid w:val="008000A7"/>
    <w:rsid w:val="00800415"/>
    <w:rsid w:val="00802602"/>
    <w:rsid w:val="008056E9"/>
    <w:rsid w:val="0080589E"/>
    <w:rsid w:val="0080614A"/>
    <w:rsid w:val="0081049F"/>
    <w:rsid w:val="008139DD"/>
    <w:rsid w:val="00814632"/>
    <w:rsid w:val="008154A7"/>
    <w:rsid w:val="00815D46"/>
    <w:rsid w:val="00820663"/>
    <w:rsid w:val="0082127B"/>
    <w:rsid w:val="00827A40"/>
    <w:rsid w:val="00832F99"/>
    <w:rsid w:val="008339F7"/>
    <w:rsid w:val="00834757"/>
    <w:rsid w:val="00842EDC"/>
    <w:rsid w:val="00844F48"/>
    <w:rsid w:val="008455C2"/>
    <w:rsid w:val="00846E45"/>
    <w:rsid w:val="008519B9"/>
    <w:rsid w:val="008525C4"/>
    <w:rsid w:val="00852885"/>
    <w:rsid w:val="00855695"/>
    <w:rsid w:val="00856B33"/>
    <w:rsid w:val="00856E8F"/>
    <w:rsid w:val="00857A6C"/>
    <w:rsid w:val="00857BA3"/>
    <w:rsid w:val="00860A47"/>
    <w:rsid w:val="00861B1D"/>
    <w:rsid w:val="00862D35"/>
    <w:rsid w:val="00862ED2"/>
    <w:rsid w:val="00864035"/>
    <w:rsid w:val="00864036"/>
    <w:rsid w:val="0086420A"/>
    <w:rsid w:val="00866873"/>
    <w:rsid w:val="00870115"/>
    <w:rsid w:val="0087193E"/>
    <w:rsid w:val="00871CAD"/>
    <w:rsid w:val="008733A5"/>
    <w:rsid w:val="00873C4B"/>
    <w:rsid w:val="008758D1"/>
    <w:rsid w:val="008763F4"/>
    <w:rsid w:val="00881183"/>
    <w:rsid w:val="008849EA"/>
    <w:rsid w:val="00886C77"/>
    <w:rsid w:val="00891FE8"/>
    <w:rsid w:val="00897747"/>
    <w:rsid w:val="008B131E"/>
    <w:rsid w:val="008B714B"/>
    <w:rsid w:val="008C3949"/>
    <w:rsid w:val="008C624F"/>
    <w:rsid w:val="008D16ED"/>
    <w:rsid w:val="008D2A6B"/>
    <w:rsid w:val="008D49A5"/>
    <w:rsid w:val="008D601F"/>
    <w:rsid w:val="008E0B66"/>
    <w:rsid w:val="008E172D"/>
    <w:rsid w:val="008E76A6"/>
    <w:rsid w:val="008EB257"/>
    <w:rsid w:val="008F0558"/>
    <w:rsid w:val="008F0FC7"/>
    <w:rsid w:val="008F6396"/>
    <w:rsid w:val="00902730"/>
    <w:rsid w:val="00903E78"/>
    <w:rsid w:val="00906C9F"/>
    <w:rsid w:val="00911BCA"/>
    <w:rsid w:val="009132A2"/>
    <w:rsid w:val="009143C7"/>
    <w:rsid w:val="009174EE"/>
    <w:rsid w:val="0092156D"/>
    <w:rsid w:val="00921577"/>
    <w:rsid w:val="009259E1"/>
    <w:rsid w:val="00925FC1"/>
    <w:rsid w:val="00930B1B"/>
    <w:rsid w:val="0094313C"/>
    <w:rsid w:val="0094351A"/>
    <w:rsid w:val="00945517"/>
    <w:rsid w:val="0095188F"/>
    <w:rsid w:val="009527E7"/>
    <w:rsid w:val="009550A0"/>
    <w:rsid w:val="00960C64"/>
    <w:rsid w:val="00963D4F"/>
    <w:rsid w:val="00966A5E"/>
    <w:rsid w:val="0097218E"/>
    <w:rsid w:val="009727F9"/>
    <w:rsid w:val="00973212"/>
    <w:rsid w:val="00977D5F"/>
    <w:rsid w:val="0098019A"/>
    <w:rsid w:val="00980425"/>
    <w:rsid w:val="00981458"/>
    <w:rsid w:val="0098600C"/>
    <w:rsid w:val="00991C69"/>
    <w:rsid w:val="00991E66"/>
    <w:rsid w:val="009923C0"/>
    <w:rsid w:val="009A44CE"/>
    <w:rsid w:val="009A46D0"/>
    <w:rsid w:val="009A47F4"/>
    <w:rsid w:val="009A5997"/>
    <w:rsid w:val="009B4C3F"/>
    <w:rsid w:val="009B5426"/>
    <w:rsid w:val="009B78FE"/>
    <w:rsid w:val="009C1353"/>
    <w:rsid w:val="009C2202"/>
    <w:rsid w:val="009C27CE"/>
    <w:rsid w:val="009C29D0"/>
    <w:rsid w:val="009C3137"/>
    <w:rsid w:val="009C3521"/>
    <w:rsid w:val="009C4461"/>
    <w:rsid w:val="009C5DAB"/>
    <w:rsid w:val="009C6B5A"/>
    <w:rsid w:val="009E097D"/>
    <w:rsid w:val="009E0B93"/>
    <w:rsid w:val="009E2BF8"/>
    <w:rsid w:val="009E4429"/>
    <w:rsid w:val="009E448A"/>
    <w:rsid w:val="009E59A5"/>
    <w:rsid w:val="009E600A"/>
    <w:rsid w:val="009E7DDD"/>
    <w:rsid w:val="009E7E6E"/>
    <w:rsid w:val="009F3E00"/>
    <w:rsid w:val="00A01BB4"/>
    <w:rsid w:val="00A051B0"/>
    <w:rsid w:val="00A07E67"/>
    <w:rsid w:val="00A11132"/>
    <w:rsid w:val="00A202CD"/>
    <w:rsid w:val="00A2219D"/>
    <w:rsid w:val="00A2755B"/>
    <w:rsid w:val="00A31F72"/>
    <w:rsid w:val="00A36FC8"/>
    <w:rsid w:val="00A37EDC"/>
    <w:rsid w:val="00A407F3"/>
    <w:rsid w:val="00A41FC6"/>
    <w:rsid w:val="00A4412D"/>
    <w:rsid w:val="00A44B1B"/>
    <w:rsid w:val="00A452BF"/>
    <w:rsid w:val="00A4583A"/>
    <w:rsid w:val="00A5256F"/>
    <w:rsid w:val="00A56257"/>
    <w:rsid w:val="00A631FA"/>
    <w:rsid w:val="00A632D9"/>
    <w:rsid w:val="00A679E6"/>
    <w:rsid w:val="00A70D9D"/>
    <w:rsid w:val="00A72310"/>
    <w:rsid w:val="00A728C4"/>
    <w:rsid w:val="00A72A9A"/>
    <w:rsid w:val="00A7548F"/>
    <w:rsid w:val="00A81673"/>
    <w:rsid w:val="00A83F96"/>
    <w:rsid w:val="00A85874"/>
    <w:rsid w:val="00A86441"/>
    <w:rsid w:val="00A90EA6"/>
    <w:rsid w:val="00A97CB3"/>
    <w:rsid w:val="00AA491C"/>
    <w:rsid w:val="00AB5744"/>
    <w:rsid w:val="00AB5C6E"/>
    <w:rsid w:val="00AB7E5D"/>
    <w:rsid w:val="00AC15B7"/>
    <w:rsid w:val="00AC367F"/>
    <w:rsid w:val="00AC3863"/>
    <w:rsid w:val="00AD7A32"/>
    <w:rsid w:val="00AE1762"/>
    <w:rsid w:val="00AE4214"/>
    <w:rsid w:val="00AE5935"/>
    <w:rsid w:val="00AE7C1D"/>
    <w:rsid w:val="00AF0FCD"/>
    <w:rsid w:val="00AF5E88"/>
    <w:rsid w:val="00AF5FF0"/>
    <w:rsid w:val="00B00EDA"/>
    <w:rsid w:val="00B03057"/>
    <w:rsid w:val="00B06536"/>
    <w:rsid w:val="00B1241E"/>
    <w:rsid w:val="00B14BAB"/>
    <w:rsid w:val="00B14BEA"/>
    <w:rsid w:val="00B17F69"/>
    <w:rsid w:val="00B205AF"/>
    <w:rsid w:val="00B206A8"/>
    <w:rsid w:val="00B22224"/>
    <w:rsid w:val="00B22FBB"/>
    <w:rsid w:val="00B23533"/>
    <w:rsid w:val="00B26FFE"/>
    <w:rsid w:val="00B27341"/>
    <w:rsid w:val="00B3145B"/>
    <w:rsid w:val="00B31DA2"/>
    <w:rsid w:val="00B34723"/>
    <w:rsid w:val="00B408D4"/>
    <w:rsid w:val="00B40A31"/>
    <w:rsid w:val="00B444C1"/>
    <w:rsid w:val="00B461DC"/>
    <w:rsid w:val="00B526CF"/>
    <w:rsid w:val="00B528C7"/>
    <w:rsid w:val="00B52B01"/>
    <w:rsid w:val="00B54DCA"/>
    <w:rsid w:val="00B6034A"/>
    <w:rsid w:val="00B61509"/>
    <w:rsid w:val="00B6690B"/>
    <w:rsid w:val="00B67991"/>
    <w:rsid w:val="00B70A2E"/>
    <w:rsid w:val="00B73CB1"/>
    <w:rsid w:val="00B7545C"/>
    <w:rsid w:val="00B77B02"/>
    <w:rsid w:val="00B83313"/>
    <w:rsid w:val="00B8357C"/>
    <w:rsid w:val="00B92AEC"/>
    <w:rsid w:val="00B9412C"/>
    <w:rsid w:val="00B94B62"/>
    <w:rsid w:val="00B957E6"/>
    <w:rsid w:val="00B97200"/>
    <w:rsid w:val="00B97626"/>
    <w:rsid w:val="00BA0E81"/>
    <w:rsid w:val="00BA2AB4"/>
    <w:rsid w:val="00BA2B53"/>
    <w:rsid w:val="00BA6913"/>
    <w:rsid w:val="00BA72C2"/>
    <w:rsid w:val="00BB067A"/>
    <w:rsid w:val="00BB0B3B"/>
    <w:rsid w:val="00BB10F0"/>
    <w:rsid w:val="00BB6785"/>
    <w:rsid w:val="00BC4A8A"/>
    <w:rsid w:val="00BC7111"/>
    <w:rsid w:val="00BD0B43"/>
    <w:rsid w:val="00BD2BA1"/>
    <w:rsid w:val="00BD5923"/>
    <w:rsid w:val="00BE0093"/>
    <w:rsid w:val="00BE0D92"/>
    <w:rsid w:val="00BE20DF"/>
    <w:rsid w:val="00BE4685"/>
    <w:rsid w:val="00BE6035"/>
    <w:rsid w:val="00BF02BB"/>
    <w:rsid w:val="00BF2408"/>
    <w:rsid w:val="00BF4778"/>
    <w:rsid w:val="00BF573A"/>
    <w:rsid w:val="00BF6CC2"/>
    <w:rsid w:val="00BF7136"/>
    <w:rsid w:val="00C0131A"/>
    <w:rsid w:val="00C0442A"/>
    <w:rsid w:val="00C044DB"/>
    <w:rsid w:val="00C04C93"/>
    <w:rsid w:val="00C05417"/>
    <w:rsid w:val="00C07A3E"/>
    <w:rsid w:val="00C106E7"/>
    <w:rsid w:val="00C162AD"/>
    <w:rsid w:val="00C17067"/>
    <w:rsid w:val="00C17D6F"/>
    <w:rsid w:val="00C23871"/>
    <w:rsid w:val="00C23BD0"/>
    <w:rsid w:val="00C31B60"/>
    <w:rsid w:val="00C33787"/>
    <w:rsid w:val="00C359CF"/>
    <w:rsid w:val="00C370BB"/>
    <w:rsid w:val="00C408E4"/>
    <w:rsid w:val="00C415B8"/>
    <w:rsid w:val="00C4551A"/>
    <w:rsid w:val="00C460DB"/>
    <w:rsid w:val="00C50A11"/>
    <w:rsid w:val="00C50CEC"/>
    <w:rsid w:val="00C50D00"/>
    <w:rsid w:val="00C538D1"/>
    <w:rsid w:val="00C607FB"/>
    <w:rsid w:val="00C60B86"/>
    <w:rsid w:val="00C62194"/>
    <w:rsid w:val="00C66A30"/>
    <w:rsid w:val="00C72D2C"/>
    <w:rsid w:val="00C76EE0"/>
    <w:rsid w:val="00C81A67"/>
    <w:rsid w:val="00C8330C"/>
    <w:rsid w:val="00C857DA"/>
    <w:rsid w:val="00C85BFA"/>
    <w:rsid w:val="00C85EFE"/>
    <w:rsid w:val="00C934DE"/>
    <w:rsid w:val="00C93CB2"/>
    <w:rsid w:val="00C94080"/>
    <w:rsid w:val="00CA13A3"/>
    <w:rsid w:val="00CA34E8"/>
    <w:rsid w:val="00CA51AF"/>
    <w:rsid w:val="00CA55E8"/>
    <w:rsid w:val="00CA5CB1"/>
    <w:rsid w:val="00CB4F9F"/>
    <w:rsid w:val="00CC0514"/>
    <w:rsid w:val="00CC2E96"/>
    <w:rsid w:val="00CC3701"/>
    <w:rsid w:val="00CC6FBA"/>
    <w:rsid w:val="00CD2995"/>
    <w:rsid w:val="00CD615E"/>
    <w:rsid w:val="00CF16DF"/>
    <w:rsid w:val="00CF17A3"/>
    <w:rsid w:val="00CF3A12"/>
    <w:rsid w:val="00CF493C"/>
    <w:rsid w:val="00CF7805"/>
    <w:rsid w:val="00D007F8"/>
    <w:rsid w:val="00D030C9"/>
    <w:rsid w:val="00D05A52"/>
    <w:rsid w:val="00D07A70"/>
    <w:rsid w:val="00D114C6"/>
    <w:rsid w:val="00D142D0"/>
    <w:rsid w:val="00D23D90"/>
    <w:rsid w:val="00D26BF9"/>
    <w:rsid w:val="00D31030"/>
    <w:rsid w:val="00D35879"/>
    <w:rsid w:val="00D417DB"/>
    <w:rsid w:val="00D4425D"/>
    <w:rsid w:val="00D44956"/>
    <w:rsid w:val="00D462F4"/>
    <w:rsid w:val="00D47210"/>
    <w:rsid w:val="00D5084E"/>
    <w:rsid w:val="00D54217"/>
    <w:rsid w:val="00D55F0F"/>
    <w:rsid w:val="00D57929"/>
    <w:rsid w:val="00D62977"/>
    <w:rsid w:val="00D62DB9"/>
    <w:rsid w:val="00D635A1"/>
    <w:rsid w:val="00D6411A"/>
    <w:rsid w:val="00D65705"/>
    <w:rsid w:val="00D67199"/>
    <w:rsid w:val="00D67ABF"/>
    <w:rsid w:val="00D7298D"/>
    <w:rsid w:val="00D72BE3"/>
    <w:rsid w:val="00D73AD0"/>
    <w:rsid w:val="00D744A9"/>
    <w:rsid w:val="00D749E6"/>
    <w:rsid w:val="00D76D1D"/>
    <w:rsid w:val="00D77D26"/>
    <w:rsid w:val="00D80441"/>
    <w:rsid w:val="00D8162B"/>
    <w:rsid w:val="00D834E2"/>
    <w:rsid w:val="00D839E9"/>
    <w:rsid w:val="00D844EE"/>
    <w:rsid w:val="00D847F8"/>
    <w:rsid w:val="00D90465"/>
    <w:rsid w:val="00D91713"/>
    <w:rsid w:val="00D91C78"/>
    <w:rsid w:val="00D9455A"/>
    <w:rsid w:val="00D96132"/>
    <w:rsid w:val="00D97331"/>
    <w:rsid w:val="00DA192B"/>
    <w:rsid w:val="00DA1C76"/>
    <w:rsid w:val="00DA3102"/>
    <w:rsid w:val="00DB449B"/>
    <w:rsid w:val="00DB7D74"/>
    <w:rsid w:val="00DC64B4"/>
    <w:rsid w:val="00DC65A4"/>
    <w:rsid w:val="00DD0658"/>
    <w:rsid w:val="00DD1CED"/>
    <w:rsid w:val="00DD33C4"/>
    <w:rsid w:val="00DD346F"/>
    <w:rsid w:val="00DD64AF"/>
    <w:rsid w:val="00DE12B1"/>
    <w:rsid w:val="00DF04A3"/>
    <w:rsid w:val="00DF1141"/>
    <w:rsid w:val="00DF29AF"/>
    <w:rsid w:val="00DF3644"/>
    <w:rsid w:val="00DF3DF5"/>
    <w:rsid w:val="00DF3ECE"/>
    <w:rsid w:val="00DF63A6"/>
    <w:rsid w:val="00DF6A18"/>
    <w:rsid w:val="00E04AF0"/>
    <w:rsid w:val="00E0673C"/>
    <w:rsid w:val="00E12FD3"/>
    <w:rsid w:val="00E171E1"/>
    <w:rsid w:val="00E20B09"/>
    <w:rsid w:val="00E22AAE"/>
    <w:rsid w:val="00E31AEE"/>
    <w:rsid w:val="00E357B7"/>
    <w:rsid w:val="00E37B98"/>
    <w:rsid w:val="00E406B4"/>
    <w:rsid w:val="00E40EAA"/>
    <w:rsid w:val="00E41524"/>
    <w:rsid w:val="00E43F3A"/>
    <w:rsid w:val="00E45B15"/>
    <w:rsid w:val="00E46AE6"/>
    <w:rsid w:val="00E502A9"/>
    <w:rsid w:val="00E51FFE"/>
    <w:rsid w:val="00E523D9"/>
    <w:rsid w:val="00E52AEF"/>
    <w:rsid w:val="00E52E3B"/>
    <w:rsid w:val="00E5714C"/>
    <w:rsid w:val="00E60007"/>
    <w:rsid w:val="00E60358"/>
    <w:rsid w:val="00E63CEF"/>
    <w:rsid w:val="00E65D5E"/>
    <w:rsid w:val="00E66ED2"/>
    <w:rsid w:val="00E67C6B"/>
    <w:rsid w:val="00E707D9"/>
    <w:rsid w:val="00E72C1B"/>
    <w:rsid w:val="00E7569C"/>
    <w:rsid w:val="00E76516"/>
    <w:rsid w:val="00E778FE"/>
    <w:rsid w:val="00E84E87"/>
    <w:rsid w:val="00E85702"/>
    <w:rsid w:val="00E91B7D"/>
    <w:rsid w:val="00E93739"/>
    <w:rsid w:val="00E93837"/>
    <w:rsid w:val="00E96CFA"/>
    <w:rsid w:val="00EA0EEA"/>
    <w:rsid w:val="00EA1562"/>
    <w:rsid w:val="00EA68CE"/>
    <w:rsid w:val="00EB03C1"/>
    <w:rsid w:val="00EB1C45"/>
    <w:rsid w:val="00EB21CF"/>
    <w:rsid w:val="00EB3E42"/>
    <w:rsid w:val="00EB4EDD"/>
    <w:rsid w:val="00EB51EB"/>
    <w:rsid w:val="00EC3498"/>
    <w:rsid w:val="00EC4857"/>
    <w:rsid w:val="00EC5076"/>
    <w:rsid w:val="00EC677A"/>
    <w:rsid w:val="00ED05FE"/>
    <w:rsid w:val="00EE1728"/>
    <w:rsid w:val="00EE1C00"/>
    <w:rsid w:val="00EE4A81"/>
    <w:rsid w:val="00EF09B2"/>
    <w:rsid w:val="00EF284E"/>
    <w:rsid w:val="00EF372C"/>
    <w:rsid w:val="00EF79FE"/>
    <w:rsid w:val="00F10C49"/>
    <w:rsid w:val="00F14C73"/>
    <w:rsid w:val="00F15E5E"/>
    <w:rsid w:val="00F21980"/>
    <w:rsid w:val="00F25346"/>
    <w:rsid w:val="00F25445"/>
    <w:rsid w:val="00F322A8"/>
    <w:rsid w:val="00F33D4E"/>
    <w:rsid w:val="00F3436F"/>
    <w:rsid w:val="00F34539"/>
    <w:rsid w:val="00F35BA7"/>
    <w:rsid w:val="00F41333"/>
    <w:rsid w:val="00F4382A"/>
    <w:rsid w:val="00F45927"/>
    <w:rsid w:val="00F506DF"/>
    <w:rsid w:val="00F57769"/>
    <w:rsid w:val="00F60C5D"/>
    <w:rsid w:val="00F63FED"/>
    <w:rsid w:val="00F65755"/>
    <w:rsid w:val="00F65D4B"/>
    <w:rsid w:val="00F66C29"/>
    <w:rsid w:val="00F73077"/>
    <w:rsid w:val="00F73268"/>
    <w:rsid w:val="00F752A2"/>
    <w:rsid w:val="00F7577A"/>
    <w:rsid w:val="00F765F8"/>
    <w:rsid w:val="00F771BD"/>
    <w:rsid w:val="00F806C4"/>
    <w:rsid w:val="00F83EDB"/>
    <w:rsid w:val="00F84D30"/>
    <w:rsid w:val="00F86E5C"/>
    <w:rsid w:val="00F86EF6"/>
    <w:rsid w:val="00F90C80"/>
    <w:rsid w:val="00F91619"/>
    <w:rsid w:val="00F93094"/>
    <w:rsid w:val="00F936D8"/>
    <w:rsid w:val="00F93CC5"/>
    <w:rsid w:val="00F9400E"/>
    <w:rsid w:val="00F95A0A"/>
    <w:rsid w:val="00FA04C4"/>
    <w:rsid w:val="00FA1C07"/>
    <w:rsid w:val="00FA25F6"/>
    <w:rsid w:val="00FA2A17"/>
    <w:rsid w:val="00FA48E3"/>
    <w:rsid w:val="00FA4E88"/>
    <w:rsid w:val="00FA69A8"/>
    <w:rsid w:val="00FA7368"/>
    <w:rsid w:val="00FA7DF6"/>
    <w:rsid w:val="00FB2CBD"/>
    <w:rsid w:val="00FB54DD"/>
    <w:rsid w:val="00FB6056"/>
    <w:rsid w:val="00FB6986"/>
    <w:rsid w:val="00FB6A97"/>
    <w:rsid w:val="00FC01A6"/>
    <w:rsid w:val="00FC2BEC"/>
    <w:rsid w:val="00FC5329"/>
    <w:rsid w:val="00FD6A28"/>
    <w:rsid w:val="00FE4FBC"/>
    <w:rsid w:val="00FE6C2A"/>
    <w:rsid w:val="00FF4725"/>
    <w:rsid w:val="00FF6A51"/>
    <w:rsid w:val="00FF6A87"/>
    <w:rsid w:val="00FF799B"/>
    <w:rsid w:val="00FF7F35"/>
    <w:rsid w:val="015C0F1C"/>
    <w:rsid w:val="01D8F58C"/>
    <w:rsid w:val="023141DA"/>
    <w:rsid w:val="0238DDA2"/>
    <w:rsid w:val="033D7E00"/>
    <w:rsid w:val="0367E7F2"/>
    <w:rsid w:val="03C25A46"/>
    <w:rsid w:val="04010672"/>
    <w:rsid w:val="042C48C5"/>
    <w:rsid w:val="044050BB"/>
    <w:rsid w:val="04CD9898"/>
    <w:rsid w:val="04DAE1F8"/>
    <w:rsid w:val="0502E847"/>
    <w:rsid w:val="0503B853"/>
    <w:rsid w:val="06085F71"/>
    <w:rsid w:val="06422CF3"/>
    <w:rsid w:val="06468DA9"/>
    <w:rsid w:val="069F88B4"/>
    <w:rsid w:val="06BC16CA"/>
    <w:rsid w:val="0742120F"/>
    <w:rsid w:val="078BB9C8"/>
    <w:rsid w:val="07FA5300"/>
    <w:rsid w:val="0803BA6F"/>
    <w:rsid w:val="08422243"/>
    <w:rsid w:val="0854FD51"/>
    <w:rsid w:val="089BD920"/>
    <w:rsid w:val="0980769A"/>
    <w:rsid w:val="0A2B224A"/>
    <w:rsid w:val="0A484DDB"/>
    <w:rsid w:val="0AC261A8"/>
    <w:rsid w:val="0B58E0B4"/>
    <w:rsid w:val="0BAD9F9D"/>
    <w:rsid w:val="0BEAC3B3"/>
    <w:rsid w:val="0C02A2D3"/>
    <w:rsid w:val="0C74323D"/>
    <w:rsid w:val="0CB2B5C9"/>
    <w:rsid w:val="0D159366"/>
    <w:rsid w:val="0D356267"/>
    <w:rsid w:val="0D9D44DF"/>
    <w:rsid w:val="0DD30EFC"/>
    <w:rsid w:val="0E882BCB"/>
    <w:rsid w:val="0F4B0381"/>
    <w:rsid w:val="0FE8DD63"/>
    <w:rsid w:val="10021716"/>
    <w:rsid w:val="100AC557"/>
    <w:rsid w:val="109ECBA9"/>
    <w:rsid w:val="113BFEED"/>
    <w:rsid w:val="115669A3"/>
    <w:rsid w:val="11F42EC9"/>
    <w:rsid w:val="12ABF903"/>
    <w:rsid w:val="12ACC719"/>
    <w:rsid w:val="130FA7F5"/>
    <w:rsid w:val="132DFA56"/>
    <w:rsid w:val="133D985A"/>
    <w:rsid w:val="134B812F"/>
    <w:rsid w:val="13DFA8E8"/>
    <w:rsid w:val="14065BCE"/>
    <w:rsid w:val="14583AED"/>
    <w:rsid w:val="14BAB67E"/>
    <w:rsid w:val="152573C2"/>
    <w:rsid w:val="15677B72"/>
    <w:rsid w:val="1601B6CC"/>
    <w:rsid w:val="165DE063"/>
    <w:rsid w:val="16B1E86E"/>
    <w:rsid w:val="16DB6A3D"/>
    <w:rsid w:val="16FD089E"/>
    <w:rsid w:val="17DD827F"/>
    <w:rsid w:val="184BF8CC"/>
    <w:rsid w:val="19E8BBD3"/>
    <w:rsid w:val="19FC03F4"/>
    <w:rsid w:val="1A14F1C7"/>
    <w:rsid w:val="1A2AD468"/>
    <w:rsid w:val="1A75FE7C"/>
    <w:rsid w:val="1AA66789"/>
    <w:rsid w:val="1ABC639F"/>
    <w:rsid w:val="1AF4C317"/>
    <w:rsid w:val="1B360347"/>
    <w:rsid w:val="1B95324E"/>
    <w:rsid w:val="1BE73D78"/>
    <w:rsid w:val="1C04CF66"/>
    <w:rsid w:val="1C0E7385"/>
    <w:rsid w:val="1C2A9998"/>
    <w:rsid w:val="1CBD47D6"/>
    <w:rsid w:val="1D077807"/>
    <w:rsid w:val="1D3BFA59"/>
    <w:rsid w:val="1D739BBE"/>
    <w:rsid w:val="1DB29E60"/>
    <w:rsid w:val="1E6AE6B1"/>
    <w:rsid w:val="1EE5B3EE"/>
    <w:rsid w:val="1EECE5EC"/>
    <w:rsid w:val="1EF3779E"/>
    <w:rsid w:val="1F12EC14"/>
    <w:rsid w:val="206B4578"/>
    <w:rsid w:val="20D13D8A"/>
    <w:rsid w:val="2136D2B9"/>
    <w:rsid w:val="21F1F16C"/>
    <w:rsid w:val="220A681F"/>
    <w:rsid w:val="223C397C"/>
    <w:rsid w:val="228FDAFC"/>
    <w:rsid w:val="22ADE9BF"/>
    <w:rsid w:val="22F460C7"/>
    <w:rsid w:val="24B02E78"/>
    <w:rsid w:val="24FAAEE4"/>
    <w:rsid w:val="2541A43A"/>
    <w:rsid w:val="2576E017"/>
    <w:rsid w:val="257CFE8E"/>
    <w:rsid w:val="2592377A"/>
    <w:rsid w:val="25A45612"/>
    <w:rsid w:val="25FB1239"/>
    <w:rsid w:val="2610EDAE"/>
    <w:rsid w:val="262094EE"/>
    <w:rsid w:val="266166F7"/>
    <w:rsid w:val="266BB65E"/>
    <w:rsid w:val="266D767C"/>
    <w:rsid w:val="266FBB0E"/>
    <w:rsid w:val="26890842"/>
    <w:rsid w:val="26BF223A"/>
    <w:rsid w:val="26C70EC5"/>
    <w:rsid w:val="2726916E"/>
    <w:rsid w:val="278E38DD"/>
    <w:rsid w:val="27C97CD9"/>
    <w:rsid w:val="2854FE4E"/>
    <w:rsid w:val="2888EC3C"/>
    <w:rsid w:val="288B4744"/>
    <w:rsid w:val="28A23249"/>
    <w:rsid w:val="28A7D615"/>
    <w:rsid w:val="28AA60D9"/>
    <w:rsid w:val="291B90EE"/>
    <w:rsid w:val="2921B4E1"/>
    <w:rsid w:val="2958531A"/>
    <w:rsid w:val="29A64114"/>
    <w:rsid w:val="29CB4BAA"/>
    <w:rsid w:val="29F5C6DD"/>
    <w:rsid w:val="2A423AC1"/>
    <w:rsid w:val="2A8FA772"/>
    <w:rsid w:val="2B2DA2C8"/>
    <w:rsid w:val="2BA207CC"/>
    <w:rsid w:val="2C233ED6"/>
    <w:rsid w:val="2C38A771"/>
    <w:rsid w:val="2C554F46"/>
    <w:rsid w:val="2CB785B0"/>
    <w:rsid w:val="2CD32BD7"/>
    <w:rsid w:val="2CEF817D"/>
    <w:rsid w:val="2D8C6C75"/>
    <w:rsid w:val="2DFDCE55"/>
    <w:rsid w:val="2E4638D9"/>
    <w:rsid w:val="2E9C8BB6"/>
    <w:rsid w:val="2FA51F38"/>
    <w:rsid w:val="2FDD2AA7"/>
    <w:rsid w:val="3025AB7A"/>
    <w:rsid w:val="303012D1"/>
    <w:rsid w:val="303E59B6"/>
    <w:rsid w:val="3076DAB0"/>
    <w:rsid w:val="30BBF30A"/>
    <w:rsid w:val="30E97389"/>
    <w:rsid w:val="30FECF55"/>
    <w:rsid w:val="31119C29"/>
    <w:rsid w:val="31139D74"/>
    <w:rsid w:val="3229758E"/>
    <w:rsid w:val="328DC369"/>
    <w:rsid w:val="32B62F90"/>
    <w:rsid w:val="330B9BE7"/>
    <w:rsid w:val="3327BF5A"/>
    <w:rsid w:val="33E29C31"/>
    <w:rsid w:val="348ED9CE"/>
    <w:rsid w:val="34A13247"/>
    <w:rsid w:val="352FF486"/>
    <w:rsid w:val="35E0B8C8"/>
    <w:rsid w:val="363465D8"/>
    <w:rsid w:val="365EC8A4"/>
    <w:rsid w:val="3672615B"/>
    <w:rsid w:val="3742C8C2"/>
    <w:rsid w:val="38DC36AA"/>
    <w:rsid w:val="3A16712A"/>
    <w:rsid w:val="3A32C10B"/>
    <w:rsid w:val="3AAF9EA0"/>
    <w:rsid w:val="3B415FBA"/>
    <w:rsid w:val="3BD50B3A"/>
    <w:rsid w:val="3BFE2A8D"/>
    <w:rsid w:val="3C0FE1F6"/>
    <w:rsid w:val="3C4FA598"/>
    <w:rsid w:val="3C9EB67F"/>
    <w:rsid w:val="3CD8BBB7"/>
    <w:rsid w:val="3D49F938"/>
    <w:rsid w:val="3DFBC2F1"/>
    <w:rsid w:val="3E102690"/>
    <w:rsid w:val="3E199278"/>
    <w:rsid w:val="3E1CB586"/>
    <w:rsid w:val="3E32733C"/>
    <w:rsid w:val="3E6D3488"/>
    <w:rsid w:val="3F46113B"/>
    <w:rsid w:val="3F7984AC"/>
    <w:rsid w:val="3F821321"/>
    <w:rsid w:val="3FA2D195"/>
    <w:rsid w:val="4007A793"/>
    <w:rsid w:val="407BF579"/>
    <w:rsid w:val="40A478CA"/>
    <w:rsid w:val="40C5B1C5"/>
    <w:rsid w:val="40E5072D"/>
    <w:rsid w:val="40F42F4F"/>
    <w:rsid w:val="412A1070"/>
    <w:rsid w:val="4149AB56"/>
    <w:rsid w:val="417ECAF1"/>
    <w:rsid w:val="41B417E3"/>
    <w:rsid w:val="41E709B2"/>
    <w:rsid w:val="425438C6"/>
    <w:rsid w:val="42F9E854"/>
    <w:rsid w:val="439A3C08"/>
    <w:rsid w:val="43FCBB0F"/>
    <w:rsid w:val="443AB4AC"/>
    <w:rsid w:val="44B4A28E"/>
    <w:rsid w:val="44BE9266"/>
    <w:rsid w:val="44F5677A"/>
    <w:rsid w:val="451063FA"/>
    <w:rsid w:val="4548C9C4"/>
    <w:rsid w:val="45989329"/>
    <w:rsid w:val="45C11279"/>
    <w:rsid w:val="4622F4E9"/>
    <w:rsid w:val="462A0132"/>
    <w:rsid w:val="46C04A06"/>
    <w:rsid w:val="4701055B"/>
    <w:rsid w:val="47679CA7"/>
    <w:rsid w:val="47B88E2F"/>
    <w:rsid w:val="480C2A43"/>
    <w:rsid w:val="4838904D"/>
    <w:rsid w:val="4855B3BE"/>
    <w:rsid w:val="4A69B3C1"/>
    <w:rsid w:val="4A8BF78A"/>
    <w:rsid w:val="4CFB416B"/>
    <w:rsid w:val="4D1A4BCB"/>
    <w:rsid w:val="4D47DCE4"/>
    <w:rsid w:val="4D49D522"/>
    <w:rsid w:val="4DEA8D7D"/>
    <w:rsid w:val="4E0BB761"/>
    <w:rsid w:val="4E1A910A"/>
    <w:rsid w:val="4E56DBEA"/>
    <w:rsid w:val="4F5FB950"/>
    <w:rsid w:val="4F636292"/>
    <w:rsid w:val="4F7554DD"/>
    <w:rsid w:val="4F81FDB3"/>
    <w:rsid w:val="4F8EF8EB"/>
    <w:rsid w:val="4FD31CB1"/>
    <w:rsid w:val="509CF33F"/>
    <w:rsid w:val="51811CA2"/>
    <w:rsid w:val="51D8E6CE"/>
    <w:rsid w:val="51E78D61"/>
    <w:rsid w:val="528ED60F"/>
    <w:rsid w:val="52E25C39"/>
    <w:rsid w:val="532F250C"/>
    <w:rsid w:val="534D1682"/>
    <w:rsid w:val="53683C68"/>
    <w:rsid w:val="53B7503E"/>
    <w:rsid w:val="53EE964F"/>
    <w:rsid w:val="54270A3D"/>
    <w:rsid w:val="549825BC"/>
    <w:rsid w:val="54BA87A0"/>
    <w:rsid w:val="5552BBF8"/>
    <w:rsid w:val="5587A605"/>
    <w:rsid w:val="56CC0B66"/>
    <w:rsid w:val="57192396"/>
    <w:rsid w:val="5733E7EF"/>
    <w:rsid w:val="59C49BFF"/>
    <w:rsid w:val="59CFAA9F"/>
    <w:rsid w:val="5A0D0156"/>
    <w:rsid w:val="5ABD8291"/>
    <w:rsid w:val="5ACAC55E"/>
    <w:rsid w:val="5AD8D4DC"/>
    <w:rsid w:val="5AF60E07"/>
    <w:rsid w:val="5BD358E2"/>
    <w:rsid w:val="5BE6E6FD"/>
    <w:rsid w:val="5C39E8A5"/>
    <w:rsid w:val="5C735A03"/>
    <w:rsid w:val="5C750661"/>
    <w:rsid w:val="5CB7EB7E"/>
    <w:rsid w:val="5CBDF325"/>
    <w:rsid w:val="5CD02817"/>
    <w:rsid w:val="5CDAE4BF"/>
    <w:rsid w:val="5CE2FD5C"/>
    <w:rsid w:val="5DBD853D"/>
    <w:rsid w:val="5DDDD5F7"/>
    <w:rsid w:val="5E37890F"/>
    <w:rsid w:val="5E396106"/>
    <w:rsid w:val="5E528CEF"/>
    <w:rsid w:val="5F89DA17"/>
    <w:rsid w:val="5FD281CF"/>
    <w:rsid w:val="5FEB67F8"/>
    <w:rsid w:val="60969234"/>
    <w:rsid w:val="60EBD369"/>
    <w:rsid w:val="60EE3AB3"/>
    <w:rsid w:val="614A476F"/>
    <w:rsid w:val="61684379"/>
    <w:rsid w:val="6170F1E8"/>
    <w:rsid w:val="61FE23C0"/>
    <w:rsid w:val="622C5858"/>
    <w:rsid w:val="623D1749"/>
    <w:rsid w:val="626F12B2"/>
    <w:rsid w:val="636B2835"/>
    <w:rsid w:val="64397CFC"/>
    <w:rsid w:val="64C23E8B"/>
    <w:rsid w:val="659BE9CD"/>
    <w:rsid w:val="65FFB91F"/>
    <w:rsid w:val="667C5D51"/>
    <w:rsid w:val="66B140E4"/>
    <w:rsid w:val="66C01DDB"/>
    <w:rsid w:val="683FCDA8"/>
    <w:rsid w:val="68627A01"/>
    <w:rsid w:val="68CFAA84"/>
    <w:rsid w:val="68DED1DB"/>
    <w:rsid w:val="6959FD97"/>
    <w:rsid w:val="695F8B40"/>
    <w:rsid w:val="697D5C97"/>
    <w:rsid w:val="69B13417"/>
    <w:rsid w:val="6A22242F"/>
    <w:rsid w:val="6A490DDA"/>
    <w:rsid w:val="6B732512"/>
    <w:rsid w:val="6DD2F428"/>
    <w:rsid w:val="6E12B57A"/>
    <w:rsid w:val="6E29169F"/>
    <w:rsid w:val="6F252C4B"/>
    <w:rsid w:val="6F74BFCB"/>
    <w:rsid w:val="6F85E45E"/>
    <w:rsid w:val="70121CFD"/>
    <w:rsid w:val="70656C8A"/>
    <w:rsid w:val="70864F9C"/>
    <w:rsid w:val="70B41279"/>
    <w:rsid w:val="712B030B"/>
    <w:rsid w:val="71380146"/>
    <w:rsid w:val="71B227CB"/>
    <w:rsid w:val="71B53D74"/>
    <w:rsid w:val="72B751CE"/>
    <w:rsid w:val="733D1E9E"/>
    <w:rsid w:val="739E0D09"/>
    <w:rsid w:val="74BA478B"/>
    <w:rsid w:val="74DA6D22"/>
    <w:rsid w:val="74E6C540"/>
    <w:rsid w:val="75F687A3"/>
    <w:rsid w:val="7645FA5E"/>
    <w:rsid w:val="764D8D8A"/>
    <w:rsid w:val="76E3BED1"/>
    <w:rsid w:val="771E7DD1"/>
    <w:rsid w:val="7785D347"/>
    <w:rsid w:val="77E4CB24"/>
    <w:rsid w:val="77FBC4BD"/>
    <w:rsid w:val="78DC3AAF"/>
    <w:rsid w:val="78E272E0"/>
    <w:rsid w:val="78F6479D"/>
    <w:rsid w:val="79185A07"/>
    <w:rsid w:val="793C2DED"/>
    <w:rsid w:val="799F10D0"/>
    <w:rsid w:val="79A118F5"/>
    <w:rsid w:val="7A6AAC3E"/>
    <w:rsid w:val="7B325B68"/>
    <w:rsid w:val="7B77CF69"/>
    <w:rsid w:val="7B9F03B6"/>
    <w:rsid w:val="7BE0A1AB"/>
    <w:rsid w:val="7BEBE730"/>
    <w:rsid w:val="7C09F052"/>
    <w:rsid w:val="7C8F35FA"/>
    <w:rsid w:val="7D1B12F9"/>
    <w:rsid w:val="7D68373B"/>
    <w:rsid w:val="7DFE20C7"/>
    <w:rsid w:val="7E296364"/>
    <w:rsid w:val="7EAF9645"/>
    <w:rsid w:val="7EB46859"/>
    <w:rsid w:val="7F1C51B7"/>
    <w:rsid w:val="7FAA35C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9B269B01-1B28-4130-B90F-D486F932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Mencinsinresolver1">
    <w:name w:val="Mención sin resolver1"/>
    <w:basedOn w:val="Fuentedeprrafopredeter"/>
    <w:uiPriority w:val="99"/>
    <w:semiHidden/>
    <w:unhideWhenUsed/>
    <w:rsid w:val="00504FBC"/>
    <w:rPr>
      <w:color w:val="808080"/>
      <w:shd w:val="clear" w:color="auto" w:fill="E6E6E6"/>
    </w:rPr>
  </w:style>
  <w:style w:type="table" w:customStyle="1" w:styleId="Tablaconcuadrculaclara1">
    <w:name w:val="Tabla con cuadrícula clara1"/>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764122"/>
    <w:pPr>
      <w:widowControl/>
      <w:suppressAutoHyphens w:val="0"/>
      <w:spacing w:after="0" w:line="240" w:lineRule="auto"/>
    </w:pPr>
    <w:rPr>
      <w:rFonts w:ascii="Calibri" w:eastAsiaTheme="minorHAnsi" w:hAnsi="Calibri" w:cs="Calibri"/>
      <w:color w:val="auto"/>
      <w:sz w:val="22"/>
      <w:szCs w:val="22"/>
      <w:lang w:val="es-PE" w:eastAsia="es-PE"/>
    </w:rPr>
  </w:style>
  <w:style w:type="paragraph" w:styleId="Revisin">
    <w:name w:val="Revision"/>
    <w:hidden/>
    <w:uiPriority w:val="99"/>
    <w:semiHidden/>
    <w:rsid w:val="00856E8F"/>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268990">
      <w:bodyDiv w:val="1"/>
      <w:marLeft w:val="0"/>
      <w:marRight w:val="0"/>
      <w:marTop w:val="0"/>
      <w:marBottom w:val="0"/>
      <w:divBdr>
        <w:top w:val="none" w:sz="0" w:space="0" w:color="auto"/>
        <w:left w:val="none" w:sz="0" w:space="0" w:color="auto"/>
        <w:bottom w:val="none" w:sz="0" w:space="0" w:color="auto"/>
        <w:right w:val="none" w:sz="0" w:space="0" w:color="auto"/>
      </w:divBdr>
    </w:div>
    <w:div w:id="555357230">
      <w:bodyDiv w:val="1"/>
      <w:marLeft w:val="0"/>
      <w:marRight w:val="0"/>
      <w:marTop w:val="0"/>
      <w:marBottom w:val="0"/>
      <w:divBdr>
        <w:top w:val="none" w:sz="0" w:space="0" w:color="auto"/>
        <w:left w:val="none" w:sz="0" w:space="0" w:color="auto"/>
        <w:bottom w:val="none" w:sz="0" w:space="0" w:color="auto"/>
        <w:right w:val="none" w:sz="0" w:space="0" w:color="auto"/>
      </w:divBdr>
      <w:divsChild>
        <w:div w:id="117333724">
          <w:marLeft w:val="0"/>
          <w:marRight w:val="0"/>
          <w:marTop w:val="0"/>
          <w:marBottom w:val="0"/>
          <w:divBdr>
            <w:top w:val="none" w:sz="0" w:space="0" w:color="auto"/>
            <w:left w:val="none" w:sz="0" w:space="0" w:color="auto"/>
            <w:bottom w:val="none" w:sz="0" w:space="0" w:color="auto"/>
            <w:right w:val="none" w:sz="0" w:space="0" w:color="auto"/>
          </w:divBdr>
        </w:div>
        <w:div w:id="787549075">
          <w:marLeft w:val="0"/>
          <w:marRight w:val="0"/>
          <w:marTop w:val="0"/>
          <w:marBottom w:val="0"/>
          <w:divBdr>
            <w:top w:val="none" w:sz="0" w:space="0" w:color="auto"/>
            <w:left w:val="none" w:sz="0" w:space="0" w:color="auto"/>
            <w:bottom w:val="none" w:sz="0" w:space="0" w:color="auto"/>
            <w:right w:val="none" w:sz="0" w:space="0" w:color="auto"/>
          </w:divBdr>
        </w:div>
        <w:div w:id="1271861338">
          <w:marLeft w:val="0"/>
          <w:marRight w:val="0"/>
          <w:marTop w:val="0"/>
          <w:marBottom w:val="0"/>
          <w:divBdr>
            <w:top w:val="none" w:sz="0" w:space="0" w:color="auto"/>
            <w:left w:val="none" w:sz="0" w:space="0" w:color="auto"/>
            <w:bottom w:val="none" w:sz="0" w:space="0" w:color="auto"/>
            <w:right w:val="none" w:sz="0" w:space="0" w:color="auto"/>
          </w:divBdr>
        </w:div>
        <w:div w:id="1437604819">
          <w:marLeft w:val="0"/>
          <w:marRight w:val="0"/>
          <w:marTop w:val="0"/>
          <w:marBottom w:val="0"/>
          <w:divBdr>
            <w:top w:val="none" w:sz="0" w:space="0" w:color="auto"/>
            <w:left w:val="none" w:sz="0" w:space="0" w:color="auto"/>
            <w:bottom w:val="none" w:sz="0" w:space="0" w:color="auto"/>
            <w:right w:val="none" w:sz="0" w:space="0" w:color="auto"/>
          </w:divBdr>
        </w:div>
        <w:div w:id="2063139127">
          <w:marLeft w:val="0"/>
          <w:marRight w:val="0"/>
          <w:marTop w:val="0"/>
          <w:marBottom w:val="0"/>
          <w:divBdr>
            <w:top w:val="none" w:sz="0" w:space="0" w:color="auto"/>
            <w:left w:val="none" w:sz="0" w:space="0" w:color="auto"/>
            <w:bottom w:val="none" w:sz="0" w:space="0" w:color="auto"/>
            <w:right w:val="none" w:sz="0" w:space="0" w:color="auto"/>
          </w:divBdr>
        </w:div>
      </w:divsChild>
    </w:div>
    <w:div w:id="575021521">
      <w:bodyDiv w:val="1"/>
      <w:marLeft w:val="0"/>
      <w:marRight w:val="0"/>
      <w:marTop w:val="0"/>
      <w:marBottom w:val="0"/>
      <w:divBdr>
        <w:top w:val="none" w:sz="0" w:space="0" w:color="auto"/>
        <w:left w:val="none" w:sz="0" w:space="0" w:color="auto"/>
        <w:bottom w:val="none" w:sz="0" w:space="0" w:color="auto"/>
        <w:right w:val="none" w:sz="0" w:space="0" w:color="auto"/>
      </w:divBdr>
    </w:div>
    <w:div w:id="685982355">
      <w:bodyDiv w:val="1"/>
      <w:marLeft w:val="0"/>
      <w:marRight w:val="0"/>
      <w:marTop w:val="0"/>
      <w:marBottom w:val="0"/>
      <w:divBdr>
        <w:top w:val="none" w:sz="0" w:space="0" w:color="auto"/>
        <w:left w:val="none" w:sz="0" w:space="0" w:color="auto"/>
        <w:bottom w:val="none" w:sz="0" w:space="0" w:color="auto"/>
        <w:right w:val="none" w:sz="0" w:space="0" w:color="auto"/>
      </w:divBdr>
    </w:div>
    <w:div w:id="733235626">
      <w:bodyDiv w:val="1"/>
      <w:marLeft w:val="0"/>
      <w:marRight w:val="0"/>
      <w:marTop w:val="0"/>
      <w:marBottom w:val="0"/>
      <w:divBdr>
        <w:top w:val="none" w:sz="0" w:space="0" w:color="auto"/>
        <w:left w:val="none" w:sz="0" w:space="0" w:color="auto"/>
        <w:bottom w:val="none" w:sz="0" w:space="0" w:color="auto"/>
        <w:right w:val="none" w:sz="0" w:space="0" w:color="auto"/>
      </w:divBdr>
    </w:div>
    <w:div w:id="930432785">
      <w:bodyDiv w:val="1"/>
      <w:marLeft w:val="0"/>
      <w:marRight w:val="0"/>
      <w:marTop w:val="0"/>
      <w:marBottom w:val="0"/>
      <w:divBdr>
        <w:top w:val="none" w:sz="0" w:space="0" w:color="auto"/>
        <w:left w:val="none" w:sz="0" w:space="0" w:color="auto"/>
        <w:bottom w:val="none" w:sz="0" w:space="0" w:color="auto"/>
        <w:right w:val="none" w:sz="0" w:space="0" w:color="auto"/>
      </w:divBdr>
      <w:divsChild>
        <w:div w:id="82844876">
          <w:marLeft w:val="0"/>
          <w:marRight w:val="0"/>
          <w:marTop w:val="0"/>
          <w:marBottom w:val="0"/>
          <w:divBdr>
            <w:top w:val="none" w:sz="0" w:space="0" w:color="auto"/>
            <w:left w:val="none" w:sz="0" w:space="0" w:color="auto"/>
            <w:bottom w:val="none" w:sz="0" w:space="0" w:color="auto"/>
            <w:right w:val="none" w:sz="0" w:space="0" w:color="auto"/>
          </w:divBdr>
        </w:div>
        <w:div w:id="409010548">
          <w:marLeft w:val="0"/>
          <w:marRight w:val="0"/>
          <w:marTop w:val="0"/>
          <w:marBottom w:val="0"/>
          <w:divBdr>
            <w:top w:val="none" w:sz="0" w:space="0" w:color="auto"/>
            <w:left w:val="none" w:sz="0" w:space="0" w:color="auto"/>
            <w:bottom w:val="none" w:sz="0" w:space="0" w:color="auto"/>
            <w:right w:val="none" w:sz="0" w:space="0" w:color="auto"/>
          </w:divBdr>
        </w:div>
        <w:div w:id="758405114">
          <w:marLeft w:val="0"/>
          <w:marRight w:val="0"/>
          <w:marTop w:val="0"/>
          <w:marBottom w:val="0"/>
          <w:divBdr>
            <w:top w:val="none" w:sz="0" w:space="0" w:color="auto"/>
            <w:left w:val="none" w:sz="0" w:space="0" w:color="auto"/>
            <w:bottom w:val="none" w:sz="0" w:space="0" w:color="auto"/>
            <w:right w:val="none" w:sz="0" w:space="0" w:color="auto"/>
          </w:divBdr>
        </w:div>
        <w:div w:id="802312095">
          <w:marLeft w:val="0"/>
          <w:marRight w:val="0"/>
          <w:marTop w:val="0"/>
          <w:marBottom w:val="0"/>
          <w:divBdr>
            <w:top w:val="none" w:sz="0" w:space="0" w:color="auto"/>
            <w:left w:val="none" w:sz="0" w:space="0" w:color="auto"/>
            <w:bottom w:val="none" w:sz="0" w:space="0" w:color="auto"/>
            <w:right w:val="none" w:sz="0" w:space="0" w:color="auto"/>
          </w:divBdr>
        </w:div>
        <w:div w:id="1456559358">
          <w:marLeft w:val="0"/>
          <w:marRight w:val="0"/>
          <w:marTop w:val="0"/>
          <w:marBottom w:val="0"/>
          <w:divBdr>
            <w:top w:val="none" w:sz="0" w:space="0" w:color="auto"/>
            <w:left w:val="none" w:sz="0" w:space="0" w:color="auto"/>
            <w:bottom w:val="none" w:sz="0" w:space="0" w:color="auto"/>
            <w:right w:val="none" w:sz="0" w:space="0" w:color="auto"/>
          </w:divBdr>
        </w:div>
      </w:divsChild>
    </w:div>
    <w:div w:id="1453473177">
      <w:bodyDiv w:val="1"/>
      <w:marLeft w:val="0"/>
      <w:marRight w:val="0"/>
      <w:marTop w:val="0"/>
      <w:marBottom w:val="0"/>
      <w:divBdr>
        <w:top w:val="none" w:sz="0" w:space="0" w:color="auto"/>
        <w:left w:val="none" w:sz="0" w:space="0" w:color="auto"/>
        <w:bottom w:val="none" w:sz="0" w:space="0" w:color="auto"/>
        <w:right w:val="none" w:sz="0" w:space="0" w:color="auto"/>
      </w:divBdr>
      <w:divsChild>
        <w:div w:id="1499886336">
          <w:marLeft w:val="0"/>
          <w:marRight w:val="0"/>
          <w:marTop w:val="0"/>
          <w:marBottom w:val="0"/>
          <w:divBdr>
            <w:top w:val="none" w:sz="0" w:space="0" w:color="auto"/>
            <w:left w:val="none" w:sz="0" w:space="0" w:color="auto"/>
            <w:bottom w:val="none" w:sz="0" w:space="0" w:color="auto"/>
            <w:right w:val="none" w:sz="0" w:space="0" w:color="auto"/>
          </w:divBdr>
        </w:div>
        <w:div w:id="180014726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1577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ladomirosevi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lado.mirosevic@congreso.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documents/amr22/6437/2023/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1227</Words>
  <Characters>6116</Characters>
  <Application>Microsoft Office Word</Application>
  <DocSecurity>4</DocSecurity>
  <Lines>191</Lines>
  <Paragraphs>126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7217</CharactersWithSpaces>
  <SharedDoc>false</SharedDoc>
  <HLinks>
    <vt:vector size="114" baseType="variant">
      <vt:variant>
        <vt:i4>65553</vt:i4>
      </vt:variant>
      <vt:variant>
        <vt:i4>54</vt:i4>
      </vt:variant>
      <vt:variant>
        <vt:i4>0</vt:i4>
      </vt:variant>
      <vt:variant>
        <vt:i4>5</vt:i4>
      </vt:variant>
      <vt:variant>
        <vt:lpwstr>https://www.amnesty.org/es/documents/amr22/6437/2023/en/</vt:lpwstr>
      </vt:variant>
      <vt:variant>
        <vt:lpwstr/>
      </vt:variant>
      <vt:variant>
        <vt:i4>6815783</vt:i4>
      </vt:variant>
      <vt:variant>
        <vt:i4>51</vt:i4>
      </vt:variant>
      <vt:variant>
        <vt:i4>0</vt:i4>
      </vt:variant>
      <vt:variant>
        <vt:i4>5</vt:i4>
      </vt:variant>
      <vt:variant>
        <vt:lpwstr>https://twitter.com/vladomirosevic</vt:lpwstr>
      </vt:variant>
      <vt:variant>
        <vt:lpwstr/>
      </vt:variant>
      <vt:variant>
        <vt:i4>2949191</vt:i4>
      </vt:variant>
      <vt:variant>
        <vt:i4>48</vt:i4>
      </vt:variant>
      <vt:variant>
        <vt:i4>0</vt:i4>
      </vt:variant>
      <vt:variant>
        <vt:i4>5</vt:i4>
      </vt:variant>
      <vt:variant>
        <vt:lpwstr>mailto:vlado.mirosevic@congreso.cl</vt:lpwstr>
      </vt:variant>
      <vt:variant>
        <vt:lpwstr/>
      </vt:variant>
      <vt:variant>
        <vt:i4>8126490</vt:i4>
      </vt:variant>
      <vt:variant>
        <vt:i4>45</vt:i4>
      </vt:variant>
      <vt:variant>
        <vt:i4>0</vt:i4>
      </vt:variant>
      <vt:variant>
        <vt:i4>5</vt:i4>
      </vt:variant>
      <vt:variant>
        <vt:lpwstr>mailto:annakarin.holmlund@amnesty.org</vt:lpwstr>
      </vt:variant>
      <vt:variant>
        <vt:lpwstr/>
      </vt:variant>
      <vt:variant>
        <vt:i4>2687074</vt:i4>
      </vt:variant>
      <vt:variant>
        <vt:i4>42</vt:i4>
      </vt:variant>
      <vt:variant>
        <vt:i4>0</vt:i4>
      </vt:variant>
      <vt:variant>
        <vt:i4>5</vt:i4>
      </vt:variant>
      <vt:variant>
        <vt:lpwstr>https://www.amnesty.org/en/latest/news/2023/03/chile-women-lack-protection-venezuelans/</vt:lpwstr>
      </vt:variant>
      <vt:variant>
        <vt:lpwstr/>
      </vt:variant>
      <vt:variant>
        <vt:i4>1835025</vt:i4>
      </vt:variant>
      <vt:variant>
        <vt:i4>39</vt:i4>
      </vt:variant>
      <vt:variant>
        <vt:i4>0</vt:i4>
      </vt:variant>
      <vt:variant>
        <vt:i4>5</vt:i4>
      </vt:variant>
      <vt:variant>
        <vt:lpwstr>https://www.amnesty.org/en/documents/amr22/6437/2023/en/</vt:lpwstr>
      </vt:variant>
      <vt:variant>
        <vt:lpwstr/>
      </vt:variant>
      <vt:variant>
        <vt:i4>4915288</vt:i4>
      </vt:variant>
      <vt:variant>
        <vt:i4>36</vt:i4>
      </vt:variant>
      <vt:variant>
        <vt:i4>0</vt:i4>
      </vt:variant>
      <vt:variant>
        <vt:i4>5</vt:i4>
      </vt:variant>
      <vt:variant>
        <vt:lpwstr>https://www.instagram.com/vladomirosevic/</vt:lpwstr>
      </vt:variant>
      <vt:variant>
        <vt:lpwstr/>
      </vt:variant>
      <vt:variant>
        <vt:i4>7929916</vt:i4>
      </vt:variant>
      <vt:variant>
        <vt:i4>33</vt:i4>
      </vt:variant>
      <vt:variant>
        <vt:i4>0</vt:i4>
      </vt:variant>
      <vt:variant>
        <vt:i4>5</vt:i4>
      </vt:variant>
      <vt:variant>
        <vt:lpwstr>https://www.linkedin.com/in/vladomirosevic/</vt:lpwstr>
      </vt:variant>
      <vt:variant>
        <vt:lpwstr/>
      </vt:variant>
      <vt:variant>
        <vt:i4>4653066</vt:i4>
      </vt:variant>
      <vt:variant>
        <vt:i4>30</vt:i4>
      </vt:variant>
      <vt:variant>
        <vt:i4>0</vt:i4>
      </vt:variant>
      <vt:variant>
        <vt:i4>5</vt:i4>
      </vt:variant>
      <vt:variant>
        <vt:lpwstr>https://www.facebook.com/vlado.mirosevic</vt:lpwstr>
      </vt:variant>
      <vt:variant>
        <vt:lpwstr/>
      </vt:variant>
      <vt:variant>
        <vt:i4>6815783</vt:i4>
      </vt:variant>
      <vt:variant>
        <vt:i4>27</vt:i4>
      </vt:variant>
      <vt:variant>
        <vt:i4>0</vt:i4>
      </vt:variant>
      <vt:variant>
        <vt:i4>5</vt:i4>
      </vt:variant>
      <vt:variant>
        <vt:lpwstr>https://twitter.com/vladomirosevic</vt:lpwstr>
      </vt:variant>
      <vt:variant>
        <vt:lpwstr/>
      </vt:variant>
      <vt:variant>
        <vt:i4>4391027</vt:i4>
      </vt:variant>
      <vt:variant>
        <vt:i4>24</vt:i4>
      </vt:variant>
      <vt:variant>
        <vt:i4>0</vt:i4>
      </vt:variant>
      <vt:variant>
        <vt:i4>5</vt:i4>
      </vt:variant>
      <vt:variant>
        <vt:lpwstr>mailto:jgallegu@congreso.cl</vt:lpwstr>
      </vt:variant>
      <vt:variant>
        <vt:lpwstr/>
      </vt:variant>
      <vt:variant>
        <vt:i4>4194423</vt:i4>
      </vt:variant>
      <vt:variant>
        <vt:i4>21</vt:i4>
      </vt:variant>
      <vt:variant>
        <vt:i4>0</vt:i4>
      </vt:variant>
      <vt:variant>
        <vt:i4>5</vt:i4>
      </vt:variant>
      <vt:variant>
        <vt:lpwstr>mailto:jsmok@congreso.cl</vt:lpwstr>
      </vt:variant>
      <vt:variant>
        <vt:lpwstr/>
      </vt:variant>
      <vt:variant>
        <vt:i4>4391027</vt:i4>
      </vt:variant>
      <vt:variant>
        <vt:i4>18</vt:i4>
      </vt:variant>
      <vt:variant>
        <vt:i4>0</vt:i4>
      </vt:variant>
      <vt:variant>
        <vt:i4>5</vt:i4>
      </vt:variant>
      <vt:variant>
        <vt:lpwstr>mailto:jgallegu@congreso.cl</vt:lpwstr>
      </vt:variant>
      <vt:variant>
        <vt:lpwstr/>
      </vt:variant>
      <vt:variant>
        <vt:i4>4194423</vt:i4>
      </vt:variant>
      <vt:variant>
        <vt:i4>15</vt:i4>
      </vt:variant>
      <vt:variant>
        <vt:i4>0</vt:i4>
      </vt:variant>
      <vt:variant>
        <vt:i4>5</vt:i4>
      </vt:variant>
      <vt:variant>
        <vt:lpwstr>mailto:jsmok@congreso.cl</vt:lpwstr>
      </vt:variant>
      <vt:variant>
        <vt:lpwstr/>
      </vt:variant>
      <vt:variant>
        <vt:i4>2949191</vt:i4>
      </vt:variant>
      <vt:variant>
        <vt:i4>12</vt:i4>
      </vt:variant>
      <vt:variant>
        <vt:i4>0</vt:i4>
      </vt:variant>
      <vt:variant>
        <vt:i4>5</vt:i4>
      </vt:variant>
      <vt:variant>
        <vt:lpwstr>mailto:vlado.mirosevic@congreso.cl</vt:lpwstr>
      </vt:variant>
      <vt:variant>
        <vt:lpwstr/>
      </vt:variant>
      <vt:variant>
        <vt:i4>4915288</vt:i4>
      </vt:variant>
      <vt:variant>
        <vt:i4>9</vt:i4>
      </vt:variant>
      <vt:variant>
        <vt:i4>0</vt:i4>
      </vt:variant>
      <vt:variant>
        <vt:i4>5</vt:i4>
      </vt:variant>
      <vt:variant>
        <vt:lpwstr>https://www.instagram.com/vladomirosevic/</vt:lpwstr>
      </vt:variant>
      <vt:variant>
        <vt:lpwstr/>
      </vt:variant>
      <vt:variant>
        <vt:i4>7929916</vt:i4>
      </vt:variant>
      <vt:variant>
        <vt:i4>6</vt:i4>
      </vt:variant>
      <vt:variant>
        <vt:i4>0</vt:i4>
      </vt:variant>
      <vt:variant>
        <vt:i4>5</vt:i4>
      </vt:variant>
      <vt:variant>
        <vt:lpwstr>https://www.linkedin.com/in/vladomirosevic/</vt:lpwstr>
      </vt:variant>
      <vt:variant>
        <vt:lpwstr/>
      </vt:variant>
      <vt:variant>
        <vt:i4>6815783</vt:i4>
      </vt:variant>
      <vt:variant>
        <vt:i4>3</vt:i4>
      </vt:variant>
      <vt:variant>
        <vt:i4>0</vt:i4>
      </vt:variant>
      <vt:variant>
        <vt:i4>5</vt:i4>
      </vt:variant>
      <vt:variant>
        <vt:lpwstr>https://twitter.com/vladomirosevic</vt:lpwstr>
      </vt:variant>
      <vt:variant>
        <vt:lpwstr/>
      </vt:variant>
      <vt:variant>
        <vt:i4>524292</vt:i4>
      </vt:variant>
      <vt:variant>
        <vt:i4>0</vt:i4>
      </vt:variant>
      <vt:variant>
        <vt:i4>0</vt:i4>
      </vt:variant>
      <vt:variant>
        <vt:i4>5</vt:i4>
      </vt:variant>
      <vt:variant>
        <vt:lpwstr>https://oneamnesty.sharepoint.com/sites/iar/Pages/Refugees and migrants in Chile.aspx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Susana Rodriguez</cp:lastModifiedBy>
  <cp:revision>2</cp:revision>
  <cp:lastPrinted>2019-01-25T20:51:00Z</cp:lastPrinted>
  <dcterms:created xsi:type="dcterms:W3CDTF">2023-04-17T12:53:00Z</dcterms:created>
  <dcterms:modified xsi:type="dcterms:W3CDTF">2023-04-17T12:53:00Z</dcterms:modified>
</cp:coreProperties>
</file>