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C5A41A9" w14:textId="77777777" w:rsidR="00F542D3" w:rsidRPr="0030479D" w:rsidRDefault="00F542D3" w:rsidP="00F542D3">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2D95F5D8" w14:textId="77777777" w:rsidR="00F542D3" w:rsidRPr="0030479D" w:rsidRDefault="00F542D3" w:rsidP="00F542D3">
      <w:pPr>
        <w:pStyle w:val="Default"/>
        <w:ind w:left="-283"/>
        <w:rPr>
          <w:b/>
          <w:lang w:val="es-ES"/>
        </w:rPr>
      </w:pPr>
    </w:p>
    <w:p w14:paraId="6D052646" w14:textId="33F0D234" w:rsidR="00F542D3" w:rsidRPr="00314A2D" w:rsidRDefault="00314A2D" w:rsidP="2EFC4D76">
      <w:pPr>
        <w:spacing w:after="0"/>
        <w:ind w:left="-283"/>
        <w:rPr>
          <w:rFonts w:ascii="Arial" w:hAnsi="Arial" w:cs="Arial"/>
          <w:b/>
          <w:bCs/>
          <w:sz w:val="32"/>
          <w:szCs w:val="32"/>
          <w:lang w:val="es-ES"/>
        </w:rPr>
      </w:pPr>
      <w:r w:rsidRPr="00314A2D">
        <w:rPr>
          <w:rFonts w:ascii="Arial" w:hAnsi="Arial" w:cs="Arial"/>
          <w:b/>
          <w:bCs/>
          <w:sz w:val="32"/>
          <w:szCs w:val="32"/>
          <w:lang w:val="es"/>
        </w:rPr>
        <w:t>ESTUDIANTE UIGUR DETENIDA POR PUBLICAR UN VÍDEO DE PROTESTA EN REDES</w:t>
      </w:r>
    </w:p>
    <w:p w14:paraId="11E5B875" w14:textId="033DB059" w:rsidR="009C4AF1" w:rsidRPr="00314A2D" w:rsidRDefault="00A148C8" w:rsidP="001C0D7B">
      <w:pPr>
        <w:spacing w:after="0"/>
        <w:ind w:left="-283"/>
        <w:jc w:val="both"/>
        <w:rPr>
          <w:rFonts w:ascii="Arial" w:hAnsi="Arial" w:cs="Arial"/>
          <w:b/>
          <w:sz w:val="20"/>
          <w:szCs w:val="20"/>
          <w:lang w:val="es-ES"/>
        </w:rPr>
      </w:pPr>
      <w:r w:rsidRPr="00314A2D">
        <w:rPr>
          <w:rFonts w:ascii="Arial" w:hAnsi="Arial" w:cs="Arial"/>
          <w:b/>
          <w:bCs/>
          <w:sz w:val="20"/>
          <w:szCs w:val="20"/>
          <w:lang w:val="es"/>
        </w:rPr>
        <w:t xml:space="preserve">El 12 de diciembre de 2022, la policía se llevó a </w:t>
      </w:r>
      <w:proofErr w:type="spellStart"/>
      <w:r w:rsidRPr="00314A2D">
        <w:rPr>
          <w:rFonts w:ascii="Arial" w:hAnsi="Arial" w:cs="Arial"/>
          <w:b/>
          <w:bCs/>
          <w:sz w:val="20"/>
          <w:szCs w:val="20"/>
          <w:lang w:val="es"/>
        </w:rPr>
        <w:t>Kamile</w:t>
      </w:r>
      <w:proofErr w:type="spellEnd"/>
      <w:r w:rsidRPr="00314A2D">
        <w:rPr>
          <w:rFonts w:ascii="Arial" w:hAnsi="Arial" w:cs="Arial"/>
          <w:b/>
          <w:bCs/>
          <w:sz w:val="20"/>
          <w:szCs w:val="20"/>
          <w:lang w:val="es"/>
        </w:rPr>
        <w:t xml:space="preserve"> </w:t>
      </w:r>
      <w:proofErr w:type="spellStart"/>
      <w:r w:rsidRPr="00314A2D">
        <w:rPr>
          <w:rFonts w:ascii="Arial" w:hAnsi="Arial" w:cs="Arial"/>
          <w:b/>
          <w:bCs/>
          <w:sz w:val="20"/>
          <w:szCs w:val="20"/>
          <w:lang w:val="es"/>
        </w:rPr>
        <w:t>Wayit</w:t>
      </w:r>
      <w:proofErr w:type="spellEnd"/>
      <w:r w:rsidRPr="00314A2D">
        <w:rPr>
          <w:rFonts w:ascii="Arial" w:hAnsi="Arial" w:cs="Arial"/>
          <w:b/>
          <w:bCs/>
          <w:sz w:val="20"/>
          <w:szCs w:val="20"/>
          <w:lang w:val="es"/>
        </w:rPr>
        <w:t xml:space="preserve">, mujer uigur que estudia en Henan y que había regresado a su ciudad de origen, </w:t>
      </w:r>
      <w:proofErr w:type="spellStart"/>
      <w:r w:rsidRPr="00314A2D">
        <w:rPr>
          <w:rFonts w:ascii="Arial" w:hAnsi="Arial" w:cs="Arial"/>
          <w:b/>
          <w:bCs/>
          <w:sz w:val="20"/>
          <w:szCs w:val="20"/>
          <w:lang w:val="es"/>
        </w:rPr>
        <w:t>Atush</w:t>
      </w:r>
      <w:proofErr w:type="spellEnd"/>
      <w:r w:rsidRPr="00314A2D">
        <w:rPr>
          <w:rFonts w:ascii="Arial" w:hAnsi="Arial" w:cs="Arial"/>
          <w:b/>
          <w:bCs/>
          <w:sz w:val="20"/>
          <w:szCs w:val="20"/>
          <w:lang w:val="es"/>
        </w:rPr>
        <w:t xml:space="preserve">, en </w:t>
      </w:r>
      <w:proofErr w:type="spellStart"/>
      <w:r w:rsidRPr="00314A2D">
        <w:rPr>
          <w:rFonts w:ascii="Arial" w:hAnsi="Arial" w:cs="Arial"/>
          <w:b/>
          <w:bCs/>
          <w:sz w:val="20"/>
          <w:szCs w:val="20"/>
          <w:lang w:val="es"/>
        </w:rPr>
        <w:t>Xinjiang</w:t>
      </w:r>
      <w:proofErr w:type="spellEnd"/>
      <w:r w:rsidRPr="00314A2D">
        <w:rPr>
          <w:rFonts w:ascii="Arial" w:hAnsi="Arial" w:cs="Arial"/>
          <w:b/>
          <w:bCs/>
          <w:sz w:val="20"/>
          <w:szCs w:val="20"/>
          <w:lang w:val="es"/>
        </w:rPr>
        <w:t xml:space="preserve">, para pasar las vacaciones en casa. En noviembre de 2022, </w:t>
      </w:r>
      <w:proofErr w:type="spellStart"/>
      <w:r w:rsidRPr="00314A2D">
        <w:rPr>
          <w:rFonts w:ascii="Arial" w:hAnsi="Arial" w:cs="Arial"/>
          <w:b/>
          <w:bCs/>
          <w:sz w:val="20"/>
          <w:szCs w:val="20"/>
          <w:lang w:val="es"/>
        </w:rPr>
        <w:t>Kamile</w:t>
      </w:r>
      <w:proofErr w:type="spellEnd"/>
      <w:r w:rsidRPr="00314A2D">
        <w:rPr>
          <w:rFonts w:ascii="Arial" w:hAnsi="Arial" w:cs="Arial"/>
          <w:b/>
          <w:bCs/>
          <w:sz w:val="20"/>
          <w:szCs w:val="20"/>
          <w:lang w:val="es"/>
        </w:rPr>
        <w:t xml:space="preserve"> había subido un vídeo a WeChat sobre las “protestas de los folios en blanco” que estallaron en toda China después del incendio de un edificio en </w:t>
      </w:r>
      <w:proofErr w:type="spellStart"/>
      <w:r w:rsidRPr="00314A2D">
        <w:rPr>
          <w:rFonts w:ascii="Arial" w:hAnsi="Arial" w:cs="Arial"/>
          <w:b/>
          <w:bCs/>
          <w:sz w:val="20"/>
          <w:szCs w:val="20"/>
          <w:lang w:val="es"/>
        </w:rPr>
        <w:t>Urumqi</w:t>
      </w:r>
      <w:proofErr w:type="spellEnd"/>
      <w:r w:rsidRPr="00314A2D">
        <w:rPr>
          <w:rFonts w:ascii="Arial" w:hAnsi="Arial" w:cs="Arial"/>
          <w:b/>
          <w:bCs/>
          <w:sz w:val="20"/>
          <w:szCs w:val="20"/>
          <w:lang w:val="es"/>
        </w:rPr>
        <w:t xml:space="preserve">. Poco después, su padre recibió una llamada de advertencia de la policía y la joven eliminó la publicación, que se considera una de las razones por las que fue posteriormente detenida. </w:t>
      </w:r>
      <w:proofErr w:type="spellStart"/>
      <w:r w:rsidRPr="00314A2D">
        <w:rPr>
          <w:rFonts w:ascii="Arial" w:hAnsi="Arial" w:cs="Arial"/>
          <w:b/>
          <w:bCs/>
          <w:sz w:val="20"/>
          <w:szCs w:val="20"/>
          <w:lang w:val="es"/>
        </w:rPr>
        <w:t>Kamile</w:t>
      </w:r>
      <w:proofErr w:type="spellEnd"/>
      <w:r w:rsidRPr="00314A2D">
        <w:rPr>
          <w:rFonts w:ascii="Arial" w:hAnsi="Arial" w:cs="Arial"/>
          <w:b/>
          <w:bCs/>
          <w:sz w:val="20"/>
          <w:szCs w:val="20"/>
          <w:lang w:val="es"/>
        </w:rPr>
        <w:t xml:space="preserve"> lleva detenida ya más de cuatro meses. Al no tener acceso a familiares ni a asistencia letrada de su elección, es posible que sea sometida a tortura y otros malos tratos.</w:t>
      </w:r>
    </w:p>
    <w:p w14:paraId="2181F120" w14:textId="77777777" w:rsidR="00765F61" w:rsidRPr="0030479D" w:rsidRDefault="00765F61" w:rsidP="00F542D3">
      <w:pPr>
        <w:spacing w:after="0"/>
        <w:ind w:left="-283"/>
        <w:rPr>
          <w:rFonts w:ascii="Arial" w:hAnsi="Arial" w:cs="Arial"/>
          <w:b/>
          <w:sz w:val="19"/>
          <w:szCs w:val="19"/>
          <w:lang w:val="es-ES"/>
        </w:rPr>
      </w:pPr>
    </w:p>
    <w:p w14:paraId="36727EB7" w14:textId="3634FB8C" w:rsidR="00F542D3" w:rsidRPr="0030479D" w:rsidRDefault="00F542D3" w:rsidP="00B273AF">
      <w:pPr>
        <w:spacing w:after="0" w:line="240" w:lineRule="auto"/>
        <w:ind w:left="-283"/>
        <w:jc w:val="both"/>
        <w:rPr>
          <w:rFonts w:ascii="Arial" w:hAnsi="Arial" w:cs="Arial"/>
          <w:b/>
          <w:color w:val="FF0000"/>
          <w:sz w:val="22"/>
          <w:szCs w:val="22"/>
          <w:lang w:val="es-ES"/>
        </w:rPr>
      </w:pPr>
      <w:r>
        <w:rPr>
          <w:rFonts w:ascii="Arial" w:hAnsi="Arial" w:cs="Arial"/>
          <w:b/>
          <w:bCs/>
          <w:color w:val="FF0000"/>
          <w:sz w:val="22"/>
          <w:szCs w:val="22"/>
          <w:lang w:val="es"/>
        </w:rPr>
        <w:t>ACTÚEN: REDACTEN SU PROPIO LLAMAMIENTO O UTILICEN ESTA CARTA MODELO</w:t>
      </w:r>
    </w:p>
    <w:p w14:paraId="61741157" w14:textId="2DE109F5" w:rsidR="00F542D3" w:rsidRPr="0030479D" w:rsidRDefault="00F542D3" w:rsidP="00F542D3">
      <w:pPr>
        <w:autoSpaceDE w:val="0"/>
        <w:autoSpaceDN w:val="0"/>
        <w:adjustRightInd w:val="0"/>
        <w:spacing w:after="0" w:line="240" w:lineRule="auto"/>
        <w:ind w:left="-283"/>
        <w:rPr>
          <w:rFonts w:cs="Arial"/>
          <w:sz w:val="19"/>
          <w:szCs w:val="19"/>
          <w:lang w:val="es-ES"/>
        </w:rPr>
      </w:pPr>
    </w:p>
    <w:p w14:paraId="65221368" w14:textId="0A914CD8" w:rsidR="00DE0992" w:rsidRPr="0030479D" w:rsidRDefault="00E215FB" w:rsidP="00B273AF">
      <w:pPr>
        <w:spacing w:after="0"/>
        <w:ind w:right="37"/>
        <w:jc w:val="right"/>
        <w:rPr>
          <w:rFonts w:ascii="Arial" w:eastAsiaTheme="minorEastAsia" w:hAnsi="Arial" w:cs="Arial"/>
          <w:b/>
          <w:bCs/>
          <w:i/>
          <w:iCs/>
          <w:sz w:val="20"/>
          <w:szCs w:val="20"/>
          <w:lang w:val="es-ES"/>
        </w:rPr>
      </w:pPr>
      <w:r>
        <w:rPr>
          <w:rFonts w:ascii="Arial" w:eastAsiaTheme="minorEastAsia" w:hAnsi="Arial" w:cs="Arial"/>
          <w:b/>
          <w:bCs/>
          <w:i/>
          <w:iCs/>
          <w:sz w:val="20"/>
          <w:szCs w:val="20"/>
          <w:lang w:val="es"/>
        </w:rPr>
        <w:t xml:space="preserve">Director del Departamento de Seguridad Pública / </w:t>
      </w:r>
      <w:proofErr w:type="gramStart"/>
      <w:r>
        <w:rPr>
          <w:rFonts w:ascii="Arial" w:eastAsiaTheme="minorEastAsia" w:hAnsi="Arial" w:cs="Arial"/>
          <w:b/>
          <w:bCs/>
          <w:i/>
          <w:iCs/>
          <w:sz w:val="20"/>
          <w:szCs w:val="20"/>
          <w:lang w:val="es"/>
        </w:rPr>
        <w:t>Director</w:t>
      </w:r>
      <w:proofErr w:type="gramEnd"/>
      <w:r>
        <w:rPr>
          <w:rFonts w:ascii="Arial" w:eastAsiaTheme="minorEastAsia" w:hAnsi="Arial" w:cs="Arial"/>
          <w:b/>
          <w:bCs/>
          <w:i/>
          <w:iCs/>
          <w:sz w:val="20"/>
          <w:szCs w:val="20"/>
          <w:lang w:val="es"/>
        </w:rPr>
        <w:t xml:space="preserve"> </w:t>
      </w:r>
      <w:proofErr w:type="spellStart"/>
      <w:r>
        <w:rPr>
          <w:rFonts w:ascii="Arial" w:eastAsiaTheme="minorEastAsia" w:hAnsi="Arial" w:cs="Arial"/>
          <w:b/>
          <w:bCs/>
          <w:i/>
          <w:iCs/>
          <w:sz w:val="20"/>
          <w:szCs w:val="20"/>
          <w:lang w:val="es"/>
        </w:rPr>
        <w:t>of</w:t>
      </w:r>
      <w:proofErr w:type="spellEnd"/>
      <w:r>
        <w:rPr>
          <w:rFonts w:ascii="Arial" w:eastAsiaTheme="minorEastAsia" w:hAnsi="Arial" w:cs="Arial"/>
          <w:b/>
          <w:bCs/>
          <w:i/>
          <w:iCs/>
          <w:sz w:val="20"/>
          <w:szCs w:val="20"/>
          <w:lang w:val="es"/>
        </w:rPr>
        <w:t xml:space="preserve"> </w:t>
      </w:r>
      <w:proofErr w:type="spellStart"/>
      <w:r>
        <w:rPr>
          <w:rFonts w:ascii="Arial" w:eastAsiaTheme="minorEastAsia" w:hAnsi="Arial" w:cs="Arial"/>
          <w:b/>
          <w:bCs/>
          <w:i/>
          <w:iCs/>
          <w:sz w:val="20"/>
          <w:szCs w:val="20"/>
          <w:lang w:val="es"/>
        </w:rPr>
        <w:t>Public</w:t>
      </w:r>
      <w:proofErr w:type="spellEnd"/>
      <w:r>
        <w:rPr>
          <w:rFonts w:ascii="Arial" w:eastAsiaTheme="minorEastAsia" w:hAnsi="Arial" w:cs="Arial"/>
          <w:b/>
          <w:bCs/>
          <w:i/>
          <w:iCs/>
          <w:sz w:val="20"/>
          <w:szCs w:val="20"/>
          <w:lang w:val="es"/>
        </w:rPr>
        <w:t xml:space="preserve"> Security Bureau</w:t>
      </w:r>
    </w:p>
    <w:p w14:paraId="412CD673" w14:textId="4AFD98F9" w:rsidR="00D3310B" w:rsidRPr="00314A2D" w:rsidRDefault="00C806F4" w:rsidP="00B273AF">
      <w:pPr>
        <w:spacing w:after="0"/>
        <w:ind w:right="37"/>
        <w:jc w:val="right"/>
        <w:rPr>
          <w:rFonts w:ascii="Arial" w:eastAsiaTheme="minorEastAsia" w:hAnsi="Arial" w:cs="Arial"/>
          <w:i/>
          <w:iCs/>
          <w:sz w:val="20"/>
          <w:szCs w:val="20"/>
          <w:lang w:val="es-ES"/>
        </w:rPr>
      </w:pPr>
      <w:proofErr w:type="spellStart"/>
      <w:r w:rsidRPr="00314A2D">
        <w:rPr>
          <w:rFonts w:ascii="Arial" w:eastAsiaTheme="minorEastAsia" w:hAnsi="Arial" w:cs="Arial"/>
          <w:i/>
          <w:iCs/>
          <w:sz w:val="20"/>
          <w:szCs w:val="20"/>
          <w:lang w:val="es-ES"/>
        </w:rPr>
        <w:t>Pamir</w:t>
      </w:r>
      <w:proofErr w:type="spellEnd"/>
      <w:r w:rsidRPr="00314A2D">
        <w:rPr>
          <w:rFonts w:ascii="Arial" w:eastAsiaTheme="minorEastAsia" w:hAnsi="Arial" w:cs="Arial"/>
          <w:i/>
          <w:iCs/>
          <w:sz w:val="20"/>
          <w:szCs w:val="20"/>
          <w:lang w:val="es-ES"/>
        </w:rPr>
        <w:t xml:space="preserve"> East Road, </w:t>
      </w:r>
      <w:proofErr w:type="spellStart"/>
      <w:r w:rsidRPr="00314A2D">
        <w:rPr>
          <w:rFonts w:ascii="Arial" w:eastAsiaTheme="minorEastAsia" w:hAnsi="Arial" w:cs="Arial"/>
          <w:i/>
          <w:iCs/>
          <w:sz w:val="20"/>
          <w:szCs w:val="20"/>
          <w:lang w:val="es-ES"/>
        </w:rPr>
        <w:t>Atushi</w:t>
      </w:r>
      <w:proofErr w:type="spellEnd"/>
      <w:r w:rsidRPr="00314A2D">
        <w:rPr>
          <w:rFonts w:ascii="Arial" w:eastAsiaTheme="minorEastAsia" w:hAnsi="Arial" w:cs="Arial"/>
          <w:i/>
          <w:iCs/>
          <w:sz w:val="20"/>
          <w:szCs w:val="20"/>
          <w:lang w:val="es-ES"/>
        </w:rPr>
        <w:t xml:space="preserve"> City</w:t>
      </w:r>
    </w:p>
    <w:p w14:paraId="3FC22E94" w14:textId="2079DBD1" w:rsidR="002733D2" w:rsidRPr="00314A2D" w:rsidRDefault="00446A1B" w:rsidP="00B273AF">
      <w:pPr>
        <w:spacing w:after="0"/>
        <w:ind w:right="37"/>
        <w:jc w:val="right"/>
        <w:rPr>
          <w:rFonts w:ascii="Arial" w:eastAsiaTheme="minorEastAsia" w:hAnsi="Arial" w:cs="Arial"/>
          <w:i/>
          <w:iCs/>
          <w:sz w:val="20"/>
          <w:szCs w:val="20"/>
          <w:lang w:val="es-ES"/>
        </w:rPr>
      </w:pPr>
      <w:proofErr w:type="spellStart"/>
      <w:r w:rsidRPr="00314A2D">
        <w:rPr>
          <w:rFonts w:ascii="Arial" w:eastAsiaTheme="minorEastAsia" w:hAnsi="Arial" w:cs="Arial"/>
          <w:i/>
          <w:iCs/>
          <w:sz w:val="20"/>
          <w:szCs w:val="20"/>
          <w:lang w:val="es-ES"/>
        </w:rPr>
        <w:t>Kizilsu</w:t>
      </w:r>
      <w:proofErr w:type="spellEnd"/>
      <w:r w:rsidRPr="00314A2D">
        <w:rPr>
          <w:rFonts w:ascii="Arial" w:eastAsiaTheme="minorEastAsia" w:hAnsi="Arial" w:cs="Arial"/>
          <w:i/>
          <w:iCs/>
          <w:sz w:val="20"/>
          <w:szCs w:val="20"/>
          <w:lang w:val="es-ES"/>
        </w:rPr>
        <w:t xml:space="preserve"> </w:t>
      </w:r>
      <w:proofErr w:type="spellStart"/>
      <w:r w:rsidRPr="00314A2D">
        <w:rPr>
          <w:rFonts w:ascii="Arial" w:eastAsiaTheme="minorEastAsia" w:hAnsi="Arial" w:cs="Arial"/>
          <w:i/>
          <w:iCs/>
          <w:sz w:val="20"/>
          <w:szCs w:val="20"/>
          <w:lang w:val="es-ES"/>
        </w:rPr>
        <w:t>Kirgiz</w:t>
      </w:r>
      <w:proofErr w:type="spellEnd"/>
      <w:r w:rsidRPr="00314A2D">
        <w:rPr>
          <w:rFonts w:ascii="Arial" w:eastAsiaTheme="minorEastAsia" w:hAnsi="Arial" w:cs="Arial"/>
          <w:i/>
          <w:iCs/>
          <w:sz w:val="20"/>
          <w:szCs w:val="20"/>
          <w:lang w:val="es-ES"/>
        </w:rPr>
        <w:t xml:space="preserve"> </w:t>
      </w:r>
      <w:proofErr w:type="spellStart"/>
      <w:r w:rsidRPr="00314A2D">
        <w:rPr>
          <w:rFonts w:ascii="Arial" w:eastAsiaTheme="minorEastAsia" w:hAnsi="Arial" w:cs="Arial"/>
          <w:i/>
          <w:iCs/>
          <w:sz w:val="20"/>
          <w:szCs w:val="20"/>
          <w:lang w:val="es-ES"/>
        </w:rPr>
        <w:t>Autonomous</w:t>
      </w:r>
      <w:proofErr w:type="spellEnd"/>
      <w:r w:rsidRPr="00314A2D">
        <w:rPr>
          <w:rFonts w:ascii="Arial" w:eastAsiaTheme="minorEastAsia" w:hAnsi="Arial" w:cs="Arial"/>
          <w:i/>
          <w:iCs/>
          <w:sz w:val="20"/>
          <w:szCs w:val="20"/>
          <w:lang w:val="es-ES"/>
        </w:rPr>
        <w:t xml:space="preserve"> </w:t>
      </w:r>
      <w:proofErr w:type="spellStart"/>
      <w:r w:rsidRPr="00314A2D">
        <w:rPr>
          <w:rFonts w:ascii="Arial" w:eastAsiaTheme="minorEastAsia" w:hAnsi="Arial" w:cs="Arial"/>
          <w:i/>
          <w:iCs/>
          <w:sz w:val="20"/>
          <w:szCs w:val="20"/>
          <w:lang w:val="es-ES"/>
        </w:rPr>
        <w:t>Prefecture</w:t>
      </w:r>
      <w:proofErr w:type="spellEnd"/>
    </w:p>
    <w:p w14:paraId="30D054DF" w14:textId="7DF2949F" w:rsidR="00E215FB" w:rsidRPr="0030479D" w:rsidRDefault="008026D4" w:rsidP="00B273AF">
      <w:pPr>
        <w:spacing w:after="0"/>
        <w:ind w:right="37"/>
        <w:jc w:val="right"/>
        <w:rPr>
          <w:rFonts w:ascii="Arial" w:eastAsiaTheme="minorEastAsia" w:hAnsi="Arial" w:cs="Arial"/>
          <w:i/>
          <w:iCs/>
          <w:sz w:val="20"/>
          <w:szCs w:val="20"/>
          <w:lang w:val="es-ES"/>
        </w:rPr>
      </w:pPr>
      <w:proofErr w:type="spellStart"/>
      <w:r>
        <w:rPr>
          <w:rFonts w:ascii="Arial" w:eastAsiaTheme="minorEastAsia" w:hAnsi="Arial" w:cs="Arial"/>
          <w:i/>
          <w:iCs/>
          <w:sz w:val="20"/>
          <w:szCs w:val="20"/>
          <w:lang w:val="es"/>
        </w:rPr>
        <w:t>Xinjiang</w:t>
      </w:r>
      <w:proofErr w:type="spellEnd"/>
      <w:r>
        <w:rPr>
          <w:rFonts w:ascii="Arial" w:eastAsiaTheme="minorEastAsia" w:hAnsi="Arial" w:cs="Arial"/>
          <w:i/>
          <w:iCs/>
          <w:sz w:val="20"/>
          <w:szCs w:val="20"/>
          <w:lang w:val="es"/>
        </w:rPr>
        <w:t xml:space="preserve"> </w:t>
      </w:r>
      <w:proofErr w:type="spellStart"/>
      <w:r>
        <w:rPr>
          <w:rFonts w:ascii="Arial" w:eastAsiaTheme="minorEastAsia" w:hAnsi="Arial" w:cs="Arial"/>
          <w:i/>
          <w:iCs/>
          <w:sz w:val="20"/>
          <w:szCs w:val="20"/>
          <w:lang w:val="es"/>
        </w:rPr>
        <w:t>Uyghur</w:t>
      </w:r>
      <w:proofErr w:type="spellEnd"/>
      <w:r>
        <w:rPr>
          <w:rFonts w:ascii="Arial" w:eastAsiaTheme="minorEastAsia" w:hAnsi="Arial" w:cs="Arial"/>
          <w:i/>
          <w:iCs/>
          <w:sz w:val="20"/>
          <w:szCs w:val="20"/>
          <w:lang w:val="es"/>
        </w:rPr>
        <w:t xml:space="preserve"> </w:t>
      </w:r>
      <w:proofErr w:type="spellStart"/>
      <w:r>
        <w:rPr>
          <w:rFonts w:ascii="Arial" w:eastAsiaTheme="minorEastAsia" w:hAnsi="Arial" w:cs="Arial"/>
          <w:i/>
          <w:iCs/>
          <w:sz w:val="20"/>
          <w:szCs w:val="20"/>
          <w:lang w:val="es"/>
        </w:rPr>
        <w:t>Autonomous</w:t>
      </w:r>
      <w:proofErr w:type="spellEnd"/>
      <w:r>
        <w:rPr>
          <w:rFonts w:ascii="Arial" w:eastAsiaTheme="minorEastAsia" w:hAnsi="Arial" w:cs="Arial"/>
          <w:i/>
          <w:iCs/>
          <w:sz w:val="20"/>
          <w:szCs w:val="20"/>
          <w:lang w:val="es"/>
        </w:rPr>
        <w:t xml:space="preserve"> </w:t>
      </w:r>
      <w:proofErr w:type="spellStart"/>
      <w:r>
        <w:rPr>
          <w:rFonts w:ascii="Arial" w:eastAsiaTheme="minorEastAsia" w:hAnsi="Arial" w:cs="Arial"/>
          <w:i/>
          <w:iCs/>
          <w:sz w:val="20"/>
          <w:szCs w:val="20"/>
          <w:lang w:val="es"/>
        </w:rPr>
        <w:t>Region</w:t>
      </w:r>
      <w:proofErr w:type="spellEnd"/>
    </w:p>
    <w:p w14:paraId="4473667B" w14:textId="734BD379" w:rsidR="00446A1B" w:rsidRPr="0030479D" w:rsidRDefault="00583E0F" w:rsidP="00B273AF">
      <w:pPr>
        <w:spacing w:after="0"/>
        <w:ind w:right="37"/>
        <w:contextualSpacing/>
        <w:jc w:val="right"/>
        <w:rPr>
          <w:rFonts w:ascii="Arial" w:eastAsiaTheme="minorEastAsia" w:hAnsi="Arial" w:cs="Arial"/>
          <w:i/>
          <w:iCs/>
          <w:sz w:val="20"/>
          <w:szCs w:val="20"/>
          <w:lang w:val="es-ES"/>
        </w:rPr>
      </w:pPr>
      <w:r>
        <w:rPr>
          <w:rFonts w:ascii="Arial" w:eastAsiaTheme="minorEastAsia" w:hAnsi="Arial" w:cs="Arial"/>
          <w:i/>
          <w:iCs/>
          <w:sz w:val="20"/>
          <w:szCs w:val="20"/>
          <w:lang w:val="es"/>
        </w:rPr>
        <w:t>843500, República Popular de China</w:t>
      </w:r>
    </w:p>
    <w:p w14:paraId="4EB8DE69" w14:textId="77777777" w:rsidR="00893376" w:rsidRPr="0030479D" w:rsidRDefault="00893376" w:rsidP="00983BA6">
      <w:pPr>
        <w:spacing w:after="0" w:line="240" w:lineRule="auto"/>
        <w:ind w:left="-283"/>
        <w:contextualSpacing/>
        <w:jc w:val="both"/>
        <w:rPr>
          <w:rFonts w:ascii="Arial" w:hAnsi="Arial" w:cs="Arial"/>
          <w:i/>
          <w:sz w:val="20"/>
          <w:szCs w:val="20"/>
          <w:lang w:val="es-ES"/>
        </w:rPr>
      </w:pPr>
    </w:p>
    <w:p w14:paraId="32D7B15B" w14:textId="34662C29" w:rsidR="008C5A22" w:rsidRPr="0030479D" w:rsidRDefault="002409A0" w:rsidP="00983BA6">
      <w:pPr>
        <w:spacing w:after="0" w:line="240" w:lineRule="auto"/>
        <w:ind w:left="-283"/>
        <w:jc w:val="both"/>
        <w:rPr>
          <w:rFonts w:ascii="Arial" w:eastAsiaTheme="minorEastAsia" w:hAnsi="Arial" w:cs="Arial"/>
          <w:i/>
          <w:sz w:val="20"/>
          <w:szCs w:val="20"/>
          <w:lang w:val="es-ES"/>
        </w:rPr>
      </w:pPr>
      <w:r>
        <w:rPr>
          <w:rFonts w:ascii="Arial" w:hAnsi="Arial" w:cs="Arial"/>
          <w:i/>
          <w:iCs/>
          <w:sz w:val="20"/>
          <w:szCs w:val="20"/>
          <w:lang w:val="es"/>
        </w:rPr>
        <w:t xml:space="preserve">Señor </w:t>
      </w:r>
      <w:proofErr w:type="gramStart"/>
      <w:r>
        <w:rPr>
          <w:rFonts w:ascii="Arial" w:hAnsi="Arial" w:cs="Arial"/>
          <w:i/>
          <w:iCs/>
          <w:sz w:val="20"/>
          <w:szCs w:val="20"/>
          <w:lang w:val="es"/>
        </w:rPr>
        <w:t>Director</w:t>
      </w:r>
      <w:proofErr w:type="gramEnd"/>
      <w:r>
        <w:rPr>
          <w:rFonts w:ascii="Arial" w:hAnsi="Arial" w:cs="Arial"/>
          <w:i/>
          <w:iCs/>
          <w:sz w:val="20"/>
          <w:szCs w:val="20"/>
          <w:lang w:val="es"/>
        </w:rPr>
        <w:t>:</w:t>
      </w:r>
    </w:p>
    <w:p w14:paraId="76ED76EC" w14:textId="77777777" w:rsidR="008C5A22" w:rsidRPr="0030479D" w:rsidRDefault="008C5A22" w:rsidP="00983BA6">
      <w:pPr>
        <w:spacing w:after="0" w:line="240" w:lineRule="auto"/>
        <w:ind w:left="-283"/>
        <w:jc w:val="both"/>
        <w:rPr>
          <w:rFonts w:ascii="Arial" w:hAnsi="Arial" w:cs="Arial"/>
          <w:i/>
          <w:sz w:val="20"/>
          <w:szCs w:val="20"/>
          <w:lang w:val="es-ES"/>
        </w:rPr>
      </w:pPr>
    </w:p>
    <w:p w14:paraId="38D87C63" w14:textId="1F537A3A" w:rsidR="009D2664" w:rsidRPr="0030479D" w:rsidRDefault="00C22B6A" w:rsidP="00B273AF">
      <w:pPr>
        <w:spacing w:after="0" w:line="240" w:lineRule="auto"/>
        <w:ind w:left="-283"/>
        <w:jc w:val="both"/>
        <w:rPr>
          <w:rFonts w:ascii="Arial" w:eastAsiaTheme="minorEastAsia" w:hAnsi="Arial" w:cs="Arial"/>
          <w:i/>
          <w:sz w:val="20"/>
          <w:szCs w:val="20"/>
          <w:lang w:val="es-ES"/>
        </w:rPr>
      </w:pPr>
      <w:r>
        <w:rPr>
          <w:rFonts w:ascii="Arial" w:eastAsiaTheme="minorEastAsia" w:hAnsi="Arial" w:cs="Arial"/>
          <w:i/>
          <w:iCs/>
          <w:sz w:val="20"/>
          <w:szCs w:val="20"/>
          <w:lang w:val="es"/>
        </w:rPr>
        <w:t xml:space="preserve">Le escribo para expresarle mi preocupación por la detención de la estudiante uigur </w:t>
      </w:r>
      <w:proofErr w:type="spellStart"/>
      <w:r>
        <w:rPr>
          <w:rFonts w:ascii="Arial" w:eastAsiaTheme="minorEastAsia" w:hAnsi="Arial" w:cs="Arial"/>
          <w:b/>
          <w:bCs/>
          <w:i/>
          <w:iCs/>
          <w:sz w:val="20"/>
          <w:szCs w:val="20"/>
          <w:lang w:val="es"/>
        </w:rPr>
        <w:t>Kamile</w:t>
      </w:r>
      <w:proofErr w:type="spellEnd"/>
      <w:r>
        <w:rPr>
          <w:rFonts w:ascii="Arial" w:eastAsiaTheme="minorEastAsia" w:hAnsi="Arial" w:cs="Arial"/>
          <w:b/>
          <w:bCs/>
          <w:i/>
          <w:iCs/>
          <w:sz w:val="20"/>
          <w:szCs w:val="20"/>
          <w:lang w:val="es"/>
        </w:rPr>
        <w:t xml:space="preserve"> </w:t>
      </w:r>
      <w:proofErr w:type="spellStart"/>
      <w:r>
        <w:rPr>
          <w:rFonts w:ascii="Arial" w:eastAsiaTheme="minorEastAsia" w:hAnsi="Arial" w:cs="Arial"/>
          <w:b/>
          <w:bCs/>
          <w:i/>
          <w:iCs/>
          <w:sz w:val="20"/>
          <w:szCs w:val="20"/>
          <w:lang w:val="es"/>
        </w:rPr>
        <w:t>Wayit</w:t>
      </w:r>
      <w:proofErr w:type="spellEnd"/>
      <w:r>
        <w:rPr>
          <w:rFonts w:ascii="Arial" w:eastAsiaTheme="minorEastAsia" w:hAnsi="Arial" w:cs="Arial"/>
          <w:b/>
          <w:bCs/>
          <w:i/>
          <w:iCs/>
          <w:sz w:val="20"/>
          <w:szCs w:val="20"/>
          <w:lang w:val="es"/>
        </w:rPr>
        <w:t xml:space="preserve"> (</w:t>
      </w:r>
      <w:proofErr w:type="spellStart"/>
      <w:proofErr w:type="gramStart"/>
      <w:r>
        <w:rPr>
          <w:rFonts w:ascii="Arial" w:eastAsiaTheme="minorEastAsia" w:hAnsi="Arial" w:cs="Arial"/>
          <w:b/>
          <w:bCs/>
          <w:i/>
          <w:iCs/>
          <w:sz w:val="20"/>
          <w:szCs w:val="20"/>
          <w:lang w:val="es"/>
        </w:rPr>
        <w:t>卡米莱</w:t>
      </w:r>
      <w:proofErr w:type="spellEnd"/>
      <w:r>
        <w:rPr>
          <w:rFonts w:ascii="Arial" w:eastAsiaTheme="minorEastAsia" w:hAnsi="Arial" w:cs="Arial"/>
          <w:b/>
          <w:bCs/>
          <w:i/>
          <w:iCs/>
          <w:sz w:val="20"/>
          <w:szCs w:val="20"/>
          <w:lang w:val="es"/>
        </w:rPr>
        <w:t>.</w:t>
      </w:r>
      <w:proofErr w:type="spellStart"/>
      <w:r>
        <w:rPr>
          <w:rFonts w:ascii="Arial" w:eastAsiaTheme="minorEastAsia" w:hAnsi="Arial" w:cs="Arial"/>
          <w:b/>
          <w:bCs/>
          <w:i/>
          <w:iCs/>
          <w:sz w:val="20"/>
          <w:szCs w:val="20"/>
          <w:lang w:val="es"/>
        </w:rPr>
        <w:t>瓦依提</w:t>
      </w:r>
      <w:proofErr w:type="spellEnd"/>
      <w:proofErr w:type="gramEnd"/>
      <w:r>
        <w:rPr>
          <w:rFonts w:ascii="Arial" w:eastAsiaTheme="minorEastAsia" w:hAnsi="Arial" w:cs="Arial"/>
          <w:b/>
          <w:bCs/>
          <w:i/>
          <w:iCs/>
          <w:sz w:val="20"/>
          <w:szCs w:val="20"/>
          <w:lang w:val="es"/>
        </w:rPr>
        <w:t>)</w:t>
      </w:r>
      <w:r>
        <w:rPr>
          <w:rFonts w:ascii="Arial" w:eastAsiaTheme="minorEastAsia" w:hAnsi="Arial" w:cs="Arial"/>
          <w:i/>
          <w:iCs/>
          <w:sz w:val="20"/>
          <w:szCs w:val="20"/>
          <w:lang w:val="es"/>
        </w:rPr>
        <w:t xml:space="preserve">, a quien la policía se llevó el 12 de diciembre de 2022 cuando se encontraba en </w:t>
      </w:r>
      <w:proofErr w:type="spellStart"/>
      <w:r>
        <w:rPr>
          <w:rFonts w:ascii="Arial" w:eastAsiaTheme="minorEastAsia" w:hAnsi="Arial" w:cs="Arial"/>
          <w:i/>
          <w:iCs/>
          <w:sz w:val="20"/>
          <w:szCs w:val="20"/>
          <w:lang w:val="es"/>
        </w:rPr>
        <w:t>Atush</w:t>
      </w:r>
      <w:proofErr w:type="spellEnd"/>
      <w:r>
        <w:rPr>
          <w:rFonts w:ascii="Arial" w:eastAsiaTheme="minorEastAsia" w:hAnsi="Arial" w:cs="Arial"/>
          <w:i/>
          <w:iCs/>
          <w:sz w:val="20"/>
          <w:szCs w:val="20"/>
          <w:lang w:val="es"/>
        </w:rPr>
        <w:t xml:space="preserve"> (</w:t>
      </w:r>
      <w:proofErr w:type="spellStart"/>
      <w:r>
        <w:rPr>
          <w:rFonts w:ascii="Arial" w:eastAsiaTheme="minorEastAsia" w:hAnsi="Arial" w:cs="Arial"/>
          <w:i/>
          <w:iCs/>
          <w:sz w:val="20"/>
          <w:szCs w:val="20"/>
          <w:lang w:val="es"/>
        </w:rPr>
        <w:t>Xinjiang</w:t>
      </w:r>
      <w:proofErr w:type="spellEnd"/>
      <w:r>
        <w:rPr>
          <w:rFonts w:ascii="Arial" w:eastAsiaTheme="minorEastAsia" w:hAnsi="Arial" w:cs="Arial"/>
          <w:i/>
          <w:iCs/>
          <w:sz w:val="20"/>
          <w:szCs w:val="20"/>
          <w:lang w:val="es"/>
        </w:rPr>
        <w:t xml:space="preserve">), su ciudad de origen, a la que había vuelto para pasar las vacaciones en casa. Según su hermano, podría estar en un centro de detención de </w:t>
      </w:r>
      <w:proofErr w:type="spellStart"/>
      <w:r>
        <w:rPr>
          <w:rFonts w:ascii="Arial" w:eastAsiaTheme="minorEastAsia" w:hAnsi="Arial" w:cs="Arial"/>
          <w:i/>
          <w:iCs/>
          <w:sz w:val="20"/>
          <w:szCs w:val="20"/>
          <w:lang w:val="es"/>
        </w:rPr>
        <w:t>Atush</w:t>
      </w:r>
      <w:proofErr w:type="spellEnd"/>
      <w:r>
        <w:rPr>
          <w:rFonts w:ascii="Arial" w:eastAsiaTheme="minorEastAsia" w:hAnsi="Arial" w:cs="Arial"/>
          <w:i/>
          <w:iCs/>
          <w:sz w:val="20"/>
          <w:szCs w:val="20"/>
          <w:lang w:val="es"/>
        </w:rPr>
        <w:t xml:space="preserve">, capital de la prefectura autónoma kirguís de </w:t>
      </w:r>
      <w:proofErr w:type="spellStart"/>
      <w:r>
        <w:rPr>
          <w:rFonts w:ascii="Arial" w:eastAsiaTheme="minorEastAsia" w:hAnsi="Arial" w:cs="Arial"/>
          <w:i/>
          <w:iCs/>
          <w:sz w:val="20"/>
          <w:szCs w:val="20"/>
          <w:lang w:val="es"/>
        </w:rPr>
        <w:t>Kizilsu</w:t>
      </w:r>
      <w:proofErr w:type="spellEnd"/>
      <w:r>
        <w:rPr>
          <w:rFonts w:ascii="Arial" w:eastAsiaTheme="minorEastAsia" w:hAnsi="Arial" w:cs="Arial"/>
          <w:i/>
          <w:iCs/>
          <w:sz w:val="20"/>
          <w:szCs w:val="20"/>
          <w:lang w:val="es"/>
        </w:rPr>
        <w:t xml:space="preserve">, en </w:t>
      </w:r>
      <w:proofErr w:type="spellStart"/>
      <w:r>
        <w:rPr>
          <w:rFonts w:ascii="Arial" w:eastAsiaTheme="minorEastAsia" w:hAnsi="Arial" w:cs="Arial"/>
          <w:i/>
          <w:iCs/>
          <w:sz w:val="20"/>
          <w:szCs w:val="20"/>
          <w:lang w:val="es"/>
        </w:rPr>
        <w:t>Xinjiang</w:t>
      </w:r>
      <w:proofErr w:type="spellEnd"/>
      <w:r>
        <w:rPr>
          <w:rFonts w:ascii="Arial" w:eastAsiaTheme="minorEastAsia" w:hAnsi="Arial" w:cs="Arial"/>
          <w:i/>
          <w:iCs/>
          <w:sz w:val="20"/>
          <w:szCs w:val="20"/>
          <w:lang w:val="es"/>
        </w:rPr>
        <w:t xml:space="preserve">. Al no tener acceso a familiares ni a asistencia letrada de su elección, ni tampoco información sobre su estado, es posible que sea sometida a tortura y otros malos tratos. </w:t>
      </w:r>
    </w:p>
    <w:p w14:paraId="3A73F954" w14:textId="77777777" w:rsidR="002D2E38" w:rsidRPr="0030479D" w:rsidRDefault="002D2E38" w:rsidP="00B273AF">
      <w:pPr>
        <w:spacing w:after="0" w:line="240" w:lineRule="auto"/>
        <w:jc w:val="both"/>
        <w:rPr>
          <w:rFonts w:ascii="Arial" w:eastAsiaTheme="minorEastAsia" w:hAnsi="Arial" w:cs="Arial"/>
          <w:i/>
          <w:iCs/>
          <w:sz w:val="20"/>
          <w:szCs w:val="20"/>
          <w:lang w:val="es-ES"/>
        </w:rPr>
      </w:pPr>
    </w:p>
    <w:p w14:paraId="502843B3" w14:textId="7C2D6C64" w:rsidR="00684B86" w:rsidRPr="0030479D" w:rsidRDefault="00760BFF" w:rsidP="00B273AF">
      <w:pPr>
        <w:spacing w:after="0" w:line="240" w:lineRule="auto"/>
        <w:ind w:left="-283"/>
        <w:jc w:val="both"/>
        <w:rPr>
          <w:rFonts w:ascii="Arial" w:eastAsiaTheme="minorEastAsia" w:hAnsi="Arial" w:cs="Arial"/>
          <w:i/>
          <w:sz w:val="20"/>
          <w:szCs w:val="20"/>
          <w:lang w:val="es-ES"/>
        </w:rPr>
      </w:pPr>
      <w:proofErr w:type="spellStart"/>
      <w:r>
        <w:rPr>
          <w:rFonts w:ascii="Arial" w:eastAsiaTheme="minorEastAsia" w:hAnsi="Arial" w:cs="Arial"/>
          <w:i/>
          <w:iCs/>
          <w:sz w:val="20"/>
          <w:szCs w:val="20"/>
          <w:lang w:val="es"/>
        </w:rPr>
        <w:t>Kamile</w:t>
      </w:r>
      <w:proofErr w:type="spellEnd"/>
      <w:r>
        <w:rPr>
          <w:rFonts w:ascii="Arial" w:eastAsiaTheme="minorEastAsia" w:hAnsi="Arial" w:cs="Arial"/>
          <w:i/>
          <w:iCs/>
          <w:sz w:val="20"/>
          <w:szCs w:val="20"/>
          <w:lang w:val="es"/>
        </w:rPr>
        <w:t xml:space="preserve"> </w:t>
      </w:r>
      <w:proofErr w:type="spellStart"/>
      <w:r>
        <w:rPr>
          <w:rFonts w:ascii="Arial" w:eastAsiaTheme="minorEastAsia" w:hAnsi="Arial" w:cs="Arial"/>
          <w:i/>
          <w:iCs/>
          <w:sz w:val="20"/>
          <w:szCs w:val="20"/>
          <w:lang w:val="es"/>
        </w:rPr>
        <w:t>Wayit</w:t>
      </w:r>
      <w:proofErr w:type="spellEnd"/>
      <w:r>
        <w:rPr>
          <w:rFonts w:ascii="Arial" w:eastAsiaTheme="minorEastAsia" w:hAnsi="Arial" w:cs="Arial"/>
          <w:i/>
          <w:iCs/>
          <w:sz w:val="20"/>
          <w:szCs w:val="20"/>
          <w:lang w:val="es"/>
        </w:rPr>
        <w:t xml:space="preserve"> tiene 19 años y es alumna de primer curso en el Instituto de Tecnología de </w:t>
      </w:r>
      <w:proofErr w:type="spellStart"/>
      <w:r>
        <w:rPr>
          <w:rFonts w:ascii="Arial" w:eastAsiaTheme="minorEastAsia" w:hAnsi="Arial" w:cs="Arial"/>
          <w:i/>
          <w:iCs/>
          <w:sz w:val="20"/>
          <w:szCs w:val="20"/>
          <w:lang w:val="es"/>
        </w:rPr>
        <w:t>Shangqiu</w:t>
      </w:r>
      <w:proofErr w:type="spellEnd"/>
      <w:r>
        <w:rPr>
          <w:rFonts w:ascii="Arial" w:eastAsiaTheme="minorEastAsia" w:hAnsi="Arial" w:cs="Arial"/>
          <w:i/>
          <w:iCs/>
          <w:sz w:val="20"/>
          <w:szCs w:val="20"/>
          <w:lang w:val="es"/>
        </w:rPr>
        <w:t xml:space="preserve"> (</w:t>
      </w:r>
      <w:proofErr w:type="spellStart"/>
      <w:r>
        <w:rPr>
          <w:rFonts w:ascii="Arial" w:eastAsiaTheme="minorEastAsia" w:hAnsi="Arial" w:cs="Arial"/>
          <w:i/>
          <w:iCs/>
          <w:sz w:val="20"/>
          <w:szCs w:val="20"/>
          <w:lang w:val="es"/>
        </w:rPr>
        <w:t>商丘工学院</w:t>
      </w:r>
      <w:proofErr w:type="spellEnd"/>
      <w:r>
        <w:rPr>
          <w:rFonts w:ascii="Arial" w:eastAsiaTheme="minorEastAsia" w:hAnsi="Arial" w:cs="Arial"/>
          <w:i/>
          <w:iCs/>
          <w:sz w:val="20"/>
          <w:szCs w:val="20"/>
          <w:lang w:val="es"/>
        </w:rPr>
        <w:t>), situado en Henan (</w:t>
      </w:r>
      <w:proofErr w:type="spellStart"/>
      <w:r>
        <w:rPr>
          <w:rFonts w:ascii="Arial" w:eastAsiaTheme="minorEastAsia" w:hAnsi="Arial" w:cs="Arial"/>
          <w:i/>
          <w:iCs/>
          <w:sz w:val="20"/>
          <w:szCs w:val="20"/>
          <w:lang w:val="es"/>
        </w:rPr>
        <w:t>河南</w:t>
      </w:r>
      <w:proofErr w:type="spellEnd"/>
      <w:r>
        <w:rPr>
          <w:rFonts w:ascii="Arial" w:eastAsiaTheme="minorEastAsia" w:hAnsi="Arial" w:cs="Arial"/>
          <w:i/>
          <w:iCs/>
          <w:sz w:val="20"/>
          <w:szCs w:val="20"/>
          <w:lang w:val="es"/>
        </w:rPr>
        <w:t xml:space="preserve">). Se cree que su detención puede tener que ver con un vídeo que publicó en WeChat en noviembre de 2022 sobre las protestas que estallaron en toda China en memoria de las víctimas del incendio de un edificio en </w:t>
      </w:r>
      <w:proofErr w:type="spellStart"/>
      <w:r>
        <w:rPr>
          <w:rFonts w:ascii="Arial" w:eastAsiaTheme="minorEastAsia" w:hAnsi="Arial" w:cs="Arial"/>
          <w:i/>
          <w:iCs/>
          <w:sz w:val="20"/>
          <w:szCs w:val="20"/>
          <w:lang w:val="es"/>
        </w:rPr>
        <w:t>Urumqi</w:t>
      </w:r>
      <w:proofErr w:type="spellEnd"/>
      <w:r>
        <w:rPr>
          <w:rFonts w:ascii="Arial" w:eastAsiaTheme="minorEastAsia" w:hAnsi="Arial" w:cs="Arial"/>
          <w:i/>
          <w:iCs/>
          <w:sz w:val="20"/>
          <w:szCs w:val="20"/>
          <w:lang w:val="es"/>
        </w:rPr>
        <w:t xml:space="preserve">. Poco después de publicarlo, su padre recibió una llamada de advertencia de la policía y la joven eliminó la publicación. Además, durante ese mismo periodo, </w:t>
      </w:r>
      <w:proofErr w:type="spellStart"/>
      <w:r>
        <w:rPr>
          <w:rFonts w:ascii="Arial" w:eastAsiaTheme="minorEastAsia" w:hAnsi="Arial" w:cs="Arial"/>
          <w:i/>
          <w:iCs/>
          <w:sz w:val="20"/>
          <w:szCs w:val="20"/>
          <w:lang w:val="es"/>
        </w:rPr>
        <w:t>Kamile</w:t>
      </w:r>
      <w:proofErr w:type="spellEnd"/>
      <w:r>
        <w:rPr>
          <w:rFonts w:ascii="Arial" w:eastAsiaTheme="minorEastAsia" w:hAnsi="Arial" w:cs="Arial"/>
          <w:i/>
          <w:iCs/>
          <w:sz w:val="20"/>
          <w:szCs w:val="20"/>
          <w:lang w:val="es"/>
        </w:rPr>
        <w:t xml:space="preserve"> entabló de nuevo contacto con su hermano, que actualmente vive en el extranjero y ha denunciado los problemas que sufre la población uigur. Es posible que la comunicación con su hermano haya tenido que ver con la detención de </w:t>
      </w:r>
      <w:proofErr w:type="spellStart"/>
      <w:r>
        <w:rPr>
          <w:rFonts w:ascii="Arial" w:eastAsiaTheme="minorEastAsia" w:hAnsi="Arial" w:cs="Arial"/>
          <w:i/>
          <w:iCs/>
          <w:sz w:val="20"/>
          <w:szCs w:val="20"/>
          <w:lang w:val="es"/>
        </w:rPr>
        <w:t>Kamile</w:t>
      </w:r>
      <w:proofErr w:type="spellEnd"/>
      <w:r>
        <w:rPr>
          <w:rFonts w:ascii="Arial" w:eastAsiaTheme="minorEastAsia" w:hAnsi="Arial" w:cs="Arial"/>
          <w:i/>
          <w:iCs/>
          <w:sz w:val="20"/>
          <w:szCs w:val="20"/>
          <w:lang w:val="es"/>
        </w:rPr>
        <w:t xml:space="preserve">.  </w:t>
      </w:r>
    </w:p>
    <w:p w14:paraId="7546D9EC" w14:textId="332D4DEA" w:rsidR="00A731ED" w:rsidRPr="0030479D" w:rsidRDefault="00A731ED" w:rsidP="00B273AF">
      <w:pPr>
        <w:spacing w:after="0" w:line="240" w:lineRule="auto"/>
        <w:ind w:left="-283"/>
        <w:jc w:val="both"/>
        <w:rPr>
          <w:rFonts w:ascii="Arial" w:eastAsiaTheme="minorEastAsia" w:hAnsi="Arial" w:cs="Arial"/>
          <w:i/>
          <w:sz w:val="20"/>
          <w:szCs w:val="20"/>
          <w:lang w:val="es-ES"/>
        </w:rPr>
      </w:pPr>
    </w:p>
    <w:p w14:paraId="73B94F1B" w14:textId="381F4AE5" w:rsidR="00A731ED" w:rsidRPr="0030479D" w:rsidRDefault="00A731ED" w:rsidP="00B273AF">
      <w:pPr>
        <w:spacing w:after="0" w:line="240" w:lineRule="auto"/>
        <w:ind w:left="-283"/>
        <w:jc w:val="both"/>
        <w:rPr>
          <w:rFonts w:ascii="Arial" w:eastAsiaTheme="minorEastAsia" w:hAnsi="Arial" w:cs="Arial"/>
          <w:i/>
          <w:sz w:val="20"/>
          <w:szCs w:val="20"/>
          <w:lang w:val="es-ES"/>
        </w:rPr>
      </w:pPr>
      <w:r>
        <w:rPr>
          <w:rFonts w:ascii="Arial" w:eastAsiaTheme="minorEastAsia" w:hAnsi="Arial" w:cs="Arial"/>
          <w:i/>
          <w:iCs/>
          <w:sz w:val="20"/>
          <w:szCs w:val="20"/>
          <w:lang w:val="es"/>
        </w:rPr>
        <w:t xml:space="preserve">Al no haber información sobre el motivo de la detención de </w:t>
      </w:r>
      <w:proofErr w:type="spellStart"/>
      <w:r>
        <w:rPr>
          <w:rFonts w:ascii="Arial" w:eastAsiaTheme="minorEastAsia" w:hAnsi="Arial" w:cs="Arial"/>
          <w:i/>
          <w:iCs/>
          <w:sz w:val="20"/>
          <w:szCs w:val="20"/>
          <w:lang w:val="es"/>
        </w:rPr>
        <w:t>Kamile</w:t>
      </w:r>
      <w:proofErr w:type="spellEnd"/>
      <w:r>
        <w:rPr>
          <w:rFonts w:ascii="Arial" w:eastAsiaTheme="minorEastAsia" w:hAnsi="Arial" w:cs="Arial"/>
          <w:i/>
          <w:iCs/>
          <w:sz w:val="20"/>
          <w:szCs w:val="20"/>
          <w:lang w:val="es"/>
        </w:rPr>
        <w:t xml:space="preserve"> </w:t>
      </w:r>
      <w:proofErr w:type="spellStart"/>
      <w:r>
        <w:rPr>
          <w:rFonts w:ascii="Arial" w:eastAsiaTheme="minorEastAsia" w:hAnsi="Arial" w:cs="Arial"/>
          <w:i/>
          <w:iCs/>
          <w:sz w:val="20"/>
          <w:szCs w:val="20"/>
          <w:lang w:val="es"/>
        </w:rPr>
        <w:t>Wayit</w:t>
      </w:r>
      <w:proofErr w:type="spellEnd"/>
      <w:r>
        <w:rPr>
          <w:rFonts w:ascii="Arial" w:eastAsiaTheme="minorEastAsia" w:hAnsi="Arial" w:cs="Arial"/>
          <w:i/>
          <w:iCs/>
          <w:sz w:val="20"/>
          <w:szCs w:val="20"/>
          <w:lang w:val="es"/>
        </w:rPr>
        <w:t xml:space="preserve">, ni sobre sus condiciones de reclusión, y al no disponer ésta de acceso a su familia ni a asistencia letrada de su elección, me preocupa mucho su bienestar y el peligro de que sea sometida a tortura y otros malos tratos. </w:t>
      </w:r>
    </w:p>
    <w:p w14:paraId="240F70B2" w14:textId="77777777" w:rsidR="00322567" w:rsidRPr="0030479D" w:rsidRDefault="00322567" w:rsidP="00B273AF">
      <w:pPr>
        <w:spacing w:after="0" w:line="240" w:lineRule="auto"/>
        <w:ind w:left="-283"/>
        <w:jc w:val="both"/>
        <w:rPr>
          <w:rFonts w:ascii="Arial" w:eastAsiaTheme="minorEastAsia" w:hAnsi="Arial" w:cs="Arial"/>
          <w:i/>
          <w:iCs/>
          <w:sz w:val="20"/>
          <w:szCs w:val="20"/>
          <w:lang w:val="es-ES"/>
        </w:rPr>
      </w:pPr>
    </w:p>
    <w:p w14:paraId="3AAE5D86" w14:textId="54806639" w:rsidR="00322567" w:rsidRPr="0030479D" w:rsidRDefault="00322567" w:rsidP="00B273AF">
      <w:pPr>
        <w:spacing w:after="0" w:line="240" w:lineRule="auto"/>
        <w:ind w:left="-283"/>
        <w:jc w:val="both"/>
        <w:rPr>
          <w:rFonts w:ascii="Arial" w:eastAsiaTheme="minorEastAsia" w:hAnsi="Arial" w:cs="Arial"/>
          <w:i/>
          <w:iCs/>
          <w:sz w:val="20"/>
          <w:szCs w:val="20"/>
          <w:lang w:val="es-ES"/>
        </w:rPr>
      </w:pPr>
      <w:r>
        <w:rPr>
          <w:rFonts w:ascii="Arial" w:eastAsiaTheme="minorEastAsia" w:hAnsi="Arial" w:cs="Arial"/>
          <w:i/>
          <w:iCs/>
          <w:sz w:val="20"/>
          <w:szCs w:val="20"/>
          <w:lang w:val="es"/>
        </w:rPr>
        <w:t>Por consiguiente, le pido que:</w:t>
      </w:r>
    </w:p>
    <w:p w14:paraId="5D16B3F1" w14:textId="77777777" w:rsidR="00322567" w:rsidRPr="0030479D" w:rsidRDefault="00322567" w:rsidP="00B273AF">
      <w:pPr>
        <w:spacing w:after="0" w:line="240" w:lineRule="auto"/>
        <w:ind w:left="-283"/>
        <w:jc w:val="both"/>
        <w:rPr>
          <w:rFonts w:ascii="Arial" w:eastAsiaTheme="minorEastAsia" w:hAnsi="Arial" w:cs="Arial"/>
          <w:i/>
          <w:iCs/>
          <w:sz w:val="20"/>
          <w:szCs w:val="20"/>
          <w:lang w:val="es-ES"/>
        </w:rPr>
      </w:pPr>
    </w:p>
    <w:p w14:paraId="2B5D1C64" w14:textId="387B22B3" w:rsidR="00322567" w:rsidRPr="0030479D" w:rsidRDefault="0030479D" w:rsidP="00B273AF">
      <w:pPr>
        <w:pStyle w:val="Prrafodelista"/>
        <w:numPr>
          <w:ilvl w:val="0"/>
          <w:numId w:val="11"/>
        </w:numPr>
        <w:spacing w:after="0" w:line="240" w:lineRule="auto"/>
        <w:jc w:val="both"/>
        <w:rPr>
          <w:rFonts w:ascii="Arial" w:eastAsiaTheme="minorEastAsia" w:hAnsi="Arial" w:cs="Arial"/>
          <w:i/>
          <w:sz w:val="20"/>
          <w:szCs w:val="20"/>
          <w:lang w:val="es-ES"/>
        </w:rPr>
      </w:pPr>
      <w:r>
        <w:rPr>
          <w:rFonts w:ascii="Arial" w:eastAsiaTheme="minorEastAsia" w:hAnsi="Arial" w:cs="Arial"/>
          <w:i/>
          <w:iCs/>
          <w:sz w:val="20"/>
          <w:szCs w:val="20"/>
          <w:lang w:val="es"/>
        </w:rPr>
        <w:t>p</w:t>
      </w:r>
      <w:r w:rsidR="000F59D3">
        <w:rPr>
          <w:rFonts w:ascii="Arial" w:eastAsiaTheme="minorEastAsia" w:hAnsi="Arial" w:cs="Arial"/>
          <w:i/>
          <w:iCs/>
          <w:sz w:val="20"/>
          <w:szCs w:val="20"/>
          <w:lang w:val="es"/>
        </w:rPr>
        <w:t xml:space="preserve">onga en libertad de inmediato a </w:t>
      </w:r>
      <w:proofErr w:type="spellStart"/>
      <w:r w:rsidR="000F59D3">
        <w:rPr>
          <w:rFonts w:ascii="Arial" w:eastAsiaTheme="minorEastAsia" w:hAnsi="Arial" w:cs="Arial"/>
          <w:i/>
          <w:iCs/>
          <w:sz w:val="20"/>
          <w:szCs w:val="20"/>
          <w:lang w:val="es"/>
        </w:rPr>
        <w:t>Kamile</w:t>
      </w:r>
      <w:proofErr w:type="spellEnd"/>
      <w:r w:rsidR="000F59D3">
        <w:rPr>
          <w:rFonts w:ascii="Arial" w:eastAsiaTheme="minorEastAsia" w:hAnsi="Arial" w:cs="Arial"/>
          <w:i/>
          <w:iCs/>
          <w:sz w:val="20"/>
          <w:szCs w:val="20"/>
          <w:lang w:val="es"/>
        </w:rPr>
        <w:t xml:space="preserve"> </w:t>
      </w:r>
      <w:proofErr w:type="spellStart"/>
      <w:r w:rsidR="000F59D3">
        <w:rPr>
          <w:rFonts w:ascii="Arial" w:eastAsiaTheme="minorEastAsia" w:hAnsi="Arial" w:cs="Arial"/>
          <w:i/>
          <w:iCs/>
          <w:sz w:val="20"/>
          <w:szCs w:val="20"/>
          <w:lang w:val="es"/>
        </w:rPr>
        <w:t>Wayit</w:t>
      </w:r>
      <w:proofErr w:type="spellEnd"/>
      <w:r w:rsidR="000F59D3">
        <w:rPr>
          <w:rFonts w:ascii="Arial" w:eastAsiaTheme="minorEastAsia" w:hAnsi="Arial" w:cs="Arial"/>
          <w:i/>
          <w:iCs/>
          <w:sz w:val="20"/>
          <w:szCs w:val="20"/>
          <w:lang w:val="es"/>
        </w:rPr>
        <w:t>, salvo que haya pruebas suficientes, creíbles y admisibles de que ha cometido un delito reconocido internacionalmente;</w:t>
      </w:r>
    </w:p>
    <w:p w14:paraId="5304B331" w14:textId="79941394" w:rsidR="000F59D3" w:rsidRPr="0030479D" w:rsidRDefault="0030479D" w:rsidP="00B273AF">
      <w:pPr>
        <w:pStyle w:val="Prrafodelista"/>
        <w:numPr>
          <w:ilvl w:val="0"/>
          <w:numId w:val="11"/>
        </w:numPr>
        <w:spacing w:after="0" w:line="240" w:lineRule="auto"/>
        <w:jc w:val="both"/>
        <w:rPr>
          <w:rFonts w:ascii="Arial" w:eastAsiaTheme="minorEastAsia" w:hAnsi="Arial" w:cs="Arial"/>
          <w:i/>
          <w:iCs/>
          <w:sz w:val="20"/>
          <w:szCs w:val="20"/>
          <w:lang w:val="es-ES"/>
        </w:rPr>
      </w:pPr>
      <w:r>
        <w:rPr>
          <w:rFonts w:ascii="Arial" w:eastAsiaTheme="minorEastAsia" w:hAnsi="Arial" w:cs="Arial"/>
          <w:i/>
          <w:iCs/>
          <w:sz w:val="20"/>
          <w:szCs w:val="20"/>
          <w:lang w:val="es"/>
        </w:rPr>
        <w:t>h</w:t>
      </w:r>
      <w:r w:rsidR="000F59D3">
        <w:rPr>
          <w:rFonts w:ascii="Arial" w:eastAsiaTheme="minorEastAsia" w:hAnsi="Arial" w:cs="Arial"/>
          <w:i/>
          <w:iCs/>
          <w:sz w:val="20"/>
          <w:szCs w:val="20"/>
          <w:lang w:val="es"/>
        </w:rPr>
        <w:t>asta que quede en libertad, revele su paradero y le permita acceder regularmente a sus familiares y a asistencia letrada de su elección;</w:t>
      </w:r>
    </w:p>
    <w:p w14:paraId="7E880CAD" w14:textId="2202D616" w:rsidR="00FB42B3" w:rsidRPr="0030479D" w:rsidRDefault="0030479D" w:rsidP="00B273AF">
      <w:pPr>
        <w:pStyle w:val="Prrafodelista"/>
        <w:numPr>
          <w:ilvl w:val="0"/>
          <w:numId w:val="11"/>
        </w:numPr>
        <w:spacing w:after="0" w:line="240" w:lineRule="auto"/>
        <w:jc w:val="both"/>
        <w:rPr>
          <w:rFonts w:ascii="Arial" w:eastAsiaTheme="minorEastAsia" w:hAnsi="Arial" w:cs="Arial"/>
          <w:i/>
          <w:iCs/>
          <w:sz w:val="20"/>
          <w:szCs w:val="20"/>
          <w:lang w:val="es-ES"/>
        </w:rPr>
      </w:pPr>
      <w:r>
        <w:rPr>
          <w:rFonts w:ascii="Arial" w:eastAsiaTheme="minorEastAsia" w:hAnsi="Arial" w:cs="Arial"/>
          <w:i/>
          <w:iCs/>
          <w:sz w:val="20"/>
          <w:szCs w:val="20"/>
          <w:lang w:val="es"/>
        </w:rPr>
        <w:t>g</w:t>
      </w:r>
      <w:r w:rsidR="00FB42B3">
        <w:rPr>
          <w:rFonts w:ascii="Arial" w:eastAsiaTheme="minorEastAsia" w:hAnsi="Arial" w:cs="Arial"/>
          <w:i/>
          <w:iCs/>
          <w:sz w:val="20"/>
          <w:szCs w:val="20"/>
          <w:lang w:val="es"/>
        </w:rPr>
        <w:t xml:space="preserve">arantice que, hasta que quede en libertad, </w:t>
      </w:r>
      <w:proofErr w:type="spellStart"/>
      <w:r w:rsidR="00FB42B3">
        <w:rPr>
          <w:rFonts w:ascii="Arial" w:eastAsiaTheme="minorEastAsia" w:hAnsi="Arial" w:cs="Arial"/>
          <w:i/>
          <w:iCs/>
          <w:sz w:val="20"/>
          <w:szCs w:val="20"/>
          <w:lang w:val="es"/>
        </w:rPr>
        <w:t>Kamile</w:t>
      </w:r>
      <w:proofErr w:type="spellEnd"/>
      <w:r w:rsidR="00FB42B3">
        <w:rPr>
          <w:rFonts w:ascii="Arial" w:eastAsiaTheme="minorEastAsia" w:hAnsi="Arial" w:cs="Arial"/>
          <w:i/>
          <w:iCs/>
          <w:sz w:val="20"/>
          <w:szCs w:val="20"/>
          <w:lang w:val="es"/>
        </w:rPr>
        <w:t xml:space="preserve"> </w:t>
      </w:r>
      <w:proofErr w:type="spellStart"/>
      <w:r w:rsidR="00FB42B3">
        <w:rPr>
          <w:rFonts w:ascii="Arial" w:eastAsiaTheme="minorEastAsia" w:hAnsi="Arial" w:cs="Arial"/>
          <w:i/>
          <w:iCs/>
          <w:sz w:val="20"/>
          <w:szCs w:val="20"/>
          <w:lang w:val="es"/>
        </w:rPr>
        <w:t>Wayit</w:t>
      </w:r>
      <w:proofErr w:type="spellEnd"/>
      <w:r w:rsidR="00FB42B3">
        <w:rPr>
          <w:rFonts w:ascii="Arial" w:eastAsiaTheme="minorEastAsia" w:hAnsi="Arial" w:cs="Arial"/>
          <w:i/>
          <w:iCs/>
          <w:sz w:val="20"/>
          <w:szCs w:val="20"/>
          <w:lang w:val="es"/>
        </w:rPr>
        <w:t xml:space="preserve"> tiene acceso a atención médica adecuada y que no es sometida a tortura y otros malos tratos.</w:t>
      </w:r>
    </w:p>
    <w:p w14:paraId="445B399D" w14:textId="77777777" w:rsidR="00FB42B3" w:rsidRPr="0030479D" w:rsidRDefault="00FB42B3" w:rsidP="00B273AF">
      <w:pPr>
        <w:spacing w:after="0" w:line="240" w:lineRule="auto"/>
        <w:jc w:val="both"/>
        <w:rPr>
          <w:rFonts w:ascii="Arial" w:eastAsiaTheme="minorEastAsia" w:hAnsi="Arial" w:cs="Arial"/>
          <w:i/>
          <w:iCs/>
          <w:sz w:val="20"/>
          <w:szCs w:val="20"/>
          <w:lang w:val="es-ES"/>
        </w:rPr>
      </w:pPr>
    </w:p>
    <w:p w14:paraId="21029128" w14:textId="38BCD7E1" w:rsidR="00FD4134" w:rsidRPr="0030479D" w:rsidRDefault="00F542D3" w:rsidP="00314A2D">
      <w:pPr>
        <w:spacing w:after="0" w:line="240" w:lineRule="auto"/>
        <w:jc w:val="both"/>
        <w:rPr>
          <w:rFonts w:cs="Arial"/>
          <w:i/>
          <w:sz w:val="19"/>
          <w:szCs w:val="19"/>
          <w:lang w:val="es-ES"/>
        </w:rPr>
      </w:pPr>
      <w:r>
        <w:rPr>
          <w:rFonts w:ascii="Arial" w:hAnsi="Arial" w:cs="Arial"/>
          <w:i/>
          <w:iCs/>
          <w:sz w:val="20"/>
          <w:szCs w:val="20"/>
          <w:lang w:val="es"/>
        </w:rPr>
        <w:t>Atentamente,</w:t>
      </w:r>
      <w:r w:rsidR="003766D0">
        <w:rPr>
          <w:rFonts w:cs="Arial"/>
          <w:i/>
          <w:iCs/>
          <w:sz w:val="19"/>
          <w:szCs w:val="19"/>
          <w:lang w:val="es"/>
        </w:rPr>
        <w:br w:type="page"/>
      </w:r>
    </w:p>
    <w:p w14:paraId="32C6F657" w14:textId="77777777" w:rsidR="00F542D3" w:rsidRPr="0030479D" w:rsidRDefault="00F542D3" w:rsidP="00F542D3">
      <w:pPr>
        <w:pStyle w:val="AIBoxHeading"/>
        <w:shd w:val="clear" w:color="auto" w:fill="D9D9D9" w:themeFill="background1" w:themeFillShade="D9"/>
        <w:rPr>
          <w:rFonts w:ascii="Arial" w:hAnsi="Arial" w:cs="Arial"/>
          <w:bCs/>
          <w:szCs w:val="32"/>
          <w:lang w:val="es-ES"/>
        </w:rPr>
      </w:pPr>
      <w:r>
        <w:rPr>
          <w:rFonts w:ascii="Arial" w:hAnsi="Arial" w:cs="Arial"/>
          <w:bCs/>
          <w:szCs w:val="32"/>
          <w:lang w:val="es"/>
        </w:rPr>
        <w:lastRenderedPageBreak/>
        <w:t>Información complementaria</w:t>
      </w:r>
    </w:p>
    <w:p w14:paraId="3BF140A7" w14:textId="77777777" w:rsidR="00C56EDC" w:rsidRPr="0030479D" w:rsidRDefault="00C56EDC" w:rsidP="00A13909">
      <w:pPr>
        <w:spacing w:after="0" w:line="240" w:lineRule="auto"/>
        <w:jc w:val="both"/>
        <w:rPr>
          <w:rFonts w:cs="Arial"/>
          <w:iCs/>
          <w:szCs w:val="18"/>
          <w:lang w:val="es-ES"/>
        </w:rPr>
      </w:pPr>
    </w:p>
    <w:p w14:paraId="055DE8CD" w14:textId="52578701" w:rsidR="00C76420" w:rsidRPr="00314A2D" w:rsidRDefault="00507924" w:rsidP="00314A2D">
      <w:pPr>
        <w:spacing w:after="120" w:line="240" w:lineRule="auto"/>
        <w:jc w:val="both"/>
        <w:rPr>
          <w:rFonts w:ascii="Arial" w:hAnsi="Arial" w:cs="Arial"/>
          <w:szCs w:val="18"/>
          <w:lang w:val="es-ES"/>
        </w:rPr>
      </w:pPr>
      <w:proofErr w:type="spellStart"/>
      <w:r w:rsidRPr="00314A2D">
        <w:rPr>
          <w:rFonts w:ascii="Arial" w:hAnsi="Arial" w:cs="Arial"/>
          <w:b/>
          <w:bCs/>
          <w:szCs w:val="18"/>
          <w:lang w:val="es"/>
        </w:rPr>
        <w:t>Kamile</w:t>
      </w:r>
      <w:proofErr w:type="spellEnd"/>
      <w:r w:rsidRPr="00314A2D">
        <w:rPr>
          <w:rFonts w:ascii="Arial" w:hAnsi="Arial" w:cs="Arial"/>
          <w:b/>
          <w:bCs/>
          <w:szCs w:val="18"/>
          <w:lang w:val="es"/>
        </w:rPr>
        <w:t xml:space="preserve"> </w:t>
      </w:r>
      <w:proofErr w:type="spellStart"/>
      <w:r w:rsidRPr="00314A2D">
        <w:rPr>
          <w:rFonts w:ascii="Arial" w:hAnsi="Arial" w:cs="Arial"/>
          <w:b/>
          <w:bCs/>
          <w:szCs w:val="18"/>
          <w:lang w:val="es"/>
        </w:rPr>
        <w:t>Wayit</w:t>
      </w:r>
      <w:proofErr w:type="spellEnd"/>
      <w:r w:rsidRPr="00314A2D">
        <w:rPr>
          <w:rFonts w:ascii="Arial" w:hAnsi="Arial" w:cs="Arial"/>
          <w:b/>
          <w:bCs/>
          <w:szCs w:val="18"/>
          <w:lang w:val="es"/>
        </w:rPr>
        <w:t xml:space="preserve"> </w:t>
      </w:r>
      <w:r w:rsidRPr="00314A2D">
        <w:rPr>
          <w:rFonts w:ascii="Arial" w:hAnsi="Arial" w:cs="Arial"/>
          <w:szCs w:val="18"/>
          <w:lang w:val="es"/>
        </w:rPr>
        <w:t xml:space="preserve">estudia en el Instituto de Tecnología de </w:t>
      </w:r>
      <w:proofErr w:type="spellStart"/>
      <w:r w:rsidRPr="00314A2D">
        <w:rPr>
          <w:rFonts w:ascii="Arial" w:hAnsi="Arial" w:cs="Arial"/>
          <w:szCs w:val="18"/>
          <w:lang w:val="es"/>
        </w:rPr>
        <w:t>Shangqiu</w:t>
      </w:r>
      <w:proofErr w:type="spellEnd"/>
      <w:r w:rsidRPr="00314A2D">
        <w:rPr>
          <w:rFonts w:ascii="Arial" w:hAnsi="Arial" w:cs="Arial"/>
          <w:szCs w:val="18"/>
          <w:lang w:val="es"/>
        </w:rPr>
        <w:t xml:space="preserve"> (</w:t>
      </w:r>
      <w:proofErr w:type="spellStart"/>
      <w:r w:rsidRPr="00314A2D">
        <w:rPr>
          <w:rFonts w:ascii="Arial" w:hAnsi="Arial" w:cs="Arial"/>
          <w:szCs w:val="18"/>
          <w:lang w:val="es"/>
        </w:rPr>
        <w:t>商丘工学院</w:t>
      </w:r>
      <w:proofErr w:type="spellEnd"/>
      <w:r w:rsidRPr="00314A2D">
        <w:rPr>
          <w:rFonts w:ascii="Arial" w:hAnsi="Arial" w:cs="Arial"/>
          <w:szCs w:val="18"/>
          <w:lang w:val="es"/>
        </w:rPr>
        <w:t xml:space="preserve">) la especialidad de enseñanza prescolar. Nació en la ciudad de </w:t>
      </w:r>
      <w:proofErr w:type="spellStart"/>
      <w:r w:rsidRPr="00314A2D">
        <w:rPr>
          <w:rFonts w:ascii="Arial" w:hAnsi="Arial" w:cs="Arial"/>
          <w:szCs w:val="18"/>
          <w:lang w:val="es"/>
        </w:rPr>
        <w:t>Atush</w:t>
      </w:r>
      <w:proofErr w:type="spellEnd"/>
      <w:r w:rsidRPr="00314A2D">
        <w:rPr>
          <w:rFonts w:ascii="Arial" w:hAnsi="Arial" w:cs="Arial"/>
          <w:szCs w:val="18"/>
          <w:lang w:val="es"/>
        </w:rPr>
        <w:t xml:space="preserve"> (capital de la prefectura autónoma kirguís de </w:t>
      </w:r>
      <w:proofErr w:type="spellStart"/>
      <w:r w:rsidRPr="00314A2D">
        <w:rPr>
          <w:rFonts w:ascii="Arial" w:hAnsi="Arial" w:cs="Arial"/>
          <w:szCs w:val="18"/>
          <w:lang w:val="es"/>
        </w:rPr>
        <w:t>Kizilsu</w:t>
      </w:r>
      <w:proofErr w:type="spellEnd"/>
      <w:r w:rsidRPr="00314A2D">
        <w:rPr>
          <w:rFonts w:ascii="Arial" w:hAnsi="Arial" w:cs="Arial"/>
          <w:szCs w:val="18"/>
          <w:lang w:val="es"/>
        </w:rPr>
        <w:t xml:space="preserve">, </w:t>
      </w:r>
      <w:proofErr w:type="spellStart"/>
      <w:r w:rsidRPr="00314A2D">
        <w:rPr>
          <w:rFonts w:ascii="Arial" w:hAnsi="Arial" w:cs="Arial"/>
          <w:szCs w:val="18"/>
          <w:lang w:val="es"/>
        </w:rPr>
        <w:t>Xinjiang</w:t>
      </w:r>
      <w:proofErr w:type="spellEnd"/>
      <w:r w:rsidRPr="00314A2D">
        <w:rPr>
          <w:rFonts w:ascii="Arial" w:hAnsi="Arial" w:cs="Arial"/>
          <w:szCs w:val="18"/>
          <w:lang w:val="es"/>
        </w:rPr>
        <w:t xml:space="preserve">), donde realizó los estudios primarios. A los 14 años, tuvo que pasar dos años viviendo sola en </w:t>
      </w:r>
      <w:proofErr w:type="spellStart"/>
      <w:r w:rsidRPr="00314A2D">
        <w:rPr>
          <w:rFonts w:ascii="Arial" w:hAnsi="Arial" w:cs="Arial"/>
          <w:szCs w:val="18"/>
          <w:lang w:val="es"/>
        </w:rPr>
        <w:t>Urumqi</w:t>
      </w:r>
      <w:proofErr w:type="spellEnd"/>
      <w:r w:rsidRPr="00314A2D">
        <w:rPr>
          <w:rFonts w:ascii="Arial" w:hAnsi="Arial" w:cs="Arial"/>
          <w:szCs w:val="18"/>
          <w:lang w:val="es"/>
        </w:rPr>
        <w:t xml:space="preserve">, entre 2017 y 2019, porque su padre estaba recluido en un campo de “reeducación”. A pesar de su juventud, su hermano dice que es “muy madura y reflexiva”’. </w:t>
      </w:r>
    </w:p>
    <w:p w14:paraId="233969DA" w14:textId="223836B9" w:rsidR="000D7260" w:rsidRPr="00314A2D" w:rsidRDefault="00F0777B" w:rsidP="00314A2D">
      <w:pPr>
        <w:spacing w:after="120" w:line="240" w:lineRule="auto"/>
        <w:jc w:val="both"/>
        <w:rPr>
          <w:rFonts w:ascii="Arial" w:hAnsi="Arial" w:cs="Arial"/>
          <w:b/>
          <w:bCs/>
          <w:szCs w:val="18"/>
          <w:lang w:val="es-ES"/>
        </w:rPr>
      </w:pPr>
      <w:r w:rsidRPr="00314A2D">
        <w:rPr>
          <w:rFonts w:ascii="Arial" w:hAnsi="Arial" w:cs="Arial"/>
          <w:b/>
          <w:bCs/>
          <w:szCs w:val="18"/>
          <w:lang w:val="es"/>
        </w:rPr>
        <w:t xml:space="preserve">Sobre las “protestas de los folios en blanco” en China </w:t>
      </w:r>
    </w:p>
    <w:p w14:paraId="63A08034" w14:textId="02E316E5" w:rsidR="000D7260" w:rsidRPr="00314A2D" w:rsidRDefault="000D7260" w:rsidP="00314A2D">
      <w:pPr>
        <w:spacing w:after="120" w:line="240" w:lineRule="auto"/>
        <w:jc w:val="both"/>
        <w:rPr>
          <w:rFonts w:ascii="Arial" w:hAnsi="Arial" w:cs="Arial"/>
          <w:szCs w:val="18"/>
          <w:lang w:val="es-ES"/>
        </w:rPr>
      </w:pPr>
      <w:r w:rsidRPr="00314A2D">
        <w:rPr>
          <w:rFonts w:ascii="Arial" w:hAnsi="Arial" w:cs="Arial"/>
          <w:szCs w:val="18"/>
          <w:lang w:val="es"/>
        </w:rPr>
        <w:t xml:space="preserve">El jueves 24 de noviembre de 2022 se declaró un incendio en un edificio de apartamentos de </w:t>
      </w:r>
      <w:proofErr w:type="spellStart"/>
      <w:r w:rsidRPr="00314A2D">
        <w:rPr>
          <w:rFonts w:ascii="Arial" w:hAnsi="Arial" w:cs="Arial"/>
          <w:szCs w:val="18"/>
          <w:lang w:val="es"/>
        </w:rPr>
        <w:t>Urumqi</w:t>
      </w:r>
      <w:proofErr w:type="spellEnd"/>
      <w:r w:rsidRPr="00314A2D">
        <w:rPr>
          <w:rFonts w:ascii="Arial" w:hAnsi="Arial" w:cs="Arial"/>
          <w:szCs w:val="18"/>
          <w:lang w:val="es"/>
        </w:rPr>
        <w:t xml:space="preserve"> en el que murieron al menos 10 personas, según fuentes oficiales. Muchas voces achacaron las muertes a las restricciones por la Covid-19, algo que las autoridades locales negaron, pero esto no impidió que estallaran protestas en </w:t>
      </w:r>
      <w:proofErr w:type="spellStart"/>
      <w:r w:rsidRPr="00314A2D">
        <w:rPr>
          <w:rFonts w:ascii="Arial" w:hAnsi="Arial" w:cs="Arial"/>
          <w:szCs w:val="18"/>
          <w:lang w:val="es"/>
        </w:rPr>
        <w:t>Urumqi</w:t>
      </w:r>
      <w:proofErr w:type="spellEnd"/>
      <w:r w:rsidRPr="00314A2D">
        <w:rPr>
          <w:rFonts w:ascii="Arial" w:hAnsi="Arial" w:cs="Arial"/>
          <w:szCs w:val="18"/>
          <w:lang w:val="es"/>
        </w:rPr>
        <w:t xml:space="preserve">, la capital de la región de </w:t>
      </w:r>
      <w:proofErr w:type="spellStart"/>
      <w:r w:rsidRPr="00314A2D">
        <w:rPr>
          <w:rFonts w:ascii="Arial" w:hAnsi="Arial" w:cs="Arial"/>
          <w:szCs w:val="18"/>
          <w:lang w:val="es"/>
        </w:rPr>
        <w:t>Xinjiang</w:t>
      </w:r>
      <w:proofErr w:type="spellEnd"/>
      <w:r w:rsidRPr="00314A2D">
        <w:rPr>
          <w:rFonts w:ascii="Arial" w:hAnsi="Arial" w:cs="Arial"/>
          <w:szCs w:val="18"/>
          <w:lang w:val="es"/>
        </w:rPr>
        <w:t>, al oeste del país. A la mañana siguiente, el gobierno declaró que el brote de COVID-19 estaba bajo control y que se relajarían las medidas de confinamiento en la ciudad, tras más de cien días de severas restricciones en la circulación de sus habitantes.</w:t>
      </w:r>
    </w:p>
    <w:p w14:paraId="39A5FCD2" w14:textId="5CF20763" w:rsidR="00277419" w:rsidRPr="00314A2D" w:rsidRDefault="000D7260" w:rsidP="00314A2D">
      <w:pPr>
        <w:spacing w:after="120" w:line="240" w:lineRule="auto"/>
        <w:jc w:val="both"/>
        <w:rPr>
          <w:rFonts w:ascii="Arial" w:hAnsi="Arial" w:cs="Arial"/>
          <w:szCs w:val="18"/>
          <w:lang w:val="es-ES"/>
        </w:rPr>
      </w:pPr>
      <w:r w:rsidRPr="00314A2D">
        <w:rPr>
          <w:rFonts w:ascii="Arial" w:hAnsi="Arial" w:cs="Arial"/>
          <w:szCs w:val="18"/>
          <w:lang w:val="es"/>
        </w:rPr>
        <w:t xml:space="preserve">Desde el 25 de noviembre circularon por las redes sociales vídeos que mostraban protestas en universidades y ciudades de toda China, incluidas Pekín, </w:t>
      </w:r>
      <w:proofErr w:type="spellStart"/>
      <w:r w:rsidRPr="00314A2D">
        <w:rPr>
          <w:rFonts w:ascii="Arial" w:hAnsi="Arial" w:cs="Arial"/>
          <w:szCs w:val="18"/>
          <w:lang w:val="es"/>
        </w:rPr>
        <w:t>Guangdong</w:t>
      </w:r>
      <w:proofErr w:type="spellEnd"/>
      <w:r w:rsidRPr="00314A2D">
        <w:rPr>
          <w:rFonts w:ascii="Arial" w:hAnsi="Arial" w:cs="Arial"/>
          <w:szCs w:val="18"/>
          <w:lang w:val="es"/>
        </w:rPr>
        <w:t xml:space="preserve">, Shanghái y Wuhan, en las que manifestantes pacíficos recordaban a las víctimas del incendio de </w:t>
      </w:r>
      <w:proofErr w:type="spellStart"/>
      <w:r w:rsidRPr="00314A2D">
        <w:rPr>
          <w:rFonts w:ascii="Arial" w:hAnsi="Arial" w:cs="Arial"/>
          <w:szCs w:val="18"/>
          <w:lang w:val="es"/>
        </w:rPr>
        <w:t>Urumqi</w:t>
      </w:r>
      <w:proofErr w:type="spellEnd"/>
      <w:r w:rsidRPr="00314A2D">
        <w:rPr>
          <w:rFonts w:ascii="Arial" w:hAnsi="Arial" w:cs="Arial"/>
          <w:szCs w:val="18"/>
          <w:lang w:val="es"/>
        </w:rPr>
        <w:t xml:space="preserve"> y pedían que se relajaran las medidas de confinamiento. Muchos exigían también el fin de la censura, y algunos, la dimisión del presidente Xi. Gan número de personas fueron detenidas por participar en las protestas pacíficas contra las restricciones por la COVID-19, y sigue sin estar claro cuántas continúan en detención. En Internet circularon vídeos en los que se veía a la policía golpeando a los manifestantes cuando los detenían.</w:t>
      </w:r>
    </w:p>
    <w:p w14:paraId="5E3B263D" w14:textId="651453DD" w:rsidR="00277419" w:rsidRPr="00314A2D" w:rsidRDefault="00277419" w:rsidP="00314A2D">
      <w:pPr>
        <w:spacing w:after="120" w:line="240" w:lineRule="auto"/>
        <w:jc w:val="both"/>
        <w:rPr>
          <w:rFonts w:ascii="Arial" w:hAnsi="Arial" w:cs="Arial"/>
          <w:b/>
          <w:bCs/>
          <w:szCs w:val="18"/>
          <w:lang w:val="es-ES"/>
        </w:rPr>
      </w:pPr>
      <w:r w:rsidRPr="00314A2D">
        <w:rPr>
          <w:rFonts w:ascii="Arial" w:hAnsi="Arial" w:cs="Arial"/>
          <w:b/>
          <w:bCs/>
          <w:szCs w:val="18"/>
          <w:lang w:val="es"/>
        </w:rPr>
        <w:t xml:space="preserve">Sobre </w:t>
      </w:r>
      <w:proofErr w:type="spellStart"/>
      <w:r w:rsidRPr="00314A2D">
        <w:rPr>
          <w:rFonts w:ascii="Arial" w:hAnsi="Arial" w:cs="Arial"/>
          <w:b/>
          <w:bCs/>
          <w:szCs w:val="18"/>
          <w:lang w:val="es"/>
        </w:rPr>
        <w:t>Xinjiang</w:t>
      </w:r>
      <w:proofErr w:type="spellEnd"/>
      <w:r w:rsidRPr="00314A2D">
        <w:rPr>
          <w:rFonts w:ascii="Arial" w:hAnsi="Arial" w:cs="Arial"/>
          <w:b/>
          <w:bCs/>
          <w:szCs w:val="18"/>
          <w:lang w:val="es"/>
        </w:rPr>
        <w:t xml:space="preserve"> </w:t>
      </w:r>
    </w:p>
    <w:p w14:paraId="466C78ED" w14:textId="4C1243A6" w:rsidR="00B8759C" w:rsidRPr="00314A2D" w:rsidRDefault="00B8759C" w:rsidP="00314A2D">
      <w:pPr>
        <w:spacing w:after="120" w:line="240" w:lineRule="auto"/>
        <w:jc w:val="both"/>
        <w:rPr>
          <w:rFonts w:ascii="Arial" w:hAnsi="Arial" w:cs="Arial"/>
          <w:szCs w:val="18"/>
          <w:lang w:val="es-ES"/>
        </w:rPr>
      </w:pPr>
      <w:r w:rsidRPr="00314A2D">
        <w:rPr>
          <w:rFonts w:ascii="Arial" w:hAnsi="Arial" w:cs="Arial"/>
          <w:szCs w:val="18"/>
          <w:lang w:val="es"/>
        </w:rPr>
        <w:t xml:space="preserve">La Región Autónoma Uigur de </w:t>
      </w:r>
      <w:proofErr w:type="spellStart"/>
      <w:r w:rsidRPr="00314A2D">
        <w:rPr>
          <w:rFonts w:ascii="Arial" w:hAnsi="Arial" w:cs="Arial"/>
          <w:szCs w:val="18"/>
          <w:lang w:val="es"/>
        </w:rPr>
        <w:t>Xinjiang</w:t>
      </w:r>
      <w:proofErr w:type="spellEnd"/>
      <w:r w:rsidRPr="00314A2D">
        <w:rPr>
          <w:rFonts w:ascii="Arial" w:hAnsi="Arial" w:cs="Arial"/>
          <w:szCs w:val="18"/>
          <w:lang w:val="es"/>
        </w:rPr>
        <w:t xml:space="preserve"> (</w:t>
      </w:r>
      <w:proofErr w:type="spellStart"/>
      <w:r w:rsidRPr="00314A2D">
        <w:rPr>
          <w:rFonts w:ascii="Arial" w:hAnsi="Arial" w:cs="Arial"/>
          <w:szCs w:val="18"/>
          <w:lang w:val="es"/>
        </w:rPr>
        <w:t>Xinjiang</w:t>
      </w:r>
      <w:proofErr w:type="spellEnd"/>
      <w:r w:rsidRPr="00314A2D">
        <w:rPr>
          <w:rFonts w:ascii="Arial" w:hAnsi="Arial" w:cs="Arial"/>
          <w:szCs w:val="18"/>
          <w:lang w:val="es"/>
        </w:rPr>
        <w:t xml:space="preserve">) es una de las regiones de China con más diversidad étnica. Más de la mitad de sus 22 millones de habitantes pertenecen a etnias mayoritariamente túrquicas y predominantemente musulmanas, como la uigur (unos 11,3 millones de personas), la kazaja (unos 1,6 millones) y otras, cuyos idiomas, culturas y formas de vida son diferentes de los de la etnia han, mayoría en la China “interior”.  </w:t>
      </w:r>
    </w:p>
    <w:p w14:paraId="4D2D03C9" w14:textId="73BA0A3F" w:rsidR="004D642F" w:rsidRPr="00314A2D" w:rsidRDefault="00B8759C" w:rsidP="00314A2D">
      <w:pPr>
        <w:spacing w:after="120" w:line="240" w:lineRule="auto"/>
        <w:jc w:val="both"/>
        <w:rPr>
          <w:rFonts w:ascii="Arial" w:hAnsi="Arial" w:cs="Arial"/>
          <w:szCs w:val="18"/>
          <w:lang w:val="es-ES"/>
        </w:rPr>
      </w:pPr>
      <w:r w:rsidRPr="00314A2D">
        <w:rPr>
          <w:rFonts w:ascii="Arial" w:hAnsi="Arial" w:cs="Arial"/>
          <w:szCs w:val="18"/>
          <w:lang w:val="es"/>
        </w:rPr>
        <w:t xml:space="preserve">Desde 2017, bajo el pretexto de una campaña contra el “terrorismo” y el “radicalismo religioso”, el gobierno de China viene cometiendo abusos generalizados y sistemáticos contra los derechos humanos de las personas musulmanas que viven en </w:t>
      </w:r>
      <w:proofErr w:type="spellStart"/>
      <w:r w:rsidRPr="00314A2D">
        <w:rPr>
          <w:rFonts w:ascii="Arial" w:hAnsi="Arial" w:cs="Arial"/>
          <w:szCs w:val="18"/>
          <w:lang w:val="es"/>
        </w:rPr>
        <w:t>Xinjiang</w:t>
      </w:r>
      <w:proofErr w:type="spellEnd"/>
      <w:r w:rsidRPr="00314A2D">
        <w:rPr>
          <w:rFonts w:ascii="Arial" w:hAnsi="Arial" w:cs="Arial"/>
          <w:szCs w:val="18"/>
          <w:lang w:val="es"/>
        </w:rPr>
        <w:t xml:space="preserve">. Se calcula que desde ese año más de un millón de personas han sido detenidas arbitrariamente en campos de internamiento por todo </w:t>
      </w:r>
      <w:proofErr w:type="spellStart"/>
      <w:r w:rsidRPr="00314A2D">
        <w:rPr>
          <w:rFonts w:ascii="Arial" w:hAnsi="Arial" w:cs="Arial"/>
          <w:szCs w:val="18"/>
          <w:lang w:val="es"/>
        </w:rPr>
        <w:t>Xinjiang</w:t>
      </w:r>
      <w:proofErr w:type="spellEnd"/>
      <w:r w:rsidRPr="00314A2D">
        <w:rPr>
          <w:rFonts w:ascii="Arial" w:hAnsi="Arial" w:cs="Arial"/>
          <w:szCs w:val="18"/>
          <w:lang w:val="es"/>
        </w:rPr>
        <w:t xml:space="preserve">.  </w:t>
      </w:r>
    </w:p>
    <w:p w14:paraId="2B334D6E" w14:textId="43281603" w:rsidR="00A9720A" w:rsidRPr="00314A2D" w:rsidRDefault="005A7035" w:rsidP="00314A2D">
      <w:pPr>
        <w:pStyle w:val="paragraph"/>
        <w:spacing w:before="0" w:beforeAutospacing="0" w:after="120" w:afterAutospacing="0"/>
        <w:jc w:val="both"/>
        <w:textAlignment w:val="baseline"/>
        <w:rPr>
          <w:rStyle w:val="eop"/>
          <w:rFonts w:ascii="Arial" w:eastAsia="MS Mincho" w:hAnsi="Arial" w:cs="Arial"/>
          <w:sz w:val="18"/>
          <w:szCs w:val="18"/>
          <w:lang w:val="es-ES"/>
        </w:rPr>
      </w:pPr>
      <w:r w:rsidRPr="00314A2D">
        <w:rPr>
          <w:rFonts w:ascii="Arial" w:hAnsi="Arial" w:cs="Arial"/>
          <w:sz w:val="18"/>
          <w:szCs w:val="18"/>
          <w:lang w:val="es"/>
        </w:rPr>
        <w:t xml:space="preserve">El informe </w:t>
      </w:r>
      <w:hyperlink r:id="rId8">
        <w:r w:rsidRPr="00314A2D">
          <w:rPr>
            <w:rStyle w:val="normaltextrun"/>
            <w:rFonts w:ascii="Arial" w:eastAsia="MS Mincho" w:hAnsi="Arial" w:cs="Arial"/>
            <w:color w:val="0000FF"/>
            <w:sz w:val="18"/>
            <w:szCs w:val="18"/>
            <w:lang w:val="es"/>
          </w:rPr>
          <w:t xml:space="preserve">“Como si fuéramos el enemigo en una guerra”: Internamiento masivo, tortura y persecución por parte de China de personas musulmanas en </w:t>
        </w:r>
        <w:proofErr w:type="spellStart"/>
        <w:r w:rsidRPr="00314A2D">
          <w:rPr>
            <w:rStyle w:val="normaltextrun"/>
            <w:rFonts w:ascii="Arial" w:eastAsia="MS Mincho" w:hAnsi="Arial" w:cs="Arial"/>
            <w:color w:val="0000FF"/>
            <w:sz w:val="18"/>
            <w:szCs w:val="18"/>
            <w:lang w:val="es"/>
          </w:rPr>
          <w:t>Xinjiang</w:t>
        </w:r>
        <w:proofErr w:type="spellEnd"/>
      </w:hyperlink>
      <w:r w:rsidRPr="00314A2D">
        <w:rPr>
          <w:rStyle w:val="normaltextrun"/>
          <w:rFonts w:ascii="Arial" w:eastAsia="MS Mincho" w:hAnsi="Arial" w:cs="Arial"/>
          <w:sz w:val="18"/>
          <w:szCs w:val="18"/>
          <w:lang w:val="es"/>
        </w:rPr>
        <w:t xml:space="preserve"> es el más exhaustivo que se ha realizado hasta la fecha sobre la brutal represión que sufren las personas uigures, kazajas y de otras minorías étnicas predominantemente musulmanas en </w:t>
      </w:r>
      <w:proofErr w:type="spellStart"/>
      <w:r w:rsidRPr="00314A2D">
        <w:rPr>
          <w:rStyle w:val="normaltextrun"/>
          <w:rFonts w:ascii="Arial" w:eastAsia="MS Mincho" w:hAnsi="Arial" w:cs="Arial"/>
          <w:sz w:val="18"/>
          <w:szCs w:val="18"/>
          <w:lang w:val="es"/>
        </w:rPr>
        <w:t>Xinjiang</w:t>
      </w:r>
      <w:proofErr w:type="spellEnd"/>
      <w:r w:rsidRPr="00314A2D">
        <w:rPr>
          <w:rStyle w:val="normaltextrun"/>
          <w:rFonts w:ascii="Arial" w:eastAsia="MS Mincho" w:hAnsi="Arial" w:cs="Arial"/>
          <w:sz w:val="18"/>
          <w:szCs w:val="18"/>
          <w:lang w:val="es"/>
        </w:rPr>
        <w:t>.</w:t>
      </w:r>
      <w:r w:rsidRPr="00314A2D">
        <w:rPr>
          <w:rFonts w:ascii="Arial" w:hAnsi="Arial" w:cs="Arial"/>
          <w:sz w:val="18"/>
          <w:szCs w:val="18"/>
          <w:lang w:val="es"/>
        </w:rPr>
        <w:t xml:space="preserve"> Los indicios que ha reunido Amnistía Internacional permiten concluir objetivamente que el gobierno chino ha perpetrado, como mínimo, los crímenes de lesa humanidad de encarcelamiento, tortura y persecución.</w:t>
      </w:r>
      <w:r w:rsidRPr="00314A2D">
        <w:rPr>
          <w:rStyle w:val="eop"/>
          <w:rFonts w:ascii="Arial" w:eastAsia="MS Mincho" w:hAnsi="Arial" w:cs="Arial"/>
          <w:sz w:val="18"/>
          <w:szCs w:val="18"/>
          <w:lang w:val="es"/>
        </w:rPr>
        <w:t> </w:t>
      </w:r>
    </w:p>
    <w:p w14:paraId="42E40DD9" w14:textId="73E14621" w:rsidR="005A7035" w:rsidRPr="00314A2D" w:rsidRDefault="0097599A" w:rsidP="00314A2D">
      <w:pPr>
        <w:pStyle w:val="paragraph"/>
        <w:spacing w:before="0" w:beforeAutospacing="0" w:after="120" w:afterAutospacing="0"/>
        <w:jc w:val="both"/>
        <w:textAlignment w:val="baseline"/>
        <w:rPr>
          <w:rFonts w:ascii="Arial" w:hAnsi="Arial" w:cs="Arial"/>
          <w:color w:val="000000"/>
          <w:sz w:val="18"/>
          <w:szCs w:val="18"/>
          <w:lang w:val="es-ES"/>
        </w:rPr>
      </w:pPr>
      <w:r w:rsidRPr="00314A2D">
        <w:rPr>
          <w:rStyle w:val="eop"/>
          <w:rFonts w:ascii="Arial" w:eastAsia="MS Mincho" w:hAnsi="Arial" w:cs="Arial"/>
          <w:sz w:val="18"/>
          <w:szCs w:val="18"/>
          <w:lang w:val="es"/>
        </w:rPr>
        <w:t xml:space="preserve">El gobierno chino ha hecho todo lo posible para ocultar las violaciones de derechos humanos que se están cometiendo en </w:t>
      </w:r>
      <w:proofErr w:type="spellStart"/>
      <w:r w:rsidRPr="00314A2D">
        <w:rPr>
          <w:rStyle w:val="eop"/>
          <w:rFonts w:ascii="Arial" w:eastAsia="MS Mincho" w:hAnsi="Arial" w:cs="Arial"/>
          <w:sz w:val="18"/>
          <w:szCs w:val="18"/>
          <w:lang w:val="es"/>
        </w:rPr>
        <w:t>Xinjiang</w:t>
      </w:r>
      <w:proofErr w:type="spellEnd"/>
      <w:r w:rsidRPr="00314A2D">
        <w:rPr>
          <w:rStyle w:val="eop"/>
          <w:rFonts w:ascii="Arial" w:eastAsia="MS Mincho" w:hAnsi="Arial" w:cs="Arial"/>
          <w:sz w:val="18"/>
          <w:szCs w:val="18"/>
          <w:lang w:val="es"/>
        </w:rPr>
        <w:t xml:space="preserve"> y para impedir que los miembros de la diáspora uigur hablen de ellas. Amnistía Internacional ha documentado numerosos casos en los que personas de etnia uigur, kazaja y de otras etnias musulmanas túrquicas de </w:t>
      </w:r>
      <w:proofErr w:type="spellStart"/>
      <w:r w:rsidRPr="00314A2D">
        <w:rPr>
          <w:rStyle w:val="eop"/>
          <w:rFonts w:ascii="Arial" w:eastAsia="MS Mincho" w:hAnsi="Arial" w:cs="Arial"/>
          <w:sz w:val="18"/>
          <w:szCs w:val="18"/>
          <w:lang w:val="es"/>
        </w:rPr>
        <w:t>Xinjiang</w:t>
      </w:r>
      <w:proofErr w:type="spellEnd"/>
      <w:r w:rsidRPr="00314A2D">
        <w:rPr>
          <w:rStyle w:val="eop"/>
          <w:rFonts w:ascii="Arial" w:eastAsia="MS Mincho" w:hAnsi="Arial" w:cs="Arial"/>
          <w:sz w:val="18"/>
          <w:szCs w:val="18"/>
          <w:lang w:val="es"/>
        </w:rPr>
        <w:t xml:space="preserve"> habían sido detenidas sólo por vivir, viajar o estudiar en el extranjero o por comunicarse con personas que estaban en el extranjero. Muchas fueron detenidas sólo por estar “relacionadas” con personas que vivían, viajaban, estudiaban o se comunicaban con personas en el extranjero.</w:t>
      </w:r>
    </w:p>
    <w:p w14:paraId="44428D2C" w14:textId="244C6669" w:rsidR="00B8759C" w:rsidRPr="00314A2D" w:rsidRDefault="005A7035" w:rsidP="00314A2D">
      <w:pPr>
        <w:pStyle w:val="paragraph"/>
        <w:spacing w:before="0" w:beforeAutospacing="0" w:after="120" w:afterAutospacing="0"/>
        <w:jc w:val="both"/>
        <w:textAlignment w:val="baseline"/>
        <w:rPr>
          <w:rFonts w:ascii="Arial" w:hAnsi="Arial" w:cs="Arial"/>
          <w:sz w:val="18"/>
          <w:szCs w:val="18"/>
          <w:lang w:val="es-ES"/>
        </w:rPr>
      </w:pPr>
      <w:r w:rsidRPr="00314A2D">
        <w:rPr>
          <w:rStyle w:val="normaltextrun"/>
          <w:rFonts w:ascii="Arial" w:eastAsia="MS Mincho" w:hAnsi="Arial" w:cs="Arial"/>
          <w:sz w:val="18"/>
          <w:szCs w:val="18"/>
          <w:lang w:val="es"/>
        </w:rPr>
        <w:t xml:space="preserve">En junio de 2021, Amnistía lanzó una campaña internacional en favor de la libertad de las personas detenidas en </w:t>
      </w:r>
      <w:proofErr w:type="spellStart"/>
      <w:r w:rsidRPr="00314A2D">
        <w:rPr>
          <w:rStyle w:val="normaltextrun"/>
          <w:rFonts w:ascii="Arial" w:eastAsia="MS Mincho" w:hAnsi="Arial" w:cs="Arial"/>
          <w:sz w:val="18"/>
          <w:szCs w:val="18"/>
          <w:lang w:val="es"/>
        </w:rPr>
        <w:t>Xinjiang</w:t>
      </w:r>
      <w:proofErr w:type="spellEnd"/>
      <w:r w:rsidR="00314A2D" w:rsidRPr="00314A2D">
        <w:rPr>
          <w:rFonts w:ascii="Arial" w:hAnsi="Arial" w:cs="Arial"/>
          <w:sz w:val="18"/>
          <w:szCs w:val="18"/>
        </w:rPr>
        <w:fldChar w:fldCharType="begin"/>
      </w:r>
      <w:r w:rsidR="00314A2D" w:rsidRPr="00314A2D">
        <w:rPr>
          <w:rFonts w:ascii="Arial" w:hAnsi="Arial" w:cs="Arial"/>
          <w:sz w:val="18"/>
          <w:szCs w:val="18"/>
          <w:lang w:val="es-ES"/>
        </w:rPr>
        <w:instrText xml:space="preserve"> HYPERLINK "https://xinjiang.amnesty.org/" \l "cases" \h </w:instrText>
      </w:r>
      <w:r w:rsidR="00314A2D" w:rsidRPr="00314A2D">
        <w:rPr>
          <w:rFonts w:ascii="Arial" w:hAnsi="Arial" w:cs="Arial"/>
          <w:sz w:val="18"/>
          <w:szCs w:val="18"/>
        </w:rPr>
        <w:fldChar w:fldCharType="separate"/>
      </w:r>
      <w:r w:rsidRPr="00314A2D">
        <w:rPr>
          <w:rStyle w:val="normaltextrun"/>
          <w:rFonts w:ascii="Arial" w:eastAsia="MS Mincho" w:hAnsi="Arial" w:cs="Arial"/>
          <w:color w:val="0000FF"/>
          <w:sz w:val="18"/>
          <w:szCs w:val="18"/>
          <w:u w:val="single"/>
          <w:lang w:val="es"/>
        </w:rPr>
        <w:t xml:space="preserve">(Free </w:t>
      </w:r>
      <w:proofErr w:type="spellStart"/>
      <w:r w:rsidRPr="00314A2D">
        <w:rPr>
          <w:rStyle w:val="normaltextrun"/>
          <w:rFonts w:ascii="Arial" w:eastAsia="MS Mincho" w:hAnsi="Arial" w:cs="Arial"/>
          <w:color w:val="0000FF"/>
          <w:sz w:val="18"/>
          <w:szCs w:val="18"/>
          <w:u w:val="single"/>
          <w:lang w:val="es"/>
        </w:rPr>
        <w:t>Xinjiang</w:t>
      </w:r>
      <w:proofErr w:type="spellEnd"/>
      <w:r w:rsidRPr="00314A2D">
        <w:rPr>
          <w:rStyle w:val="normaltextrun"/>
          <w:rFonts w:ascii="Arial" w:eastAsia="MS Mincho" w:hAnsi="Arial" w:cs="Arial"/>
          <w:color w:val="0000FF"/>
          <w:sz w:val="18"/>
          <w:szCs w:val="18"/>
          <w:u w:val="single"/>
          <w:lang w:val="es"/>
        </w:rPr>
        <w:t xml:space="preserve"> </w:t>
      </w:r>
      <w:proofErr w:type="spellStart"/>
      <w:r w:rsidRPr="00314A2D">
        <w:rPr>
          <w:rStyle w:val="normaltextrun"/>
          <w:rFonts w:ascii="Arial" w:eastAsia="MS Mincho" w:hAnsi="Arial" w:cs="Arial"/>
          <w:color w:val="0000FF"/>
          <w:sz w:val="18"/>
          <w:szCs w:val="18"/>
          <w:u w:val="single"/>
          <w:lang w:val="es"/>
        </w:rPr>
        <w:t>Detainees</w:t>
      </w:r>
      <w:proofErr w:type="spellEnd"/>
      <w:r w:rsidRPr="00314A2D">
        <w:rPr>
          <w:rStyle w:val="normaltextrun"/>
          <w:rFonts w:ascii="Arial" w:eastAsia="MS Mincho" w:hAnsi="Arial" w:cs="Arial"/>
          <w:color w:val="0000FF"/>
          <w:sz w:val="18"/>
          <w:szCs w:val="18"/>
          <w:u w:val="single"/>
          <w:lang w:val="es"/>
        </w:rPr>
        <w:t>)</w:t>
      </w:r>
      <w:r w:rsidR="00314A2D" w:rsidRPr="00314A2D">
        <w:rPr>
          <w:rStyle w:val="normaltextrun"/>
          <w:rFonts w:ascii="Arial" w:eastAsia="MS Mincho" w:hAnsi="Arial" w:cs="Arial"/>
          <w:color w:val="0000FF"/>
          <w:sz w:val="18"/>
          <w:szCs w:val="18"/>
          <w:u w:val="single"/>
          <w:lang w:val="es"/>
        </w:rPr>
        <w:fldChar w:fldCharType="end"/>
      </w:r>
      <w:r w:rsidRPr="00314A2D">
        <w:rPr>
          <w:rStyle w:val="normaltextrun"/>
          <w:rFonts w:ascii="Arial" w:eastAsia="MS Mincho" w:hAnsi="Arial" w:cs="Arial"/>
          <w:sz w:val="18"/>
          <w:szCs w:val="18"/>
          <w:lang w:val="es"/>
        </w:rPr>
        <w:t xml:space="preserve">, con las historias de 126 personas —hombres, mujeres, </w:t>
      </w:r>
      <w:proofErr w:type="gramStart"/>
      <w:r w:rsidRPr="00314A2D">
        <w:rPr>
          <w:rStyle w:val="normaltextrun"/>
          <w:rFonts w:ascii="Arial" w:eastAsia="MS Mincho" w:hAnsi="Arial" w:cs="Arial"/>
          <w:sz w:val="18"/>
          <w:szCs w:val="18"/>
          <w:lang w:val="es"/>
        </w:rPr>
        <w:t>niños y niñas</w:t>
      </w:r>
      <w:proofErr w:type="gramEnd"/>
      <w:r w:rsidRPr="00314A2D">
        <w:rPr>
          <w:rStyle w:val="normaltextrun"/>
          <w:rFonts w:ascii="Arial" w:eastAsia="MS Mincho" w:hAnsi="Arial" w:cs="Arial"/>
          <w:sz w:val="18"/>
          <w:szCs w:val="18"/>
          <w:lang w:val="es"/>
        </w:rPr>
        <w:t xml:space="preserve">— que, según informes, se encuentran desaparecidas, sometidas a desaparición forzada, o se cree que están detenidas arbitrariamente en campos de internamiento o cárceles de </w:t>
      </w:r>
      <w:proofErr w:type="spellStart"/>
      <w:r w:rsidRPr="00314A2D">
        <w:rPr>
          <w:rStyle w:val="normaltextrun"/>
          <w:rFonts w:ascii="Arial" w:eastAsia="MS Mincho" w:hAnsi="Arial" w:cs="Arial"/>
          <w:sz w:val="18"/>
          <w:szCs w:val="18"/>
          <w:lang w:val="es"/>
        </w:rPr>
        <w:t>Xinjiang</w:t>
      </w:r>
      <w:proofErr w:type="spellEnd"/>
      <w:r w:rsidRPr="00314A2D">
        <w:rPr>
          <w:rStyle w:val="normaltextrun"/>
          <w:rFonts w:ascii="Arial" w:eastAsia="MS Mincho" w:hAnsi="Arial" w:cs="Arial"/>
          <w:sz w:val="18"/>
          <w:szCs w:val="18"/>
          <w:lang w:val="es"/>
        </w:rPr>
        <w:t xml:space="preserve">. Sus casos son representativos de los de más de un millón de personas que se calcula que están desaparecidas, sometidas a desaparición forzada o detenidas arbitrariamente en campos de internamiento y cárceles de todo </w:t>
      </w:r>
      <w:proofErr w:type="spellStart"/>
      <w:r w:rsidRPr="00314A2D">
        <w:rPr>
          <w:rStyle w:val="normaltextrun"/>
          <w:rFonts w:ascii="Arial" w:eastAsia="MS Mincho" w:hAnsi="Arial" w:cs="Arial"/>
          <w:sz w:val="18"/>
          <w:szCs w:val="18"/>
          <w:lang w:val="es"/>
        </w:rPr>
        <w:t>Xinjiang</w:t>
      </w:r>
      <w:proofErr w:type="spellEnd"/>
      <w:r w:rsidRPr="00314A2D">
        <w:rPr>
          <w:rStyle w:val="normaltextrun"/>
          <w:rFonts w:ascii="Arial" w:eastAsia="MS Mincho" w:hAnsi="Arial" w:cs="Arial"/>
          <w:sz w:val="18"/>
          <w:szCs w:val="18"/>
          <w:lang w:val="es"/>
        </w:rPr>
        <w:t xml:space="preserve"> desde 2017.</w:t>
      </w:r>
      <w:r w:rsidRPr="00314A2D">
        <w:rPr>
          <w:rStyle w:val="eop"/>
          <w:rFonts w:ascii="Arial" w:eastAsia="MS Mincho" w:hAnsi="Arial" w:cs="Arial"/>
          <w:sz w:val="18"/>
          <w:szCs w:val="18"/>
          <w:lang w:val="es"/>
        </w:rPr>
        <w:t> </w:t>
      </w:r>
    </w:p>
    <w:p w14:paraId="1DBBE7A8" w14:textId="40D72F9E" w:rsidR="00277419" w:rsidRPr="00314A2D" w:rsidRDefault="00B8759C" w:rsidP="00B8759C">
      <w:pPr>
        <w:spacing w:after="0" w:line="240" w:lineRule="auto"/>
        <w:jc w:val="both"/>
        <w:rPr>
          <w:rFonts w:ascii="Arial" w:hAnsi="Arial" w:cs="Arial"/>
          <w:szCs w:val="18"/>
          <w:lang w:val="es-ES"/>
        </w:rPr>
      </w:pPr>
      <w:r w:rsidRPr="00314A2D">
        <w:rPr>
          <w:rFonts w:ascii="Arial" w:hAnsi="Arial" w:cs="Arial"/>
          <w:szCs w:val="18"/>
          <w:lang w:val="es"/>
        </w:rPr>
        <w:t xml:space="preserve">En agosto de 2022, la Oficina del Alto Comisionado de las Naciones Unidas para los Derechos Humanos publicó un esperado informe en el que se corroboraban las conclusiones de Amnistía Internacional y otros, que revelan el alcance de la detención arbitraria y discriminatoria de personas de etnia uigur, kazaja y otras predominantemente musulmanas en </w:t>
      </w:r>
      <w:proofErr w:type="spellStart"/>
      <w:r w:rsidRPr="00314A2D">
        <w:rPr>
          <w:rFonts w:ascii="Arial" w:hAnsi="Arial" w:cs="Arial"/>
          <w:szCs w:val="18"/>
          <w:lang w:val="es"/>
        </w:rPr>
        <w:t>Xinjiang</w:t>
      </w:r>
      <w:proofErr w:type="spellEnd"/>
      <w:r w:rsidRPr="00314A2D">
        <w:rPr>
          <w:rFonts w:ascii="Arial" w:hAnsi="Arial" w:cs="Arial"/>
          <w:szCs w:val="18"/>
          <w:lang w:val="es"/>
        </w:rPr>
        <w:t>, que puede constituir crímenes de derecho internacional, en concreto crímenes contra la humanidad. El informe también documentaba denuncias de tortura y otros malos tratos, incidentes de violencia sexual y de género, trabajo forzoso y desapariciones forzadas, entre otras graves violaciones de derechos humanos.</w:t>
      </w:r>
    </w:p>
    <w:p w14:paraId="312738AA" w14:textId="77777777" w:rsidR="00A36ACB" w:rsidRPr="00314A2D" w:rsidRDefault="00A36ACB" w:rsidP="00383E92">
      <w:pPr>
        <w:spacing w:after="0" w:line="240" w:lineRule="auto"/>
        <w:rPr>
          <w:rFonts w:ascii="Arial" w:hAnsi="Arial" w:cs="Arial"/>
          <w:iCs/>
          <w:szCs w:val="18"/>
          <w:lang w:val="es-ES"/>
        </w:rPr>
      </w:pPr>
    </w:p>
    <w:p w14:paraId="09646A3D" w14:textId="77777777" w:rsidR="00F542D3" w:rsidRPr="00314A2D" w:rsidRDefault="00F542D3" w:rsidP="00F542D3">
      <w:pPr>
        <w:spacing w:after="0" w:line="240" w:lineRule="auto"/>
        <w:rPr>
          <w:rFonts w:ascii="Arial" w:hAnsi="Arial" w:cs="Arial"/>
          <w:b/>
          <w:szCs w:val="18"/>
          <w:lang w:val="es-ES"/>
        </w:rPr>
      </w:pPr>
      <w:r w:rsidRPr="00314A2D">
        <w:rPr>
          <w:rFonts w:ascii="Arial" w:hAnsi="Arial" w:cs="Arial"/>
          <w:b/>
          <w:bCs/>
          <w:szCs w:val="18"/>
          <w:lang w:val="es"/>
        </w:rPr>
        <w:t xml:space="preserve">PUEDEN ESCRIBIR LLAMAMIENTOS EN: </w:t>
      </w:r>
      <w:proofErr w:type="gramStart"/>
      <w:r w:rsidRPr="00314A2D">
        <w:rPr>
          <w:rFonts w:ascii="Arial" w:hAnsi="Arial" w:cs="Arial"/>
          <w:szCs w:val="18"/>
          <w:lang w:val="es"/>
        </w:rPr>
        <w:t>Inglés</w:t>
      </w:r>
      <w:proofErr w:type="gramEnd"/>
      <w:r w:rsidRPr="00314A2D">
        <w:rPr>
          <w:rFonts w:ascii="Arial" w:hAnsi="Arial" w:cs="Arial"/>
          <w:szCs w:val="18"/>
          <w:lang w:val="es"/>
        </w:rPr>
        <w:t xml:space="preserve"> o chino</w:t>
      </w:r>
    </w:p>
    <w:p w14:paraId="6C4C4C85" w14:textId="77777777" w:rsidR="00F542D3" w:rsidRPr="00314A2D" w:rsidRDefault="00F542D3" w:rsidP="00F542D3">
      <w:pPr>
        <w:spacing w:after="0" w:line="240" w:lineRule="auto"/>
        <w:rPr>
          <w:rFonts w:ascii="Arial" w:hAnsi="Arial" w:cs="Arial"/>
          <w:color w:val="0070C0"/>
          <w:szCs w:val="18"/>
          <w:lang w:val="es-ES"/>
        </w:rPr>
      </w:pPr>
      <w:r w:rsidRPr="00314A2D">
        <w:rPr>
          <w:rFonts w:ascii="Arial" w:hAnsi="Arial" w:cs="Arial"/>
          <w:szCs w:val="18"/>
          <w:lang w:val="es"/>
        </w:rPr>
        <w:t>También pueden escribir en su propio idioma.</w:t>
      </w:r>
    </w:p>
    <w:p w14:paraId="33395504" w14:textId="77777777" w:rsidR="00314A2D" w:rsidRDefault="00314A2D" w:rsidP="00F542D3">
      <w:pPr>
        <w:spacing w:after="0" w:line="240" w:lineRule="auto"/>
        <w:rPr>
          <w:rFonts w:ascii="Arial" w:hAnsi="Arial" w:cs="Arial"/>
          <w:b/>
          <w:bCs/>
          <w:szCs w:val="18"/>
          <w:lang w:val="es"/>
        </w:rPr>
      </w:pPr>
    </w:p>
    <w:p w14:paraId="696EE210" w14:textId="22019EE4" w:rsidR="00F542D3" w:rsidRPr="00314A2D" w:rsidRDefault="00F542D3" w:rsidP="00F542D3">
      <w:pPr>
        <w:spacing w:after="0" w:line="240" w:lineRule="auto"/>
        <w:rPr>
          <w:rFonts w:ascii="Arial" w:hAnsi="Arial" w:cs="Arial"/>
          <w:szCs w:val="18"/>
          <w:lang w:val="es-ES"/>
        </w:rPr>
      </w:pPr>
      <w:r w:rsidRPr="00314A2D">
        <w:rPr>
          <w:rFonts w:ascii="Arial" w:hAnsi="Arial" w:cs="Arial"/>
          <w:b/>
          <w:bCs/>
          <w:szCs w:val="18"/>
          <w:lang w:val="es"/>
        </w:rPr>
        <w:t xml:space="preserve">ENVÍEN LLAMAMIENTOS LO ANTES POSIBLE Y NO MÁS TARDE DEL: </w:t>
      </w:r>
      <w:r w:rsidRPr="00314A2D">
        <w:rPr>
          <w:rFonts w:ascii="Arial" w:hAnsi="Arial" w:cs="Arial"/>
          <w:szCs w:val="18"/>
          <w:lang w:val="es"/>
        </w:rPr>
        <w:t>30 de mayo de 2023</w:t>
      </w:r>
    </w:p>
    <w:p w14:paraId="5DE3602B" w14:textId="77777777" w:rsidR="00F542D3" w:rsidRPr="00314A2D" w:rsidRDefault="00F542D3" w:rsidP="00F542D3">
      <w:pPr>
        <w:spacing w:after="0" w:line="240" w:lineRule="auto"/>
        <w:rPr>
          <w:rFonts w:ascii="Arial" w:hAnsi="Arial" w:cs="Arial"/>
          <w:szCs w:val="18"/>
          <w:lang w:val="es-ES"/>
        </w:rPr>
      </w:pPr>
      <w:r w:rsidRPr="00314A2D">
        <w:rPr>
          <w:rFonts w:ascii="Arial" w:hAnsi="Arial" w:cs="Arial"/>
          <w:szCs w:val="18"/>
          <w:lang w:val="es"/>
        </w:rPr>
        <w:t>Consulten con la oficina de Amnistía Internacional de su país si desean enviar llamamientos después de la fecha indicada.</w:t>
      </w:r>
    </w:p>
    <w:p w14:paraId="76ED4216" w14:textId="77777777" w:rsidR="00F542D3" w:rsidRPr="00314A2D" w:rsidRDefault="00F542D3" w:rsidP="00F542D3">
      <w:pPr>
        <w:spacing w:after="0" w:line="240" w:lineRule="auto"/>
        <w:rPr>
          <w:rFonts w:ascii="Arial" w:hAnsi="Arial" w:cs="Arial"/>
          <w:b/>
          <w:szCs w:val="18"/>
          <w:lang w:val="es-ES"/>
        </w:rPr>
      </w:pPr>
    </w:p>
    <w:p w14:paraId="56D53E98" w14:textId="04BED862" w:rsidR="00F304BF" w:rsidRPr="00314A2D" w:rsidRDefault="00F542D3" w:rsidP="00EB5A87">
      <w:pPr>
        <w:spacing w:after="0" w:line="240" w:lineRule="auto"/>
        <w:rPr>
          <w:rFonts w:ascii="Arial" w:hAnsi="Arial" w:cs="Arial"/>
          <w:b/>
          <w:szCs w:val="18"/>
        </w:rPr>
      </w:pPr>
      <w:r w:rsidRPr="00314A2D">
        <w:rPr>
          <w:rFonts w:ascii="Arial" w:hAnsi="Arial" w:cs="Arial"/>
          <w:b/>
          <w:bCs/>
          <w:szCs w:val="18"/>
          <w:lang w:val="es"/>
        </w:rPr>
        <w:t xml:space="preserve">NOMBRE Y GÉNERO GRAMATICAL PREFERIDO: </w:t>
      </w:r>
      <w:proofErr w:type="spellStart"/>
      <w:r w:rsidRPr="00314A2D">
        <w:rPr>
          <w:rFonts w:ascii="Arial" w:hAnsi="Arial" w:cs="Arial"/>
          <w:b/>
          <w:bCs/>
          <w:szCs w:val="18"/>
          <w:lang w:val="es"/>
        </w:rPr>
        <w:t>Kamile</w:t>
      </w:r>
      <w:proofErr w:type="spellEnd"/>
      <w:r w:rsidRPr="00314A2D">
        <w:rPr>
          <w:rFonts w:ascii="Arial" w:hAnsi="Arial" w:cs="Arial"/>
          <w:b/>
          <w:bCs/>
          <w:szCs w:val="18"/>
          <w:lang w:val="es"/>
        </w:rPr>
        <w:t xml:space="preserve"> </w:t>
      </w:r>
      <w:proofErr w:type="spellStart"/>
      <w:r w:rsidRPr="00314A2D">
        <w:rPr>
          <w:rFonts w:ascii="Arial" w:hAnsi="Arial" w:cs="Arial"/>
          <w:b/>
          <w:bCs/>
          <w:szCs w:val="18"/>
          <w:lang w:val="es"/>
        </w:rPr>
        <w:t>Wayit</w:t>
      </w:r>
      <w:proofErr w:type="spellEnd"/>
      <w:r w:rsidRPr="00314A2D">
        <w:rPr>
          <w:rFonts w:ascii="Arial" w:hAnsi="Arial" w:cs="Arial"/>
          <w:b/>
          <w:bCs/>
          <w:szCs w:val="18"/>
          <w:lang w:val="es"/>
        </w:rPr>
        <w:t xml:space="preserve"> </w:t>
      </w:r>
      <w:r w:rsidRPr="00314A2D">
        <w:rPr>
          <w:rFonts w:ascii="Arial" w:hAnsi="Arial" w:cs="Arial"/>
          <w:szCs w:val="18"/>
          <w:lang w:val="es"/>
        </w:rPr>
        <w:t xml:space="preserve">(femenino) </w:t>
      </w:r>
    </w:p>
    <w:sectPr w:rsidR="00F304BF" w:rsidRPr="00314A2D" w:rsidSect="00314A2D">
      <w:headerReference w:type="default" r:id="rId9"/>
      <w:headerReference w:type="first" r:id="rId10"/>
      <w:footnotePr>
        <w:pos w:val="beneathText"/>
      </w:footnotePr>
      <w:endnotePr>
        <w:numFmt w:val="decimal"/>
      </w:endnotePr>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BC947" w14:textId="77777777" w:rsidR="00587728" w:rsidRDefault="00587728">
      <w:r>
        <w:separator/>
      </w:r>
    </w:p>
  </w:endnote>
  <w:endnote w:type="continuationSeparator" w:id="0">
    <w:p w14:paraId="06BFA77A" w14:textId="77777777" w:rsidR="00587728" w:rsidRDefault="00587728">
      <w:r>
        <w:continuationSeparator/>
      </w:r>
    </w:p>
  </w:endnote>
  <w:endnote w:type="continuationNotice" w:id="1">
    <w:p w14:paraId="74B297EA" w14:textId="77777777" w:rsidR="00587728" w:rsidRDefault="005877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mnesty Trade Gothic Cn">
    <w:panose1 w:val="020B0506040303020004"/>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2EB5F" w14:textId="77777777" w:rsidR="00587728" w:rsidRDefault="00587728">
      <w:r>
        <w:separator/>
      </w:r>
    </w:p>
  </w:footnote>
  <w:footnote w:type="continuationSeparator" w:id="0">
    <w:p w14:paraId="2C5EF07A" w14:textId="77777777" w:rsidR="00587728" w:rsidRDefault="00587728">
      <w:r>
        <w:continuationSeparator/>
      </w:r>
    </w:p>
  </w:footnote>
  <w:footnote w:type="continuationNotice" w:id="1">
    <w:p w14:paraId="0F37A274" w14:textId="77777777" w:rsidR="00587728" w:rsidRDefault="005877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2FE4D" w14:textId="17EF7939" w:rsidR="0018288C" w:rsidRPr="0030479D" w:rsidRDefault="5B00B926" w:rsidP="0018288C">
    <w:pPr>
      <w:tabs>
        <w:tab w:val="left" w:pos="6060"/>
        <w:tab w:val="right" w:pos="10203"/>
      </w:tabs>
      <w:spacing w:after="0"/>
      <w:rPr>
        <w:sz w:val="16"/>
        <w:szCs w:val="16"/>
        <w:lang w:val="es-ES"/>
      </w:rPr>
    </w:pPr>
    <w:r>
      <w:rPr>
        <w:sz w:val="16"/>
        <w:szCs w:val="16"/>
        <w:lang w:val="es"/>
      </w:rPr>
      <w:t>Primera AU: 33/23 Índice: ASA 17/6638/2023 China</w:t>
    </w:r>
    <w:r>
      <w:rPr>
        <w:sz w:val="16"/>
        <w:szCs w:val="16"/>
        <w:lang w:val="es"/>
      </w:rPr>
      <w:tab/>
    </w:r>
    <w:r>
      <w:rPr>
        <w:sz w:val="16"/>
        <w:szCs w:val="16"/>
        <w:lang w:val="es"/>
      </w:rPr>
      <w:tab/>
      <w:t>Fecha: 4 de abril de 2023</w:t>
    </w:r>
  </w:p>
  <w:p w14:paraId="56E2A504" w14:textId="77777777" w:rsidR="0018288C" w:rsidRPr="0030479D" w:rsidRDefault="0018288C" w:rsidP="0018288C">
    <w:pPr>
      <w:tabs>
        <w:tab w:val="right" w:pos="10203"/>
      </w:tabs>
      <w:spacing w:after="0"/>
      <w:rPr>
        <w:b/>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F830" w14:textId="77777777" w:rsidR="0018288C" w:rsidRDefault="0018288C" w:rsidP="0018288C">
    <w:pPr>
      <w:pStyle w:val="Encabezado"/>
    </w:pPr>
  </w:p>
  <w:p w14:paraId="00A0FFB1" w14:textId="77777777" w:rsidR="0018288C" w:rsidRDefault="0018288C" w:rsidP="0018288C">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pPr>
      <w:rPr>
        <w:rFonts w:cs="Times New Roman"/>
      </w:rPr>
    </w:lvl>
    <w:lvl w:ilvl="1">
      <w:start w:val="1"/>
      <w:numFmt w:val="none"/>
      <w:pStyle w:val="Ttulo2"/>
      <w:suff w:val="nothing"/>
      <w:lvlText w:val=""/>
      <w:lvlJc w:val="left"/>
      <w:pPr>
        <w:tabs>
          <w:tab w:val="num" w:pos="0"/>
        </w:tabs>
      </w:pPr>
      <w:rPr>
        <w:rFonts w:cs="Times New Roman"/>
      </w:rPr>
    </w:lvl>
    <w:lvl w:ilvl="2">
      <w:start w:val="1"/>
      <w:numFmt w:val="none"/>
      <w:pStyle w:val="Ttulo3"/>
      <w:suff w:val="nothing"/>
      <w:lvlText w:val=""/>
      <w:lvlJc w:val="left"/>
      <w:pPr>
        <w:tabs>
          <w:tab w:val="num" w:pos="0"/>
        </w:tabs>
      </w:pPr>
      <w:rPr>
        <w:rFonts w:cs="Times New Roman"/>
      </w:rPr>
    </w:lvl>
    <w:lvl w:ilvl="3">
      <w:start w:val="1"/>
      <w:numFmt w:val="none"/>
      <w:pStyle w:val="Ttulo4"/>
      <w:suff w:val="nothing"/>
      <w:lvlText w:val=""/>
      <w:lvlJc w:val="left"/>
      <w:pPr>
        <w:tabs>
          <w:tab w:val="num" w:pos="0"/>
        </w:tabs>
      </w:pPr>
      <w:rPr>
        <w:rFonts w:cs="Times New Roman"/>
      </w:rPr>
    </w:lvl>
    <w:lvl w:ilvl="4">
      <w:start w:val="1"/>
      <w:numFmt w:val="none"/>
      <w:pStyle w:val="Ttulo5"/>
      <w:suff w:val="nothing"/>
      <w:lvlText w:val=""/>
      <w:lvlJc w:val="left"/>
      <w:pPr>
        <w:tabs>
          <w:tab w:val="num" w:pos="0"/>
        </w:tabs>
      </w:pPr>
      <w:rPr>
        <w:rFonts w:cs="Times New Roman"/>
      </w:rPr>
    </w:lvl>
    <w:lvl w:ilvl="5">
      <w:start w:val="1"/>
      <w:numFmt w:val="none"/>
      <w:pStyle w:val="Ttulo6"/>
      <w:suff w:val="nothing"/>
      <w:lvlText w:val=""/>
      <w:lvlJc w:val="left"/>
      <w:pPr>
        <w:tabs>
          <w:tab w:val="num" w:pos="0"/>
        </w:tabs>
      </w:pPr>
      <w:rPr>
        <w:rFonts w:cs="Times New Roman"/>
      </w:rPr>
    </w:lvl>
    <w:lvl w:ilvl="6">
      <w:start w:val="1"/>
      <w:numFmt w:val="none"/>
      <w:pStyle w:val="Ttulo7"/>
      <w:suff w:val="nothing"/>
      <w:lvlText w:val=""/>
      <w:lvlJc w:val="left"/>
      <w:pPr>
        <w:tabs>
          <w:tab w:val="num" w:pos="0"/>
        </w:tabs>
      </w:pPr>
      <w:rPr>
        <w:rFonts w:cs="Times New Roman"/>
      </w:rPr>
    </w:lvl>
    <w:lvl w:ilvl="7">
      <w:start w:val="1"/>
      <w:numFmt w:val="none"/>
      <w:pStyle w:val="Ttulo8"/>
      <w:suff w:val="nothing"/>
      <w:lvlText w:val=""/>
      <w:lvlJc w:val="left"/>
      <w:pPr>
        <w:tabs>
          <w:tab w:val="num" w:pos="0"/>
        </w:tabs>
      </w:pPr>
      <w:rPr>
        <w:rFonts w:cs="Times New Roman"/>
      </w:rPr>
    </w:lvl>
    <w:lvl w:ilvl="8">
      <w:start w:val="1"/>
      <w:numFmt w:val="none"/>
      <w:pStyle w:val="Ttulo9"/>
      <w:suff w:val="nothing"/>
      <w:lvlText w:val=""/>
      <w:lvlJc w:val="left"/>
      <w:pPr>
        <w:tabs>
          <w:tab w:val="num" w:pos="0"/>
        </w:tabs>
      </w:pPr>
      <w:rPr>
        <w:rFonts w:cs="Times New Roman"/>
      </w:rPr>
    </w:lvl>
  </w:abstractNum>
  <w:abstractNum w:abstractNumId="1" w15:restartNumberingAfterBreak="0">
    <w:nsid w:val="08000D25"/>
    <w:multiLevelType w:val="hybridMultilevel"/>
    <w:tmpl w:val="D5584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4E5D9E"/>
    <w:multiLevelType w:val="hybridMultilevel"/>
    <w:tmpl w:val="8DE05AF4"/>
    <w:lvl w:ilvl="0" w:tplc="FFFFFFFF">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E8A1849"/>
    <w:multiLevelType w:val="hybridMultilevel"/>
    <w:tmpl w:val="EAA0B084"/>
    <w:lvl w:ilvl="0" w:tplc="3B1E43B6">
      <w:numFmt w:val="bullet"/>
      <w:lvlText w:val=""/>
      <w:lvlJc w:val="left"/>
      <w:pPr>
        <w:ind w:left="77" w:hanging="360"/>
      </w:pPr>
      <w:rPr>
        <w:rFonts w:ascii="Symbol" w:eastAsia="MS Mincho" w:hAnsi="Symbol" w:cs="Arial" w:hint="default"/>
      </w:rPr>
    </w:lvl>
    <w:lvl w:ilvl="1" w:tplc="08090003" w:tentative="1">
      <w:start w:val="1"/>
      <w:numFmt w:val="bullet"/>
      <w:lvlText w:val="o"/>
      <w:lvlJc w:val="left"/>
      <w:pPr>
        <w:ind w:left="797" w:hanging="360"/>
      </w:pPr>
      <w:rPr>
        <w:rFonts w:ascii="Courier New" w:hAnsi="Courier New" w:cs="Courier New" w:hint="default"/>
      </w:rPr>
    </w:lvl>
    <w:lvl w:ilvl="2" w:tplc="08090005" w:tentative="1">
      <w:start w:val="1"/>
      <w:numFmt w:val="bullet"/>
      <w:lvlText w:val=""/>
      <w:lvlJc w:val="left"/>
      <w:pPr>
        <w:ind w:left="1517" w:hanging="360"/>
      </w:pPr>
      <w:rPr>
        <w:rFonts w:ascii="Wingdings" w:hAnsi="Wingdings" w:hint="default"/>
      </w:rPr>
    </w:lvl>
    <w:lvl w:ilvl="3" w:tplc="08090001" w:tentative="1">
      <w:start w:val="1"/>
      <w:numFmt w:val="bullet"/>
      <w:lvlText w:val=""/>
      <w:lvlJc w:val="left"/>
      <w:pPr>
        <w:ind w:left="2237" w:hanging="360"/>
      </w:pPr>
      <w:rPr>
        <w:rFonts w:ascii="Symbol" w:hAnsi="Symbol" w:hint="default"/>
      </w:rPr>
    </w:lvl>
    <w:lvl w:ilvl="4" w:tplc="08090003" w:tentative="1">
      <w:start w:val="1"/>
      <w:numFmt w:val="bullet"/>
      <w:lvlText w:val="o"/>
      <w:lvlJc w:val="left"/>
      <w:pPr>
        <w:ind w:left="2957" w:hanging="360"/>
      </w:pPr>
      <w:rPr>
        <w:rFonts w:ascii="Courier New" w:hAnsi="Courier New" w:cs="Courier New" w:hint="default"/>
      </w:rPr>
    </w:lvl>
    <w:lvl w:ilvl="5" w:tplc="08090005" w:tentative="1">
      <w:start w:val="1"/>
      <w:numFmt w:val="bullet"/>
      <w:lvlText w:val=""/>
      <w:lvlJc w:val="left"/>
      <w:pPr>
        <w:ind w:left="3677" w:hanging="360"/>
      </w:pPr>
      <w:rPr>
        <w:rFonts w:ascii="Wingdings" w:hAnsi="Wingdings" w:hint="default"/>
      </w:rPr>
    </w:lvl>
    <w:lvl w:ilvl="6" w:tplc="08090001" w:tentative="1">
      <w:start w:val="1"/>
      <w:numFmt w:val="bullet"/>
      <w:lvlText w:val=""/>
      <w:lvlJc w:val="left"/>
      <w:pPr>
        <w:ind w:left="4397" w:hanging="360"/>
      </w:pPr>
      <w:rPr>
        <w:rFonts w:ascii="Symbol" w:hAnsi="Symbol" w:hint="default"/>
      </w:rPr>
    </w:lvl>
    <w:lvl w:ilvl="7" w:tplc="08090003" w:tentative="1">
      <w:start w:val="1"/>
      <w:numFmt w:val="bullet"/>
      <w:lvlText w:val="o"/>
      <w:lvlJc w:val="left"/>
      <w:pPr>
        <w:ind w:left="5117" w:hanging="360"/>
      </w:pPr>
      <w:rPr>
        <w:rFonts w:ascii="Courier New" w:hAnsi="Courier New" w:cs="Courier New" w:hint="default"/>
      </w:rPr>
    </w:lvl>
    <w:lvl w:ilvl="8" w:tplc="08090005" w:tentative="1">
      <w:start w:val="1"/>
      <w:numFmt w:val="bullet"/>
      <w:lvlText w:val=""/>
      <w:lvlJc w:val="left"/>
      <w:pPr>
        <w:ind w:left="5837" w:hanging="360"/>
      </w:pPr>
      <w:rPr>
        <w:rFonts w:ascii="Wingdings" w:hAnsi="Wingdings" w:hint="default"/>
      </w:rPr>
    </w:lvl>
  </w:abstractNum>
  <w:abstractNum w:abstractNumId="5" w15:restartNumberingAfterBreak="0">
    <w:nsid w:val="45C308A3"/>
    <w:multiLevelType w:val="hybridMultilevel"/>
    <w:tmpl w:val="79067C22"/>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6"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7DC4C21"/>
    <w:multiLevelType w:val="hybridMultilevel"/>
    <w:tmpl w:val="A24856E6"/>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8" w15:restartNumberingAfterBreak="0">
    <w:nsid w:val="5BDF47DA"/>
    <w:multiLevelType w:val="hybridMultilevel"/>
    <w:tmpl w:val="77265804"/>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9" w15:restartNumberingAfterBreak="0">
    <w:nsid w:val="76A97347"/>
    <w:multiLevelType w:val="hybridMultilevel"/>
    <w:tmpl w:val="79787F56"/>
    <w:styleLink w:val="AINumberedList"/>
    <w:lvl w:ilvl="0" w:tplc="64F6CC0A">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tplc="5AD0638E">
      <w:start w:val="1"/>
      <w:numFmt w:val="lowerLetter"/>
      <w:lvlText w:val="%2."/>
      <w:lvlJc w:val="left"/>
      <w:pPr>
        <w:tabs>
          <w:tab w:val="num" w:pos="357"/>
        </w:tabs>
        <w:ind w:left="357"/>
      </w:pPr>
      <w:rPr>
        <w:rFonts w:cs="Times New Roman" w:hint="default"/>
        <w:b/>
        <w:i w:val="0"/>
      </w:rPr>
    </w:lvl>
    <w:lvl w:ilvl="2" w:tplc="DE4EE92A">
      <w:start w:val="1"/>
      <w:numFmt w:val="lowerRoman"/>
      <w:lvlText w:val="%3."/>
      <w:lvlJc w:val="left"/>
      <w:pPr>
        <w:tabs>
          <w:tab w:val="num" w:pos="357"/>
        </w:tabs>
        <w:ind w:left="714"/>
      </w:pPr>
      <w:rPr>
        <w:rFonts w:cs="Times New Roman" w:hint="default"/>
        <w:b/>
        <w:i w:val="0"/>
      </w:rPr>
    </w:lvl>
    <w:lvl w:ilvl="3" w:tplc="93629EF4">
      <w:start w:val="1"/>
      <w:numFmt w:val="decimal"/>
      <w:lvlText w:val="%4."/>
      <w:lvlJc w:val="left"/>
      <w:pPr>
        <w:tabs>
          <w:tab w:val="num" w:pos="357"/>
        </w:tabs>
        <w:ind w:left="714"/>
      </w:pPr>
      <w:rPr>
        <w:rFonts w:cs="Times New Roman" w:hint="default"/>
        <w:b/>
        <w:i w:val="0"/>
      </w:rPr>
    </w:lvl>
    <w:lvl w:ilvl="4" w:tplc="6624E600">
      <w:start w:val="1"/>
      <w:numFmt w:val="decimal"/>
      <w:lvlText w:val="%5."/>
      <w:lvlJc w:val="left"/>
      <w:pPr>
        <w:tabs>
          <w:tab w:val="num" w:pos="357"/>
        </w:tabs>
        <w:ind w:left="714"/>
      </w:pPr>
      <w:rPr>
        <w:rFonts w:cs="Times New Roman" w:hint="default"/>
        <w:b/>
        <w:i w:val="0"/>
      </w:rPr>
    </w:lvl>
    <w:lvl w:ilvl="5" w:tplc="48F8E81C">
      <w:start w:val="1"/>
      <w:numFmt w:val="decimal"/>
      <w:lvlText w:val="%6."/>
      <w:lvlJc w:val="left"/>
      <w:pPr>
        <w:tabs>
          <w:tab w:val="num" w:pos="357"/>
        </w:tabs>
        <w:ind w:left="714"/>
      </w:pPr>
      <w:rPr>
        <w:rFonts w:cs="Times New Roman" w:hint="default"/>
        <w:b/>
        <w:i w:val="0"/>
      </w:rPr>
    </w:lvl>
    <w:lvl w:ilvl="6" w:tplc="295C254E">
      <w:start w:val="1"/>
      <w:numFmt w:val="decimal"/>
      <w:lvlText w:val="%7."/>
      <w:lvlJc w:val="left"/>
      <w:pPr>
        <w:tabs>
          <w:tab w:val="num" w:pos="357"/>
        </w:tabs>
        <w:ind w:left="714"/>
      </w:pPr>
      <w:rPr>
        <w:rFonts w:cs="Times New Roman" w:hint="default"/>
        <w:b/>
        <w:i w:val="0"/>
      </w:rPr>
    </w:lvl>
    <w:lvl w:ilvl="7" w:tplc="83E8EA50">
      <w:start w:val="1"/>
      <w:numFmt w:val="decimal"/>
      <w:lvlText w:val="%8."/>
      <w:lvlJc w:val="left"/>
      <w:pPr>
        <w:tabs>
          <w:tab w:val="num" w:pos="357"/>
        </w:tabs>
        <w:ind w:left="714"/>
      </w:pPr>
      <w:rPr>
        <w:rFonts w:cs="Times New Roman" w:hint="default"/>
        <w:b/>
        <w:i w:val="0"/>
      </w:rPr>
    </w:lvl>
    <w:lvl w:ilvl="8" w:tplc="9E68A43C">
      <w:start w:val="1"/>
      <w:numFmt w:val="decimal"/>
      <w:lvlText w:val="%9."/>
      <w:lvlJc w:val="left"/>
      <w:pPr>
        <w:tabs>
          <w:tab w:val="num" w:pos="357"/>
        </w:tabs>
        <w:ind w:left="714"/>
      </w:pPr>
      <w:rPr>
        <w:rFonts w:cs="Times New Roman" w:hint="default"/>
        <w:b/>
        <w:i w:val="0"/>
      </w:rPr>
    </w:lvl>
  </w:abstractNum>
  <w:abstractNum w:abstractNumId="10" w15:restartNumberingAfterBreak="0">
    <w:nsid w:val="7ACC2418"/>
    <w:multiLevelType w:val="hybridMultilevel"/>
    <w:tmpl w:val="5B58B218"/>
    <w:styleLink w:val="AIBulletList"/>
    <w:lvl w:ilvl="0" w:tplc="2A8473C4">
      <w:start w:val="1"/>
      <w:numFmt w:val="bullet"/>
      <w:lvlText w:val=""/>
      <w:lvlJc w:val="left"/>
      <w:pPr>
        <w:tabs>
          <w:tab w:val="num" w:pos="357"/>
        </w:tabs>
      </w:pPr>
      <w:rPr>
        <w:rFonts w:ascii="Wingdings" w:hAnsi="Wingdings" w:hint="default"/>
        <w:b/>
        <w:color w:val="999999"/>
        <w:sz w:val="14"/>
      </w:rPr>
    </w:lvl>
    <w:lvl w:ilvl="1" w:tplc="C41262E0">
      <w:start w:val="1"/>
      <w:numFmt w:val="bullet"/>
      <w:lvlText w:val=""/>
      <w:lvlJc w:val="left"/>
      <w:pPr>
        <w:tabs>
          <w:tab w:val="num" w:pos="357"/>
        </w:tabs>
        <w:ind w:left="357" w:firstLine="3"/>
      </w:pPr>
      <w:rPr>
        <w:rFonts w:ascii="Wingdings" w:hAnsi="Wingdings" w:hint="default"/>
        <w:b/>
        <w:i w:val="0"/>
        <w:color w:val="999999"/>
        <w:sz w:val="14"/>
      </w:rPr>
    </w:lvl>
    <w:lvl w:ilvl="2" w:tplc="AD46D628">
      <w:start w:val="1"/>
      <w:numFmt w:val="bullet"/>
      <w:lvlText w:val=""/>
      <w:lvlJc w:val="left"/>
      <w:pPr>
        <w:tabs>
          <w:tab w:val="num" w:pos="357"/>
        </w:tabs>
        <w:ind w:left="714"/>
      </w:pPr>
      <w:rPr>
        <w:rFonts w:ascii="Wingdings" w:hAnsi="Wingdings" w:hint="default"/>
        <w:b/>
        <w:i w:val="0"/>
        <w:color w:val="999999"/>
        <w:sz w:val="14"/>
      </w:rPr>
    </w:lvl>
    <w:lvl w:ilvl="3" w:tplc="76F65982">
      <w:start w:val="1"/>
      <w:numFmt w:val="bullet"/>
      <w:lvlText w:val=""/>
      <w:lvlJc w:val="left"/>
      <w:pPr>
        <w:tabs>
          <w:tab w:val="num" w:pos="357"/>
        </w:tabs>
        <w:ind w:left="714"/>
      </w:pPr>
      <w:rPr>
        <w:rFonts w:ascii="Wingdings" w:hAnsi="Wingdings" w:hint="default"/>
        <w:b/>
        <w:i w:val="0"/>
        <w:color w:val="999999"/>
        <w:sz w:val="14"/>
      </w:rPr>
    </w:lvl>
    <w:lvl w:ilvl="4" w:tplc="2BDE4E96">
      <w:start w:val="1"/>
      <w:numFmt w:val="bullet"/>
      <w:lvlText w:val=""/>
      <w:lvlJc w:val="left"/>
      <w:pPr>
        <w:tabs>
          <w:tab w:val="num" w:pos="357"/>
        </w:tabs>
        <w:ind w:left="714"/>
      </w:pPr>
      <w:rPr>
        <w:rFonts w:ascii="Wingdings" w:hAnsi="Wingdings" w:hint="default"/>
        <w:b/>
        <w:i w:val="0"/>
        <w:color w:val="999999"/>
        <w:sz w:val="14"/>
      </w:rPr>
    </w:lvl>
    <w:lvl w:ilvl="5" w:tplc="37D410E4">
      <w:start w:val="1"/>
      <w:numFmt w:val="bullet"/>
      <w:lvlText w:val=""/>
      <w:lvlJc w:val="left"/>
      <w:pPr>
        <w:tabs>
          <w:tab w:val="num" w:pos="357"/>
        </w:tabs>
        <w:ind w:left="714"/>
      </w:pPr>
      <w:rPr>
        <w:rFonts w:ascii="Wingdings" w:hAnsi="Wingdings" w:hint="default"/>
        <w:b/>
        <w:i w:val="0"/>
        <w:color w:val="999999"/>
        <w:sz w:val="14"/>
      </w:rPr>
    </w:lvl>
    <w:lvl w:ilvl="6" w:tplc="3D7068A6">
      <w:start w:val="1"/>
      <w:numFmt w:val="bullet"/>
      <w:lvlText w:val=""/>
      <w:lvlJc w:val="left"/>
      <w:pPr>
        <w:tabs>
          <w:tab w:val="num" w:pos="357"/>
        </w:tabs>
        <w:ind w:left="714"/>
      </w:pPr>
      <w:rPr>
        <w:rFonts w:ascii="Wingdings" w:hAnsi="Wingdings" w:hint="default"/>
        <w:b/>
        <w:i w:val="0"/>
        <w:color w:val="999999"/>
        <w:sz w:val="14"/>
      </w:rPr>
    </w:lvl>
    <w:lvl w:ilvl="7" w:tplc="2812BCC8">
      <w:start w:val="1"/>
      <w:numFmt w:val="bullet"/>
      <w:lvlText w:val=""/>
      <w:lvlJc w:val="left"/>
      <w:pPr>
        <w:tabs>
          <w:tab w:val="num" w:pos="357"/>
        </w:tabs>
        <w:ind w:left="714"/>
      </w:pPr>
      <w:rPr>
        <w:rFonts w:ascii="Wingdings" w:hAnsi="Wingdings" w:hint="default"/>
        <w:b/>
        <w:i w:val="0"/>
        <w:color w:val="999999"/>
        <w:sz w:val="14"/>
      </w:rPr>
    </w:lvl>
    <w:lvl w:ilvl="8" w:tplc="E37A785A">
      <w:start w:val="1"/>
      <w:numFmt w:val="bullet"/>
      <w:lvlText w:val=""/>
      <w:lvlJc w:val="left"/>
      <w:pPr>
        <w:tabs>
          <w:tab w:val="num" w:pos="357"/>
        </w:tabs>
        <w:ind w:left="714"/>
      </w:pPr>
      <w:rPr>
        <w:rFonts w:ascii="Wingdings" w:hAnsi="Wingdings" w:hint="default"/>
        <w:b/>
        <w:i w:val="0"/>
        <w:color w:val="999999"/>
        <w:sz w:val="14"/>
      </w:rPr>
    </w:lvl>
  </w:abstractNum>
  <w:num w:numId="1" w16cid:durableId="1978366289">
    <w:abstractNumId w:val="0"/>
  </w:num>
  <w:num w:numId="2" w16cid:durableId="1722092050">
    <w:abstractNumId w:val="10"/>
  </w:num>
  <w:num w:numId="3" w16cid:durableId="2059931610">
    <w:abstractNumId w:val="9"/>
  </w:num>
  <w:num w:numId="4" w16cid:durableId="351416530">
    <w:abstractNumId w:val="6"/>
  </w:num>
  <w:num w:numId="5" w16cid:durableId="579605844">
    <w:abstractNumId w:val="7"/>
  </w:num>
  <w:num w:numId="6" w16cid:durableId="1951860707">
    <w:abstractNumId w:val="1"/>
  </w:num>
  <w:num w:numId="7" w16cid:durableId="609047679">
    <w:abstractNumId w:val="3"/>
  </w:num>
  <w:num w:numId="8" w16cid:durableId="1173105581">
    <w:abstractNumId w:val="2"/>
  </w:num>
  <w:num w:numId="9" w16cid:durableId="174269032">
    <w:abstractNumId w:val="4"/>
  </w:num>
  <w:num w:numId="10" w16cid:durableId="1918780015">
    <w:abstractNumId w:val="8"/>
  </w:num>
  <w:num w:numId="11" w16cid:durableId="6850096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2D3"/>
    <w:rsid w:val="00000C14"/>
    <w:rsid w:val="00000FE3"/>
    <w:rsid w:val="00001976"/>
    <w:rsid w:val="00001AE1"/>
    <w:rsid w:val="00001DE6"/>
    <w:rsid w:val="000024FD"/>
    <w:rsid w:val="0000325E"/>
    <w:rsid w:val="00004462"/>
    <w:rsid w:val="000045E3"/>
    <w:rsid w:val="00004F55"/>
    <w:rsid w:val="0000500A"/>
    <w:rsid w:val="00005524"/>
    <w:rsid w:val="00006B92"/>
    <w:rsid w:val="00006C3F"/>
    <w:rsid w:val="00006C63"/>
    <w:rsid w:val="00006E6B"/>
    <w:rsid w:val="00007856"/>
    <w:rsid w:val="0001049D"/>
    <w:rsid w:val="00010A55"/>
    <w:rsid w:val="00011632"/>
    <w:rsid w:val="00011729"/>
    <w:rsid w:val="000119BB"/>
    <w:rsid w:val="000123B4"/>
    <w:rsid w:val="00013AF0"/>
    <w:rsid w:val="00013C78"/>
    <w:rsid w:val="00013F07"/>
    <w:rsid w:val="00014A1F"/>
    <w:rsid w:val="000154F9"/>
    <w:rsid w:val="000156FF"/>
    <w:rsid w:val="00015D16"/>
    <w:rsid w:val="00016577"/>
    <w:rsid w:val="00017236"/>
    <w:rsid w:val="00017666"/>
    <w:rsid w:val="00017A3D"/>
    <w:rsid w:val="000204D4"/>
    <w:rsid w:val="0002129F"/>
    <w:rsid w:val="00022128"/>
    <w:rsid w:val="00022441"/>
    <w:rsid w:val="00022540"/>
    <w:rsid w:val="00022A75"/>
    <w:rsid w:val="00023A63"/>
    <w:rsid w:val="000240CE"/>
    <w:rsid w:val="00024A02"/>
    <w:rsid w:val="00024E65"/>
    <w:rsid w:val="00025B55"/>
    <w:rsid w:val="00025EAB"/>
    <w:rsid w:val="00027D0B"/>
    <w:rsid w:val="00030C84"/>
    <w:rsid w:val="0003117B"/>
    <w:rsid w:val="00031564"/>
    <w:rsid w:val="000319F6"/>
    <w:rsid w:val="00032461"/>
    <w:rsid w:val="000329C9"/>
    <w:rsid w:val="00032EC5"/>
    <w:rsid w:val="000343F6"/>
    <w:rsid w:val="0003470B"/>
    <w:rsid w:val="00034EFA"/>
    <w:rsid w:val="00035762"/>
    <w:rsid w:val="00036E90"/>
    <w:rsid w:val="00037E71"/>
    <w:rsid w:val="00041262"/>
    <w:rsid w:val="000447BF"/>
    <w:rsid w:val="00045B8B"/>
    <w:rsid w:val="00045FA2"/>
    <w:rsid w:val="0004670C"/>
    <w:rsid w:val="00047209"/>
    <w:rsid w:val="00050ABA"/>
    <w:rsid w:val="00051274"/>
    <w:rsid w:val="00051E70"/>
    <w:rsid w:val="000525EE"/>
    <w:rsid w:val="00052F37"/>
    <w:rsid w:val="00054617"/>
    <w:rsid w:val="00055F8B"/>
    <w:rsid w:val="00056E24"/>
    <w:rsid w:val="00060013"/>
    <w:rsid w:val="00061963"/>
    <w:rsid w:val="00061A3F"/>
    <w:rsid w:val="00062A30"/>
    <w:rsid w:val="000635BB"/>
    <w:rsid w:val="00064CB3"/>
    <w:rsid w:val="000650AB"/>
    <w:rsid w:val="00065475"/>
    <w:rsid w:val="00065631"/>
    <w:rsid w:val="00065ED3"/>
    <w:rsid w:val="00066B4A"/>
    <w:rsid w:val="0006749E"/>
    <w:rsid w:val="000704C3"/>
    <w:rsid w:val="00072B24"/>
    <w:rsid w:val="00073524"/>
    <w:rsid w:val="00073BCE"/>
    <w:rsid w:val="00073D05"/>
    <w:rsid w:val="00075A94"/>
    <w:rsid w:val="00076BDD"/>
    <w:rsid w:val="000805EC"/>
    <w:rsid w:val="00080C9F"/>
    <w:rsid w:val="00081BAA"/>
    <w:rsid w:val="00082074"/>
    <w:rsid w:val="0008265E"/>
    <w:rsid w:val="000836AE"/>
    <w:rsid w:val="00083A47"/>
    <w:rsid w:val="00086325"/>
    <w:rsid w:val="00086368"/>
    <w:rsid w:val="000871FB"/>
    <w:rsid w:val="0008773A"/>
    <w:rsid w:val="00090550"/>
    <w:rsid w:val="000914D5"/>
    <w:rsid w:val="00092096"/>
    <w:rsid w:val="000920AC"/>
    <w:rsid w:val="00093129"/>
    <w:rsid w:val="0009314F"/>
    <w:rsid w:val="00093E0D"/>
    <w:rsid w:val="00094087"/>
    <w:rsid w:val="0009570A"/>
    <w:rsid w:val="000965DC"/>
    <w:rsid w:val="000A00F5"/>
    <w:rsid w:val="000A0B80"/>
    <w:rsid w:val="000A0FB2"/>
    <w:rsid w:val="000A1AB5"/>
    <w:rsid w:val="000A204C"/>
    <w:rsid w:val="000A36A3"/>
    <w:rsid w:val="000A3CB8"/>
    <w:rsid w:val="000A3FE7"/>
    <w:rsid w:val="000A45C3"/>
    <w:rsid w:val="000A49A5"/>
    <w:rsid w:val="000A5373"/>
    <w:rsid w:val="000A6170"/>
    <w:rsid w:val="000A65D7"/>
    <w:rsid w:val="000A7A0F"/>
    <w:rsid w:val="000A7FF1"/>
    <w:rsid w:val="000B0E17"/>
    <w:rsid w:val="000B123B"/>
    <w:rsid w:val="000B1DCB"/>
    <w:rsid w:val="000B2006"/>
    <w:rsid w:val="000B2447"/>
    <w:rsid w:val="000B2658"/>
    <w:rsid w:val="000B28F3"/>
    <w:rsid w:val="000B353C"/>
    <w:rsid w:val="000B3CAD"/>
    <w:rsid w:val="000B4923"/>
    <w:rsid w:val="000B499E"/>
    <w:rsid w:val="000B6D9A"/>
    <w:rsid w:val="000B6E0F"/>
    <w:rsid w:val="000C06A9"/>
    <w:rsid w:val="000C0CB1"/>
    <w:rsid w:val="000C1942"/>
    <w:rsid w:val="000C1F1C"/>
    <w:rsid w:val="000C261F"/>
    <w:rsid w:val="000C2DC7"/>
    <w:rsid w:val="000C378A"/>
    <w:rsid w:val="000C60AF"/>
    <w:rsid w:val="000C6C1C"/>
    <w:rsid w:val="000C6E60"/>
    <w:rsid w:val="000C71D5"/>
    <w:rsid w:val="000C7A0F"/>
    <w:rsid w:val="000C7F6D"/>
    <w:rsid w:val="000D0A23"/>
    <w:rsid w:val="000D1321"/>
    <w:rsid w:val="000D155E"/>
    <w:rsid w:val="000D1D9A"/>
    <w:rsid w:val="000D2558"/>
    <w:rsid w:val="000D271D"/>
    <w:rsid w:val="000D29F4"/>
    <w:rsid w:val="000D2B0F"/>
    <w:rsid w:val="000D2E2A"/>
    <w:rsid w:val="000D324D"/>
    <w:rsid w:val="000D35AE"/>
    <w:rsid w:val="000D3EA5"/>
    <w:rsid w:val="000D4035"/>
    <w:rsid w:val="000D4A11"/>
    <w:rsid w:val="000D4D39"/>
    <w:rsid w:val="000D4E55"/>
    <w:rsid w:val="000D4EF1"/>
    <w:rsid w:val="000D5D8D"/>
    <w:rsid w:val="000D6658"/>
    <w:rsid w:val="000D7260"/>
    <w:rsid w:val="000D7F2F"/>
    <w:rsid w:val="000E0940"/>
    <w:rsid w:val="000E1CDC"/>
    <w:rsid w:val="000E217B"/>
    <w:rsid w:val="000E3C5C"/>
    <w:rsid w:val="000E401D"/>
    <w:rsid w:val="000E42EE"/>
    <w:rsid w:val="000E4745"/>
    <w:rsid w:val="000E4978"/>
    <w:rsid w:val="000E4AC7"/>
    <w:rsid w:val="000E4AEB"/>
    <w:rsid w:val="000E58A7"/>
    <w:rsid w:val="000E5E52"/>
    <w:rsid w:val="000E7EEF"/>
    <w:rsid w:val="000F0007"/>
    <w:rsid w:val="000F1725"/>
    <w:rsid w:val="000F23B4"/>
    <w:rsid w:val="000F3F09"/>
    <w:rsid w:val="000F5141"/>
    <w:rsid w:val="000F58BD"/>
    <w:rsid w:val="000F59D3"/>
    <w:rsid w:val="000F5EB8"/>
    <w:rsid w:val="000F68B6"/>
    <w:rsid w:val="000F723D"/>
    <w:rsid w:val="000F76BC"/>
    <w:rsid w:val="000F791B"/>
    <w:rsid w:val="001004C9"/>
    <w:rsid w:val="001006C2"/>
    <w:rsid w:val="00100E34"/>
    <w:rsid w:val="00100FEA"/>
    <w:rsid w:val="001011BA"/>
    <w:rsid w:val="00101C4F"/>
    <w:rsid w:val="00101F55"/>
    <w:rsid w:val="00102FB0"/>
    <w:rsid w:val="00103D95"/>
    <w:rsid w:val="00104560"/>
    <w:rsid w:val="00104E3C"/>
    <w:rsid w:val="001052BB"/>
    <w:rsid w:val="001071CC"/>
    <w:rsid w:val="001071E3"/>
    <w:rsid w:val="001077D4"/>
    <w:rsid w:val="00110711"/>
    <w:rsid w:val="00110DFF"/>
    <w:rsid w:val="001111DD"/>
    <w:rsid w:val="00112C5A"/>
    <w:rsid w:val="0011309B"/>
    <w:rsid w:val="001145A5"/>
    <w:rsid w:val="001151EC"/>
    <w:rsid w:val="0011578E"/>
    <w:rsid w:val="0011579A"/>
    <w:rsid w:val="0011691A"/>
    <w:rsid w:val="0011755F"/>
    <w:rsid w:val="001178E7"/>
    <w:rsid w:val="00120450"/>
    <w:rsid w:val="00120D9F"/>
    <w:rsid w:val="00120DE7"/>
    <w:rsid w:val="0012146A"/>
    <w:rsid w:val="00122ED8"/>
    <w:rsid w:val="00124761"/>
    <w:rsid w:val="00124AB5"/>
    <w:rsid w:val="001253F7"/>
    <w:rsid w:val="001254DC"/>
    <w:rsid w:val="001254EA"/>
    <w:rsid w:val="0012638F"/>
    <w:rsid w:val="00126798"/>
    <w:rsid w:val="00126FF0"/>
    <w:rsid w:val="00127244"/>
    <w:rsid w:val="0012771C"/>
    <w:rsid w:val="0013143E"/>
    <w:rsid w:val="001314F6"/>
    <w:rsid w:val="00131648"/>
    <w:rsid w:val="00131CB9"/>
    <w:rsid w:val="0013312B"/>
    <w:rsid w:val="00133C64"/>
    <w:rsid w:val="00136D81"/>
    <w:rsid w:val="0014087B"/>
    <w:rsid w:val="0014129C"/>
    <w:rsid w:val="001413B5"/>
    <w:rsid w:val="00141DDE"/>
    <w:rsid w:val="0014278F"/>
    <w:rsid w:val="001428FD"/>
    <w:rsid w:val="00143BBE"/>
    <w:rsid w:val="0014447E"/>
    <w:rsid w:val="00144EFF"/>
    <w:rsid w:val="001454BE"/>
    <w:rsid w:val="00145B17"/>
    <w:rsid w:val="00146037"/>
    <w:rsid w:val="001469F4"/>
    <w:rsid w:val="00146BD9"/>
    <w:rsid w:val="00146E1E"/>
    <w:rsid w:val="00150DF2"/>
    <w:rsid w:val="00153C49"/>
    <w:rsid w:val="00153CBA"/>
    <w:rsid w:val="00153D8F"/>
    <w:rsid w:val="00153ECC"/>
    <w:rsid w:val="00154391"/>
    <w:rsid w:val="0015454A"/>
    <w:rsid w:val="00154AD5"/>
    <w:rsid w:val="00155372"/>
    <w:rsid w:val="001564C5"/>
    <w:rsid w:val="0016062A"/>
    <w:rsid w:val="00160969"/>
    <w:rsid w:val="001609CC"/>
    <w:rsid w:val="00160F4C"/>
    <w:rsid w:val="00161B28"/>
    <w:rsid w:val="00161B29"/>
    <w:rsid w:val="00161D62"/>
    <w:rsid w:val="00162298"/>
    <w:rsid w:val="001648F1"/>
    <w:rsid w:val="00166564"/>
    <w:rsid w:val="0016668B"/>
    <w:rsid w:val="00166798"/>
    <w:rsid w:val="001671DA"/>
    <w:rsid w:val="00170DA0"/>
    <w:rsid w:val="00170DE3"/>
    <w:rsid w:val="00171FAA"/>
    <w:rsid w:val="00172CF0"/>
    <w:rsid w:val="00172FEC"/>
    <w:rsid w:val="001731FC"/>
    <w:rsid w:val="00174BE3"/>
    <w:rsid w:val="00174D97"/>
    <w:rsid w:val="00174EA0"/>
    <w:rsid w:val="00174FCC"/>
    <w:rsid w:val="001769FF"/>
    <w:rsid w:val="001806B8"/>
    <w:rsid w:val="00180B32"/>
    <w:rsid w:val="00180E7B"/>
    <w:rsid w:val="001812DB"/>
    <w:rsid w:val="00181C98"/>
    <w:rsid w:val="00181E4E"/>
    <w:rsid w:val="0018230C"/>
    <w:rsid w:val="0018288C"/>
    <w:rsid w:val="001838DA"/>
    <w:rsid w:val="0018469A"/>
    <w:rsid w:val="00186475"/>
    <w:rsid w:val="00186F0D"/>
    <w:rsid w:val="00187279"/>
    <w:rsid w:val="0018777F"/>
    <w:rsid w:val="00190F6D"/>
    <w:rsid w:val="001911C7"/>
    <w:rsid w:val="00192062"/>
    <w:rsid w:val="0019212C"/>
    <w:rsid w:val="0019247D"/>
    <w:rsid w:val="00192DD5"/>
    <w:rsid w:val="00192FC7"/>
    <w:rsid w:val="00194ED3"/>
    <w:rsid w:val="00194EF6"/>
    <w:rsid w:val="00196EFE"/>
    <w:rsid w:val="00197AFF"/>
    <w:rsid w:val="00197BDE"/>
    <w:rsid w:val="001A0459"/>
    <w:rsid w:val="001A0C0E"/>
    <w:rsid w:val="001A1321"/>
    <w:rsid w:val="001A1828"/>
    <w:rsid w:val="001A22CE"/>
    <w:rsid w:val="001A2840"/>
    <w:rsid w:val="001A4BE8"/>
    <w:rsid w:val="001A6B58"/>
    <w:rsid w:val="001A6D92"/>
    <w:rsid w:val="001A7844"/>
    <w:rsid w:val="001A7D28"/>
    <w:rsid w:val="001A7F2A"/>
    <w:rsid w:val="001B0665"/>
    <w:rsid w:val="001B0A62"/>
    <w:rsid w:val="001B0B64"/>
    <w:rsid w:val="001B1732"/>
    <w:rsid w:val="001B1905"/>
    <w:rsid w:val="001B2BAC"/>
    <w:rsid w:val="001B3AB8"/>
    <w:rsid w:val="001B3AD4"/>
    <w:rsid w:val="001B43EB"/>
    <w:rsid w:val="001B49CE"/>
    <w:rsid w:val="001B4BAD"/>
    <w:rsid w:val="001B4CD4"/>
    <w:rsid w:val="001B4E77"/>
    <w:rsid w:val="001B4F08"/>
    <w:rsid w:val="001B50D2"/>
    <w:rsid w:val="001B5109"/>
    <w:rsid w:val="001B5AAE"/>
    <w:rsid w:val="001B5B9D"/>
    <w:rsid w:val="001B6144"/>
    <w:rsid w:val="001B6A57"/>
    <w:rsid w:val="001B6CEF"/>
    <w:rsid w:val="001C0D7B"/>
    <w:rsid w:val="001C0F81"/>
    <w:rsid w:val="001C1777"/>
    <w:rsid w:val="001C2D85"/>
    <w:rsid w:val="001C31BA"/>
    <w:rsid w:val="001C3A1F"/>
    <w:rsid w:val="001C51CA"/>
    <w:rsid w:val="001C63B6"/>
    <w:rsid w:val="001C6F91"/>
    <w:rsid w:val="001C7B8B"/>
    <w:rsid w:val="001C7C0F"/>
    <w:rsid w:val="001D009E"/>
    <w:rsid w:val="001D0758"/>
    <w:rsid w:val="001D0C35"/>
    <w:rsid w:val="001D1E11"/>
    <w:rsid w:val="001D1FE9"/>
    <w:rsid w:val="001D26A1"/>
    <w:rsid w:val="001D3F7F"/>
    <w:rsid w:val="001D5C21"/>
    <w:rsid w:val="001D643D"/>
    <w:rsid w:val="001D6DF3"/>
    <w:rsid w:val="001D9B59"/>
    <w:rsid w:val="001E0611"/>
    <w:rsid w:val="001E105D"/>
    <w:rsid w:val="001E28A0"/>
    <w:rsid w:val="001E36FF"/>
    <w:rsid w:val="001E4FC6"/>
    <w:rsid w:val="001E6187"/>
    <w:rsid w:val="001E685E"/>
    <w:rsid w:val="001E6C43"/>
    <w:rsid w:val="001E7990"/>
    <w:rsid w:val="001E79C3"/>
    <w:rsid w:val="001E7EC0"/>
    <w:rsid w:val="001F0054"/>
    <w:rsid w:val="001F3B9F"/>
    <w:rsid w:val="001F5209"/>
    <w:rsid w:val="001F6627"/>
    <w:rsid w:val="001F6772"/>
    <w:rsid w:val="001F7CF1"/>
    <w:rsid w:val="00200BE1"/>
    <w:rsid w:val="002012DA"/>
    <w:rsid w:val="00201339"/>
    <w:rsid w:val="00201873"/>
    <w:rsid w:val="002019D8"/>
    <w:rsid w:val="002027E2"/>
    <w:rsid w:val="00204503"/>
    <w:rsid w:val="00206B82"/>
    <w:rsid w:val="00206E88"/>
    <w:rsid w:val="002100F5"/>
    <w:rsid w:val="00210185"/>
    <w:rsid w:val="00210868"/>
    <w:rsid w:val="0021270B"/>
    <w:rsid w:val="00212E38"/>
    <w:rsid w:val="00213448"/>
    <w:rsid w:val="00214F04"/>
    <w:rsid w:val="002151DA"/>
    <w:rsid w:val="0021582D"/>
    <w:rsid w:val="0021609F"/>
    <w:rsid w:val="00216F82"/>
    <w:rsid w:val="0021799E"/>
    <w:rsid w:val="00220BAA"/>
    <w:rsid w:val="00221079"/>
    <w:rsid w:val="00221308"/>
    <w:rsid w:val="002218F6"/>
    <w:rsid w:val="00221AEF"/>
    <w:rsid w:val="002233BB"/>
    <w:rsid w:val="00223B38"/>
    <w:rsid w:val="00225DA5"/>
    <w:rsid w:val="00226651"/>
    <w:rsid w:val="00227717"/>
    <w:rsid w:val="00230002"/>
    <w:rsid w:val="00230637"/>
    <w:rsid w:val="00230C83"/>
    <w:rsid w:val="0023168D"/>
    <w:rsid w:val="0023219F"/>
    <w:rsid w:val="00232BF8"/>
    <w:rsid w:val="00233809"/>
    <w:rsid w:val="002341F3"/>
    <w:rsid w:val="0023420D"/>
    <w:rsid w:val="002365A8"/>
    <w:rsid w:val="00236CA8"/>
    <w:rsid w:val="00237325"/>
    <w:rsid w:val="00237906"/>
    <w:rsid w:val="002409A0"/>
    <w:rsid w:val="00240C3A"/>
    <w:rsid w:val="0024212E"/>
    <w:rsid w:val="0024307A"/>
    <w:rsid w:val="00244878"/>
    <w:rsid w:val="002451ED"/>
    <w:rsid w:val="00245655"/>
    <w:rsid w:val="00245902"/>
    <w:rsid w:val="00245A1A"/>
    <w:rsid w:val="00245D2B"/>
    <w:rsid w:val="002466F7"/>
    <w:rsid w:val="00246FA3"/>
    <w:rsid w:val="002479C1"/>
    <w:rsid w:val="002500D9"/>
    <w:rsid w:val="0025095E"/>
    <w:rsid w:val="00250CE8"/>
    <w:rsid w:val="002524FE"/>
    <w:rsid w:val="002525E3"/>
    <w:rsid w:val="00252EA4"/>
    <w:rsid w:val="00253532"/>
    <w:rsid w:val="00255417"/>
    <w:rsid w:val="00256C03"/>
    <w:rsid w:val="00256DC3"/>
    <w:rsid w:val="002571D3"/>
    <w:rsid w:val="00257351"/>
    <w:rsid w:val="002575EC"/>
    <w:rsid w:val="00257996"/>
    <w:rsid w:val="00261F42"/>
    <w:rsid w:val="00263479"/>
    <w:rsid w:val="00263831"/>
    <w:rsid w:val="002639C3"/>
    <w:rsid w:val="00263BE2"/>
    <w:rsid w:val="00263C6D"/>
    <w:rsid w:val="002663B6"/>
    <w:rsid w:val="00270083"/>
    <w:rsid w:val="00270378"/>
    <w:rsid w:val="002712D4"/>
    <w:rsid w:val="002717F1"/>
    <w:rsid w:val="002733D2"/>
    <w:rsid w:val="002738C0"/>
    <w:rsid w:val="002741D9"/>
    <w:rsid w:val="002744EC"/>
    <w:rsid w:val="00274864"/>
    <w:rsid w:val="00274EF2"/>
    <w:rsid w:val="002757BE"/>
    <w:rsid w:val="00275897"/>
    <w:rsid w:val="002764A1"/>
    <w:rsid w:val="0027696A"/>
    <w:rsid w:val="00277419"/>
    <w:rsid w:val="0028065A"/>
    <w:rsid w:val="00280858"/>
    <w:rsid w:val="00281345"/>
    <w:rsid w:val="00283D96"/>
    <w:rsid w:val="002856DC"/>
    <w:rsid w:val="00285C07"/>
    <w:rsid w:val="00286636"/>
    <w:rsid w:val="002877C1"/>
    <w:rsid w:val="002900EC"/>
    <w:rsid w:val="00290631"/>
    <w:rsid w:val="002916F3"/>
    <w:rsid w:val="00291E40"/>
    <w:rsid w:val="0029315C"/>
    <w:rsid w:val="002938F7"/>
    <w:rsid w:val="002943C9"/>
    <w:rsid w:val="00294680"/>
    <w:rsid w:val="002951A5"/>
    <w:rsid w:val="00296F5B"/>
    <w:rsid w:val="00297A8D"/>
    <w:rsid w:val="002A0733"/>
    <w:rsid w:val="002A0EB8"/>
    <w:rsid w:val="002A127E"/>
    <w:rsid w:val="002A2240"/>
    <w:rsid w:val="002A4386"/>
    <w:rsid w:val="002A4C7D"/>
    <w:rsid w:val="002A4DD6"/>
    <w:rsid w:val="002A6167"/>
    <w:rsid w:val="002A7593"/>
    <w:rsid w:val="002A7D34"/>
    <w:rsid w:val="002B137E"/>
    <w:rsid w:val="002B1924"/>
    <w:rsid w:val="002B1C43"/>
    <w:rsid w:val="002B1CBF"/>
    <w:rsid w:val="002B1DFC"/>
    <w:rsid w:val="002B2451"/>
    <w:rsid w:val="002B296A"/>
    <w:rsid w:val="002B2CC4"/>
    <w:rsid w:val="002B36B4"/>
    <w:rsid w:val="002B37B4"/>
    <w:rsid w:val="002B48E5"/>
    <w:rsid w:val="002B4A2B"/>
    <w:rsid w:val="002B4B15"/>
    <w:rsid w:val="002B5C33"/>
    <w:rsid w:val="002B6ADE"/>
    <w:rsid w:val="002B6F01"/>
    <w:rsid w:val="002B77B3"/>
    <w:rsid w:val="002C0D33"/>
    <w:rsid w:val="002C193A"/>
    <w:rsid w:val="002C19E4"/>
    <w:rsid w:val="002C1B08"/>
    <w:rsid w:val="002C207E"/>
    <w:rsid w:val="002C374F"/>
    <w:rsid w:val="002C37B4"/>
    <w:rsid w:val="002C609E"/>
    <w:rsid w:val="002C7257"/>
    <w:rsid w:val="002C79E8"/>
    <w:rsid w:val="002C7C09"/>
    <w:rsid w:val="002C7F32"/>
    <w:rsid w:val="002C7FD8"/>
    <w:rsid w:val="002D0060"/>
    <w:rsid w:val="002D1736"/>
    <w:rsid w:val="002D1D07"/>
    <w:rsid w:val="002D2290"/>
    <w:rsid w:val="002D22A2"/>
    <w:rsid w:val="002D2E38"/>
    <w:rsid w:val="002D370F"/>
    <w:rsid w:val="002D3ABC"/>
    <w:rsid w:val="002D4006"/>
    <w:rsid w:val="002D47B1"/>
    <w:rsid w:val="002D4FCF"/>
    <w:rsid w:val="002D54FC"/>
    <w:rsid w:val="002D5EA6"/>
    <w:rsid w:val="002E0484"/>
    <w:rsid w:val="002E19B8"/>
    <w:rsid w:val="002E208C"/>
    <w:rsid w:val="002E21E5"/>
    <w:rsid w:val="002E3690"/>
    <w:rsid w:val="002E3DD8"/>
    <w:rsid w:val="002E4322"/>
    <w:rsid w:val="002E4696"/>
    <w:rsid w:val="002E73F6"/>
    <w:rsid w:val="002E77D0"/>
    <w:rsid w:val="002E7883"/>
    <w:rsid w:val="002F3559"/>
    <w:rsid w:val="002F5F9C"/>
    <w:rsid w:val="002F7A41"/>
    <w:rsid w:val="003006D3"/>
    <w:rsid w:val="00300807"/>
    <w:rsid w:val="003020D8"/>
    <w:rsid w:val="003030CC"/>
    <w:rsid w:val="00303264"/>
    <w:rsid w:val="00303817"/>
    <w:rsid w:val="003040E7"/>
    <w:rsid w:val="0030479D"/>
    <w:rsid w:val="00306360"/>
    <w:rsid w:val="0030675A"/>
    <w:rsid w:val="003070EF"/>
    <w:rsid w:val="0030714C"/>
    <w:rsid w:val="00310950"/>
    <w:rsid w:val="00310CF2"/>
    <w:rsid w:val="003114D9"/>
    <w:rsid w:val="00311C88"/>
    <w:rsid w:val="00312B56"/>
    <w:rsid w:val="00313CCF"/>
    <w:rsid w:val="00313D36"/>
    <w:rsid w:val="00314A2D"/>
    <w:rsid w:val="00315CAB"/>
    <w:rsid w:val="00315D28"/>
    <w:rsid w:val="00317F84"/>
    <w:rsid w:val="003202F0"/>
    <w:rsid w:val="00320493"/>
    <w:rsid w:val="00322466"/>
    <w:rsid w:val="00322567"/>
    <w:rsid w:val="00323CD5"/>
    <w:rsid w:val="00324A25"/>
    <w:rsid w:val="00324BAC"/>
    <w:rsid w:val="003250E9"/>
    <w:rsid w:val="003253A6"/>
    <w:rsid w:val="0032592E"/>
    <w:rsid w:val="00325BC6"/>
    <w:rsid w:val="00326A32"/>
    <w:rsid w:val="00326A3B"/>
    <w:rsid w:val="00326BD4"/>
    <w:rsid w:val="00326D4A"/>
    <w:rsid w:val="0032722B"/>
    <w:rsid w:val="00327DF5"/>
    <w:rsid w:val="00330508"/>
    <w:rsid w:val="003305BF"/>
    <w:rsid w:val="003318DC"/>
    <w:rsid w:val="00331EE7"/>
    <w:rsid w:val="00332DB8"/>
    <w:rsid w:val="003332B4"/>
    <w:rsid w:val="00333801"/>
    <w:rsid w:val="003345EF"/>
    <w:rsid w:val="00334910"/>
    <w:rsid w:val="0033557A"/>
    <w:rsid w:val="00335E2E"/>
    <w:rsid w:val="00336465"/>
    <w:rsid w:val="003367F2"/>
    <w:rsid w:val="0033681F"/>
    <w:rsid w:val="003372CF"/>
    <w:rsid w:val="00337467"/>
    <w:rsid w:val="003378B2"/>
    <w:rsid w:val="00337D3D"/>
    <w:rsid w:val="00341168"/>
    <w:rsid w:val="00341720"/>
    <w:rsid w:val="0034186D"/>
    <w:rsid w:val="00341958"/>
    <w:rsid w:val="00341E00"/>
    <w:rsid w:val="00342773"/>
    <w:rsid w:val="00342BB0"/>
    <w:rsid w:val="00343547"/>
    <w:rsid w:val="00343854"/>
    <w:rsid w:val="00343D54"/>
    <w:rsid w:val="003454E9"/>
    <w:rsid w:val="00346107"/>
    <w:rsid w:val="00351870"/>
    <w:rsid w:val="00351EFF"/>
    <w:rsid w:val="00351F92"/>
    <w:rsid w:val="0035216A"/>
    <w:rsid w:val="003521FA"/>
    <w:rsid w:val="00352AFA"/>
    <w:rsid w:val="0035327E"/>
    <w:rsid w:val="00355D9D"/>
    <w:rsid w:val="003569D0"/>
    <w:rsid w:val="00356C19"/>
    <w:rsid w:val="00356C39"/>
    <w:rsid w:val="00356D18"/>
    <w:rsid w:val="003570BA"/>
    <w:rsid w:val="00357C4D"/>
    <w:rsid w:val="00360B3F"/>
    <w:rsid w:val="00360D52"/>
    <w:rsid w:val="00361A03"/>
    <w:rsid w:val="00361CCF"/>
    <w:rsid w:val="00362FFB"/>
    <w:rsid w:val="00363F3E"/>
    <w:rsid w:val="003640D4"/>
    <w:rsid w:val="00364E06"/>
    <w:rsid w:val="0036511B"/>
    <w:rsid w:val="00365D9F"/>
    <w:rsid w:val="003675A6"/>
    <w:rsid w:val="0036773D"/>
    <w:rsid w:val="00367EDF"/>
    <w:rsid w:val="003706C9"/>
    <w:rsid w:val="0037096D"/>
    <w:rsid w:val="00370BBD"/>
    <w:rsid w:val="00370FA6"/>
    <w:rsid w:val="00371C80"/>
    <w:rsid w:val="003723B5"/>
    <w:rsid w:val="00372609"/>
    <w:rsid w:val="00372FA5"/>
    <w:rsid w:val="00374184"/>
    <w:rsid w:val="00374F97"/>
    <w:rsid w:val="003766D0"/>
    <w:rsid w:val="00376B92"/>
    <w:rsid w:val="0037716D"/>
    <w:rsid w:val="00377C30"/>
    <w:rsid w:val="00377C7D"/>
    <w:rsid w:val="003805D1"/>
    <w:rsid w:val="00381529"/>
    <w:rsid w:val="00381F4A"/>
    <w:rsid w:val="0038224B"/>
    <w:rsid w:val="00382962"/>
    <w:rsid w:val="00382AC8"/>
    <w:rsid w:val="00383CD7"/>
    <w:rsid w:val="00383E92"/>
    <w:rsid w:val="00383F94"/>
    <w:rsid w:val="00386451"/>
    <w:rsid w:val="00386D71"/>
    <w:rsid w:val="003871D9"/>
    <w:rsid w:val="0038767A"/>
    <w:rsid w:val="00387B94"/>
    <w:rsid w:val="0039007A"/>
    <w:rsid w:val="00391834"/>
    <w:rsid w:val="00391A29"/>
    <w:rsid w:val="00391AAD"/>
    <w:rsid w:val="00392DC9"/>
    <w:rsid w:val="00393B5A"/>
    <w:rsid w:val="00393BBF"/>
    <w:rsid w:val="003958DA"/>
    <w:rsid w:val="00395B87"/>
    <w:rsid w:val="00395CA3"/>
    <w:rsid w:val="00395F7E"/>
    <w:rsid w:val="00396822"/>
    <w:rsid w:val="00397EFB"/>
    <w:rsid w:val="003A0498"/>
    <w:rsid w:val="003A1141"/>
    <w:rsid w:val="003A13A6"/>
    <w:rsid w:val="003A18A7"/>
    <w:rsid w:val="003A1F7C"/>
    <w:rsid w:val="003A479E"/>
    <w:rsid w:val="003A4854"/>
    <w:rsid w:val="003A5A5A"/>
    <w:rsid w:val="003A5CC6"/>
    <w:rsid w:val="003A612B"/>
    <w:rsid w:val="003A76FC"/>
    <w:rsid w:val="003B0280"/>
    <w:rsid w:val="003B14B1"/>
    <w:rsid w:val="003B196F"/>
    <w:rsid w:val="003B2184"/>
    <w:rsid w:val="003B2210"/>
    <w:rsid w:val="003B2FCD"/>
    <w:rsid w:val="003B4588"/>
    <w:rsid w:val="003B4A32"/>
    <w:rsid w:val="003B4D2F"/>
    <w:rsid w:val="003B4F32"/>
    <w:rsid w:val="003B50FC"/>
    <w:rsid w:val="003B56F5"/>
    <w:rsid w:val="003B6114"/>
    <w:rsid w:val="003B6131"/>
    <w:rsid w:val="003B71F1"/>
    <w:rsid w:val="003B7359"/>
    <w:rsid w:val="003B747E"/>
    <w:rsid w:val="003B769F"/>
    <w:rsid w:val="003C0FF8"/>
    <w:rsid w:val="003C1E9E"/>
    <w:rsid w:val="003C36FB"/>
    <w:rsid w:val="003C3CDB"/>
    <w:rsid w:val="003C3FD8"/>
    <w:rsid w:val="003C52E2"/>
    <w:rsid w:val="003C5331"/>
    <w:rsid w:val="003C542B"/>
    <w:rsid w:val="003C6ACD"/>
    <w:rsid w:val="003C6D71"/>
    <w:rsid w:val="003C7833"/>
    <w:rsid w:val="003D06D6"/>
    <w:rsid w:val="003D3F4B"/>
    <w:rsid w:val="003D4B40"/>
    <w:rsid w:val="003D4DD2"/>
    <w:rsid w:val="003D5B85"/>
    <w:rsid w:val="003D6B40"/>
    <w:rsid w:val="003D6E81"/>
    <w:rsid w:val="003D7233"/>
    <w:rsid w:val="003E064B"/>
    <w:rsid w:val="003E06DC"/>
    <w:rsid w:val="003E1543"/>
    <w:rsid w:val="003E17F7"/>
    <w:rsid w:val="003E19A5"/>
    <w:rsid w:val="003E3B9F"/>
    <w:rsid w:val="003E3C4B"/>
    <w:rsid w:val="003E3C6F"/>
    <w:rsid w:val="003E4688"/>
    <w:rsid w:val="003E4F01"/>
    <w:rsid w:val="003E552D"/>
    <w:rsid w:val="003E61DA"/>
    <w:rsid w:val="003E7315"/>
    <w:rsid w:val="003E781B"/>
    <w:rsid w:val="003F0A18"/>
    <w:rsid w:val="003F1492"/>
    <w:rsid w:val="003F1741"/>
    <w:rsid w:val="003F23E5"/>
    <w:rsid w:val="003F25ED"/>
    <w:rsid w:val="003F2E86"/>
    <w:rsid w:val="003F3699"/>
    <w:rsid w:val="003F3B7F"/>
    <w:rsid w:val="003F3F66"/>
    <w:rsid w:val="003F469C"/>
    <w:rsid w:val="003F4E9F"/>
    <w:rsid w:val="003F4F20"/>
    <w:rsid w:val="003F5F89"/>
    <w:rsid w:val="003F65D1"/>
    <w:rsid w:val="003F6AB2"/>
    <w:rsid w:val="003F717D"/>
    <w:rsid w:val="003F78ED"/>
    <w:rsid w:val="00402116"/>
    <w:rsid w:val="0040262E"/>
    <w:rsid w:val="004027CF"/>
    <w:rsid w:val="00403408"/>
    <w:rsid w:val="004036BE"/>
    <w:rsid w:val="00404170"/>
    <w:rsid w:val="00404A60"/>
    <w:rsid w:val="0041024F"/>
    <w:rsid w:val="0041026A"/>
    <w:rsid w:val="0041092B"/>
    <w:rsid w:val="0041152A"/>
    <w:rsid w:val="0041309B"/>
    <w:rsid w:val="004142ED"/>
    <w:rsid w:val="00414BA1"/>
    <w:rsid w:val="0041753E"/>
    <w:rsid w:val="00417DFC"/>
    <w:rsid w:val="00420950"/>
    <w:rsid w:val="004210EE"/>
    <w:rsid w:val="00421BBB"/>
    <w:rsid w:val="004222DA"/>
    <w:rsid w:val="004224C4"/>
    <w:rsid w:val="00422AA1"/>
    <w:rsid w:val="0042424D"/>
    <w:rsid w:val="00424678"/>
    <w:rsid w:val="00426E31"/>
    <w:rsid w:val="004319D1"/>
    <w:rsid w:val="0043267E"/>
    <w:rsid w:val="00432E0B"/>
    <w:rsid w:val="0043385D"/>
    <w:rsid w:val="004339C1"/>
    <w:rsid w:val="004354D3"/>
    <w:rsid w:val="00435973"/>
    <w:rsid w:val="00436435"/>
    <w:rsid w:val="0043684F"/>
    <w:rsid w:val="00436D88"/>
    <w:rsid w:val="004370FF"/>
    <w:rsid w:val="004378B0"/>
    <w:rsid w:val="00437D94"/>
    <w:rsid w:val="00443D32"/>
    <w:rsid w:val="0044406D"/>
    <w:rsid w:val="00445485"/>
    <w:rsid w:val="004455AE"/>
    <w:rsid w:val="004461EE"/>
    <w:rsid w:val="004469F9"/>
    <w:rsid w:val="00446A1B"/>
    <w:rsid w:val="00446C19"/>
    <w:rsid w:val="004471AB"/>
    <w:rsid w:val="00450396"/>
    <w:rsid w:val="00450B5E"/>
    <w:rsid w:val="00450C37"/>
    <w:rsid w:val="004515B5"/>
    <w:rsid w:val="004518B2"/>
    <w:rsid w:val="00452174"/>
    <w:rsid w:val="00452ADF"/>
    <w:rsid w:val="004536A9"/>
    <w:rsid w:val="00453761"/>
    <w:rsid w:val="00453EEE"/>
    <w:rsid w:val="004560DA"/>
    <w:rsid w:val="00456737"/>
    <w:rsid w:val="00456BDF"/>
    <w:rsid w:val="00456BF0"/>
    <w:rsid w:val="00457912"/>
    <w:rsid w:val="0046021B"/>
    <w:rsid w:val="00460BAE"/>
    <w:rsid w:val="00460C5E"/>
    <w:rsid w:val="004611C4"/>
    <w:rsid w:val="00461AD2"/>
    <w:rsid w:val="004629B8"/>
    <w:rsid w:val="00464128"/>
    <w:rsid w:val="0046416B"/>
    <w:rsid w:val="00465465"/>
    <w:rsid w:val="00465C5C"/>
    <w:rsid w:val="004677D7"/>
    <w:rsid w:val="00470646"/>
    <w:rsid w:val="0047076A"/>
    <w:rsid w:val="00470A72"/>
    <w:rsid w:val="004717D4"/>
    <w:rsid w:val="00471C99"/>
    <w:rsid w:val="0047310C"/>
    <w:rsid w:val="0047323B"/>
    <w:rsid w:val="00473B79"/>
    <w:rsid w:val="00475729"/>
    <w:rsid w:val="00475737"/>
    <w:rsid w:val="00475AB7"/>
    <w:rsid w:val="00475AE0"/>
    <w:rsid w:val="00476091"/>
    <w:rsid w:val="00477B08"/>
    <w:rsid w:val="004800F4"/>
    <w:rsid w:val="00480117"/>
    <w:rsid w:val="00480169"/>
    <w:rsid w:val="004832DB"/>
    <w:rsid w:val="004832E2"/>
    <w:rsid w:val="00484085"/>
    <w:rsid w:val="00484877"/>
    <w:rsid w:val="0048498C"/>
    <w:rsid w:val="00484C0C"/>
    <w:rsid w:val="004854E2"/>
    <w:rsid w:val="0048681C"/>
    <w:rsid w:val="004868A8"/>
    <w:rsid w:val="00486A3B"/>
    <w:rsid w:val="00491F6D"/>
    <w:rsid w:val="00492D9A"/>
    <w:rsid w:val="00492F6B"/>
    <w:rsid w:val="00493849"/>
    <w:rsid w:val="00493A1A"/>
    <w:rsid w:val="004942CA"/>
    <w:rsid w:val="0049471E"/>
    <w:rsid w:val="00494D3E"/>
    <w:rsid w:val="004950D7"/>
    <w:rsid w:val="00495680"/>
    <w:rsid w:val="00495EFD"/>
    <w:rsid w:val="0049613F"/>
    <w:rsid w:val="00496938"/>
    <w:rsid w:val="00496B8E"/>
    <w:rsid w:val="00496C75"/>
    <w:rsid w:val="004A0930"/>
    <w:rsid w:val="004A1DCA"/>
    <w:rsid w:val="004A212C"/>
    <w:rsid w:val="004A2178"/>
    <w:rsid w:val="004A2974"/>
    <w:rsid w:val="004A2E46"/>
    <w:rsid w:val="004A54E5"/>
    <w:rsid w:val="004A5C69"/>
    <w:rsid w:val="004A5E23"/>
    <w:rsid w:val="004A6099"/>
    <w:rsid w:val="004A647A"/>
    <w:rsid w:val="004A64DA"/>
    <w:rsid w:val="004B0283"/>
    <w:rsid w:val="004B142E"/>
    <w:rsid w:val="004B1B46"/>
    <w:rsid w:val="004B1E70"/>
    <w:rsid w:val="004B22DF"/>
    <w:rsid w:val="004B2348"/>
    <w:rsid w:val="004B3823"/>
    <w:rsid w:val="004B40BD"/>
    <w:rsid w:val="004B4D0C"/>
    <w:rsid w:val="004B538A"/>
    <w:rsid w:val="004B6259"/>
    <w:rsid w:val="004B66EC"/>
    <w:rsid w:val="004B6723"/>
    <w:rsid w:val="004B72BA"/>
    <w:rsid w:val="004B7331"/>
    <w:rsid w:val="004B7A6C"/>
    <w:rsid w:val="004B7E65"/>
    <w:rsid w:val="004C00F3"/>
    <w:rsid w:val="004C0661"/>
    <w:rsid w:val="004C2D4D"/>
    <w:rsid w:val="004C3D93"/>
    <w:rsid w:val="004C3E14"/>
    <w:rsid w:val="004C4E5E"/>
    <w:rsid w:val="004C6423"/>
    <w:rsid w:val="004D036F"/>
    <w:rsid w:val="004D103D"/>
    <w:rsid w:val="004D24DB"/>
    <w:rsid w:val="004D28D5"/>
    <w:rsid w:val="004D2DD7"/>
    <w:rsid w:val="004D3A23"/>
    <w:rsid w:val="004D3BD8"/>
    <w:rsid w:val="004D48BD"/>
    <w:rsid w:val="004D642F"/>
    <w:rsid w:val="004D6E02"/>
    <w:rsid w:val="004D7D28"/>
    <w:rsid w:val="004E05FD"/>
    <w:rsid w:val="004E1179"/>
    <w:rsid w:val="004E169F"/>
    <w:rsid w:val="004E1AA3"/>
    <w:rsid w:val="004E3E5C"/>
    <w:rsid w:val="004E501B"/>
    <w:rsid w:val="004E6238"/>
    <w:rsid w:val="004E628F"/>
    <w:rsid w:val="004E6389"/>
    <w:rsid w:val="004E7284"/>
    <w:rsid w:val="004E728E"/>
    <w:rsid w:val="004F01A2"/>
    <w:rsid w:val="004F0610"/>
    <w:rsid w:val="004F0931"/>
    <w:rsid w:val="004F0CF7"/>
    <w:rsid w:val="004F14A1"/>
    <w:rsid w:val="004F18AA"/>
    <w:rsid w:val="004F35B1"/>
    <w:rsid w:val="004F462A"/>
    <w:rsid w:val="004F49BA"/>
    <w:rsid w:val="004F5EB2"/>
    <w:rsid w:val="004F74AE"/>
    <w:rsid w:val="004F7B19"/>
    <w:rsid w:val="00500747"/>
    <w:rsid w:val="00501124"/>
    <w:rsid w:val="0050200D"/>
    <w:rsid w:val="00502A2B"/>
    <w:rsid w:val="005030FD"/>
    <w:rsid w:val="0050330B"/>
    <w:rsid w:val="00504257"/>
    <w:rsid w:val="005051D1"/>
    <w:rsid w:val="00505EC8"/>
    <w:rsid w:val="00506186"/>
    <w:rsid w:val="0050636D"/>
    <w:rsid w:val="005066C9"/>
    <w:rsid w:val="00506BCC"/>
    <w:rsid w:val="0050706E"/>
    <w:rsid w:val="00507342"/>
    <w:rsid w:val="0050741E"/>
    <w:rsid w:val="00507485"/>
    <w:rsid w:val="00507924"/>
    <w:rsid w:val="0050798E"/>
    <w:rsid w:val="00510B2A"/>
    <w:rsid w:val="00510FF6"/>
    <w:rsid w:val="00511629"/>
    <w:rsid w:val="00512374"/>
    <w:rsid w:val="005131E9"/>
    <w:rsid w:val="00513B1D"/>
    <w:rsid w:val="0051437C"/>
    <w:rsid w:val="0051444C"/>
    <w:rsid w:val="00516219"/>
    <w:rsid w:val="005166C6"/>
    <w:rsid w:val="0051688D"/>
    <w:rsid w:val="00522778"/>
    <w:rsid w:val="00523231"/>
    <w:rsid w:val="00523335"/>
    <w:rsid w:val="0052511E"/>
    <w:rsid w:val="005251BE"/>
    <w:rsid w:val="00525E49"/>
    <w:rsid w:val="005260B6"/>
    <w:rsid w:val="00527074"/>
    <w:rsid w:val="00527B99"/>
    <w:rsid w:val="0053095C"/>
    <w:rsid w:val="00532898"/>
    <w:rsid w:val="00532E64"/>
    <w:rsid w:val="005335BF"/>
    <w:rsid w:val="00533CBA"/>
    <w:rsid w:val="00533EE6"/>
    <w:rsid w:val="0053438E"/>
    <w:rsid w:val="00534B48"/>
    <w:rsid w:val="00535722"/>
    <w:rsid w:val="005359E0"/>
    <w:rsid w:val="00535B1B"/>
    <w:rsid w:val="005368DD"/>
    <w:rsid w:val="00536974"/>
    <w:rsid w:val="00536F12"/>
    <w:rsid w:val="0053711C"/>
    <w:rsid w:val="005373DE"/>
    <w:rsid w:val="00537D92"/>
    <w:rsid w:val="005401CF"/>
    <w:rsid w:val="005407DE"/>
    <w:rsid w:val="00540D9E"/>
    <w:rsid w:val="00541580"/>
    <w:rsid w:val="00541AC2"/>
    <w:rsid w:val="00542340"/>
    <w:rsid w:val="00542E19"/>
    <w:rsid w:val="0054322E"/>
    <w:rsid w:val="00543849"/>
    <w:rsid w:val="00543F68"/>
    <w:rsid w:val="00545892"/>
    <w:rsid w:val="005459A9"/>
    <w:rsid w:val="00545C78"/>
    <w:rsid w:val="0054691C"/>
    <w:rsid w:val="005472C7"/>
    <w:rsid w:val="00547708"/>
    <w:rsid w:val="00551FCE"/>
    <w:rsid w:val="00552A28"/>
    <w:rsid w:val="00552C7D"/>
    <w:rsid w:val="00552D4A"/>
    <w:rsid w:val="005541AD"/>
    <w:rsid w:val="0055663A"/>
    <w:rsid w:val="00556C1C"/>
    <w:rsid w:val="0055770A"/>
    <w:rsid w:val="00557EB7"/>
    <w:rsid w:val="0056007D"/>
    <w:rsid w:val="0056120B"/>
    <w:rsid w:val="00561213"/>
    <w:rsid w:val="00561225"/>
    <w:rsid w:val="00561407"/>
    <w:rsid w:val="005619AD"/>
    <w:rsid w:val="00561AAB"/>
    <w:rsid w:val="00561B4E"/>
    <w:rsid w:val="00561E23"/>
    <w:rsid w:val="0056357D"/>
    <w:rsid w:val="005639F0"/>
    <w:rsid w:val="00564377"/>
    <w:rsid w:val="0056452E"/>
    <w:rsid w:val="00564836"/>
    <w:rsid w:val="00565478"/>
    <w:rsid w:val="005654A3"/>
    <w:rsid w:val="00565C7F"/>
    <w:rsid w:val="00566DD5"/>
    <w:rsid w:val="005671D4"/>
    <w:rsid w:val="00567C01"/>
    <w:rsid w:val="00570373"/>
    <w:rsid w:val="005712C1"/>
    <w:rsid w:val="00571447"/>
    <w:rsid w:val="005720B6"/>
    <w:rsid w:val="0057249E"/>
    <w:rsid w:val="00572916"/>
    <w:rsid w:val="00572F67"/>
    <w:rsid w:val="00573353"/>
    <w:rsid w:val="00573C62"/>
    <w:rsid w:val="00573F7F"/>
    <w:rsid w:val="005740FF"/>
    <w:rsid w:val="00574CC8"/>
    <w:rsid w:val="00575F79"/>
    <w:rsid w:val="00577060"/>
    <w:rsid w:val="005770D6"/>
    <w:rsid w:val="005802CB"/>
    <w:rsid w:val="005806BF"/>
    <w:rsid w:val="00580B61"/>
    <w:rsid w:val="00580EE5"/>
    <w:rsid w:val="00582036"/>
    <w:rsid w:val="005820C8"/>
    <w:rsid w:val="005822E0"/>
    <w:rsid w:val="0058342E"/>
    <w:rsid w:val="00583E0F"/>
    <w:rsid w:val="005855B2"/>
    <w:rsid w:val="00586B04"/>
    <w:rsid w:val="00586BF9"/>
    <w:rsid w:val="00586C45"/>
    <w:rsid w:val="005876DD"/>
    <w:rsid w:val="00587728"/>
    <w:rsid w:val="005915F3"/>
    <w:rsid w:val="00591980"/>
    <w:rsid w:val="0059241F"/>
    <w:rsid w:val="00594110"/>
    <w:rsid w:val="00594630"/>
    <w:rsid w:val="0059554B"/>
    <w:rsid w:val="005960B6"/>
    <w:rsid w:val="005964CA"/>
    <w:rsid w:val="005A0769"/>
    <w:rsid w:val="005A31FE"/>
    <w:rsid w:val="005A3212"/>
    <w:rsid w:val="005A3686"/>
    <w:rsid w:val="005A436D"/>
    <w:rsid w:val="005A6F19"/>
    <w:rsid w:val="005A7035"/>
    <w:rsid w:val="005A72DE"/>
    <w:rsid w:val="005B11AD"/>
    <w:rsid w:val="005B150F"/>
    <w:rsid w:val="005B15BC"/>
    <w:rsid w:val="005B1EE9"/>
    <w:rsid w:val="005B3AE1"/>
    <w:rsid w:val="005B47C7"/>
    <w:rsid w:val="005B480B"/>
    <w:rsid w:val="005B4A41"/>
    <w:rsid w:val="005B4CF8"/>
    <w:rsid w:val="005B4E25"/>
    <w:rsid w:val="005B4F10"/>
    <w:rsid w:val="005B5C9F"/>
    <w:rsid w:val="005B5FB1"/>
    <w:rsid w:val="005B620E"/>
    <w:rsid w:val="005B6817"/>
    <w:rsid w:val="005B6A4A"/>
    <w:rsid w:val="005B74A1"/>
    <w:rsid w:val="005B7B5D"/>
    <w:rsid w:val="005C0109"/>
    <w:rsid w:val="005C0C04"/>
    <w:rsid w:val="005C2677"/>
    <w:rsid w:val="005C2BAE"/>
    <w:rsid w:val="005C3139"/>
    <w:rsid w:val="005C318B"/>
    <w:rsid w:val="005C3D48"/>
    <w:rsid w:val="005C410B"/>
    <w:rsid w:val="005C470D"/>
    <w:rsid w:val="005C4E01"/>
    <w:rsid w:val="005C519C"/>
    <w:rsid w:val="005C571E"/>
    <w:rsid w:val="005C5826"/>
    <w:rsid w:val="005C7875"/>
    <w:rsid w:val="005D0F00"/>
    <w:rsid w:val="005D0FB9"/>
    <w:rsid w:val="005D1A79"/>
    <w:rsid w:val="005D308A"/>
    <w:rsid w:val="005D4013"/>
    <w:rsid w:val="005D45AE"/>
    <w:rsid w:val="005D4E43"/>
    <w:rsid w:val="005D4FD6"/>
    <w:rsid w:val="005D6132"/>
    <w:rsid w:val="005D698A"/>
    <w:rsid w:val="005E02C1"/>
    <w:rsid w:val="005E1CAB"/>
    <w:rsid w:val="005E2B55"/>
    <w:rsid w:val="005E40DD"/>
    <w:rsid w:val="005E454E"/>
    <w:rsid w:val="005E47E0"/>
    <w:rsid w:val="005E49B5"/>
    <w:rsid w:val="005E4B5E"/>
    <w:rsid w:val="005E5D20"/>
    <w:rsid w:val="005E6376"/>
    <w:rsid w:val="005E6EDC"/>
    <w:rsid w:val="005E7207"/>
    <w:rsid w:val="005F0709"/>
    <w:rsid w:val="005F0DD8"/>
    <w:rsid w:val="005F12CE"/>
    <w:rsid w:val="005F157D"/>
    <w:rsid w:val="005F1A02"/>
    <w:rsid w:val="005F219B"/>
    <w:rsid w:val="005F2498"/>
    <w:rsid w:val="005F24B9"/>
    <w:rsid w:val="005F2664"/>
    <w:rsid w:val="005F269F"/>
    <w:rsid w:val="005F2714"/>
    <w:rsid w:val="005F2976"/>
    <w:rsid w:val="005F2E78"/>
    <w:rsid w:val="005F3214"/>
    <w:rsid w:val="005F3606"/>
    <w:rsid w:val="005F4F02"/>
    <w:rsid w:val="005F55E9"/>
    <w:rsid w:val="0060111C"/>
    <w:rsid w:val="00601C93"/>
    <w:rsid w:val="00601D88"/>
    <w:rsid w:val="006029C7"/>
    <w:rsid w:val="00602F51"/>
    <w:rsid w:val="00603BBC"/>
    <w:rsid w:val="0060400B"/>
    <w:rsid w:val="006047C1"/>
    <w:rsid w:val="00604996"/>
    <w:rsid w:val="00605805"/>
    <w:rsid w:val="0060609D"/>
    <w:rsid w:val="006062F7"/>
    <w:rsid w:val="00606817"/>
    <w:rsid w:val="00607727"/>
    <w:rsid w:val="006079D8"/>
    <w:rsid w:val="00610214"/>
    <w:rsid w:val="006112DD"/>
    <w:rsid w:val="006114B0"/>
    <w:rsid w:val="00611F1B"/>
    <w:rsid w:val="00612BFB"/>
    <w:rsid w:val="00613C61"/>
    <w:rsid w:val="00613FF0"/>
    <w:rsid w:val="00615609"/>
    <w:rsid w:val="00615974"/>
    <w:rsid w:val="0061648C"/>
    <w:rsid w:val="006164DA"/>
    <w:rsid w:val="00617E14"/>
    <w:rsid w:val="0062061A"/>
    <w:rsid w:val="00620E02"/>
    <w:rsid w:val="00621959"/>
    <w:rsid w:val="00621B13"/>
    <w:rsid w:val="00622BEF"/>
    <w:rsid w:val="00622F20"/>
    <w:rsid w:val="006233C3"/>
    <w:rsid w:val="00623963"/>
    <w:rsid w:val="00624860"/>
    <w:rsid w:val="006251EC"/>
    <w:rsid w:val="006260D9"/>
    <w:rsid w:val="0062692F"/>
    <w:rsid w:val="00626AF8"/>
    <w:rsid w:val="0062751D"/>
    <w:rsid w:val="00627CC8"/>
    <w:rsid w:val="0063022E"/>
    <w:rsid w:val="00630704"/>
    <w:rsid w:val="00630788"/>
    <w:rsid w:val="00630B72"/>
    <w:rsid w:val="00631095"/>
    <w:rsid w:val="006319C5"/>
    <w:rsid w:val="00631BA0"/>
    <w:rsid w:val="006332EF"/>
    <w:rsid w:val="0063422E"/>
    <w:rsid w:val="006354BB"/>
    <w:rsid w:val="00635659"/>
    <w:rsid w:val="00635E6A"/>
    <w:rsid w:val="00636321"/>
    <w:rsid w:val="006363E9"/>
    <w:rsid w:val="00636C7B"/>
    <w:rsid w:val="00640D32"/>
    <w:rsid w:val="00641939"/>
    <w:rsid w:val="00642355"/>
    <w:rsid w:val="0064251B"/>
    <w:rsid w:val="00644297"/>
    <w:rsid w:val="00644591"/>
    <w:rsid w:val="00645046"/>
    <w:rsid w:val="006456B3"/>
    <w:rsid w:val="00645B21"/>
    <w:rsid w:val="00645F41"/>
    <w:rsid w:val="006465E9"/>
    <w:rsid w:val="006478C3"/>
    <w:rsid w:val="00650263"/>
    <w:rsid w:val="00650BEF"/>
    <w:rsid w:val="00651247"/>
    <w:rsid w:val="006514AF"/>
    <w:rsid w:val="006517EC"/>
    <w:rsid w:val="00652B1E"/>
    <w:rsid w:val="00654589"/>
    <w:rsid w:val="0065458C"/>
    <w:rsid w:val="00654C73"/>
    <w:rsid w:val="006564B9"/>
    <w:rsid w:val="006569C8"/>
    <w:rsid w:val="00657174"/>
    <w:rsid w:val="006578B7"/>
    <w:rsid w:val="006600DD"/>
    <w:rsid w:val="0066172F"/>
    <w:rsid w:val="0066219C"/>
    <w:rsid w:val="006637D6"/>
    <w:rsid w:val="0066385F"/>
    <w:rsid w:val="006641BE"/>
    <w:rsid w:val="006643E8"/>
    <w:rsid w:val="00664993"/>
    <w:rsid w:val="00664D0C"/>
    <w:rsid w:val="00665486"/>
    <w:rsid w:val="006660AE"/>
    <w:rsid w:val="00666209"/>
    <w:rsid w:val="00666259"/>
    <w:rsid w:val="00666DBB"/>
    <w:rsid w:val="006672B2"/>
    <w:rsid w:val="006707BF"/>
    <w:rsid w:val="00670965"/>
    <w:rsid w:val="00671062"/>
    <w:rsid w:val="006710B8"/>
    <w:rsid w:val="00671460"/>
    <w:rsid w:val="00672647"/>
    <w:rsid w:val="0067280D"/>
    <w:rsid w:val="00672E66"/>
    <w:rsid w:val="00673006"/>
    <w:rsid w:val="00673574"/>
    <w:rsid w:val="006742A3"/>
    <w:rsid w:val="00675600"/>
    <w:rsid w:val="006768BF"/>
    <w:rsid w:val="006770A5"/>
    <w:rsid w:val="006772FF"/>
    <w:rsid w:val="006812E5"/>
    <w:rsid w:val="006822C3"/>
    <w:rsid w:val="00682A32"/>
    <w:rsid w:val="00683E4C"/>
    <w:rsid w:val="00684180"/>
    <w:rsid w:val="00684B86"/>
    <w:rsid w:val="00685709"/>
    <w:rsid w:val="00685A50"/>
    <w:rsid w:val="006868C9"/>
    <w:rsid w:val="00686964"/>
    <w:rsid w:val="00687B8A"/>
    <w:rsid w:val="00687C63"/>
    <w:rsid w:val="0069151E"/>
    <w:rsid w:val="00691C2A"/>
    <w:rsid w:val="006922E2"/>
    <w:rsid w:val="00692393"/>
    <w:rsid w:val="00692752"/>
    <w:rsid w:val="006934CC"/>
    <w:rsid w:val="006936C6"/>
    <w:rsid w:val="00694C71"/>
    <w:rsid w:val="00695D97"/>
    <w:rsid w:val="00695F0A"/>
    <w:rsid w:val="00696BCE"/>
    <w:rsid w:val="00697029"/>
    <w:rsid w:val="0069753C"/>
    <w:rsid w:val="006A0E5C"/>
    <w:rsid w:val="006A1620"/>
    <w:rsid w:val="006A371F"/>
    <w:rsid w:val="006A3EA3"/>
    <w:rsid w:val="006A4E72"/>
    <w:rsid w:val="006A535F"/>
    <w:rsid w:val="006A59A1"/>
    <w:rsid w:val="006A5AF3"/>
    <w:rsid w:val="006A64DD"/>
    <w:rsid w:val="006A6DB7"/>
    <w:rsid w:val="006A6E5F"/>
    <w:rsid w:val="006B0BCF"/>
    <w:rsid w:val="006B16B8"/>
    <w:rsid w:val="006B16E1"/>
    <w:rsid w:val="006B1EBF"/>
    <w:rsid w:val="006B2438"/>
    <w:rsid w:val="006B24B6"/>
    <w:rsid w:val="006B26AF"/>
    <w:rsid w:val="006B2B60"/>
    <w:rsid w:val="006B2B70"/>
    <w:rsid w:val="006B2E72"/>
    <w:rsid w:val="006B33AA"/>
    <w:rsid w:val="006B3AFC"/>
    <w:rsid w:val="006B41C4"/>
    <w:rsid w:val="006B4716"/>
    <w:rsid w:val="006B4BE4"/>
    <w:rsid w:val="006B4D28"/>
    <w:rsid w:val="006B50E3"/>
    <w:rsid w:val="006B51AD"/>
    <w:rsid w:val="006B6F1D"/>
    <w:rsid w:val="006B753E"/>
    <w:rsid w:val="006C0D51"/>
    <w:rsid w:val="006C1640"/>
    <w:rsid w:val="006C16CE"/>
    <w:rsid w:val="006C30E1"/>
    <w:rsid w:val="006C32D6"/>
    <w:rsid w:val="006C35F2"/>
    <w:rsid w:val="006C3868"/>
    <w:rsid w:val="006C4407"/>
    <w:rsid w:val="006C7729"/>
    <w:rsid w:val="006D08EC"/>
    <w:rsid w:val="006D157C"/>
    <w:rsid w:val="006D1DC6"/>
    <w:rsid w:val="006D200B"/>
    <w:rsid w:val="006D2181"/>
    <w:rsid w:val="006D29B7"/>
    <w:rsid w:val="006D3461"/>
    <w:rsid w:val="006D3F2F"/>
    <w:rsid w:val="006D3FD4"/>
    <w:rsid w:val="006D54F4"/>
    <w:rsid w:val="006D57A3"/>
    <w:rsid w:val="006D65BA"/>
    <w:rsid w:val="006D7651"/>
    <w:rsid w:val="006E033C"/>
    <w:rsid w:val="006E1357"/>
    <w:rsid w:val="006E1697"/>
    <w:rsid w:val="006E1737"/>
    <w:rsid w:val="006E177A"/>
    <w:rsid w:val="006E23EF"/>
    <w:rsid w:val="006E2B18"/>
    <w:rsid w:val="006E57EA"/>
    <w:rsid w:val="006E6FDA"/>
    <w:rsid w:val="006E70E3"/>
    <w:rsid w:val="006E7250"/>
    <w:rsid w:val="006E7771"/>
    <w:rsid w:val="006E7FD8"/>
    <w:rsid w:val="006F030A"/>
    <w:rsid w:val="006F0FC3"/>
    <w:rsid w:val="006F1135"/>
    <w:rsid w:val="006F1FD6"/>
    <w:rsid w:val="006F32D5"/>
    <w:rsid w:val="006F3C19"/>
    <w:rsid w:val="006F4C99"/>
    <w:rsid w:val="006F50B4"/>
    <w:rsid w:val="006F53F9"/>
    <w:rsid w:val="006F5709"/>
    <w:rsid w:val="006F7D62"/>
    <w:rsid w:val="006F7ECB"/>
    <w:rsid w:val="0070074A"/>
    <w:rsid w:val="007016B3"/>
    <w:rsid w:val="00701FBC"/>
    <w:rsid w:val="00702339"/>
    <w:rsid w:val="00702469"/>
    <w:rsid w:val="00702D9C"/>
    <w:rsid w:val="0070356B"/>
    <w:rsid w:val="00704A14"/>
    <w:rsid w:val="00704B14"/>
    <w:rsid w:val="00705000"/>
    <w:rsid w:val="00705348"/>
    <w:rsid w:val="00705E72"/>
    <w:rsid w:val="00705F3F"/>
    <w:rsid w:val="007065AD"/>
    <w:rsid w:val="00706E8C"/>
    <w:rsid w:val="007079AA"/>
    <w:rsid w:val="00707D67"/>
    <w:rsid w:val="00712436"/>
    <w:rsid w:val="0071277D"/>
    <w:rsid w:val="007127FF"/>
    <w:rsid w:val="00712861"/>
    <w:rsid w:val="007130A7"/>
    <w:rsid w:val="007130E6"/>
    <w:rsid w:val="00713489"/>
    <w:rsid w:val="0071365F"/>
    <w:rsid w:val="007136E1"/>
    <w:rsid w:val="00713F82"/>
    <w:rsid w:val="0071454F"/>
    <w:rsid w:val="00714616"/>
    <w:rsid w:val="007154A6"/>
    <w:rsid w:val="007154FE"/>
    <w:rsid w:val="00715BA5"/>
    <w:rsid w:val="00715D8A"/>
    <w:rsid w:val="00716C15"/>
    <w:rsid w:val="0071726D"/>
    <w:rsid w:val="00717C74"/>
    <w:rsid w:val="0072124C"/>
    <w:rsid w:val="00721321"/>
    <w:rsid w:val="00721846"/>
    <w:rsid w:val="00721CD8"/>
    <w:rsid w:val="0072280C"/>
    <w:rsid w:val="00723001"/>
    <w:rsid w:val="007235D9"/>
    <w:rsid w:val="00724FD1"/>
    <w:rsid w:val="0072642C"/>
    <w:rsid w:val="00726498"/>
    <w:rsid w:val="00727A99"/>
    <w:rsid w:val="00727CCE"/>
    <w:rsid w:val="007301FA"/>
    <w:rsid w:val="00730AFB"/>
    <w:rsid w:val="0073100C"/>
    <w:rsid w:val="00731E45"/>
    <w:rsid w:val="007321BD"/>
    <w:rsid w:val="00732CA5"/>
    <w:rsid w:val="00732E2C"/>
    <w:rsid w:val="00733B97"/>
    <w:rsid w:val="00734A90"/>
    <w:rsid w:val="00736086"/>
    <w:rsid w:val="00736CAF"/>
    <w:rsid w:val="00740368"/>
    <w:rsid w:val="007405EE"/>
    <w:rsid w:val="00740D02"/>
    <w:rsid w:val="007413C7"/>
    <w:rsid w:val="007419E7"/>
    <w:rsid w:val="00742D46"/>
    <w:rsid w:val="00742FB3"/>
    <w:rsid w:val="007430AA"/>
    <w:rsid w:val="00744A4F"/>
    <w:rsid w:val="00744C78"/>
    <w:rsid w:val="00744D3E"/>
    <w:rsid w:val="00745193"/>
    <w:rsid w:val="007455C4"/>
    <w:rsid w:val="007456B7"/>
    <w:rsid w:val="00746081"/>
    <w:rsid w:val="00746356"/>
    <w:rsid w:val="0074715E"/>
    <w:rsid w:val="0074745A"/>
    <w:rsid w:val="00751B16"/>
    <w:rsid w:val="00751D56"/>
    <w:rsid w:val="00751DFD"/>
    <w:rsid w:val="00752D69"/>
    <w:rsid w:val="00752FE1"/>
    <w:rsid w:val="007533B4"/>
    <w:rsid w:val="00753AEB"/>
    <w:rsid w:val="00753C60"/>
    <w:rsid w:val="00754655"/>
    <w:rsid w:val="007554D4"/>
    <w:rsid w:val="00755F16"/>
    <w:rsid w:val="00756FB0"/>
    <w:rsid w:val="0076029A"/>
    <w:rsid w:val="00760751"/>
    <w:rsid w:val="00760BFF"/>
    <w:rsid w:val="00761AC4"/>
    <w:rsid w:val="00761D18"/>
    <w:rsid w:val="00762473"/>
    <w:rsid w:val="0076367C"/>
    <w:rsid w:val="00763A31"/>
    <w:rsid w:val="00764433"/>
    <w:rsid w:val="0076487D"/>
    <w:rsid w:val="00764EFF"/>
    <w:rsid w:val="007656CB"/>
    <w:rsid w:val="00765DA1"/>
    <w:rsid w:val="00765F61"/>
    <w:rsid w:val="00766341"/>
    <w:rsid w:val="007664B2"/>
    <w:rsid w:val="00766886"/>
    <w:rsid w:val="00770349"/>
    <w:rsid w:val="0077060D"/>
    <w:rsid w:val="00770ED8"/>
    <w:rsid w:val="00771006"/>
    <w:rsid w:val="0077125B"/>
    <w:rsid w:val="00771940"/>
    <w:rsid w:val="00771BFC"/>
    <w:rsid w:val="007729D1"/>
    <w:rsid w:val="00772D84"/>
    <w:rsid w:val="007734FA"/>
    <w:rsid w:val="00774278"/>
    <w:rsid w:val="0077481C"/>
    <w:rsid w:val="0077509B"/>
    <w:rsid w:val="00775611"/>
    <w:rsid w:val="00775A89"/>
    <w:rsid w:val="00775C9F"/>
    <w:rsid w:val="0077659E"/>
    <w:rsid w:val="00776611"/>
    <w:rsid w:val="00777C30"/>
    <w:rsid w:val="00777EA4"/>
    <w:rsid w:val="00780262"/>
    <w:rsid w:val="0078045D"/>
    <w:rsid w:val="00781CEF"/>
    <w:rsid w:val="00781E12"/>
    <w:rsid w:val="00781EE4"/>
    <w:rsid w:val="00781FD5"/>
    <w:rsid w:val="0078231B"/>
    <w:rsid w:val="0078245C"/>
    <w:rsid w:val="00782F99"/>
    <w:rsid w:val="00783E8F"/>
    <w:rsid w:val="0078415B"/>
    <w:rsid w:val="00785094"/>
    <w:rsid w:val="007859B1"/>
    <w:rsid w:val="007859E8"/>
    <w:rsid w:val="00785F90"/>
    <w:rsid w:val="00786F3A"/>
    <w:rsid w:val="007919D3"/>
    <w:rsid w:val="00791CD3"/>
    <w:rsid w:val="0079375B"/>
    <w:rsid w:val="007941FA"/>
    <w:rsid w:val="00794290"/>
    <w:rsid w:val="007942B4"/>
    <w:rsid w:val="0079475B"/>
    <w:rsid w:val="007976D6"/>
    <w:rsid w:val="007978E5"/>
    <w:rsid w:val="007A0F70"/>
    <w:rsid w:val="007A13BC"/>
    <w:rsid w:val="007A1F78"/>
    <w:rsid w:val="007A316A"/>
    <w:rsid w:val="007A5990"/>
    <w:rsid w:val="007A59A9"/>
    <w:rsid w:val="007A5A53"/>
    <w:rsid w:val="007A634F"/>
    <w:rsid w:val="007A7691"/>
    <w:rsid w:val="007B03B2"/>
    <w:rsid w:val="007B05E0"/>
    <w:rsid w:val="007B09A4"/>
    <w:rsid w:val="007B0B3D"/>
    <w:rsid w:val="007B0DD3"/>
    <w:rsid w:val="007B10EC"/>
    <w:rsid w:val="007B1574"/>
    <w:rsid w:val="007B181C"/>
    <w:rsid w:val="007B204A"/>
    <w:rsid w:val="007B26E9"/>
    <w:rsid w:val="007B2A48"/>
    <w:rsid w:val="007B2D45"/>
    <w:rsid w:val="007B460A"/>
    <w:rsid w:val="007B543E"/>
    <w:rsid w:val="007B5F29"/>
    <w:rsid w:val="007B7D0E"/>
    <w:rsid w:val="007C10D0"/>
    <w:rsid w:val="007C16B8"/>
    <w:rsid w:val="007C3429"/>
    <w:rsid w:val="007C44C1"/>
    <w:rsid w:val="007C4729"/>
    <w:rsid w:val="007C4930"/>
    <w:rsid w:val="007C4FD3"/>
    <w:rsid w:val="007C64CE"/>
    <w:rsid w:val="007C6955"/>
    <w:rsid w:val="007C7521"/>
    <w:rsid w:val="007C7AF3"/>
    <w:rsid w:val="007C7F1F"/>
    <w:rsid w:val="007D031B"/>
    <w:rsid w:val="007D1290"/>
    <w:rsid w:val="007D23A9"/>
    <w:rsid w:val="007D2E99"/>
    <w:rsid w:val="007D46E0"/>
    <w:rsid w:val="007D476E"/>
    <w:rsid w:val="007D5903"/>
    <w:rsid w:val="007D5935"/>
    <w:rsid w:val="007D5D7C"/>
    <w:rsid w:val="007D6130"/>
    <w:rsid w:val="007D6C0E"/>
    <w:rsid w:val="007D73AE"/>
    <w:rsid w:val="007E0211"/>
    <w:rsid w:val="007E0910"/>
    <w:rsid w:val="007E15F3"/>
    <w:rsid w:val="007E171A"/>
    <w:rsid w:val="007E287E"/>
    <w:rsid w:val="007E29E9"/>
    <w:rsid w:val="007E3280"/>
    <w:rsid w:val="007E3433"/>
    <w:rsid w:val="007E45FD"/>
    <w:rsid w:val="007E474E"/>
    <w:rsid w:val="007E696A"/>
    <w:rsid w:val="007E7456"/>
    <w:rsid w:val="007E777E"/>
    <w:rsid w:val="007E7D89"/>
    <w:rsid w:val="007F00ED"/>
    <w:rsid w:val="007F03B2"/>
    <w:rsid w:val="007F0985"/>
    <w:rsid w:val="007F0A3B"/>
    <w:rsid w:val="007F0FD6"/>
    <w:rsid w:val="007F0FD9"/>
    <w:rsid w:val="007F3257"/>
    <w:rsid w:val="007F346D"/>
    <w:rsid w:val="007F37A0"/>
    <w:rsid w:val="007F4003"/>
    <w:rsid w:val="007F4D5A"/>
    <w:rsid w:val="007F6C5E"/>
    <w:rsid w:val="007F6D28"/>
    <w:rsid w:val="007F741C"/>
    <w:rsid w:val="0080103C"/>
    <w:rsid w:val="00801565"/>
    <w:rsid w:val="008022FD"/>
    <w:rsid w:val="008026D4"/>
    <w:rsid w:val="008033F2"/>
    <w:rsid w:val="00803B64"/>
    <w:rsid w:val="008045F0"/>
    <w:rsid w:val="0080541B"/>
    <w:rsid w:val="00805575"/>
    <w:rsid w:val="008056A6"/>
    <w:rsid w:val="0080624B"/>
    <w:rsid w:val="0081069C"/>
    <w:rsid w:val="00811297"/>
    <w:rsid w:val="008112E3"/>
    <w:rsid w:val="00813CB8"/>
    <w:rsid w:val="00814354"/>
    <w:rsid w:val="00814ECE"/>
    <w:rsid w:val="00815A8B"/>
    <w:rsid w:val="00815E7B"/>
    <w:rsid w:val="00816720"/>
    <w:rsid w:val="00816C51"/>
    <w:rsid w:val="008209B7"/>
    <w:rsid w:val="0082103B"/>
    <w:rsid w:val="008222B2"/>
    <w:rsid w:val="008225F0"/>
    <w:rsid w:val="00822AF9"/>
    <w:rsid w:val="0082568F"/>
    <w:rsid w:val="00826312"/>
    <w:rsid w:val="0082736A"/>
    <w:rsid w:val="008305E5"/>
    <w:rsid w:val="0083060A"/>
    <w:rsid w:val="00830AB9"/>
    <w:rsid w:val="00830CE0"/>
    <w:rsid w:val="00831479"/>
    <w:rsid w:val="0083164B"/>
    <w:rsid w:val="00831BD0"/>
    <w:rsid w:val="0083411F"/>
    <w:rsid w:val="00834CB5"/>
    <w:rsid w:val="008352A5"/>
    <w:rsid w:val="0083598D"/>
    <w:rsid w:val="00836AFF"/>
    <w:rsid w:val="008372D2"/>
    <w:rsid w:val="00837940"/>
    <w:rsid w:val="00840AFD"/>
    <w:rsid w:val="00841482"/>
    <w:rsid w:val="008420A6"/>
    <w:rsid w:val="008426A7"/>
    <w:rsid w:val="00843029"/>
    <w:rsid w:val="00843958"/>
    <w:rsid w:val="00843B2D"/>
    <w:rsid w:val="008440D1"/>
    <w:rsid w:val="00844B15"/>
    <w:rsid w:val="008454E4"/>
    <w:rsid w:val="00845C80"/>
    <w:rsid w:val="0084633F"/>
    <w:rsid w:val="008475C7"/>
    <w:rsid w:val="008479EA"/>
    <w:rsid w:val="0085016A"/>
    <w:rsid w:val="00850A17"/>
    <w:rsid w:val="00851A70"/>
    <w:rsid w:val="00852856"/>
    <w:rsid w:val="008546B4"/>
    <w:rsid w:val="00855B85"/>
    <w:rsid w:val="00855E0D"/>
    <w:rsid w:val="008565E2"/>
    <w:rsid w:val="008602F5"/>
    <w:rsid w:val="008609CD"/>
    <w:rsid w:val="008613AF"/>
    <w:rsid w:val="00861458"/>
    <w:rsid w:val="008615F2"/>
    <w:rsid w:val="0086333C"/>
    <w:rsid w:val="00863375"/>
    <w:rsid w:val="00864147"/>
    <w:rsid w:val="0086469E"/>
    <w:rsid w:val="00864B05"/>
    <w:rsid w:val="0086500C"/>
    <w:rsid w:val="00865824"/>
    <w:rsid w:val="00865A2E"/>
    <w:rsid w:val="00865BD3"/>
    <w:rsid w:val="00865C8C"/>
    <w:rsid w:val="00865E96"/>
    <w:rsid w:val="008665C0"/>
    <w:rsid w:val="008666A0"/>
    <w:rsid w:val="0086717F"/>
    <w:rsid w:val="00867287"/>
    <w:rsid w:val="008675AB"/>
    <w:rsid w:val="0086768C"/>
    <w:rsid w:val="008679FF"/>
    <w:rsid w:val="00867C2B"/>
    <w:rsid w:val="008718AD"/>
    <w:rsid w:val="00872C47"/>
    <w:rsid w:val="008732AC"/>
    <w:rsid w:val="00874791"/>
    <w:rsid w:val="00875530"/>
    <w:rsid w:val="00875A60"/>
    <w:rsid w:val="00876A0B"/>
    <w:rsid w:val="00876FAB"/>
    <w:rsid w:val="008804BE"/>
    <w:rsid w:val="008806E0"/>
    <w:rsid w:val="00881BDD"/>
    <w:rsid w:val="00881C21"/>
    <w:rsid w:val="00881FBB"/>
    <w:rsid w:val="0088268B"/>
    <w:rsid w:val="00883A6A"/>
    <w:rsid w:val="00883C5C"/>
    <w:rsid w:val="0088460B"/>
    <w:rsid w:val="0088468F"/>
    <w:rsid w:val="00885086"/>
    <w:rsid w:val="008856F0"/>
    <w:rsid w:val="00885D13"/>
    <w:rsid w:val="00886441"/>
    <w:rsid w:val="008864C5"/>
    <w:rsid w:val="00890909"/>
    <w:rsid w:val="00891527"/>
    <w:rsid w:val="00891858"/>
    <w:rsid w:val="008918DA"/>
    <w:rsid w:val="00891FC2"/>
    <w:rsid w:val="008921CB"/>
    <w:rsid w:val="00892DFA"/>
    <w:rsid w:val="00892F73"/>
    <w:rsid w:val="00893376"/>
    <w:rsid w:val="00895038"/>
    <w:rsid w:val="00895996"/>
    <w:rsid w:val="008960C5"/>
    <w:rsid w:val="00897C82"/>
    <w:rsid w:val="008A2BDA"/>
    <w:rsid w:val="008A3ACB"/>
    <w:rsid w:val="008A4031"/>
    <w:rsid w:val="008A4118"/>
    <w:rsid w:val="008A4E96"/>
    <w:rsid w:val="008A684B"/>
    <w:rsid w:val="008A6DDC"/>
    <w:rsid w:val="008A7658"/>
    <w:rsid w:val="008B11DD"/>
    <w:rsid w:val="008B12BA"/>
    <w:rsid w:val="008B26FA"/>
    <w:rsid w:val="008B3200"/>
    <w:rsid w:val="008B38DB"/>
    <w:rsid w:val="008B39B6"/>
    <w:rsid w:val="008B39BB"/>
    <w:rsid w:val="008B39EE"/>
    <w:rsid w:val="008B3F46"/>
    <w:rsid w:val="008B439A"/>
    <w:rsid w:val="008B583B"/>
    <w:rsid w:val="008B584E"/>
    <w:rsid w:val="008B68AF"/>
    <w:rsid w:val="008C1E69"/>
    <w:rsid w:val="008C34B0"/>
    <w:rsid w:val="008C3738"/>
    <w:rsid w:val="008C4BCE"/>
    <w:rsid w:val="008C5905"/>
    <w:rsid w:val="008C5A22"/>
    <w:rsid w:val="008C66F3"/>
    <w:rsid w:val="008C7115"/>
    <w:rsid w:val="008D0516"/>
    <w:rsid w:val="008D0555"/>
    <w:rsid w:val="008D1019"/>
    <w:rsid w:val="008D12DC"/>
    <w:rsid w:val="008D1640"/>
    <w:rsid w:val="008D2550"/>
    <w:rsid w:val="008D2B96"/>
    <w:rsid w:val="008D3119"/>
    <w:rsid w:val="008D3347"/>
    <w:rsid w:val="008D33F5"/>
    <w:rsid w:val="008D3750"/>
    <w:rsid w:val="008D3E25"/>
    <w:rsid w:val="008D3FBD"/>
    <w:rsid w:val="008D437D"/>
    <w:rsid w:val="008D5918"/>
    <w:rsid w:val="008D61CD"/>
    <w:rsid w:val="008E0086"/>
    <w:rsid w:val="008E0175"/>
    <w:rsid w:val="008E0446"/>
    <w:rsid w:val="008E05B3"/>
    <w:rsid w:val="008E13B2"/>
    <w:rsid w:val="008E1DBB"/>
    <w:rsid w:val="008E3140"/>
    <w:rsid w:val="008E3E48"/>
    <w:rsid w:val="008E4972"/>
    <w:rsid w:val="008E59C3"/>
    <w:rsid w:val="008E7A7D"/>
    <w:rsid w:val="008E7F85"/>
    <w:rsid w:val="008F0684"/>
    <w:rsid w:val="008F0B87"/>
    <w:rsid w:val="008F0E2A"/>
    <w:rsid w:val="008F1268"/>
    <w:rsid w:val="008F1370"/>
    <w:rsid w:val="008F1B3B"/>
    <w:rsid w:val="008F2786"/>
    <w:rsid w:val="008F3077"/>
    <w:rsid w:val="008F3AAD"/>
    <w:rsid w:val="008F5A8B"/>
    <w:rsid w:val="008F5B8A"/>
    <w:rsid w:val="008F6B4D"/>
    <w:rsid w:val="008F7ADD"/>
    <w:rsid w:val="009000A5"/>
    <w:rsid w:val="009021FE"/>
    <w:rsid w:val="00902F5D"/>
    <w:rsid w:val="009037DD"/>
    <w:rsid w:val="009037EE"/>
    <w:rsid w:val="00903FBB"/>
    <w:rsid w:val="0090484B"/>
    <w:rsid w:val="00905A2C"/>
    <w:rsid w:val="00905B75"/>
    <w:rsid w:val="00906FC6"/>
    <w:rsid w:val="009072A2"/>
    <w:rsid w:val="00910CDB"/>
    <w:rsid w:val="00910F53"/>
    <w:rsid w:val="00912D33"/>
    <w:rsid w:val="00915D58"/>
    <w:rsid w:val="00917A46"/>
    <w:rsid w:val="00920A6D"/>
    <w:rsid w:val="00920D9A"/>
    <w:rsid w:val="0092194E"/>
    <w:rsid w:val="00922530"/>
    <w:rsid w:val="00922B8D"/>
    <w:rsid w:val="009230A4"/>
    <w:rsid w:val="00923FFE"/>
    <w:rsid w:val="00924D1C"/>
    <w:rsid w:val="009259AC"/>
    <w:rsid w:val="00926360"/>
    <w:rsid w:val="0092717C"/>
    <w:rsid w:val="009277DB"/>
    <w:rsid w:val="009300B8"/>
    <w:rsid w:val="00930D33"/>
    <w:rsid w:val="0093123C"/>
    <w:rsid w:val="00931EFE"/>
    <w:rsid w:val="0093375D"/>
    <w:rsid w:val="009339AD"/>
    <w:rsid w:val="00934101"/>
    <w:rsid w:val="00935823"/>
    <w:rsid w:val="0093582D"/>
    <w:rsid w:val="00935B77"/>
    <w:rsid w:val="009364D2"/>
    <w:rsid w:val="00936684"/>
    <w:rsid w:val="009367FF"/>
    <w:rsid w:val="00937610"/>
    <w:rsid w:val="009408DF"/>
    <w:rsid w:val="00940BD4"/>
    <w:rsid w:val="00940FCF"/>
    <w:rsid w:val="009413C1"/>
    <w:rsid w:val="009422F6"/>
    <w:rsid w:val="009426E1"/>
    <w:rsid w:val="00943480"/>
    <w:rsid w:val="00943DB9"/>
    <w:rsid w:val="00944178"/>
    <w:rsid w:val="0094478D"/>
    <w:rsid w:val="0094520B"/>
    <w:rsid w:val="00945802"/>
    <w:rsid w:val="009477FA"/>
    <w:rsid w:val="0094781E"/>
    <w:rsid w:val="00947922"/>
    <w:rsid w:val="00947A19"/>
    <w:rsid w:val="00947CF8"/>
    <w:rsid w:val="009503CA"/>
    <w:rsid w:val="00951A4B"/>
    <w:rsid w:val="00951E5C"/>
    <w:rsid w:val="00953A79"/>
    <w:rsid w:val="00954ABB"/>
    <w:rsid w:val="00954D1F"/>
    <w:rsid w:val="00954E18"/>
    <w:rsid w:val="009556EF"/>
    <w:rsid w:val="009558B0"/>
    <w:rsid w:val="00955DAB"/>
    <w:rsid w:val="00955DBD"/>
    <w:rsid w:val="00955EB3"/>
    <w:rsid w:val="009569EE"/>
    <w:rsid w:val="00956BF1"/>
    <w:rsid w:val="00957C9A"/>
    <w:rsid w:val="00957DAB"/>
    <w:rsid w:val="00960833"/>
    <w:rsid w:val="00960AB2"/>
    <w:rsid w:val="00960AC4"/>
    <w:rsid w:val="0096174F"/>
    <w:rsid w:val="00961A14"/>
    <w:rsid w:val="0096213A"/>
    <w:rsid w:val="009624C7"/>
    <w:rsid w:val="0096284B"/>
    <w:rsid w:val="009631DE"/>
    <w:rsid w:val="009649EE"/>
    <w:rsid w:val="00965374"/>
    <w:rsid w:val="00965393"/>
    <w:rsid w:val="00965C94"/>
    <w:rsid w:val="00966C4D"/>
    <w:rsid w:val="00966D57"/>
    <w:rsid w:val="00967ED5"/>
    <w:rsid w:val="0097130A"/>
    <w:rsid w:val="00971FA0"/>
    <w:rsid w:val="00973191"/>
    <w:rsid w:val="0097341B"/>
    <w:rsid w:val="00973856"/>
    <w:rsid w:val="00974B42"/>
    <w:rsid w:val="0097573C"/>
    <w:rsid w:val="0097599A"/>
    <w:rsid w:val="00977BA8"/>
    <w:rsid w:val="00980633"/>
    <w:rsid w:val="00980726"/>
    <w:rsid w:val="00981717"/>
    <w:rsid w:val="00981759"/>
    <w:rsid w:val="00981813"/>
    <w:rsid w:val="0098196F"/>
    <w:rsid w:val="00982544"/>
    <w:rsid w:val="009829D5"/>
    <w:rsid w:val="00982E89"/>
    <w:rsid w:val="00983610"/>
    <w:rsid w:val="00983861"/>
    <w:rsid w:val="00983AD9"/>
    <w:rsid w:val="00983BA6"/>
    <w:rsid w:val="00983E9A"/>
    <w:rsid w:val="00985784"/>
    <w:rsid w:val="0098616C"/>
    <w:rsid w:val="0098799E"/>
    <w:rsid w:val="00987A09"/>
    <w:rsid w:val="00987AA3"/>
    <w:rsid w:val="00987BC0"/>
    <w:rsid w:val="009905D6"/>
    <w:rsid w:val="009919EF"/>
    <w:rsid w:val="009923D6"/>
    <w:rsid w:val="00992459"/>
    <w:rsid w:val="00994133"/>
    <w:rsid w:val="0099470C"/>
    <w:rsid w:val="009959E5"/>
    <w:rsid w:val="0099686B"/>
    <w:rsid w:val="009A1DE5"/>
    <w:rsid w:val="009A21CF"/>
    <w:rsid w:val="009A45CA"/>
    <w:rsid w:val="009A49DE"/>
    <w:rsid w:val="009A4F13"/>
    <w:rsid w:val="009A5665"/>
    <w:rsid w:val="009A56E3"/>
    <w:rsid w:val="009A6052"/>
    <w:rsid w:val="009A6436"/>
    <w:rsid w:val="009A69C9"/>
    <w:rsid w:val="009A7781"/>
    <w:rsid w:val="009B0C67"/>
    <w:rsid w:val="009B0E87"/>
    <w:rsid w:val="009B33B2"/>
    <w:rsid w:val="009B44AC"/>
    <w:rsid w:val="009B597A"/>
    <w:rsid w:val="009B5BC7"/>
    <w:rsid w:val="009B7922"/>
    <w:rsid w:val="009C096D"/>
    <w:rsid w:val="009C1057"/>
    <w:rsid w:val="009C14C7"/>
    <w:rsid w:val="009C1F6C"/>
    <w:rsid w:val="009C20D7"/>
    <w:rsid w:val="009C2187"/>
    <w:rsid w:val="009C2582"/>
    <w:rsid w:val="009C2FAE"/>
    <w:rsid w:val="009C337E"/>
    <w:rsid w:val="009C3699"/>
    <w:rsid w:val="009C4AF1"/>
    <w:rsid w:val="009C5B0A"/>
    <w:rsid w:val="009C627C"/>
    <w:rsid w:val="009C6AB6"/>
    <w:rsid w:val="009C6F2A"/>
    <w:rsid w:val="009C7013"/>
    <w:rsid w:val="009C772D"/>
    <w:rsid w:val="009D0F10"/>
    <w:rsid w:val="009D2664"/>
    <w:rsid w:val="009D2A01"/>
    <w:rsid w:val="009D2D8A"/>
    <w:rsid w:val="009D4766"/>
    <w:rsid w:val="009D4E43"/>
    <w:rsid w:val="009D4F2C"/>
    <w:rsid w:val="009D53DA"/>
    <w:rsid w:val="009D5585"/>
    <w:rsid w:val="009D5D6E"/>
    <w:rsid w:val="009D6337"/>
    <w:rsid w:val="009D6389"/>
    <w:rsid w:val="009D675C"/>
    <w:rsid w:val="009E08FA"/>
    <w:rsid w:val="009E128F"/>
    <w:rsid w:val="009E144C"/>
    <w:rsid w:val="009E18C3"/>
    <w:rsid w:val="009E1F96"/>
    <w:rsid w:val="009E2BDE"/>
    <w:rsid w:val="009E30D4"/>
    <w:rsid w:val="009E3BCB"/>
    <w:rsid w:val="009E3E04"/>
    <w:rsid w:val="009E4B5D"/>
    <w:rsid w:val="009E554A"/>
    <w:rsid w:val="009E569A"/>
    <w:rsid w:val="009E6369"/>
    <w:rsid w:val="009E64C1"/>
    <w:rsid w:val="009F0635"/>
    <w:rsid w:val="009F0B3B"/>
    <w:rsid w:val="009F11D6"/>
    <w:rsid w:val="009F1A59"/>
    <w:rsid w:val="009F2106"/>
    <w:rsid w:val="009F23CF"/>
    <w:rsid w:val="009F3620"/>
    <w:rsid w:val="009F5836"/>
    <w:rsid w:val="009F662B"/>
    <w:rsid w:val="009F7601"/>
    <w:rsid w:val="009F7E22"/>
    <w:rsid w:val="00A00702"/>
    <w:rsid w:val="00A010FB"/>
    <w:rsid w:val="00A02316"/>
    <w:rsid w:val="00A02C9B"/>
    <w:rsid w:val="00A044A2"/>
    <w:rsid w:val="00A05A6B"/>
    <w:rsid w:val="00A06382"/>
    <w:rsid w:val="00A06B14"/>
    <w:rsid w:val="00A0780F"/>
    <w:rsid w:val="00A109FE"/>
    <w:rsid w:val="00A10BF0"/>
    <w:rsid w:val="00A11E8A"/>
    <w:rsid w:val="00A11FBB"/>
    <w:rsid w:val="00A132AE"/>
    <w:rsid w:val="00A13909"/>
    <w:rsid w:val="00A139D7"/>
    <w:rsid w:val="00A13ACD"/>
    <w:rsid w:val="00A148C8"/>
    <w:rsid w:val="00A14993"/>
    <w:rsid w:val="00A15CA1"/>
    <w:rsid w:val="00A164F3"/>
    <w:rsid w:val="00A16DF6"/>
    <w:rsid w:val="00A16E52"/>
    <w:rsid w:val="00A170B8"/>
    <w:rsid w:val="00A171CC"/>
    <w:rsid w:val="00A20488"/>
    <w:rsid w:val="00A21EC4"/>
    <w:rsid w:val="00A2213E"/>
    <w:rsid w:val="00A22849"/>
    <w:rsid w:val="00A22A87"/>
    <w:rsid w:val="00A22FD2"/>
    <w:rsid w:val="00A23A4E"/>
    <w:rsid w:val="00A24CA5"/>
    <w:rsid w:val="00A2695A"/>
    <w:rsid w:val="00A2699E"/>
    <w:rsid w:val="00A26ADE"/>
    <w:rsid w:val="00A270D1"/>
    <w:rsid w:val="00A3056F"/>
    <w:rsid w:val="00A30A56"/>
    <w:rsid w:val="00A31231"/>
    <w:rsid w:val="00A3383C"/>
    <w:rsid w:val="00A338BC"/>
    <w:rsid w:val="00A3555F"/>
    <w:rsid w:val="00A35A67"/>
    <w:rsid w:val="00A35A9F"/>
    <w:rsid w:val="00A36042"/>
    <w:rsid w:val="00A3673C"/>
    <w:rsid w:val="00A36942"/>
    <w:rsid w:val="00A36ACB"/>
    <w:rsid w:val="00A36C3C"/>
    <w:rsid w:val="00A3703E"/>
    <w:rsid w:val="00A37ADC"/>
    <w:rsid w:val="00A406C6"/>
    <w:rsid w:val="00A4074E"/>
    <w:rsid w:val="00A4123D"/>
    <w:rsid w:val="00A41C4F"/>
    <w:rsid w:val="00A429D7"/>
    <w:rsid w:val="00A43D64"/>
    <w:rsid w:val="00A44C32"/>
    <w:rsid w:val="00A450B1"/>
    <w:rsid w:val="00A45885"/>
    <w:rsid w:val="00A46CF4"/>
    <w:rsid w:val="00A515F7"/>
    <w:rsid w:val="00A530B1"/>
    <w:rsid w:val="00A538D7"/>
    <w:rsid w:val="00A53B9C"/>
    <w:rsid w:val="00A54425"/>
    <w:rsid w:val="00A56164"/>
    <w:rsid w:val="00A564AC"/>
    <w:rsid w:val="00A56812"/>
    <w:rsid w:val="00A56AAD"/>
    <w:rsid w:val="00A56E23"/>
    <w:rsid w:val="00A5796F"/>
    <w:rsid w:val="00A57C89"/>
    <w:rsid w:val="00A607C0"/>
    <w:rsid w:val="00A60BE9"/>
    <w:rsid w:val="00A6142A"/>
    <w:rsid w:val="00A62053"/>
    <w:rsid w:val="00A6270A"/>
    <w:rsid w:val="00A62A67"/>
    <w:rsid w:val="00A63582"/>
    <w:rsid w:val="00A63F65"/>
    <w:rsid w:val="00A64688"/>
    <w:rsid w:val="00A65603"/>
    <w:rsid w:val="00A65A98"/>
    <w:rsid w:val="00A65A9A"/>
    <w:rsid w:val="00A660E9"/>
    <w:rsid w:val="00A66B19"/>
    <w:rsid w:val="00A67663"/>
    <w:rsid w:val="00A67A08"/>
    <w:rsid w:val="00A67B7A"/>
    <w:rsid w:val="00A714E8"/>
    <w:rsid w:val="00A7201E"/>
    <w:rsid w:val="00A731ED"/>
    <w:rsid w:val="00A73293"/>
    <w:rsid w:val="00A73F31"/>
    <w:rsid w:val="00A74277"/>
    <w:rsid w:val="00A74CC5"/>
    <w:rsid w:val="00A75017"/>
    <w:rsid w:val="00A75EF2"/>
    <w:rsid w:val="00A77091"/>
    <w:rsid w:val="00A77520"/>
    <w:rsid w:val="00A77DE1"/>
    <w:rsid w:val="00A801A4"/>
    <w:rsid w:val="00A8044F"/>
    <w:rsid w:val="00A8066D"/>
    <w:rsid w:val="00A81F2B"/>
    <w:rsid w:val="00A82155"/>
    <w:rsid w:val="00A824E3"/>
    <w:rsid w:val="00A84306"/>
    <w:rsid w:val="00A844DC"/>
    <w:rsid w:val="00A84552"/>
    <w:rsid w:val="00A85B7F"/>
    <w:rsid w:val="00A87349"/>
    <w:rsid w:val="00A873BE"/>
    <w:rsid w:val="00A87F31"/>
    <w:rsid w:val="00A91124"/>
    <w:rsid w:val="00A91595"/>
    <w:rsid w:val="00A91BC6"/>
    <w:rsid w:val="00A91CB6"/>
    <w:rsid w:val="00A96650"/>
    <w:rsid w:val="00A96905"/>
    <w:rsid w:val="00A96E32"/>
    <w:rsid w:val="00A9720A"/>
    <w:rsid w:val="00A97298"/>
    <w:rsid w:val="00AA0C12"/>
    <w:rsid w:val="00AA189C"/>
    <w:rsid w:val="00AA1EC1"/>
    <w:rsid w:val="00AA333B"/>
    <w:rsid w:val="00AA34DA"/>
    <w:rsid w:val="00AA4843"/>
    <w:rsid w:val="00AA4AAC"/>
    <w:rsid w:val="00AA4E19"/>
    <w:rsid w:val="00AA513E"/>
    <w:rsid w:val="00AA56D7"/>
    <w:rsid w:val="00AA5842"/>
    <w:rsid w:val="00AA5A34"/>
    <w:rsid w:val="00AA5A60"/>
    <w:rsid w:val="00AA60FD"/>
    <w:rsid w:val="00AA721E"/>
    <w:rsid w:val="00AA7FED"/>
    <w:rsid w:val="00AB0478"/>
    <w:rsid w:val="00AB0DFF"/>
    <w:rsid w:val="00AB2D6D"/>
    <w:rsid w:val="00AB2DAD"/>
    <w:rsid w:val="00AB45FE"/>
    <w:rsid w:val="00AB51D3"/>
    <w:rsid w:val="00AB5860"/>
    <w:rsid w:val="00AB7135"/>
    <w:rsid w:val="00AC03F3"/>
    <w:rsid w:val="00AC0511"/>
    <w:rsid w:val="00AC1BF3"/>
    <w:rsid w:val="00AC317A"/>
    <w:rsid w:val="00AC36EC"/>
    <w:rsid w:val="00AC408F"/>
    <w:rsid w:val="00AC44D7"/>
    <w:rsid w:val="00AC4CE0"/>
    <w:rsid w:val="00AC5A05"/>
    <w:rsid w:val="00AC5F7F"/>
    <w:rsid w:val="00AC6283"/>
    <w:rsid w:val="00AC7A7E"/>
    <w:rsid w:val="00AD0C50"/>
    <w:rsid w:val="00AD13C1"/>
    <w:rsid w:val="00AD1AB8"/>
    <w:rsid w:val="00AD36CE"/>
    <w:rsid w:val="00AD419F"/>
    <w:rsid w:val="00AD5CD6"/>
    <w:rsid w:val="00AD61AD"/>
    <w:rsid w:val="00AE07D6"/>
    <w:rsid w:val="00AE1C35"/>
    <w:rsid w:val="00AE1E5E"/>
    <w:rsid w:val="00AE3822"/>
    <w:rsid w:val="00AE471B"/>
    <w:rsid w:val="00AE4AFE"/>
    <w:rsid w:val="00AE5115"/>
    <w:rsid w:val="00AE595B"/>
    <w:rsid w:val="00AE7236"/>
    <w:rsid w:val="00AE76F3"/>
    <w:rsid w:val="00AE7772"/>
    <w:rsid w:val="00AF02DB"/>
    <w:rsid w:val="00AF08CA"/>
    <w:rsid w:val="00AF1BAD"/>
    <w:rsid w:val="00AF2471"/>
    <w:rsid w:val="00AF2E21"/>
    <w:rsid w:val="00AF3F9C"/>
    <w:rsid w:val="00AF423E"/>
    <w:rsid w:val="00AF447A"/>
    <w:rsid w:val="00AF54CC"/>
    <w:rsid w:val="00AF5856"/>
    <w:rsid w:val="00AF60C5"/>
    <w:rsid w:val="00AF6789"/>
    <w:rsid w:val="00AF67BC"/>
    <w:rsid w:val="00AF6E74"/>
    <w:rsid w:val="00AF7CCF"/>
    <w:rsid w:val="00B00872"/>
    <w:rsid w:val="00B01204"/>
    <w:rsid w:val="00B02C7C"/>
    <w:rsid w:val="00B02F80"/>
    <w:rsid w:val="00B0302F"/>
    <w:rsid w:val="00B04305"/>
    <w:rsid w:val="00B06071"/>
    <w:rsid w:val="00B0612D"/>
    <w:rsid w:val="00B0632F"/>
    <w:rsid w:val="00B06903"/>
    <w:rsid w:val="00B06C68"/>
    <w:rsid w:val="00B06DE2"/>
    <w:rsid w:val="00B072A2"/>
    <w:rsid w:val="00B073DD"/>
    <w:rsid w:val="00B10683"/>
    <w:rsid w:val="00B115C7"/>
    <w:rsid w:val="00B117B7"/>
    <w:rsid w:val="00B12792"/>
    <w:rsid w:val="00B1297E"/>
    <w:rsid w:val="00B13F2A"/>
    <w:rsid w:val="00B1406C"/>
    <w:rsid w:val="00B142FA"/>
    <w:rsid w:val="00B16435"/>
    <w:rsid w:val="00B16AE2"/>
    <w:rsid w:val="00B2126A"/>
    <w:rsid w:val="00B21778"/>
    <w:rsid w:val="00B21BBA"/>
    <w:rsid w:val="00B23A30"/>
    <w:rsid w:val="00B24E0A"/>
    <w:rsid w:val="00B25484"/>
    <w:rsid w:val="00B2580F"/>
    <w:rsid w:val="00B258A1"/>
    <w:rsid w:val="00B273AF"/>
    <w:rsid w:val="00B27479"/>
    <w:rsid w:val="00B2783F"/>
    <w:rsid w:val="00B30379"/>
    <w:rsid w:val="00B3146F"/>
    <w:rsid w:val="00B32A3C"/>
    <w:rsid w:val="00B33E2F"/>
    <w:rsid w:val="00B34BC4"/>
    <w:rsid w:val="00B37CCD"/>
    <w:rsid w:val="00B40518"/>
    <w:rsid w:val="00B40553"/>
    <w:rsid w:val="00B40779"/>
    <w:rsid w:val="00B40C21"/>
    <w:rsid w:val="00B41600"/>
    <w:rsid w:val="00B42470"/>
    <w:rsid w:val="00B42AE8"/>
    <w:rsid w:val="00B433D1"/>
    <w:rsid w:val="00B43408"/>
    <w:rsid w:val="00B434A0"/>
    <w:rsid w:val="00B45A5B"/>
    <w:rsid w:val="00B45B0A"/>
    <w:rsid w:val="00B4621E"/>
    <w:rsid w:val="00B479B2"/>
    <w:rsid w:val="00B47F8C"/>
    <w:rsid w:val="00B50205"/>
    <w:rsid w:val="00B512C4"/>
    <w:rsid w:val="00B512CD"/>
    <w:rsid w:val="00B513EE"/>
    <w:rsid w:val="00B51F74"/>
    <w:rsid w:val="00B52695"/>
    <w:rsid w:val="00B52929"/>
    <w:rsid w:val="00B52EB7"/>
    <w:rsid w:val="00B52EE6"/>
    <w:rsid w:val="00B5385C"/>
    <w:rsid w:val="00B53A3A"/>
    <w:rsid w:val="00B54078"/>
    <w:rsid w:val="00B54BC1"/>
    <w:rsid w:val="00B552C9"/>
    <w:rsid w:val="00B577DF"/>
    <w:rsid w:val="00B600CE"/>
    <w:rsid w:val="00B60160"/>
    <w:rsid w:val="00B6029C"/>
    <w:rsid w:val="00B6111D"/>
    <w:rsid w:val="00B62A86"/>
    <w:rsid w:val="00B63219"/>
    <w:rsid w:val="00B634BE"/>
    <w:rsid w:val="00B6377D"/>
    <w:rsid w:val="00B63DD5"/>
    <w:rsid w:val="00B643D9"/>
    <w:rsid w:val="00B65378"/>
    <w:rsid w:val="00B653F2"/>
    <w:rsid w:val="00B656DF"/>
    <w:rsid w:val="00B67401"/>
    <w:rsid w:val="00B6765C"/>
    <w:rsid w:val="00B702A5"/>
    <w:rsid w:val="00B705A9"/>
    <w:rsid w:val="00B705B2"/>
    <w:rsid w:val="00B70E9F"/>
    <w:rsid w:val="00B72300"/>
    <w:rsid w:val="00B72575"/>
    <w:rsid w:val="00B737C7"/>
    <w:rsid w:val="00B73B5B"/>
    <w:rsid w:val="00B73ED2"/>
    <w:rsid w:val="00B7480B"/>
    <w:rsid w:val="00B74D11"/>
    <w:rsid w:val="00B74FFF"/>
    <w:rsid w:val="00B75613"/>
    <w:rsid w:val="00B75A3F"/>
    <w:rsid w:val="00B75FBA"/>
    <w:rsid w:val="00B76A00"/>
    <w:rsid w:val="00B77EDD"/>
    <w:rsid w:val="00B80273"/>
    <w:rsid w:val="00B803EA"/>
    <w:rsid w:val="00B80AF4"/>
    <w:rsid w:val="00B80CE9"/>
    <w:rsid w:val="00B80E08"/>
    <w:rsid w:val="00B8138E"/>
    <w:rsid w:val="00B83194"/>
    <w:rsid w:val="00B83380"/>
    <w:rsid w:val="00B836BA"/>
    <w:rsid w:val="00B83A02"/>
    <w:rsid w:val="00B84ACC"/>
    <w:rsid w:val="00B85257"/>
    <w:rsid w:val="00B85F63"/>
    <w:rsid w:val="00B8659D"/>
    <w:rsid w:val="00B86695"/>
    <w:rsid w:val="00B866EA"/>
    <w:rsid w:val="00B86713"/>
    <w:rsid w:val="00B867A0"/>
    <w:rsid w:val="00B87060"/>
    <w:rsid w:val="00B8759C"/>
    <w:rsid w:val="00B87919"/>
    <w:rsid w:val="00B87A4B"/>
    <w:rsid w:val="00B87F31"/>
    <w:rsid w:val="00B9106A"/>
    <w:rsid w:val="00B91097"/>
    <w:rsid w:val="00B91B9D"/>
    <w:rsid w:val="00B91C0B"/>
    <w:rsid w:val="00B9339D"/>
    <w:rsid w:val="00B94125"/>
    <w:rsid w:val="00B94D5E"/>
    <w:rsid w:val="00B961AB"/>
    <w:rsid w:val="00B97271"/>
    <w:rsid w:val="00B97297"/>
    <w:rsid w:val="00B9739D"/>
    <w:rsid w:val="00BA2829"/>
    <w:rsid w:val="00BA2F26"/>
    <w:rsid w:val="00BA3D15"/>
    <w:rsid w:val="00BA3FF3"/>
    <w:rsid w:val="00BA49AD"/>
    <w:rsid w:val="00BA59E6"/>
    <w:rsid w:val="00BA67F5"/>
    <w:rsid w:val="00BA7A1D"/>
    <w:rsid w:val="00BB0444"/>
    <w:rsid w:val="00BB0F12"/>
    <w:rsid w:val="00BB27DF"/>
    <w:rsid w:val="00BB2969"/>
    <w:rsid w:val="00BB2A74"/>
    <w:rsid w:val="00BB2CD8"/>
    <w:rsid w:val="00BB319F"/>
    <w:rsid w:val="00BB347F"/>
    <w:rsid w:val="00BB37BD"/>
    <w:rsid w:val="00BB4E73"/>
    <w:rsid w:val="00BB526D"/>
    <w:rsid w:val="00BB5345"/>
    <w:rsid w:val="00BB586B"/>
    <w:rsid w:val="00BB5A59"/>
    <w:rsid w:val="00BB5FD8"/>
    <w:rsid w:val="00BB6383"/>
    <w:rsid w:val="00BB755F"/>
    <w:rsid w:val="00BB7AF4"/>
    <w:rsid w:val="00BB7E9F"/>
    <w:rsid w:val="00BC0063"/>
    <w:rsid w:val="00BC0388"/>
    <w:rsid w:val="00BC04D6"/>
    <w:rsid w:val="00BC129B"/>
    <w:rsid w:val="00BC19E1"/>
    <w:rsid w:val="00BC1E36"/>
    <w:rsid w:val="00BC2B56"/>
    <w:rsid w:val="00BC4C43"/>
    <w:rsid w:val="00BC5229"/>
    <w:rsid w:val="00BC5275"/>
    <w:rsid w:val="00BC5D8E"/>
    <w:rsid w:val="00BC5F64"/>
    <w:rsid w:val="00BC604E"/>
    <w:rsid w:val="00BC607F"/>
    <w:rsid w:val="00BC7789"/>
    <w:rsid w:val="00BC7D54"/>
    <w:rsid w:val="00BC7D5D"/>
    <w:rsid w:val="00BD030C"/>
    <w:rsid w:val="00BD0588"/>
    <w:rsid w:val="00BD0600"/>
    <w:rsid w:val="00BD0EFF"/>
    <w:rsid w:val="00BD10E2"/>
    <w:rsid w:val="00BD1B07"/>
    <w:rsid w:val="00BD1D18"/>
    <w:rsid w:val="00BD2D04"/>
    <w:rsid w:val="00BD41D2"/>
    <w:rsid w:val="00BD4D68"/>
    <w:rsid w:val="00BD55F2"/>
    <w:rsid w:val="00BD5B66"/>
    <w:rsid w:val="00BD5CDF"/>
    <w:rsid w:val="00BD617C"/>
    <w:rsid w:val="00BD7119"/>
    <w:rsid w:val="00BD7279"/>
    <w:rsid w:val="00BD7E7C"/>
    <w:rsid w:val="00BE07A9"/>
    <w:rsid w:val="00BE0CBB"/>
    <w:rsid w:val="00BE1F83"/>
    <w:rsid w:val="00BE2B57"/>
    <w:rsid w:val="00BE3592"/>
    <w:rsid w:val="00BE3729"/>
    <w:rsid w:val="00BE375F"/>
    <w:rsid w:val="00BE3C31"/>
    <w:rsid w:val="00BE4193"/>
    <w:rsid w:val="00BE47A7"/>
    <w:rsid w:val="00BE5187"/>
    <w:rsid w:val="00BE6629"/>
    <w:rsid w:val="00BE797E"/>
    <w:rsid w:val="00BE7FD6"/>
    <w:rsid w:val="00BF2145"/>
    <w:rsid w:val="00BF3D5F"/>
    <w:rsid w:val="00BF44B2"/>
    <w:rsid w:val="00BF4B04"/>
    <w:rsid w:val="00BF6CCE"/>
    <w:rsid w:val="00BF6D58"/>
    <w:rsid w:val="00C0058C"/>
    <w:rsid w:val="00C0071A"/>
    <w:rsid w:val="00C00A46"/>
    <w:rsid w:val="00C01E57"/>
    <w:rsid w:val="00C01E64"/>
    <w:rsid w:val="00C02192"/>
    <w:rsid w:val="00C030B0"/>
    <w:rsid w:val="00C040E0"/>
    <w:rsid w:val="00C04519"/>
    <w:rsid w:val="00C04FF6"/>
    <w:rsid w:val="00C051C1"/>
    <w:rsid w:val="00C05610"/>
    <w:rsid w:val="00C05DD1"/>
    <w:rsid w:val="00C07508"/>
    <w:rsid w:val="00C07C8F"/>
    <w:rsid w:val="00C07DC8"/>
    <w:rsid w:val="00C116CF"/>
    <w:rsid w:val="00C1207C"/>
    <w:rsid w:val="00C12E65"/>
    <w:rsid w:val="00C131DB"/>
    <w:rsid w:val="00C132FF"/>
    <w:rsid w:val="00C13AF0"/>
    <w:rsid w:val="00C15369"/>
    <w:rsid w:val="00C15B2D"/>
    <w:rsid w:val="00C15B6A"/>
    <w:rsid w:val="00C15F28"/>
    <w:rsid w:val="00C16096"/>
    <w:rsid w:val="00C1616F"/>
    <w:rsid w:val="00C16717"/>
    <w:rsid w:val="00C17331"/>
    <w:rsid w:val="00C17695"/>
    <w:rsid w:val="00C17F82"/>
    <w:rsid w:val="00C20F09"/>
    <w:rsid w:val="00C20F47"/>
    <w:rsid w:val="00C214F0"/>
    <w:rsid w:val="00C217A5"/>
    <w:rsid w:val="00C22013"/>
    <w:rsid w:val="00C22980"/>
    <w:rsid w:val="00C22B6A"/>
    <w:rsid w:val="00C22DF0"/>
    <w:rsid w:val="00C2354B"/>
    <w:rsid w:val="00C2377A"/>
    <w:rsid w:val="00C2387A"/>
    <w:rsid w:val="00C247A4"/>
    <w:rsid w:val="00C2549A"/>
    <w:rsid w:val="00C2629C"/>
    <w:rsid w:val="00C264F4"/>
    <w:rsid w:val="00C27DBC"/>
    <w:rsid w:val="00C27E30"/>
    <w:rsid w:val="00C30011"/>
    <w:rsid w:val="00C32D1C"/>
    <w:rsid w:val="00C32E82"/>
    <w:rsid w:val="00C32F8F"/>
    <w:rsid w:val="00C33C9C"/>
    <w:rsid w:val="00C33F4A"/>
    <w:rsid w:val="00C34BA6"/>
    <w:rsid w:val="00C360C9"/>
    <w:rsid w:val="00C360D3"/>
    <w:rsid w:val="00C370DC"/>
    <w:rsid w:val="00C37518"/>
    <w:rsid w:val="00C3775F"/>
    <w:rsid w:val="00C409B0"/>
    <w:rsid w:val="00C42434"/>
    <w:rsid w:val="00C43218"/>
    <w:rsid w:val="00C43521"/>
    <w:rsid w:val="00C43F32"/>
    <w:rsid w:val="00C457A8"/>
    <w:rsid w:val="00C45802"/>
    <w:rsid w:val="00C45F87"/>
    <w:rsid w:val="00C465DE"/>
    <w:rsid w:val="00C46921"/>
    <w:rsid w:val="00C46EA1"/>
    <w:rsid w:val="00C50130"/>
    <w:rsid w:val="00C504AC"/>
    <w:rsid w:val="00C50E7F"/>
    <w:rsid w:val="00C51248"/>
    <w:rsid w:val="00C513FE"/>
    <w:rsid w:val="00C52517"/>
    <w:rsid w:val="00C54083"/>
    <w:rsid w:val="00C54579"/>
    <w:rsid w:val="00C54603"/>
    <w:rsid w:val="00C54BB8"/>
    <w:rsid w:val="00C55EBC"/>
    <w:rsid w:val="00C5605A"/>
    <w:rsid w:val="00C562C1"/>
    <w:rsid w:val="00C56325"/>
    <w:rsid w:val="00C566A6"/>
    <w:rsid w:val="00C568EC"/>
    <w:rsid w:val="00C56CB1"/>
    <w:rsid w:val="00C56EDC"/>
    <w:rsid w:val="00C57DE6"/>
    <w:rsid w:val="00C57FE1"/>
    <w:rsid w:val="00C60341"/>
    <w:rsid w:val="00C60E31"/>
    <w:rsid w:val="00C6219F"/>
    <w:rsid w:val="00C62EFC"/>
    <w:rsid w:val="00C6463E"/>
    <w:rsid w:val="00C6517F"/>
    <w:rsid w:val="00C667B2"/>
    <w:rsid w:val="00C66F6E"/>
    <w:rsid w:val="00C673C8"/>
    <w:rsid w:val="00C7116E"/>
    <w:rsid w:val="00C71682"/>
    <w:rsid w:val="00C71B31"/>
    <w:rsid w:val="00C73A07"/>
    <w:rsid w:val="00C7430B"/>
    <w:rsid w:val="00C75B05"/>
    <w:rsid w:val="00C76420"/>
    <w:rsid w:val="00C806F4"/>
    <w:rsid w:val="00C807D7"/>
    <w:rsid w:val="00C8171A"/>
    <w:rsid w:val="00C823F5"/>
    <w:rsid w:val="00C83086"/>
    <w:rsid w:val="00C83776"/>
    <w:rsid w:val="00C849D3"/>
    <w:rsid w:val="00C84BBE"/>
    <w:rsid w:val="00C8699B"/>
    <w:rsid w:val="00C87393"/>
    <w:rsid w:val="00C90095"/>
    <w:rsid w:val="00C90760"/>
    <w:rsid w:val="00C917C2"/>
    <w:rsid w:val="00C91BBA"/>
    <w:rsid w:val="00C91CC1"/>
    <w:rsid w:val="00C92220"/>
    <w:rsid w:val="00C92FA2"/>
    <w:rsid w:val="00C92FEC"/>
    <w:rsid w:val="00C9314A"/>
    <w:rsid w:val="00C934D3"/>
    <w:rsid w:val="00C9399D"/>
    <w:rsid w:val="00C93AF2"/>
    <w:rsid w:val="00C93D11"/>
    <w:rsid w:val="00C9515F"/>
    <w:rsid w:val="00C95B23"/>
    <w:rsid w:val="00C962EA"/>
    <w:rsid w:val="00C96442"/>
    <w:rsid w:val="00C96DBC"/>
    <w:rsid w:val="00CA004E"/>
    <w:rsid w:val="00CA0222"/>
    <w:rsid w:val="00CA0420"/>
    <w:rsid w:val="00CA07BD"/>
    <w:rsid w:val="00CA1225"/>
    <w:rsid w:val="00CA1543"/>
    <w:rsid w:val="00CA1F6D"/>
    <w:rsid w:val="00CA24DF"/>
    <w:rsid w:val="00CA2741"/>
    <w:rsid w:val="00CA3198"/>
    <w:rsid w:val="00CA399F"/>
    <w:rsid w:val="00CA3E9A"/>
    <w:rsid w:val="00CA4292"/>
    <w:rsid w:val="00CA51F0"/>
    <w:rsid w:val="00CA66B7"/>
    <w:rsid w:val="00CA6BC7"/>
    <w:rsid w:val="00CA708C"/>
    <w:rsid w:val="00CA7E03"/>
    <w:rsid w:val="00CA7E86"/>
    <w:rsid w:val="00CB02FE"/>
    <w:rsid w:val="00CB053B"/>
    <w:rsid w:val="00CB05C9"/>
    <w:rsid w:val="00CB06F5"/>
    <w:rsid w:val="00CB0DA7"/>
    <w:rsid w:val="00CB1B78"/>
    <w:rsid w:val="00CB207E"/>
    <w:rsid w:val="00CB34BA"/>
    <w:rsid w:val="00CB352F"/>
    <w:rsid w:val="00CB3802"/>
    <w:rsid w:val="00CB5642"/>
    <w:rsid w:val="00CB583F"/>
    <w:rsid w:val="00CB5C27"/>
    <w:rsid w:val="00CB6685"/>
    <w:rsid w:val="00CB6806"/>
    <w:rsid w:val="00CB6F3B"/>
    <w:rsid w:val="00CB7366"/>
    <w:rsid w:val="00CB7C3F"/>
    <w:rsid w:val="00CC0703"/>
    <w:rsid w:val="00CC21E0"/>
    <w:rsid w:val="00CC31E1"/>
    <w:rsid w:val="00CC347F"/>
    <w:rsid w:val="00CC36F5"/>
    <w:rsid w:val="00CC41CC"/>
    <w:rsid w:val="00CC4697"/>
    <w:rsid w:val="00CC4C8D"/>
    <w:rsid w:val="00CC4DA2"/>
    <w:rsid w:val="00CC6D5F"/>
    <w:rsid w:val="00CC734E"/>
    <w:rsid w:val="00CC73A0"/>
    <w:rsid w:val="00CC78CA"/>
    <w:rsid w:val="00CC7E9D"/>
    <w:rsid w:val="00CD17C2"/>
    <w:rsid w:val="00CD1840"/>
    <w:rsid w:val="00CD1C6D"/>
    <w:rsid w:val="00CD429D"/>
    <w:rsid w:val="00CD4D23"/>
    <w:rsid w:val="00CD50E7"/>
    <w:rsid w:val="00CD5C4C"/>
    <w:rsid w:val="00CD5C4E"/>
    <w:rsid w:val="00CD6262"/>
    <w:rsid w:val="00CD6AB3"/>
    <w:rsid w:val="00CD703F"/>
    <w:rsid w:val="00CD77C6"/>
    <w:rsid w:val="00CD786F"/>
    <w:rsid w:val="00CE0584"/>
    <w:rsid w:val="00CE1BB8"/>
    <w:rsid w:val="00CE1ED7"/>
    <w:rsid w:val="00CE2A37"/>
    <w:rsid w:val="00CE2CD3"/>
    <w:rsid w:val="00CE4B42"/>
    <w:rsid w:val="00CE5158"/>
    <w:rsid w:val="00CE5B94"/>
    <w:rsid w:val="00CE711A"/>
    <w:rsid w:val="00CF064A"/>
    <w:rsid w:val="00CF1384"/>
    <w:rsid w:val="00CF149E"/>
    <w:rsid w:val="00CF1501"/>
    <w:rsid w:val="00CF235D"/>
    <w:rsid w:val="00CF3BDD"/>
    <w:rsid w:val="00CF477E"/>
    <w:rsid w:val="00CF5E4E"/>
    <w:rsid w:val="00CF6754"/>
    <w:rsid w:val="00CF6C5B"/>
    <w:rsid w:val="00CF7620"/>
    <w:rsid w:val="00CF7F8D"/>
    <w:rsid w:val="00D00D87"/>
    <w:rsid w:val="00D010D4"/>
    <w:rsid w:val="00D02A22"/>
    <w:rsid w:val="00D02AAF"/>
    <w:rsid w:val="00D0450A"/>
    <w:rsid w:val="00D04BB7"/>
    <w:rsid w:val="00D04D89"/>
    <w:rsid w:val="00D05470"/>
    <w:rsid w:val="00D05F5A"/>
    <w:rsid w:val="00D076D2"/>
    <w:rsid w:val="00D101A1"/>
    <w:rsid w:val="00D11549"/>
    <w:rsid w:val="00D117C3"/>
    <w:rsid w:val="00D11856"/>
    <w:rsid w:val="00D12FEA"/>
    <w:rsid w:val="00D13BAB"/>
    <w:rsid w:val="00D1426A"/>
    <w:rsid w:val="00D159D1"/>
    <w:rsid w:val="00D15BEF"/>
    <w:rsid w:val="00D15DAF"/>
    <w:rsid w:val="00D17DAD"/>
    <w:rsid w:val="00D20701"/>
    <w:rsid w:val="00D212B4"/>
    <w:rsid w:val="00D2175A"/>
    <w:rsid w:val="00D21B47"/>
    <w:rsid w:val="00D22B84"/>
    <w:rsid w:val="00D22E6A"/>
    <w:rsid w:val="00D2322B"/>
    <w:rsid w:val="00D26539"/>
    <w:rsid w:val="00D26B22"/>
    <w:rsid w:val="00D27908"/>
    <w:rsid w:val="00D27C46"/>
    <w:rsid w:val="00D27F66"/>
    <w:rsid w:val="00D303A0"/>
    <w:rsid w:val="00D3158A"/>
    <w:rsid w:val="00D31C28"/>
    <w:rsid w:val="00D32890"/>
    <w:rsid w:val="00D329D4"/>
    <w:rsid w:val="00D32A26"/>
    <w:rsid w:val="00D32AE8"/>
    <w:rsid w:val="00D32B5B"/>
    <w:rsid w:val="00D32DD4"/>
    <w:rsid w:val="00D3310B"/>
    <w:rsid w:val="00D3431C"/>
    <w:rsid w:val="00D35169"/>
    <w:rsid w:val="00D35685"/>
    <w:rsid w:val="00D35AA9"/>
    <w:rsid w:val="00D3637C"/>
    <w:rsid w:val="00D36A7A"/>
    <w:rsid w:val="00D36DB2"/>
    <w:rsid w:val="00D413EB"/>
    <w:rsid w:val="00D42909"/>
    <w:rsid w:val="00D429B4"/>
    <w:rsid w:val="00D42B70"/>
    <w:rsid w:val="00D430C2"/>
    <w:rsid w:val="00D434AA"/>
    <w:rsid w:val="00D44D46"/>
    <w:rsid w:val="00D46570"/>
    <w:rsid w:val="00D4696A"/>
    <w:rsid w:val="00D47330"/>
    <w:rsid w:val="00D50802"/>
    <w:rsid w:val="00D509AC"/>
    <w:rsid w:val="00D51096"/>
    <w:rsid w:val="00D5129B"/>
    <w:rsid w:val="00D513B9"/>
    <w:rsid w:val="00D51559"/>
    <w:rsid w:val="00D515A0"/>
    <w:rsid w:val="00D52056"/>
    <w:rsid w:val="00D5205E"/>
    <w:rsid w:val="00D52E01"/>
    <w:rsid w:val="00D53374"/>
    <w:rsid w:val="00D54BCD"/>
    <w:rsid w:val="00D5699A"/>
    <w:rsid w:val="00D60CAB"/>
    <w:rsid w:val="00D61067"/>
    <w:rsid w:val="00D615D2"/>
    <w:rsid w:val="00D6221E"/>
    <w:rsid w:val="00D635A2"/>
    <w:rsid w:val="00D6389C"/>
    <w:rsid w:val="00D6432F"/>
    <w:rsid w:val="00D649F2"/>
    <w:rsid w:val="00D6529B"/>
    <w:rsid w:val="00D652E4"/>
    <w:rsid w:val="00D65D32"/>
    <w:rsid w:val="00D65D8A"/>
    <w:rsid w:val="00D660BC"/>
    <w:rsid w:val="00D669D6"/>
    <w:rsid w:val="00D67C84"/>
    <w:rsid w:val="00D67EBB"/>
    <w:rsid w:val="00D70026"/>
    <w:rsid w:val="00D71685"/>
    <w:rsid w:val="00D72245"/>
    <w:rsid w:val="00D72879"/>
    <w:rsid w:val="00D73488"/>
    <w:rsid w:val="00D7369B"/>
    <w:rsid w:val="00D737BA"/>
    <w:rsid w:val="00D73DF6"/>
    <w:rsid w:val="00D74101"/>
    <w:rsid w:val="00D7466F"/>
    <w:rsid w:val="00D74EDA"/>
    <w:rsid w:val="00D757D2"/>
    <w:rsid w:val="00D760CA"/>
    <w:rsid w:val="00D76403"/>
    <w:rsid w:val="00D77DF2"/>
    <w:rsid w:val="00D80C45"/>
    <w:rsid w:val="00D80CC1"/>
    <w:rsid w:val="00D81049"/>
    <w:rsid w:val="00D827C5"/>
    <w:rsid w:val="00D82E92"/>
    <w:rsid w:val="00D83256"/>
    <w:rsid w:val="00D84D14"/>
    <w:rsid w:val="00D85BA8"/>
    <w:rsid w:val="00D85DA5"/>
    <w:rsid w:val="00D86B22"/>
    <w:rsid w:val="00D904AB"/>
    <w:rsid w:val="00D90DAF"/>
    <w:rsid w:val="00D91654"/>
    <w:rsid w:val="00D91BB3"/>
    <w:rsid w:val="00D93742"/>
    <w:rsid w:val="00D938C0"/>
    <w:rsid w:val="00D9445C"/>
    <w:rsid w:val="00D94D81"/>
    <w:rsid w:val="00D956DC"/>
    <w:rsid w:val="00D95837"/>
    <w:rsid w:val="00D95F62"/>
    <w:rsid w:val="00D9669E"/>
    <w:rsid w:val="00D97250"/>
    <w:rsid w:val="00D97B29"/>
    <w:rsid w:val="00D97FB6"/>
    <w:rsid w:val="00DA1379"/>
    <w:rsid w:val="00DA2676"/>
    <w:rsid w:val="00DA30C3"/>
    <w:rsid w:val="00DA340B"/>
    <w:rsid w:val="00DA3CC4"/>
    <w:rsid w:val="00DA433E"/>
    <w:rsid w:val="00DA4F70"/>
    <w:rsid w:val="00DA4FB4"/>
    <w:rsid w:val="00DA6063"/>
    <w:rsid w:val="00DA7278"/>
    <w:rsid w:val="00DA7489"/>
    <w:rsid w:val="00DA763B"/>
    <w:rsid w:val="00DB057E"/>
    <w:rsid w:val="00DB199F"/>
    <w:rsid w:val="00DB1B6E"/>
    <w:rsid w:val="00DB1C72"/>
    <w:rsid w:val="00DB271F"/>
    <w:rsid w:val="00DB2F8B"/>
    <w:rsid w:val="00DB323C"/>
    <w:rsid w:val="00DB4CD5"/>
    <w:rsid w:val="00DB54B0"/>
    <w:rsid w:val="00DB5BA8"/>
    <w:rsid w:val="00DB5DC4"/>
    <w:rsid w:val="00DB6126"/>
    <w:rsid w:val="00DB62F8"/>
    <w:rsid w:val="00DB6DED"/>
    <w:rsid w:val="00DB75B4"/>
    <w:rsid w:val="00DB7F1B"/>
    <w:rsid w:val="00DC02CD"/>
    <w:rsid w:val="00DC0596"/>
    <w:rsid w:val="00DC190D"/>
    <w:rsid w:val="00DC1D5C"/>
    <w:rsid w:val="00DC2673"/>
    <w:rsid w:val="00DC2E50"/>
    <w:rsid w:val="00DC3755"/>
    <w:rsid w:val="00DC4C75"/>
    <w:rsid w:val="00DC4F13"/>
    <w:rsid w:val="00DC6884"/>
    <w:rsid w:val="00DC6953"/>
    <w:rsid w:val="00DD1523"/>
    <w:rsid w:val="00DD1669"/>
    <w:rsid w:val="00DD168D"/>
    <w:rsid w:val="00DD3B34"/>
    <w:rsid w:val="00DD40DB"/>
    <w:rsid w:val="00DD4475"/>
    <w:rsid w:val="00DD54FB"/>
    <w:rsid w:val="00DD7850"/>
    <w:rsid w:val="00DE0992"/>
    <w:rsid w:val="00DE1721"/>
    <w:rsid w:val="00DE1836"/>
    <w:rsid w:val="00DE30FF"/>
    <w:rsid w:val="00DE3276"/>
    <w:rsid w:val="00DE4080"/>
    <w:rsid w:val="00DE41E0"/>
    <w:rsid w:val="00DE41FA"/>
    <w:rsid w:val="00DE558E"/>
    <w:rsid w:val="00DE5C98"/>
    <w:rsid w:val="00DE645C"/>
    <w:rsid w:val="00DE6FAC"/>
    <w:rsid w:val="00DE7274"/>
    <w:rsid w:val="00DE7764"/>
    <w:rsid w:val="00DE7D33"/>
    <w:rsid w:val="00DF00EC"/>
    <w:rsid w:val="00DF0354"/>
    <w:rsid w:val="00DF03AA"/>
    <w:rsid w:val="00DF169A"/>
    <w:rsid w:val="00DF1DD2"/>
    <w:rsid w:val="00DF2962"/>
    <w:rsid w:val="00DF5922"/>
    <w:rsid w:val="00DF61FB"/>
    <w:rsid w:val="00DF7CC8"/>
    <w:rsid w:val="00E01B67"/>
    <w:rsid w:val="00E01F7E"/>
    <w:rsid w:val="00E02D99"/>
    <w:rsid w:val="00E039F5"/>
    <w:rsid w:val="00E03BF6"/>
    <w:rsid w:val="00E03DA5"/>
    <w:rsid w:val="00E04E8D"/>
    <w:rsid w:val="00E052EA"/>
    <w:rsid w:val="00E052FB"/>
    <w:rsid w:val="00E06844"/>
    <w:rsid w:val="00E0687D"/>
    <w:rsid w:val="00E071F1"/>
    <w:rsid w:val="00E075EB"/>
    <w:rsid w:val="00E07B38"/>
    <w:rsid w:val="00E10BF6"/>
    <w:rsid w:val="00E10E66"/>
    <w:rsid w:val="00E10EDF"/>
    <w:rsid w:val="00E11614"/>
    <w:rsid w:val="00E1178F"/>
    <w:rsid w:val="00E12693"/>
    <w:rsid w:val="00E135BF"/>
    <w:rsid w:val="00E13EFE"/>
    <w:rsid w:val="00E1436F"/>
    <w:rsid w:val="00E14495"/>
    <w:rsid w:val="00E14951"/>
    <w:rsid w:val="00E14B5B"/>
    <w:rsid w:val="00E14D0F"/>
    <w:rsid w:val="00E158AD"/>
    <w:rsid w:val="00E161EA"/>
    <w:rsid w:val="00E1673E"/>
    <w:rsid w:val="00E177A2"/>
    <w:rsid w:val="00E20CC1"/>
    <w:rsid w:val="00E215FB"/>
    <w:rsid w:val="00E217A9"/>
    <w:rsid w:val="00E220B9"/>
    <w:rsid w:val="00E227DB"/>
    <w:rsid w:val="00E230D2"/>
    <w:rsid w:val="00E23339"/>
    <w:rsid w:val="00E24FD4"/>
    <w:rsid w:val="00E25892"/>
    <w:rsid w:val="00E25D16"/>
    <w:rsid w:val="00E25ED5"/>
    <w:rsid w:val="00E26520"/>
    <w:rsid w:val="00E265C4"/>
    <w:rsid w:val="00E27B5C"/>
    <w:rsid w:val="00E30299"/>
    <w:rsid w:val="00E3081F"/>
    <w:rsid w:val="00E316B0"/>
    <w:rsid w:val="00E31852"/>
    <w:rsid w:val="00E31B0D"/>
    <w:rsid w:val="00E31FF6"/>
    <w:rsid w:val="00E324C1"/>
    <w:rsid w:val="00E32B50"/>
    <w:rsid w:val="00E32F84"/>
    <w:rsid w:val="00E33868"/>
    <w:rsid w:val="00E352AC"/>
    <w:rsid w:val="00E352D0"/>
    <w:rsid w:val="00E35979"/>
    <w:rsid w:val="00E35AB1"/>
    <w:rsid w:val="00E369CD"/>
    <w:rsid w:val="00E3781B"/>
    <w:rsid w:val="00E403A4"/>
    <w:rsid w:val="00E40430"/>
    <w:rsid w:val="00E4062F"/>
    <w:rsid w:val="00E40DE9"/>
    <w:rsid w:val="00E41323"/>
    <w:rsid w:val="00E41EB2"/>
    <w:rsid w:val="00E41F82"/>
    <w:rsid w:val="00E41FD3"/>
    <w:rsid w:val="00E420AB"/>
    <w:rsid w:val="00E42145"/>
    <w:rsid w:val="00E42657"/>
    <w:rsid w:val="00E42DD6"/>
    <w:rsid w:val="00E43354"/>
    <w:rsid w:val="00E44D1D"/>
    <w:rsid w:val="00E450FA"/>
    <w:rsid w:val="00E45D55"/>
    <w:rsid w:val="00E45F6D"/>
    <w:rsid w:val="00E460FA"/>
    <w:rsid w:val="00E47008"/>
    <w:rsid w:val="00E47586"/>
    <w:rsid w:val="00E4789E"/>
    <w:rsid w:val="00E47C2B"/>
    <w:rsid w:val="00E5133E"/>
    <w:rsid w:val="00E51A26"/>
    <w:rsid w:val="00E52541"/>
    <w:rsid w:val="00E52623"/>
    <w:rsid w:val="00E5352A"/>
    <w:rsid w:val="00E5451C"/>
    <w:rsid w:val="00E5497B"/>
    <w:rsid w:val="00E55178"/>
    <w:rsid w:val="00E560BD"/>
    <w:rsid w:val="00E57116"/>
    <w:rsid w:val="00E575F1"/>
    <w:rsid w:val="00E600A4"/>
    <w:rsid w:val="00E6082D"/>
    <w:rsid w:val="00E60902"/>
    <w:rsid w:val="00E61193"/>
    <w:rsid w:val="00E6158E"/>
    <w:rsid w:val="00E62830"/>
    <w:rsid w:val="00E62FD3"/>
    <w:rsid w:val="00E63A2B"/>
    <w:rsid w:val="00E65093"/>
    <w:rsid w:val="00E656AB"/>
    <w:rsid w:val="00E65A9E"/>
    <w:rsid w:val="00E667B9"/>
    <w:rsid w:val="00E66895"/>
    <w:rsid w:val="00E66907"/>
    <w:rsid w:val="00E6740C"/>
    <w:rsid w:val="00E67E59"/>
    <w:rsid w:val="00E70A2F"/>
    <w:rsid w:val="00E70E86"/>
    <w:rsid w:val="00E71506"/>
    <w:rsid w:val="00E715EA"/>
    <w:rsid w:val="00E7283B"/>
    <w:rsid w:val="00E72C2C"/>
    <w:rsid w:val="00E734F1"/>
    <w:rsid w:val="00E7441F"/>
    <w:rsid w:val="00E74602"/>
    <w:rsid w:val="00E74AD2"/>
    <w:rsid w:val="00E75D87"/>
    <w:rsid w:val="00E75E7C"/>
    <w:rsid w:val="00E77210"/>
    <w:rsid w:val="00E77736"/>
    <w:rsid w:val="00E77B14"/>
    <w:rsid w:val="00E77FC2"/>
    <w:rsid w:val="00E80106"/>
    <w:rsid w:val="00E80A8E"/>
    <w:rsid w:val="00E8196B"/>
    <w:rsid w:val="00E81B92"/>
    <w:rsid w:val="00E8268C"/>
    <w:rsid w:val="00E82DBD"/>
    <w:rsid w:val="00E82DC0"/>
    <w:rsid w:val="00E82E75"/>
    <w:rsid w:val="00E833EF"/>
    <w:rsid w:val="00E838C7"/>
    <w:rsid w:val="00E83DB1"/>
    <w:rsid w:val="00E84B93"/>
    <w:rsid w:val="00E84F14"/>
    <w:rsid w:val="00E854C7"/>
    <w:rsid w:val="00E870E5"/>
    <w:rsid w:val="00E91813"/>
    <w:rsid w:val="00E91CDD"/>
    <w:rsid w:val="00E92D73"/>
    <w:rsid w:val="00E9302F"/>
    <w:rsid w:val="00E939F0"/>
    <w:rsid w:val="00E943BF"/>
    <w:rsid w:val="00E958C4"/>
    <w:rsid w:val="00E95BFD"/>
    <w:rsid w:val="00E95E91"/>
    <w:rsid w:val="00E9637E"/>
    <w:rsid w:val="00E964F4"/>
    <w:rsid w:val="00E96B7C"/>
    <w:rsid w:val="00E97F7D"/>
    <w:rsid w:val="00EA00B4"/>
    <w:rsid w:val="00EA09FD"/>
    <w:rsid w:val="00EA10AC"/>
    <w:rsid w:val="00EA10BD"/>
    <w:rsid w:val="00EA114D"/>
    <w:rsid w:val="00EA158E"/>
    <w:rsid w:val="00EA1F53"/>
    <w:rsid w:val="00EA3903"/>
    <w:rsid w:val="00EA3D4D"/>
    <w:rsid w:val="00EA4852"/>
    <w:rsid w:val="00EA5F1B"/>
    <w:rsid w:val="00EA645F"/>
    <w:rsid w:val="00EA710B"/>
    <w:rsid w:val="00EA770E"/>
    <w:rsid w:val="00EA7ABE"/>
    <w:rsid w:val="00EB05EE"/>
    <w:rsid w:val="00EB1A46"/>
    <w:rsid w:val="00EB1C4E"/>
    <w:rsid w:val="00EB2334"/>
    <w:rsid w:val="00EB3AB2"/>
    <w:rsid w:val="00EB3C38"/>
    <w:rsid w:val="00EB4329"/>
    <w:rsid w:val="00EB494F"/>
    <w:rsid w:val="00EB5A87"/>
    <w:rsid w:val="00EB6DC1"/>
    <w:rsid w:val="00EB6FE7"/>
    <w:rsid w:val="00EB77AB"/>
    <w:rsid w:val="00EC3AB1"/>
    <w:rsid w:val="00EC4B07"/>
    <w:rsid w:val="00EC5807"/>
    <w:rsid w:val="00EC5A45"/>
    <w:rsid w:val="00EC5E53"/>
    <w:rsid w:val="00EC69F2"/>
    <w:rsid w:val="00EC77CC"/>
    <w:rsid w:val="00ED02E1"/>
    <w:rsid w:val="00ED089E"/>
    <w:rsid w:val="00ED1EF5"/>
    <w:rsid w:val="00ED29D4"/>
    <w:rsid w:val="00ED37B2"/>
    <w:rsid w:val="00ED3A7A"/>
    <w:rsid w:val="00ED41B2"/>
    <w:rsid w:val="00ED48B1"/>
    <w:rsid w:val="00ED4D4F"/>
    <w:rsid w:val="00ED53FD"/>
    <w:rsid w:val="00ED5C45"/>
    <w:rsid w:val="00ED7879"/>
    <w:rsid w:val="00EE06B8"/>
    <w:rsid w:val="00EE19FE"/>
    <w:rsid w:val="00EE1B89"/>
    <w:rsid w:val="00EE1E56"/>
    <w:rsid w:val="00EE2388"/>
    <w:rsid w:val="00EE3458"/>
    <w:rsid w:val="00EE3AC6"/>
    <w:rsid w:val="00EE443B"/>
    <w:rsid w:val="00EE4C4D"/>
    <w:rsid w:val="00EE56AC"/>
    <w:rsid w:val="00EE5863"/>
    <w:rsid w:val="00EE5B45"/>
    <w:rsid w:val="00EE66DA"/>
    <w:rsid w:val="00EE68A6"/>
    <w:rsid w:val="00EE7B03"/>
    <w:rsid w:val="00EF05A6"/>
    <w:rsid w:val="00EF0CF6"/>
    <w:rsid w:val="00EF0FF2"/>
    <w:rsid w:val="00EF1206"/>
    <w:rsid w:val="00EF1FED"/>
    <w:rsid w:val="00EF414F"/>
    <w:rsid w:val="00EF5DFF"/>
    <w:rsid w:val="00EF627B"/>
    <w:rsid w:val="00EF710B"/>
    <w:rsid w:val="00F0049D"/>
    <w:rsid w:val="00F008A3"/>
    <w:rsid w:val="00F0252E"/>
    <w:rsid w:val="00F028F1"/>
    <w:rsid w:val="00F03906"/>
    <w:rsid w:val="00F0625D"/>
    <w:rsid w:val="00F06851"/>
    <w:rsid w:val="00F0777B"/>
    <w:rsid w:val="00F07E7D"/>
    <w:rsid w:val="00F10D98"/>
    <w:rsid w:val="00F112AA"/>
    <w:rsid w:val="00F1166D"/>
    <w:rsid w:val="00F11C0C"/>
    <w:rsid w:val="00F12560"/>
    <w:rsid w:val="00F12B6B"/>
    <w:rsid w:val="00F13389"/>
    <w:rsid w:val="00F14DF0"/>
    <w:rsid w:val="00F14F9B"/>
    <w:rsid w:val="00F15086"/>
    <w:rsid w:val="00F155FD"/>
    <w:rsid w:val="00F15671"/>
    <w:rsid w:val="00F15A29"/>
    <w:rsid w:val="00F15D23"/>
    <w:rsid w:val="00F15EC9"/>
    <w:rsid w:val="00F167B4"/>
    <w:rsid w:val="00F16E1B"/>
    <w:rsid w:val="00F22041"/>
    <w:rsid w:val="00F2240C"/>
    <w:rsid w:val="00F2296C"/>
    <w:rsid w:val="00F22AC9"/>
    <w:rsid w:val="00F22FFA"/>
    <w:rsid w:val="00F23528"/>
    <w:rsid w:val="00F239FA"/>
    <w:rsid w:val="00F23E5F"/>
    <w:rsid w:val="00F246E2"/>
    <w:rsid w:val="00F25EF9"/>
    <w:rsid w:val="00F25F5E"/>
    <w:rsid w:val="00F25FA8"/>
    <w:rsid w:val="00F2744D"/>
    <w:rsid w:val="00F27F2E"/>
    <w:rsid w:val="00F304BF"/>
    <w:rsid w:val="00F30ADF"/>
    <w:rsid w:val="00F3119E"/>
    <w:rsid w:val="00F32878"/>
    <w:rsid w:val="00F33A8A"/>
    <w:rsid w:val="00F36917"/>
    <w:rsid w:val="00F36CD4"/>
    <w:rsid w:val="00F40745"/>
    <w:rsid w:val="00F40B17"/>
    <w:rsid w:val="00F414E3"/>
    <w:rsid w:val="00F41D15"/>
    <w:rsid w:val="00F4336B"/>
    <w:rsid w:val="00F455D2"/>
    <w:rsid w:val="00F46235"/>
    <w:rsid w:val="00F464A0"/>
    <w:rsid w:val="00F46608"/>
    <w:rsid w:val="00F46AAC"/>
    <w:rsid w:val="00F46C35"/>
    <w:rsid w:val="00F4714F"/>
    <w:rsid w:val="00F4743A"/>
    <w:rsid w:val="00F47C51"/>
    <w:rsid w:val="00F50176"/>
    <w:rsid w:val="00F52451"/>
    <w:rsid w:val="00F528DB"/>
    <w:rsid w:val="00F5317E"/>
    <w:rsid w:val="00F5347A"/>
    <w:rsid w:val="00F54231"/>
    <w:rsid w:val="00F542D3"/>
    <w:rsid w:val="00F547FD"/>
    <w:rsid w:val="00F54C01"/>
    <w:rsid w:val="00F54DB4"/>
    <w:rsid w:val="00F5617F"/>
    <w:rsid w:val="00F56236"/>
    <w:rsid w:val="00F573CE"/>
    <w:rsid w:val="00F57F06"/>
    <w:rsid w:val="00F6015E"/>
    <w:rsid w:val="00F60BCD"/>
    <w:rsid w:val="00F614B9"/>
    <w:rsid w:val="00F617F1"/>
    <w:rsid w:val="00F636BB"/>
    <w:rsid w:val="00F63FEC"/>
    <w:rsid w:val="00F6400D"/>
    <w:rsid w:val="00F65672"/>
    <w:rsid w:val="00F66378"/>
    <w:rsid w:val="00F6675E"/>
    <w:rsid w:val="00F67404"/>
    <w:rsid w:val="00F708CE"/>
    <w:rsid w:val="00F711FF"/>
    <w:rsid w:val="00F71A8D"/>
    <w:rsid w:val="00F71AD5"/>
    <w:rsid w:val="00F71D71"/>
    <w:rsid w:val="00F720C7"/>
    <w:rsid w:val="00F73B50"/>
    <w:rsid w:val="00F73BCA"/>
    <w:rsid w:val="00F748E7"/>
    <w:rsid w:val="00F74E22"/>
    <w:rsid w:val="00F74FD1"/>
    <w:rsid w:val="00F75298"/>
    <w:rsid w:val="00F752A3"/>
    <w:rsid w:val="00F7541B"/>
    <w:rsid w:val="00F75D60"/>
    <w:rsid w:val="00F77225"/>
    <w:rsid w:val="00F77404"/>
    <w:rsid w:val="00F80175"/>
    <w:rsid w:val="00F8077E"/>
    <w:rsid w:val="00F80DA4"/>
    <w:rsid w:val="00F813F4"/>
    <w:rsid w:val="00F817EE"/>
    <w:rsid w:val="00F81CC0"/>
    <w:rsid w:val="00F81D7D"/>
    <w:rsid w:val="00F81D8D"/>
    <w:rsid w:val="00F83383"/>
    <w:rsid w:val="00F8375C"/>
    <w:rsid w:val="00F83A27"/>
    <w:rsid w:val="00F84E04"/>
    <w:rsid w:val="00F851A5"/>
    <w:rsid w:val="00F85322"/>
    <w:rsid w:val="00F85AF9"/>
    <w:rsid w:val="00F85E43"/>
    <w:rsid w:val="00F86786"/>
    <w:rsid w:val="00F90BF4"/>
    <w:rsid w:val="00F91DE9"/>
    <w:rsid w:val="00F92352"/>
    <w:rsid w:val="00F936CE"/>
    <w:rsid w:val="00F938EA"/>
    <w:rsid w:val="00F955DC"/>
    <w:rsid w:val="00F96A22"/>
    <w:rsid w:val="00F972D3"/>
    <w:rsid w:val="00F97EA5"/>
    <w:rsid w:val="00FA06EA"/>
    <w:rsid w:val="00FA117E"/>
    <w:rsid w:val="00FA2D59"/>
    <w:rsid w:val="00FA37D9"/>
    <w:rsid w:val="00FA4527"/>
    <w:rsid w:val="00FA49E8"/>
    <w:rsid w:val="00FA69A5"/>
    <w:rsid w:val="00FA6ABC"/>
    <w:rsid w:val="00FA751C"/>
    <w:rsid w:val="00FB116C"/>
    <w:rsid w:val="00FB318D"/>
    <w:rsid w:val="00FB4252"/>
    <w:rsid w:val="00FB42B3"/>
    <w:rsid w:val="00FB4531"/>
    <w:rsid w:val="00FB5020"/>
    <w:rsid w:val="00FB536A"/>
    <w:rsid w:val="00FB6277"/>
    <w:rsid w:val="00FB6663"/>
    <w:rsid w:val="00FB6949"/>
    <w:rsid w:val="00FB6983"/>
    <w:rsid w:val="00FB7808"/>
    <w:rsid w:val="00FB7A96"/>
    <w:rsid w:val="00FB7BB1"/>
    <w:rsid w:val="00FC10B0"/>
    <w:rsid w:val="00FC13A7"/>
    <w:rsid w:val="00FC1628"/>
    <w:rsid w:val="00FC177D"/>
    <w:rsid w:val="00FC1EAA"/>
    <w:rsid w:val="00FC27CA"/>
    <w:rsid w:val="00FC29B9"/>
    <w:rsid w:val="00FC2E98"/>
    <w:rsid w:val="00FC2F08"/>
    <w:rsid w:val="00FC4BCA"/>
    <w:rsid w:val="00FC59CD"/>
    <w:rsid w:val="00FC5B5C"/>
    <w:rsid w:val="00FC69A0"/>
    <w:rsid w:val="00FC6F97"/>
    <w:rsid w:val="00FC7BA0"/>
    <w:rsid w:val="00FD0F44"/>
    <w:rsid w:val="00FD1ABD"/>
    <w:rsid w:val="00FD21FC"/>
    <w:rsid w:val="00FD3530"/>
    <w:rsid w:val="00FD4134"/>
    <w:rsid w:val="00FD5096"/>
    <w:rsid w:val="00FD535A"/>
    <w:rsid w:val="00FD5843"/>
    <w:rsid w:val="00FD5BBC"/>
    <w:rsid w:val="00FD6902"/>
    <w:rsid w:val="00FE0045"/>
    <w:rsid w:val="00FE03F2"/>
    <w:rsid w:val="00FE0849"/>
    <w:rsid w:val="00FE10BF"/>
    <w:rsid w:val="00FE12D0"/>
    <w:rsid w:val="00FE1750"/>
    <w:rsid w:val="00FE3514"/>
    <w:rsid w:val="00FE36F8"/>
    <w:rsid w:val="00FE3C79"/>
    <w:rsid w:val="00FE4A11"/>
    <w:rsid w:val="00FE4CFE"/>
    <w:rsid w:val="00FE5348"/>
    <w:rsid w:val="00FE596C"/>
    <w:rsid w:val="00FE61ED"/>
    <w:rsid w:val="00FE65F0"/>
    <w:rsid w:val="00FE764F"/>
    <w:rsid w:val="00FE79E3"/>
    <w:rsid w:val="00FE7A71"/>
    <w:rsid w:val="00FF1271"/>
    <w:rsid w:val="00FF2A19"/>
    <w:rsid w:val="00FF33F8"/>
    <w:rsid w:val="00FF432D"/>
    <w:rsid w:val="00FF4BB1"/>
    <w:rsid w:val="00FF5A14"/>
    <w:rsid w:val="00FF5C9D"/>
    <w:rsid w:val="00FF5F73"/>
    <w:rsid w:val="00FF5FB3"/>
    <w:rsid w:val="00FF6798"/>
    <w:rsid w:val="00FF684E"/>
    <w:rsid w:val="011AA526"/>
    <w:rsid w:val="011D5785"/>
    <w:rsid w:val="012DEEA0"/>
    <w:rsid w:val="0155655F"/>
    <w:rsid w:val="0194C974"/>
    <w:rsid w:val="0195830C"/>
    <w:rsid w:val="02143E7E"/>
    <w:rsid w:val="022B852B"/>
    <w:rsid w:val="02F9F0E0"/>
    <w:rsid w:val="033BCB30"/>
    <w:rsid w:val="03CA14A0"/>
    <w:rsid w:val="047BE9BF"/>
    <w:rsid w:val="049FFD8D"/>
    <w:rsid w:val="04AEAB28"/>
    <w:rsid w:val="04B88852"/>
    <w:rsid w:val="04C0C494"/>
    <w:rsid w:val="04D54EBB"/>
    <w:rsid w:val="04D6DC15"/>
    <w:rsid w:val="051C9B7A"/>
    <w:rsid w:val="05502F2F"/>
    <w:rsid w:val="05750F89"/>
    <w:rsid w:val="05B58D10"/>
    <w:rsid w:val="05B5CFB5"/>
    <w:rsid w:val="061465C7"/>
    <w:rsid w:val="0677F202"/>
    <w:rsid w:val="06EBFF90"/>
    <w:rsid w:val="06EC6437"/>
    <w:rsid w:val="0701B562"/>
    <w:rsid w:val="07523B7E"/>
    <w:rsid w:val="077F8101"/>
    <w:rsid w:val="086BA3CA"/>
    <w:rsid w:val="08A1119F"/>
    <w:rsid w:val="08B0F641"/>
    <w:rsid w:val="08B95C22"/>
    <w:rsid w:val="09070CC9"/>
    <w:rsid w:val="09626A87"/>
    <w:rsid w:val="09EE1DD0"/>
    <w:rsid w:val="0A1C60E2"/>
    <w:rsid w:val="0A427A87"/>
    <w:rsid w:val="0AC782D2"/>
    <w:rsid w:val="0AEF8C70"/>
    <w:rsid w:val="0B14121F"/>
    <w:rsid w:val="0B1AABE6"/>
    <w:rsid w:val="0B2FEE70"/>
    <w:rsid w:val="0B4F1813"/>
    <w:rsid w:val="0B64DE65"/>
    <w:rsid w:val="0B7569A3"/>
    <w:rsid w:val="0B8C446D"/>
    <w:rsid w:val="0C9F2D2D"/>
    <w:rsid w:val="0CA03511"/>
    <w:rsid w:val="0D0CD6A9"/>
    <w:rsid w:val="0D388BB7"/>
    <w:rsid w:val="0DA1428B"/>
    <w:rsid w:val="0DA854A5"/>
    <w:rsid w:val="0DF5B18E"/>
    <w:rsid w:val="0E0E04D5"/>
    <w:rsid w:val="0E720C84"/>
    <w:rsid w:val="0F21B117"/>
    <w:rsid w:val="0F21C21F"/>
    <w:rsid w:val="0F442506"/>
    <w:rsid w:val="0F9DF928"/>
    <w:rsid w:val="0FDAED5E"/>
    <w:rsid w:val="103727C4"/>
    <w:rsid w:val="107BE6BA"/>
    <w:rsid w:val="109AA2EA"/>
    <w:rsid w:val="10BBF14A"/>
    <w:rsid w:val="10F8812C"/>
    <w:rsid w:val="1139C989"/>
    <w:rsid w:val="11449E5A"/>
    <w:rsid w:val="11688235"/>
    <w:rsid w:val="118C79B2"/>
    <w:rsid w:val="119725DC"/>
    <w:rsid w:val="11C17232"/>
    <w:rsid w:val="11DECCBB"/>
    <w:rsid w:val="11E66B77"/>
    <w:rsid w:val="11E7B163"/>
    <w:rsid w:val="12265CB3"/>
    <w:rsid w:val="1240CAC8"/>
    <w:rsid w:val="12BB043B"/>
    <w:rsid w:val="13286719"/>
    <w:rsid w:val="1403A36D"/>
    <w:rsid w:val="14BF7CB5"/>
    <w:rsid w:val="14F38746"/>
    <w:rsid w:val="1528B11D"/>
    <w:rsid w:val="1598AAF2"/>
    <w:rsid w:val="1599B2A4"/>
    <w:rsid w:val="15BE15B2"/>
    <w:rsid w:val="1611353D"/>
    <w:rsid w:val="1617895D"/>
    <w:rsid w:val="163C5E46"/>
    <w:rsid w:val="1641336F"/>
    <w:rsid w:val="164CF06E"/>
    <w:rsid w:val="16580522"/>
    <w:rsid w:val="16F952E9"/>
    <w:rsid w:val="173C25BE"/>
    <w:rsid w:val="1762F88B"/>
    <w:rsid w:val="177F4C2E"/>
    <w:rsid w:val="17DBB87B"/>
    <w:rsid w:val="17DCBDF0"/>
    <w:rsid w:val="1829C742"/>
    <w:rsid w:val="18655CCB"/>
    <w:rsid w:val="18CF4ED0"/>
    <w:rsid w:val="18D52EAF"/>
    <w:rsid w:val="18DAE8A7"/>
    <w:rsid w:val="18E3A52D"/>
    <w:rsid w:val="190D5190"/>
    <w:rsid w:val="19318C3E"/>
    <w:rsid w:val="1955395F"/>
    <w:rsid w:val="1965260D"/>
    <w:rsid w:val="196D4E1C"/>
    <w:rsid w:val="19788E51"/>
    <w:rsid w:val="19E22EA4"/>
    <w:rsid w:val="1A243E67"/>
    <w:rsid w:val="1A36336F"/>
    <w:rsid w:val="1A420002"/>
    <w:rsid w:val="1A52C440"/>
    <w:rsid w:val="1A84BEBF"/>
    <w:rsid w:val="1AF7D0DE"/>
    <w:rsid w:val="1B145EB2"/>
    <w:rsid w:val="1B2A1484"/>
    <w:rsid w:val="1B8E0CA9"/>
    <w:rsid w:val="1BD203D0"/>
    <w:rsid w:val="1C0E53D4"/>
    <w:rsid w:val="1C0F0E34"/>
    <w:rsid w:val="1C3FC9A1"/>
    <w:rsid w:val="1C58C733"/>
    <w:rsid w:val="1C7BA74F"/>
    <w:rsid w:val="1D7C10E7"/>
    <w:rsid w:val="1DA31D48"/>
    <w:rsid w:val="1DCFF10B"/>
    <w:rsid w:val="1E37BA3F"/>
    <w:rsid w:val="1EA77433"/>
    <w:rsid w:val="1EB3961D"/>
    <w:rsid w:val="1EB99A89"/>
    <w:rsid w:val="1F003A3F"/>
    <w:rsid w:val="20420451"/>
    <w:rsid w:val="204C1167"/>
    <w:rsid w:val="20656C3F"/>
    <w:rsid w:val="20656C8F"/>
    <w:rsid w:val="2074944B"/>
    <w:rsid w:val="20C2E8A6"/>
    <w:rsid w:val="20E2C544"/>
    <w:rsid w:val="20E3E31E"/>
    <w:rsid w:val="20E7923D"/>
    <w:rsid w:val="21376F95"/>
    <w:rsid w:val="2237DB01"/>
    <w:rsid w:val="2246F55A"/>
    <w:rsid w:val="22723543"/>
    <w:rsid w:val="22745AE5"/>
    <w:rsid w:val="228DE1E3"/>
    <w:rsid w:val="229CA219"/>
    <w:rsid w:val="22E3B908"/>
    <w:rsid w:val="231A9BFF"/>
    <w:rsid w:val="237DAC8B"/>
    <w:rsid w:val="23988996"/>
    <w:rsid w:val="23BE5D30"/>
    <w:rsid w:val="23D15FEC"/>
    <w:rsid w:val="23FF1DA0"/>
    <w:rsid w:val="2405F0EC"/>
    <w:rsid w:val="241F0D3A"/>
    <w:rsid w:val="24447CBC"/>
    <w:rsid w:val="246D7B00"/>
    <w:rsid w:val="247D29A2"/>
    <w:rsid w:val="248A4725"/>
    <w:rsid w:val="24BBD9FA"/>
    <w:rsid w:val="24E5EEAE"/>
    <w:rsid w:val="24F72E5E"/>
    <w:rsid w:val="253C20A4"/>
    <w:rsid w:val="25872D16"/>
    <w:rsid w:val="25EEDB0A"/>
    <w:rsid w:val="262D92F4"/>
    <w:rsid w:val="267A324C"/>
    <w:rsid w:val="26D4E355"/>
    <w:rsid w:val="27164C88"/>
    <w:rsid w:val="27733239"/>
    <w:rsid w:val="27E167C7"/>
    <w:rsid w:val="28F563C0"/>
    <w:rsid w:val="2908B381"/>
    <w:rsid w:val="29215855"/>
    <w:rsid w:val="294C9B66"/>
    <w:rsid w:val="2981BD27"/>
    <w:rsid w:val="29C93503"/>
    <w:rsid w:val="29F1A8B6"/>
    <w:rsid w:val="2A594A67"/>
    <w:rsid w:val="2A63EB89"/>
    <w:rsid w:val="2AC94303"/>
    <w:rsid w:val="2AE51D41"/>
    <w:rsid w:val="2B2FE381"/>
    <w:rsid w:val="2B3D21CF"/>
    <w:rsid w:val="2BD16A2F"/>
    <w:rsid w:val="2BDF4BA6"/>
    <w:rsid w:val="2C032276"/>
    <w:rsid w:val="2C051D12"/>
    <w:rsid w:val="2CD86B6E"/>
    <w:rsid w:val="2D2798DC"/>
    <w:rsid w:val="2D607D15"/>
    <w:rsid w:val="2DCAE558"/>
    <w:rsid w:val="2DE6191E"/>
    <w:rsid w:val="2DF27A45"/>
    <w:rsid w:val="2E9CFDBB"/>
    <w:rsid w:val="2EB4622A"/>
    <w:rsid w:val="2EBA49A7"/>
    <w:rsid w:val="2EFC4D76"/>
    <w:rsid w:val="2FC390F7"/>
    <w:rsid w:val="30168B92"/>
    <w:rsid w:val="301DA18E"/>
    <w:rsid w:val="3038CE1C"/>
    <w:rsid w:val="303D89E1"/>
    <w:rsid w:val="30737AD9"/>
    <w:rsid w:val="30A40671"/>
    <w:rsid w:val="31204634"/>
    <w:rsid w:val="3126D112"/>
    <w:rsid w:val="3126F84D"/>
    <w:rsid w:val="313A4097"/>
    <w:rsid w:val="31971DCE"/>
    <w:rsid w:val="319B7EC3"/>
    <w:rsid w:val="319E7394"/>
    <w:rsid w:val="31E301E8"/>
    <w:rsid w:val="31E40033"/>
    <w:rsid w:val="327C16ED"/>
    <w:rsid w:val="32873D50"/>
    <w:rsid w:val="32AF5459"/>
    <w:rsid w:val="32EBEF54"/>
    <w:rsid w:val="33918C83"/>
    <w:rsid w:val="33D83394"/>
    <w:rsid w:val="33E51593"/>
    <w:rsid w:val="3417E74E"/>
    <w:rsid w:val="3445808D"/>
    <w:rsid w:val="344836BF"/>
    <w:rsid w:val="348BC5EC"/>
    <w:rsid w:val="34C50D13"/>
    <w:rsid w:val="34D28EFA"/>
    <w:rsid w:val="35215A1E"/>
    <w:rsid w:val="3528F3F7"/>
    <w:rsid w:val="35B4A83D"/>
    <w:rsid w:val="35BAE34F"/>
    <w:rsid w:val="35BE160A"/>
    <w:rsid w:val="36108071"/>
    <w:rsid w:val="367161AE"/>
    <w:rsid w:val="368AD87B"/>
    <w:rsid w:val="36E3307A"/>
    <w:rsid w:val="3718FAC5"/>
    <w:rsid w:val="3734326C"/>
    <w:rsid w:val="3750789E"/>
    <w:rsid w:val="37A09A6A"/>
    <w:rsid w:val="37B68371"/>
    <w:rsid w:val="37F9514B"/>
    <w:rsid w:val="383048CA"/>
    <w:rsid w:val="38427F3B"/>
    <w:rsid w:val="38DFF5D9"/>
    <w:rsid w:val="393A67A8"/>
    <w:rsid w:val="394C1CC8"/>
    <w:rsid w:val="39971FF2"/>
    <w:rsid w:val="39F9D6FC"/>
    <w:rsid w:val="3A0B62ED"/>
    <w:rsid w:val="3A5F4B3E"/>
    <w:rsid w:val="3A8835DB"/>
    <w:rsid w:val="3AADCC9D"/>
    <w:rsid w:val="3AEC1054"/>
    <w:rsid w:val="3B89A7FA"/>
    <w:rsid w:val="3BE9916E"/>
    <w:rsid w:val="3C2922AF"/>
    <w:rsid w:val="3C942EEE"/>
    <w:rsid w:val="3D13D914"/>
    <w:rsid w:val="3D8B31C7"/>
    <w:rsid w:val="3D999620"/>
    <w:rsid w:val="3EA614CA"/>
    <w:rsid w:val="3EA95ADE"/>
    <w:rsid w:val="3EBEB329"/>
    <w:rsid w:val="3FBE8137"/>
    <w:rsid w:val="401ECDBC"/>
    <w:rsid w:val="4023C603"/>
    <w:rsid w:val="40514FC6"/>
    <w:rsid w:val="4052F06F"/>
    <w:rsid w:val="40757182"/>
    <w:rsid w:val="409C9BA2"/>
    <w:rsid w:val="40F81208"/>
    <w:rsid w:val="4111D2F2"/>
    <w:rsid w:val="4124C995"/>
    <w:rsid w:val="41BD8C5E"/>
    <w:rsid w:val="41ED2027"/>
    <w:rsid w:val="42024FBD"/>
    <w:rsid w:val="421FF055"/>
    <w:rsid w:val="4256EEAB"/>
    <w:rsid w:val="433F4B8A"/>
    <w:rsid w:val="43572029"/>
    <w:rsid w:val="4374EF3D"/>
    <w:rsid w:val="439A68F8"/>
    <w:rsid w:val="43ED81A0"/>
    <w:rsid w:val="43FA8788"/>
    <w:rsid w:val="44150059"/>
    <w:rsid w:val="441517EA"/>
    <w:rsid w:val="4460D5A9"/>
    <w:rsid w:val="447CAA5F"/>
    <w:rsid w:val="44A08607"/>
    <w:rsid w:val="456D97A2"/>
    <w:rsid w:val="45B0E84B"/>
    <w:rsid w:val="45DF0D24"/>
    <w:rsid w:val="46255EA6"/>
    <w:rsid w:val="467A57B7"/>
    <w:rsid w:val="46837DCA"/>
    <w:rsid w:val="46EBD011"/>
    <w:rsid w:val="4730CFF7"/>
    <w:rsid w:val="47FF0AB6"/>
    <w:rsid w:val="484C6D12"/>
    <w:rsid w:val="4886D0F6"/>
    <w:rsid w:val="488DDE05"/>
    <w:rsid w:val="48AA2B4B"/>
    <w:rsid w:val="48C91203"/>
    <w:rsid w:val="48E8890D"/>
    <w:rsid w:val="49059E09"/>
    <w:rsid w:val="49B1F879"/>
    <w:rsid w:val="49DF7428"/>
    <w:rsid w:val="49FB9CA7"/>
    <w:rsid w:val="49FDD027"/>
    <w:rsid w:val="4A0C6642"/>
    <w:rsid w:val="4A29AE66"/>
    <w:rsid w:val="4A37FF6A"/>
    <w:rsid w:val="4AA1C1A2"/>
    <w:rsid w:val="4ABAEE2A"/>
    <w:rsid w:val="4B2BAA36"/>
    <w:rsid w:val="4B356C2E"/>
    <w:rsid w:val="4BD59528"/>
    <w:rsid w:val="4BDD70E8"/>
    <w:rsid w:val="4C1A0B8A"/>
    <w:rsid w:val="4CA69237"/>
    <w:rsid w:val="4CC7FC2D"/>
    <w:rsid w:val="4CE03094"/>
    <w:rsid w:val="4CE65D07"/>
    <w:rsid w:val="4D77B960"/>
    <w:rsid w:val="4D811229"/>
    <w:rsid w:val="4E154C41"/>
    <w:rsid w:val="4E93A685"/>
    <w:rsid w:val="4ED4EE9F"/>
    <w:rsid w:val="4EEDA00B"/>
    <w:rsid w:val="4EFF475D"/>
    <w:rsid w:val="4F70F2EE"/>
    <w:rsid w:val="4F7AB128"/>
    <w:rsid w:val="4F903426"/>
    <w:rsid w:val="4FA20663"/>
    <w:rsid w:val="4FB7410E"/>
    <w:rsid w:val="4FC4F5C8"/>
    <w:rsid w:val="4FD37E38"/>
    <w:rsid w:val="4FE052D1"/>
    <w:rsid w:val="50C86A37"/>
    <w:rsid w:val="50EFD1B4"/>
    <w:rsid w:val="51227921"/>
    <w:rsid w:val="513DEC58"/>
    <w:rsid w:val="5159D6E0"/>
    <w:rsid w:val="5241D6BD"/>
    <w:rsid w:val="525E0DD4"/>
    <w:rsid w:val="52C7731B"/>
    <w:rsid w:val="52CBB4A3"/>
    <w:rsid w:val="52CC4431"/>
    <w:rsid w:val="536A05E9"/>
    <w:rsid w:val="5389B7AD"/>
    <w:rsid w:val="538A1AD5"/>
    <w:rsid w:val="53CB0EA8"/>
    <w:rsid w:val="53CCD6A2"/>
    <w:rsid w:val="542AFBEA"/>
    <w:rsid w:val="54BD5386"/>
    <w:rsid w:val="54FBE69F"/>
    <w:rsid w:val="55312794"/>
    <w:rsid w:val="557511AF"/>
    <w:rsid w:val="5579F28C"/>
    <w:rsid w:val="5599A550"/>
    <w:rsid w:val="55CAF8B4"/>
    <w:rsid w:val="55EB1E8F"/>
    <w:rsid w:val="5605F32A"/>
    <w:rsid w:val="5618B1AE"/>
    <w:rsid w:val="5660F95C"/>
    <w:rsid w:val="56C0C355"/>
    <w:rsid w:val="57B14FAA"/>
    <w:rsid w:val="57C07656"/>
    <w:rsid w:val="5815B67B"/>
    <w:rsid w:val="583D770C"/>
    <w:rsid w:val="58AB075D"/>
    <w:rsid w:val="58C3E84E"/>
    <w:rsid w:val="590494E0"/>
    <w:rsid w:val="59200ED5"/>
    <w:rsid w:val="595A5318"/>
    <w:rsid w:val="59AECCE4"/>
    <w:rsid w:val="59B6EE8F"/>
    <w:rsid w:val="59CA98F5"/>
    <w:rsid w:val="59DE4BD4"/>
    <w:rsid w:val="5A0DDC7C"/>
    <w:rsid w:val="5A17AEBA"/>
    <w:rsid w:val="5A43662E"/>
    <w:rsid w:val="5A9A2111"/>
    <w:rsid w:val="5AC9B19E"/>
    <w:rsid w:val="5B00B926"/>
    <w:rsid w:val="5B111354"/>
    <w:rsid w:val="5B1400E7"/>
    <w:rsid w:val="5BD694A1"/>
    <w:rsid w:val="5BF2F376"/>
    <w:rsid w:val="5D1BD7A5"/>
    <w:rsid w:val="5D2C04ED"/>
    <w:rsid w:val="5D9E8A45"/>
    <w:rsid w:val="5DCC62DD"/>
    <w:rsid w:val="5DF2DB66"/>
    <w:rsid w:val="5E16234E"/>
    <w:rsid w:val="5E457BE9"/>
    <w:rsid w:val="5ECC355B"/>
    <w:rsid w:val="5F79C880"/>
    <w:rsid w:val="5FAC6CF6"/>
    <w:rsid w:val="5FC1F135"/>
    <w:rsid w:val="6090FEBC"/>
    <w:rsid w:val="60B7013A"/>
    <w:rsid w:val="610BA8FB"/>
    <w:rsid w:val="611598E1"/>
    <w:rsid w:val="6147DD20"/>
    <w:rsid w:val="61ADA960"/>
    <w:rsid w:val="621D0379"/>
    <w:rsid w:val="621E10D4"/>
    <w:rsid w:val="629484A0"/>
    <w:rsid w:val="62957929"/>
    <w:rsid w:val="62B16942"/>
    <w:rsid w:val="62C5BFAB"/>
    <w:rsid w:val="62D81C45"/>
    <w:rsid w:val="62F7CE09"/>
    <w:rsid w:val="630C780F"/>
    <w:rsid w:val="636BFA12"/>
    <w:rsid w:val="63850CDB"/>
    <w:rsid w:val="640F82D2"/>
    <w:rsid w:val="642A6230"/>
    <w:rsid w:val="64411FD0"/>
    <w:rsid w:val="644D39A3"/>
    <w:rsid w:val="64655B95"/>
    <w:rsid w:val="64BD532B"/>
    <w:rsid w:val="65009CAC"/>
    <w:rsid w:val="65374D80"/>
    <w:rsid w:val="6558759C"/>
    <w:rsid w:val="65C63291"/>
    <w:rsid w:val="65E90A04"/>
    <w:rsid w:val="66146AD3"/>
    <w:rsid w:val="66276C12"/>
    <w:rsid w:val="664E1411"/>
    <w:rsid w:val="6668A359"/>
    <w:rsid w:val="669D5F1D"/>
    <w:rsid w:val="66E7CD76"/>
    <w:rsid w:val="67554934"/>
    <w:rsid w:val="6784DA65"/>
    <w:rsid w:val="67C33C73"/>
    <w:rsid w:val="680E4A01"/>
    <w:rsid w:val="681F1312"/>
    <w:rsid w:val="682403E8"/>
    <w:rsid w:val="68488C33"/>
    <w:rsid w:val="686DFA5D"/>
    <w:rsid w:val="68F619DC"/>
    <w:rsid w:val="6948304C"/>
    <w:rsid w:val="694C0B95"/>
    <w:rsid w:val="695F0CD4"/>
    <w:rsid w:val="69D31E69"/>
    <w:rsid w:val="6A72E03B"/>
    <w:rsid w:val="6AE400AD"/>
    <w:rsid w:val="6B93291E"/>
    <w:rsid w:val="6BAE853F"/>
    <w:rsid w:val="6BE2E290"/>
    <w:rsid w:val="6BE8BF1C"/>
    <w:rsid w:val="6C592D1F"/>
    <w:rsid w:val="6C6A14BB"/>
    <w:rsid w:val="6C6D09DD"/>
    <w:rsid w:val="6C8AFE4F"/>
    <w:rsid w:val="6D358544"/>
    <w:rsid w:val="6D450359"/>
    <w:rsid w:val="6DF4FD80"/>
    <w:rsid w:val="6E05B34C"/>
    <w:rsid w:val="6E0E8D93"/>
    <w:rsid w:val="6EC2DC5A"/>
    <w:rsid w:val="6EC4A780"/>
    <w:rsid w:val="6ECAC9E0"/>
    <w:rsid w:val="6FA224BC"/>
    <w:rsid w:val="6FF92C57"/>
    <w:rsid w:val="703FC89C"/>
    <w:rsid w:val="7057EBC9"/>
    <w:rsid w:val="707A20AD"/>
    <w:rsid w:val="70B25197"/>
    <w:rsid w:val="71161890"/>
    <w:rsid w:val="71507512"/>
    <w:rsid w:val="7178EEE8"/>
    <w:rsid w:val="71A082E2"/>
    <w:rsid w:val="723FBC46"/>
    <w:rsid w:val="726715A0"/>
    <w:rsid w:val="728A6AD7"/>
    <w:rsid w:val="730CD223"/>
    <w:rsid w:val="733CAA27"/>
    <w:rsid w:val="73552B2F"/>
    <w:rsid w:val="735E25FC"/>
    <w:rsid w:val="7362B9C8"/>
    <w:rsid w:val="7386984E"/>
    <w:rsid w:val="739C4B32"/>
    <w:rsid w:val="73E2581E"/>
    <w:rsid w:val="73FA8F0F"/>
    <w:rsid w:val="7424BE82"/>
    <w:rsid w:val="7431C25E"/>
    <w:rsid w:val="74403CB3"/>
    <w:rsid w:val="74699DD3"/>
    <w:rsid w:val="74FE8A29"/>
    <w:rsid w:val="7525B70B"/>
    <w:rsid w:val="753A0B64"/>
    <w:rsid w:val="75D36A5A"/>
    <w:rsid w:val="76037AD0"/>
    <w:rsid w:val="76727996"/>
    <w:rsid w:val="769A2DED"/>
    <w:rsid w:val="76B58C5D"/>
    <w:rsid w:val="76D9C864"/>
    <w:rsid w:val="77BB30DC"/>
    <w:rsid w:val="77C5524E"/>
    <w:rsid w:val="78362AEB"/>
    <w:rsid w:val="786B82AA"/>
    <w:rsid w:val="786B8DE1"/>
    <w:rsid w:val="7871AC26"/>
    <w:rsid w:val="78859B9A"/>
    <w:rsid w:val="78F3B7D4"/>
    <w:rsid w:val="78FCED84"/>
    <w:rsid w:val="79021DF1"/>
    <w:rsid w:val="79273BA2"/>
    <w:rsid w:val="794879A1"/>
    <w:rsid w:val="795EB8BD"/>
    <w:rsid w:val="795F75F4"/>
    <w:rsid w:val="7A07530B"/>
    <w:rsid w:val="7AAB6010"/>
    <w:rsid w:val="7ABA582B"/>
    <w:rsid w:val="7AC4CA30"/>
    <w:rsid w:val="7AC4F8E5"/>
    <w:rsid w:val="7AE07F41"/>
    <w:rsid w:val="7AFA891E"/>
    <w:rsid w:val="7B0817FC"/>
    <w:rsid w:val="7B4794D1"/>
    <w:rsid w:val="7B8A2E92"/>
    <w:rsid w:val="7BA53807"/>
    <w:rsid w:val="7BA94CE8"/>
    <w:rsid w:val="7BAB4149"/>
    <w:rsid w:val="7BAC9535"/>
    <w:rsid w:val="7BB0165B"/>
    <w:rsid w:val="7BD89A56"/>
    <w:rsid w:val="7C00279A"/>
    <w:rsid w:val="7C0EDD91"/>
    <w:rsid w:val="7C8665CE"/>
    <w:rsid w:val="7C96597F"/>
    <w:rsid w:val="7C979B48"/>
    <w:rsid w:val="7CA40127"/>
    <w:rsid w:val="7CE36532"/>
    <w:rsid w:val="7D1A37E8"/>
    <w:rsid w:val="7D25210A"/>
    <w:rsid w:val="7D957C35"/>
    <w:rsid w:val="7DAB5937"/>
    <w:rsid w:val="7DC9D154"/>
    <w:rsid w:val="7DEEEC47"/>
    <w:rsid w:val="7E3229E0"/>
    <w:rsid w:val="7EE2E20B"/>
    <w:rsid w:val="7F23AD0F"/>
    <w:rsid w:val="7FA5A5A6"/>
    <w:rsid w:val="7FCAB24D"/>
    <w:rsid w:val="7FDB3A04"/>
  </w:rsids>
  <m:mathPr>
    <m:mathFont m:val="Cambria Math"/>
    <m:brkBin m:val="before"/>
    <m:brkBinSub m:val="--"/>
    <m:smallFrac m:val="0"/>
    <m:dispDef/>
    <m:lMargin m:val="0"/>
    <m:rMargin m:val="0"/>
    <m:defJc m:val="centerGroup"/>
    <m:wrapIndent m:val="1440"/>
    <m:intLim m:val="subSup"/>
    <m:naryLim m:val="undOvr"/>
  </m:mathPr>
  <w:themeFontLang w:val="en-GB" w:eastAsia="zh-CN" w:bidi="u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1E86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uiPriority="1"/>
    <w:lsdException w:name="Subtitle" w:locked="1" w:qFormat="1"/>
    <w:lsdException w:name="Strong" w:locked="1" w:uiPriority="22" w:qFormat="1"/>
    <w:lsdException w:name="Emphasis" w:locked="1" w:uiPriority="20" w:qFormat="1"/>
    <w:lsdException w:name="Normal (Web)"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42D3"/>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Ttulo1">
    <w:name w:val="heading 1"/>
    <w:basedOn w:val="Normal"/>
    <w:next w:val="Normal"/>
    <w:link w:val="Ttulo1C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Ttulo2">
    <w:name w:val="heading 2"/>
    <w:basedOn w:val="Normal"/>
    <w:next w:val="Normal"/>
    <w:link w:val="Ttulo2C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Normal"/>
    <w:next w:val="Normal"/>
    <w:link w:val="Ttulo4Car"/>
    <w:qFormat/>
    <w:rsid w:val="005C3139"/>
    <w:pPr>
      <w:numPr>
        <w:ilvl w:val="3"/>
        <w:numId w:val="1"/>
      </w:numPr>
      <w:outlineLvl w:val="3"/>
    </w:pPr>
  </w:style>
  <w:style w:type="paragraph" w:styleId="Ttulo5">
    <w:name w:val="heading 5"/>
    <w:basedOn w:val="Ttulo4"/>
    <w:next w:val="Normal"/>
    <w:link w:val="Ttulo5Car"/>
    <w:qFormat/>
    <w:rsid w:val="005C3139"/>
    <w:pPr>
      <w:numPr>
        <w:ilvl w:val="4"/>
      </w:numPr>
      <w:outlineLvl w:val="4"/>
    </w:pPr>
  </w:style>
  <w:style w:type="paragraph" w:styleId="Ttulo6">
    <w:name w:val="heading 6"/>
    <w:basedOn w:val="Ttulo5"/>
    <w:next w:val="Normal"/>
    <w:link w:val="Ttulo6Car"/>
    <w:qFormat/>
    <w:rsid w:val="005C3139"/>
    <w:pPr>
      <w:numPr>
        <w:ilvl w:val="5"/>
      </w:numPr>
      <w:outlineLvl w:val="5"/>
    </w:pPr>
  </w:style>
  <w:style w:type="paragraph" w:styleId="Ttulo7">
    <w:name w:val="heading 7"/>
    <w:basedOn w:val="Ttulo6"/>
    <w:next w:val="Normal"/>
    <w:link w:val="Ttulo7Car"/>
    <w:qFormat/>
    <w:rsid w:val="005C3139"/>
    <w:pPr>
      <w:numPr>
        <w:ilvl w:val="6"/>
      </w:numPr>
      <w:outlineLvl w:val="6"/>
    </w:pPr>
  </w:style>
  <w:style w:type="paragraph" w:styleId="Ttulo8">
    <w:name w:val="heading 8"/>
    <w:basedOn w:val="Ttulo7"/>
    <w:next w:val="Normal"/>
    <w:link w:val="Ttulo8Car"/>
    <w:qFormat/>
    <w:rsid w:val="005C3139"/>
    <w:pPr>
      <w:numPr>
        <w:ilvl w:val="7"/>
      </w:numPr>
      <w:outlineLvl w:val="7"/>
    </w:pPr>
  </w:style>
  <w:style w:type="paragraph" w:styleId="Ttulo9">
    <w:name w:val="heading 9"/>
    <w:basedOn w:val="Ttulo8"/>
    <w:next w:val="Normal"/>
    <w:link w:val="Ttulo9Car"/>
    <w:qFormat/>
    <w:rsid w:val="005C3139"/>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Pr>
      <w:rFonts w:ascii="Amnesty Trade Gothic Cn" w:eastAsia="MS Mincho" w:hAnsi="Amnesty Trade Gothic Cn"/>
      <w:b/>
      <w:caps/>
      <w:color w:val="000000"/>
      <w:kern w:val="1"/>
      <w:sz w:val="56"/>
      <w:szCs w:val="32"/>
      <w:lang w:eastAsia="ar-SA"/>
    </w:rPr>
  </w:style>
  <w:style w:type="character" w:customStyle="1" w:styleId="Ttulo2Car">
    <w:name w:val="Título 2 Car"/>
    <w:basedOn w:val="Fuentedeprrafopredeter"/>
    <w:link w:val="Ttulo2"/>
    <w:locked/>
    <w:rPr>
      <w:rFonts w:ascii="Amnesty Trade Gothic Cn" w:eastAsia="MS Mincho" w:hAnsi="Amnesty Trade Gothic Cn"/>
      <w:caps/>
      <w:color w:val="000000"/>
      <w:sz w:val="26"/>
      <w:szCs w:val="28"/>
      <w:lang w:eastAsia="ar-SA"/>
    </w:rPr>
  </w:style>
  <w:style w:type="character" w:customStyle="1" w:styleId="Ttulo3Car">
    <w:name w:val="Título 3 Car"/>
    <w:basedOn w:val="Fuentedeprrafopredeter"/>
    <w:link w:val="Ttulo3"/>
    <w:locked/>
    <w:rPr>
      <w:rFonts w:ascii="Amnesty Trade Gothic Cn" w:eastAsia="MS Mincho" w:hAnsi="Amnesty Trade Gothic Cn"/>
      <w:caps/>
      <w:color w:val="000000"/>
      <w:szCs w:val="26"/>
      <w:lang w:eastAsia="ar-SA"/>
    </w:rPr>
  </w:style>
  <w:style w:type="character" w:customStyle="1" w:styleId="Ttulo4Car">
    <w:name w:val="Título 4 Car"/>
    <w:basedOn w:val="Fuentedeprrafopredeter"/>
    <w:link w:val="Ttulo4"/>
    <w:locked/>
    <w:rPr>
      <w:rFonts w:ascii="Amnesty Trade Gothic" w:eastAsia="MS Mincho" w:hAnsi="Amnesty Trade Gothic"/>
      <w:color w:val="000000"/>
      <w:sz w:val="18"/>
      <w:szCs w:val="24"/>
      <w:lang w:eastAsia="ar-SA"/>
    </w:rPr>
  </w:style>
  <w:style w:type="character" w:customStyle="1" w:styleId="Ttulo5Car">
    <w:name w:val="Título 5 Car"/>
    <w:basedOn w:val="Fuentedeprrafopredeter"/>
    <w:link w:val="Ttulo5"/>
    <w:locked/>
    <w:rPr>
      <w:rFonts w:ascii="Amnesty Trade Gothic" w:eastAsia="MS Mincho" w:hAnsi="Amnesty Trade Gothic"/>
      <w:color w:val="000000"/>
      <w:sz w:val="18"/>
      <w:szCs w:val="24"/>
      <w:lang w:eastAsia="ar-SA"/>
    </w:rPr>
  </w:style>
  <w:style w:type="character" w:customStyle="1" w:styleId="Ttulo6Car">
    <w:name w:val="Título 6 Car"/>
    <w:basedOn w:val="Fuentedeprrafopredeter"/>
    <w:link w:val="Ttulo6"/>
    <w:locked/>
    <w:rPr>
      <w:rFonts w:ascii="Amnesty Trade Gothic" w:eastAsia="MS Mincho" w:hAnsi="Amnesty Trade Gothic"/>
      <w:color w:val="000000"/>
      <w:sz w:val="18"/>
      <w:szCs w:val="24"/>
      <w:lang w:eastAsia="ar-SA"/>
    </w:rPr>
  </w:style>
  <w:style w:type="character" w:customStyle="1" w:styleId="Ttulo7Car">
    <w:name w:val="Título 7 Car"/>
    <w:basedOn w:val="Fuentedeprrafopredeter"/>
    <w:link w:val="Ttulo7"/>
    <w:locked/>
    <w:rPr>
      <w:rFonts w:ascii="Amnesty Trade Gothic" w:eastAsia="MS Mincho" w:hAnsi="Amnesty Trade Gothic"/>
      <w:color w:val="000000"/>
      <w:sz w:val="18"/>
      <w:szCs w:val="24"/>
      <w:lang w:eastAsia="ar-SA"/>
    </w:rPr>
  </w:style>
  <w:style w:type="character" w:customStyle="1" w:styleId="Ttulo8Car">
    <w:name w:val="Título 8 Car"/>
    <w:basedOn w:val="Fuentedeprrafopredeter"/>
    <w:link w:val="Ttulo8"/>
    <w:locked/>
    <w:rPr>
      <w:rFonts w:ascii="Amnesty Trade Gothic" w:eastAsia="MS Mincho" w:hAnsi="Amnesty Trade Gothic"/>
      <w:color w:val="000000"/>
      <w:sz w:val="18"/>
      <w:szCs w:val="24"/>
      <w:lang w:eastAsia="ar-SA"/>
    </w:rPr>
  </w:style>
  <w:style w:type="character" w:customStyle="1" w:styleId="Ttulo9Car">
    <w:name w:val="Título 9 Car"/>
    <w:basedOn w:val="Fuentedeprrafopredeter"/>
    <w:link w:val="Ttulo9"/>
    <w:locked/>
    <w:rPr>
      <w:rFonts w:ascii="Amnesty Trade Gothic" w:eastAsia="MS Mincho" w:hAnsi="Amnesty Trade Gothic"/>
      <w:color w:val="000000"/>
      <w:sz w:val="18"/>
      <w:szCs w:val="24"/>
      <w:lang w:eastAsia="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ipervnculo">
    <w:name w:val="Hyperlink"/>
    <w:basedOn w:val="Fuentedeprrafopredeter"/>
    <w:rsid w:val="00727A99"/>
    <w:rPr>
      <w:rFonts w:cs="Times New Roman"/>
      <w:color w:val="0000FF"/>
      <w:u w:val="single"/>
    </w:rPr>
  </w:style>
  <w:style w:type="paragraph" w:styleId="Encabezado">
    <w:name w:val="header"/>
    <w:basedOn w:val="Normal"/>
    <w:link w:val="EncabezadoCar"/>
    <w:uiPriority w:val="99"/>
    <w:rsid w:val="0011579A"/>
    <w:pPr>
      <w:tabs>
        <w:tab w:val="center" w:pos="4153"/>
        <w:tab w:val="right" w:pos="8306"/>
      </w:tabs>
    </w:pPr>
  </w:style>
  <w:style w:type="character" w:customStyle="1" w:styleId="EncabezadoCar">
    <w:name w:val="Encabezado Car"/>
    <w:basedOn w:val="Fuentedeprrafopredeter"/>
    <w:link w:val="Encabezado"/>
    <w:uiPriority w:val="99"/>
    <w:locked/>
    <w:rPr>
      <w:rFonts w:ascii="Amnesty Trade Gothic" w:hAnsi="Amnesty Trade Gothic" w:cs="Times New Roman"/>
      <w:color w:val="000000"/>
      <w:sz w:val="24"/>
      <w:szCs w:val="24"/>
      <w:lang w:val="x-none" w:eastAsia="ar-SA" w:bidi="ar-SA"/>
    </w:rPr>
  </w:style>
  <w:style w:type="character" w:styleId="Refdenotaalfinal">
    <w:name w:val="endnote reference"/>
    <w:basedOn w:val="Fuentedeprrafopredeter"/>
    <w:semiHidden/>
    <w:rsid w:val="005C3139"/>
    <w:rPr>
      <w:rFonts w:cs="Times New Roman"/>
      <w:vertAlign w:val="superscript"/>
    </w:rPr>
  </w:style>
  <w:style w:type="paragraph" w:styleId="Piedepgina">
    <w:name w:val="footer"/>
    <w:basedOn w:val="Normal"/>
    <w:link w:val="PiedepginaCar"/>
    <w:rsid w:val="0011579A"/>
    <w:pPr>
      <w:tabs>
        <w:tab w:val="center" w:pos="4153"/>
        <w:tab w:val="right" w:pos="8306"/>
      </w:tabs>
    </w:pPr>
  </w:style>
  <w:style w:type="character" w:customStyle="1" w:styleId="PiedepginaCar">
    <w:name w:val="Pie de página Car"/>
    <w:basedOn w:val="Fuentedeprrafopredeter"/>
    <w:link w:val="Piedepgina"/>
    <w:semiHidden/>
    <w:locked/>
    <w:rPr>
      <w:rFonts w:ascii="Amnesty Trade Gothic" w:hAnsi="Amnesty Trade Gothic" w:cs="Times New Roman"/>
      <w:color w:val="000000"/>
      <w:sz w:val="24"/>
      <w:szCs w:val="24"/>
      <w:lang w:val="x-none" w:eastAsia="ar-SA" w:bidi="ar-SA"/>
    </w:rPr>
  </w:style>
  <w:style w:type="character" w:styleId="Refdenotaalpie">
    <w:name w:val="footnote reference"/>
    <w:basedOn w:val="Fuentedeprrafopredeter"/>
    <w:semiHidden/>
    <w:rsid w:val="005C3139"/>
    <w:rPr>
      <w:rFonts w:cs="Times New Roman"/>
      <w:vertAlign w:val="superscript"/>
    </w:rPr>
  </w:style>
  <w:style w:type="paragraph" w:styleId="Textoindependiente">
    <w:name w:val="Body Text"/>
    <w:basedOn w:val="Normal"/>
    <w:link w:val="TextoindependienteCar"/>
    <w:rsid w:val="005C3139"/>
    <w:pPr>
      <w:spacing w:after="120"/>
    </w:pPr>
  </w:style>
  <w:style w:type="character" w:customStyle="1" w:styleId="TextoindependienteCar">
    <w:name w:val="Texto independiente Car"/>
    <w:basedOn w:val="Fuentedeprrafopredeter"/>
    <w:link w:val="Textoindependiente"/>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Textonotaalfinal">
    <w:name w:val="endnote text"/>
    <w:basedOn w:val="Normal"/>
    <w:link w:val="TextonotaalfinalCar"/>
    <w:semiHidden/>
    <w:rsid w:val="005B4A41"/>
    <w:pPr>
      <w:spacing w:after="120"/>
    </w:pPr>
    <w:rPr>
      <w:sz w:val="16"/>
    </w:rPr>
  </w:style>
  <w:style w:type="character" w:customStyle="1" w:styleId="TextonotaalfinalCar">
    <w:name w:val="Texto nota al final Car"/>
    <w:basedOn w:val="Fuentedeprrafopredeter"/>
    <w:link w:val="Textonotaalfinal"/>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Textonotapie">
    <w:name w:val="footnote text"/>
    <w:basedOn w:val="Normal"/>
    <w:link w:val="TextonotapieCar"/>
    <w:semiHidden/>
    <w:rsid w:val="00E1436F"/>
    <w:pPr>
      <w:spacing w:after="120"/>
    </w:pPr>
    <w:rPr>
      <w:sz w:val="16"/>
    </w:rPr>
  </w:style>
  <w:style w:type="character" w:customStyle="1" w:styleId="TextonotapieCar">
    <w:name w:val="Texto nota pie Car"/>
    <w:basedOn w:val="Fuentedeprrafopredeter"/>
    <w:link w:val="Textonotapie"/>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rsid w:val="005C3139"/>
    <w:pPr>
      <w:ind w:left="180"/>
    </w:pPr>
  </w:style>
  <w:style w:type="paragraph" w:styleId="TDC1">
    <w:name w:val="toc 1"/>
    <w:basedOn w:val="Normal"/>
    <w:next w:val="Normal"/>
    <w:semiHidden/>
    <w:rsid w:val="005C3139"/>
  </w:style>
  <w:style w:type="paragraph" w:styleId="TDC3">
    <w:name w:val="toc 3"/>
    <w:basedOn w:val="Normal"/>
    <w:next w:val="Normal"/>
    <w:semiHidden/>
    <w:rsid w:val="005C3139"/>
    <w:pPr>
      <w:ind w:left="360"/>
    </w:pPr>
  </w:style>
  <w:style w:type="paragraph" w:styleId="TDC4">
    <w:name w:val="toc 4"/>
    <w:basedOn w:val="Normal"/>
    <w:next w:val="Normal"/>
    <w:semiHidden/>
    <w:rsid w:val="005C3139"/>
    <w:pPr>
      <w:ind w:left="540"/>
    </w:pPr>
  </w:style>
  <w:style w:type="paragraph" w:styleId="TDC5">
    <w:name w:val="toc 5"/>
    <w:basedOn w:val="Normal"/>
    <w:next w:val="Normal"/>
    <w:semiHidden/>
    <w:rsid w:val="005C3139"/>
    <w:pPr>
      <w:ind w:left="720"/>
    </w:pPr>
  </w:style>
  <w:style w:type="paragraph" w:styleId="TDC6">
    <w:name w:val="toc 6"/>
    <w:basedOn w:val="Normal"/>
    <w:next w:val="Normal"/>
    <w:semiHidden/>
    <w:rsid w:val="005C3139"/>
    <w:pPr>
      <w:ind w:left="900"/>
    </w:pPr>
  </w:style>
  <w:style w:type="paragraph" w:styleId="TDC7">
    <w:name w:val="toc 7"/>
    <w:basedOn w:val="Normal"/>
    <w:next w:val="Normal"/>
    <w:semiHidden/>
    <w:rsid w:val="005C3139"/>
    <w:pPr>
      <w:ind w:left="1080"/>
    </w:pPr>
  </w:style>
  <w:style w:type="paragraph" w:styleId="TDC8">
    <w:name w:val="toc 8"/>
    <w:basedOn w:val="Normal"/>
    <w:next w:val="Normal"/>
    <w:semiHidden/>
    <w:rsid w:val="005C3139"/>
    <w:pPr>
      <w:ind w:left="1260"/>
    </w:pPr>
  </w:style>
  <w:style w:type="paragraph" w:styleId="TD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
      </w:numPr>
    </w:pPr>
  </w:style>
  <w:style w:type="numbering" w:customStyle="1" w:styleId="AIBulletList">
    <w:name w:val="AI Bullet List"/>
    <w:rsid w:val="001539E1"/>
    <w:pPr>
      <w:numPr>
        <w:numId w:val="2"/>
      </w:numPr>
    </w:pPr>
  </w:style>
  <w:style w:type="character" w:styleId="Refdecomentario">
    <w:name w:val="annotation reference"/>
    <w:rsid w:val="00F542D3"/>
    <w:rPr>
      <w:sz w:val="16"/>
      <w:szCs w:val="16"/>
    </w:rPr>
  </w:style>
  <w:style w:type="paragraph" w:styleId="Textocomentario">
    <w:name w:val="annotation text"/>
    <w:basedOn w:val="Normal"/>
    <w:link w:val="TextocomentarioCar"/>
    <w:rsid w:val="00F542D3"/>
    <w:rPr>
      <w:sz w:val="20"/>
      <w:szCs w:val="20"/>
    </w:rPr>
  </w:style>
  <w:style w:type="character" w:customStyle="1" w:styleId="TextocomentarioCar">
    <w:name w:val="Texto comentario Car"/>
    <w:basedOn w:val="Fuentedeprrafopredeter"/>
    <w:link w:val="Textocomentario"/>
    <w:rsid w:val="00F542D3"/>
    <w:rPr>
      <w:rFonts w:ascii="Amnesty Trade Gothic" w:eastAsia="MS Mincho" w:hAnsi="Amnesty Trade Gothic"/>
      <w:color w:val="000000"/>
      <w:lang w:eastAsia="ar-SA"/>
    </w:rPr>
  </w:style>
  <w:style w:type="table" w:styleId="Tablaconcuadrculaclara">
    <w:name w:val="Grid Table Light"/>
    <w:basedOn w:val="Tablanormal"/>
    <w:uiPriority w:val="40"/>
    <w:rsid w:val="00F542D3"/>
    <w:rPr>
      <w:rFonts w:eastAsia="MS Mincho"/>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F542D3"/>
    <w:pPr>
      <w:ind w:left="720"/>
      <w:contextualSpacing/>
    </w:pPr>
  </w:style>
  <w:style w:type="paragraph" w:customStyle="1" w:styleId="AIUrgentActionTopHeading">
    <w:name w:val="AI Urgent Action Top Heading"/>
    <w:basedOn w:val="Normal"/>
    <w:rsid w:val="00F542D3"/>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F542D3"/>
    <w:pPr>
      <w:autoSpaceDE w:val="0"/>
      <w:autoSpaceDN w:val="0"/>
      <w:adjustRightInd w:val="0"/>
    </w:pPr>
    <w:rPr>
      <w:rFonts w:ascii="Arial" w:eastAsia="Times New Roman" w:hAnsi="Arial" w:cs="Arial"/>
      <w:color w:val="000000"/>
      <w:sz w:val="24"/>
      <w:szCs w:val="24"/>
      <w:lang w:eastAsia="en-GB"/>
    </w:rPr>
  </w:style>
  <w:style w:type="paragraph" w:styleId="Textodeglobo">
    <w:name w:val="Balloon Text"/>
    <w:basedOn w:val="Normal"/>
    <w:link w:val="TextodegloboCar"/>
    <w:semiHidden/>
    <w:unhideWhenUsed/>
    <w:rsid w:val="00F542D3"/>
    <w:pPr>
      <w:spacing w:after="0" w:line="240" w:lineRule="auto"/>
    </w:pPr>
    <w:rPr>
      <w:rFonts w:ascii="Segoe UI" w:hAnsi="Segoe UI" w:cs="Segoe UI"/>
      <w:szCs w:val="18"/>
    </w:rPr>
  </w:style>
  <w:style w:type="character" w:customStyle="1" w:styleId="TextodegloboCar">
    <w:name w:val="Texto de globo Car"/>
    <w:basedOn w:val="Fuentedeprrafopredeter"/>
    <w:link w:val="Textodeglobo"/>
    <w:semiHidden/>
    <w:rsid w:val="00F542D3"/>
    <w:rPr>
      <w:rFonts w:ascii="Segoe UI" w:eastAsia="MS Mincho" w:hAnsi="Segoe UI" w:cs="Segoe UI"/>
      <w:color w:val="000000"/>
      <w:sz w:val="18"/>
      <w:szCs w:val="18"/>
      <w:lang w:eastAsia="ar-SA"/>
    </w:rPr>
  </w:style>
  <w:style w:type="character" w:styleId="Hipervnculovisitado">
    <w:name w:val="FollowedHyperlink"/>
    <w:basedOn w:val="Fuentedeprrafopredeter"/>
    <w:rsid w:val="00BA3D15"/>
    <w:rPr>
      <w:color w:val="954F72" w:themeColor="followedHyperlink"/>
      <w:u w:val="single"/>
    </w:rPr>
  </w:style>
  <w:style w:type="paragraph" w:styleId="Asuntodelcomentario">
    <w:name w:val="annotation subject"/>
    <w:basedOn w:val="Textocomentario"/>
    <w:next w:val="Textocomentario"/>
    <w:link w:val="AsuntodelcomentarioCar"/>
    <w:semiHidden/>
    <w:unhideWhenUsed/>
    <w:rsid w:val="00B85F63"/>
    <w:pPr>
      <w:spacing w:line="240" w:lineRule="auto"/>
    </w:pPr>
    <w:rPr>
      <w:b/>
      <w:bCs/>
    </w:rPr>
  </w:style>
  <w:style w:type="character" w:customStyle="1" w:styleId="AsuntodelcomentarioCar">
    <w:name w:val="Asunto del comentario Car"/>
    <w:basedOn w:val="TextocomentarioCar"/>
    <w:link w:val="Asuntodelcomentario"/>
    <w:semiHidden/>
    <w:rsid w:val="00B85F63"/>
    <w:rPr>
      <w:rFonts w:ascii="Amnesty Trade Gothic" w:eastAsia="MS Mincho" w:hAnsi="Amnesty Trade Gothic"/>
      <w:b/>
      <w:bCs/>
      <w:color w:val="000000"/>
      <w:lang w:eastAsia="ar-SA"/>
    </w:rPr>
  </w:style>
  <w:style w:type="paragraph" w:styleId="Revisin">
    <w:name w:val="Revision"/>
    <w:hidden/>
    <w:uiPriority w:val="99"/>
    <w:semiHidden/>
    <w:rsid w:val="005B6817"/>
    <w:rPr>
      <w:rFonts w:ascii="Amnesty Trade Gothic" w:eastAsia="MS Mincho" w:hAnsi="Amnesty Trade Gothic"/>
      <w:color w:val="000000"/>
      <w:sz w:val="18"/>
      <w:szCs w:val="24"/>
      <w:lang w:eastAsia="ar-SA"/>
    </w:rPr>
  </w:style>
  <w:style w:type="character" w:styleId="Textoennegrita">
    <w:name w:val="Strong"/>
    <w:basedOn w:val="Fuentedeprrafopredeter"/>
    <w:uiPriority w:val="22"/>
    <w:qFormat/>
    <w:locked/>
    <w:rsid w:val="00892DFA"/>
    <w:rPr>
      <w:b/>
      <w:bCs/>
    </w:rPr>
  </w:style>
  <w:style w:type="character" w:styleId="nfasis">
    <w:name w:val="Emphasis"/>
    <w:basedOn w:val="Fuentedeprrafopredeter"/>
    <w:uiPriority w:val="20"/>
    <w:qFormat/>
    <w:locked/>
    <w:rsid w:val="00256C03"/>
    <w:rPr>
      <w:i/>
      <w:iCs/>
    </w:rPr>
  </w:style>
  <w:style w:type="character" w:customStyle="1" w:styleId="desktop-title-subcontent">
    <w:name w:val="desktop-title-subcontent"/>
    <w:basedOn w:val="Fuentedeprrafopredeter"/>
    <w:rsid w:val="009300B8"/>
  </w:style>
  <w:style w:type="character" w:styleId="Mencinsinresolver">
    <w:name w:val="Unresolved Mention"/>
    <w:basedOn w:val="Fuentedeprrafopredeter"/>
    <w:uiPriority w:val="99"/>
    <w:unhideWhenUsed/>
    <w:rsid w:val="00E62830"/>
    <w:rPr>
      <w:color w:val="605E5C"/>
      <w:shd w:val="clear" w:color="auto" w:fill="E1DFDD"/>
    </w:rPr>
  </w:style>
  <w:style w:type="paragraph" w:styleId="Sinespaciado">
    <w:name w:val="No Spacing"/>
    <w:uiPriority w:val="1"/>
    <w:qFormat/>
    <w:rsid w:val="009E569A"/>
    <w:pPr>
      <w:widowControl w:val="0"/>
      <w:suppressAutoHyphens/>
    </w:pPr>
    <w:rPr>
      <w:rFonts w:ascii="Amnesty Trade Gothic" w:eastAsia="MS Mincho" w:hAnsi="Amnesty Trade Gothic"/>
      <w:color w:val="000000"/>
      <w:sz w:val="18"/>
      <w:szCs w:val="24"/>
      <w:lang w:eastAsia="ar-SA"/>
    </w:rPr>
  </w:style>
  <w:style w:type="paragraph" w:styleId="NormalWeb">
    <w:name w:val="Normal (Web)"/>
    <w:basedOn w:val="Normal"/>
    <w:uiPriority w:val="99"/>
    <w:unhideWhenUsed/>
    <w:rsid w:val="00C57DE6"/>
    <w:pPr>
      <w:widowControl/>
      <w:suppressAutoHyphens w:val="0"/>
      <w:spacing w:before="100" w:beforeAutospacing="1" w:after="100" w:afterAutospacing="1" w:line="240" w:lineRule="auto"/>
    </w:pPr>
    <w:rPr>
      <w:rFonts w:ascii="Times New Roman" w:eastAsia="Times New Roman" w:hAnsi="Times New Roman"/>
      <w:color w:val="auto"/>
      <w:sz w:val="24"/>
      <w:lang w:eastAsia="zh-CN"/>
    </w:rPr>
  </w:style>
  <w:style w:type="character" w:styleId="Mencionar">
    <w:name w:val="Mention"/>
    <w:basedOn w:val="Fuentedeprrafopredeter"/>
    <w:uiPriority w:val="99"/>
    <w:unhideWhenUsed/>
    <w:rPr>
      <w:color w:val="2B579A"/>
      <w:shd w:val="clear" w:color="auto" w:fill="E6E6E6"/>
    </w:rPr>
  </w:style>
  <w:style w:type="paragraph" w:customStyle="1" w:styleId="paragraph">
    <w:name w:val="paragraph"/>
    <w:basedOn w:val="Normal"/>
    <w:rsid w:val="006B16B8"/>
    <w:pPr>
      <w:widowControl/>
      <w:suppressAutoHyphens w:val="0"/>
      <w:spacing w:before="100" w:beforeAutospacing="1" w:after="100" w:afterAutospacing="1" w:line="240" w:lineRule="auto"/>
    </w:pPr>
    <w:rPr>
      <w:rFonts w:ascii="Times New Roman" w:eastAsia="Times New Roman" w:hAnsi="Times New Roman"/>
      <w:color w:val="auto"/>
      <w:sz w:val="24"/>
      <w:lang w:eastAsia="zh-CN"/>
    </w:rPr>
  </w:style>
  <w:style w:type="character" w:customStyle="1" w:styleId="normaltextrun">
    <w:name w:val="normaltextrun"/>
    <w:basedOn w:val="Fuentedeprrafopredeter"/>
    <w:rsid w:val="006B16B8"/>
  </w:style>
  <w:style w:type="character" w:customStyle="1" w:styleId="eop">
    <w:name w:val="eop"/>
    <w:basedOn w:val="Fuentedeprrafopredeter"/>
    <w:rsid w:val="006B1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711773">
      <w:bodyDiv w:val="1"/>
      <w:marLeft w:val="0"/>
      <w:marRight w:val="0"/>
      <w:marTop w:val="0"/>
      <w:marBottom w:val="0"/>
      <w:divBdr>
        <w:top w:val="none" w:sz="0" w:space="0" w:color="auto"/>
        <w:left w:val="none" w:sz="0" w:space="0" w:color="auto"/>
        <w:bottom w:val="none" w:sz="0" w:space="0" w:color="auto"/>
        <w:right w:val="none" w:sz="0" w:space="0" w:color="auto"/>
      </w:divBdr>
    </w:div>
    <w:div w:id="131755533">
      <w:bodyDiv w:val="1"/>
      <w:marLeft w:val="0"/>
      <w:marRight w:val="0"/>
      <w:marTop w:val="0"/>
      <w:marBottom w:val="0"/>
      <w:divBdr>
        <w:top w:val="none" w:sz="0" w:space="0" w:color="auto"/>
        <w:left w:val="none" w:sz="0" w:space="0" w:color="auto"/>
        <w:bottom w:val="none" w:sz="0" w:space="0" w:color="auto"/>
        <w:right w:val="none" w:sz="0" w:space="0" w:color="auto"/>
      </w:divBdr>
    </w:div>
    <w:div w:id="224418421">
      <w:bodyDiv w:val="1"/>
      <w:marLeft w:val="0"/>
      <w:marRight w:val="0"/>
      <w:marTop w:val="0"/>
      <w:marBottom w:val="0"/>
      <w:divBdr>
        <w:top w:val="none" w:sz="0" w:space="0" w:color="auto"/>
        <w:left w:val="none" w:sz="0" w:space="0" w:color="auto"/>
        <w:bottom w:val="none" w:sz="0" w:space="0" w:color="auto"/>
        <w:right w:val="none" w:sz="0" w:space="0" w:color="auto"/>
      </w:divBdr>
    </w:div>
    <w:div w:id="363940244">
      <w:bodyDiv w:val="1"/>
      <w:marLeft w:val="0"/>
      <w:marRight w:val="0"/>
      <w:marTop w:val="0"/>
      <w:marBottom w:val="0"/>
      <w:divBdr>
        <w:top w:val="none" w:sz="0" w:space="0" w:color="auto"/>
        <w:left w:val="none" w:sz="0" w:space="0" w:color="auto"/>
        <w:bottom w:val="none" w:sz="0" w:space="0" w:color="auto"/>
        <w:right w:val="none" w:sz="0" w:space="0" w:color="auto"/>
      </w:divBdr>
      <w:divsChild>
        <w:div w:id="82385594">
          <w:marLeft w:val="0"/>
          <w:marRight w:val="0"/>
          <w:marTop w:val="0"/>
          <w:marBottom w:val="0"/>
          <w:divBdr>
            <w:top w:val="none" w:sz="0" w:space="0" w:color="auto"/>
            <w:left w:val="none" w:sz="0" w:space="0" w:color="auto"/>
            <w:bottom w:val="none" w:sz="0" w:space="0" w:color="auto"/>
            <w:right w:val="none" w:sz="0" w:space="0" w:color="auto"/>
          </w:divBdr>
        </w:div>
        <w:div w:id="121771316">
          <w:marLeft w:val="0"/>
          <w:marRight w:val="0"/>
          <w:marTop w:val="0"/>
          <w:marBottom w:val="0"/>
          <w:divBdr>
            <w:top w:val="none" w:sz="0" w:space="0" w:color="auto"/>
            <w:left w:val="none" w:sz="0" w:space="0" w:color="auto"/>
            <w:bottom w:val="none" w:sz="0" w:space="0" w:color="auto"/>
            <w:right w:val="none" w:sz="0" w:space="0" w:color="auto"/>
          </w:divBdr>
        </w:div>
        <w:div w:id="174656536">
          <w:marLeft w:val="0"/>
          <w:marRight w:val="0"/>
          <w:marTop w:val="0"/>
          <w:marBottom w:val="0"/>
          <w:divBdr>
            <w:top w:val="none" w:sz="0" w:space="0" w:color="auto"/>
            <w:left w:val="none" w:sz="0" w:space="0" w:color="auto"/>
            <w:bottom w:val="none" w:sz="0" w:space="0" w:color="auto"/>
            <w:right w:val="none" w:sz="0" w:space="0" w:color="auto"/>
          </w:divBdr>
        </w:div>
        <w:div w:id="657850659">
          <w:marLeft w:val="0"/>
          <w:marRight w:val="0"/>
          <w:marTop w:val="0"/>
          <w:marBottom w:val="0"/>
          <w:divBdr>
            <w:top w:val="none" w:sz="0" w:space="0" w:color="auto"/>
            <w:left w:val="none" w:sz="0" w:space="0" w:color="auto"/>
            <w:bottom w:val="none" w:sz="0" w:space="0" w:color="auto"/>
            <w:right w:val="none" w:sz="0" w:space="0" w:color="auto"/>
          </w:divBdr>
        </w:div>
        <w:div w:id="764958833">
          <w:marLeft w:val="0"/>
          <w:marRight w:val="0"/>
          <w:marTop w:val="0"/>
          <w:marBottom w:val="0"/>
          <w:divBdr>
            <w:top w:val="none" w:sz="0" w:space="0" w:color="auto"/>
            <w:left w:val="none" w:sz="0" w:space="0" w:color="auto"/>
            <w:bottom w:val="none" w:sz="0" w:space="0" w:color="auto"/>
            <w:right w:val="none" w:sz="0" w:space="0" w:color="auto"/>
          </w:divBdr>
        </w:div>
        <w:div w:id="924999655">
          <w:marLeft w:val="0"/>
          <w:marRight w:val="0"/>
          <w:marTop w:val="0"/>
          <w:marBottom w:val="0"/>
          <w:divBdr>
            <w:top w:val="none" w:sz="0" w:space="0" w:color="auto"/>
            <w:left w:val="none" w:sz="0" w:space="0" w:color="auto"/>
            <w:bottom w:val="none" w:sz="0" w:space="0" w:color="auto"/>
            <w:right w:val="none" w:sz="0" w:space="0" w:color="auto"/>
          </w:divBdr>
        </w:div>
        <w:div w:id="967474363">
          <w:marLeft w:val="0"/>
          <w:marRight w:val="0"/>
          <w:marTop w:val="0"/>
          <w:marBottom w:val="0"/>
          <w:divBdr>
            <w:top w:val="none" w:sz="0" w:space="0" w:color="auto"/>
            <w:left w:val="none" w:sz="0" w:space="0" w:color="auto"/>
            <w:bottom w:val="none" w:sz="0" w:space="0" w:color="auto"/>
            <w:right w:val="none" w:sz="0" w:space="0" w:color="auto"/>
          </w:divBdr>
        </w:div>
        <w:div w:id="970130969">
          <w:marLeft w:val="0"/>
          <w:marRight w:val="0"/>
          <w:marTop w:val="0"/>
          <w:marBottom w:val="0"/>
          <w:divBdr>
            <w:top w:val="none" w:sz="0" w:space="0" w:color="auto"/>
            <w:left w:val="none" w:sz="0" w:space="0" w:color="auto"/>
            <w:bottom w:val="none" w:sz="0" w:space="0" w:color="auto"/>
            <w:right w:val="none" w:sz="0" w:space="0" w:color="auto"/>
          </w:divBdr>
        </w:div>
        <w:div w:id="987628522">
          <w:marLeft w:val="0"/>
          <w:marRight w:val="0"/>
          <w:marTop w:val="0"/>
          <w:marBottom w:val="0"/>
          <w:divBdr>
            <w:top w:val="none" w:sz="0" w:space="0" w:color="auto"/>
            <w:left w:val="none" w:sz="0" w:space="0" w:color="auto"/>
            <w:bottom w:val="none" w:sz="0" w:space="0" w:color="auto"/>
            <w:right w:val="none" w:sz="0" w:space="0" w:color="auto"/>
          </w:divBdr>
        </w:div>
        <w:div w:id="1593080669">
          <w:marLeft w:val="0"/>
          <w:marRight w:val="0"/>
          <w:marTop w:val="0"/>
          <w:marBottom w:val="0"/>
          <w:divBdr>
            <w:top w:val="none" w:sz="0" w:space="0" w:color="auto"/>
            <w:left w:val="none" w:sz="0" w:space="0" w:color="auto"/>
            <w:bottom w:val="none" w:sz="0" w:space="0" w:color="auto"/>
            <w:right w:val="none" w:sz="0" w:space="0" w:color="auto"/>
          </w:divBdr>
        </w:div>
        <w:div w:id="1877035300">
          <w:marLeft w:val="0"/>
          <w:marRight w:val="0"/>
          <w:marTop w:val="0"/>
          <w:marBottom w:val="0"/>
          <w:divBdr>
            <w:top w:val="none" w:sz="0" w:space="0" w:color="auto"/>
            <w:left w:val="none" w:sz="0" w:space="0" w:color="auto"/>
            <w:bottom w:val="none" w:sz="0" w:space="0" w:color="auto"/>
            <w:right w:val="none" w:sz="0" w:space="0" w:color="auto"/>
          </w:divBdr>
        </w:div>
        <w:div w:id="1931162419">
          <w:marLeft w:val="0"/>
          <w:marRight w:val="0"/>
          <w:marTop w:val="0"/>
          <w:marBottom w:val="0"/>
          <w:divBdr>
            <w:top w:val="none" w:sz="0" w:space="0" w:color="auto"/>
            <w:left w:val="none" w:sz="0" w:space="0" w:color="auto"/>
            <w:bottom w:val="none" w:sz="0" w:space="0" w:color="auto"/>
            <w:right w:val="none" w:sz="0" w:space="0" w:color="auto"/>
          </w:divBdr>
        </w:div>
        <w:div w:id="2035837464">
          <w:marLeft w:val="0"/>
          <w:marRight w:val="0"/>
          <w:marTop w:val="0"/>
          <w:marBottom w:val="0"/>
          <w:divBdr>
            <w:top w:val="none" w:sz="0" w:space="0" w:color="auto"/>
            <w:left w:val="none" w:sz="0" w:space="0" w:color="auto"/>
            <w:bottom w:val="none" w:sz="0" w:space="0" w:color="auto"/>
            <w:right w:val="none" w:sz="0" w:space="0" w:color="auto"/>
          </w:divBdr>
        </w:div>
        <w:div w:id="2131312220">
          <w:marLeft w:val="0"/>
          <w:marRight w:val="0"/>
          <w:marTop w:val="0"/>
          <w:marBottom w:val="0"/>
          <w:divBdr>
            <w:top w:val="none" w:sz="0" w:space="0" w:color="auto"/>
            <w:left w:val="none" w:sz="0" w:space="0" w:color="auto"/>
            <w:bottom w:val="none" w:sz="0" w:space="0" w:color="auto"/>
            <w:right w:val="none" w:sz="0" w:space="0" w:color="auto"/>
          </w:divBdr>
        </w:div>
      </w:divsChild>
    </w:div>
    <w:div w:id="375815935">
      <w:bodyDiv w:val="1"/>
      <w:marLeft w:val="0"/>
      <w:marRight w:val="0"/>
      <w:marTop w:val="0"/>
      <w:marBottom w:val="0"/>
      <w:divBdr>
        <w:top w:val="none" w:sz="0" w:space="0" w:color="auto"/>
        <w:left w:val="none" w:sz="0" w:space="0" w:color="auto"/>
        <w:bottom w:val="none" w:sz="0" w:space="0" w:color="auto"/>
        <w:right w:val="none" w:sz="0" w:space="0" w:color="auto"/>
      </w:divBdr>
    </w:div>
    <w:div w:id="412631495">
      <w:bodyDiv w:val="1"/>
      <w:marLeft w:val="0"/>
      <w:marRight w:val="0"/>
      <w:marTop w:val="0"/>
      <w:marBottom w:val="0"/>
      <w:divBdr>
        <w:top w:val="none" w:sz="0" w:space="0" w:color="auto"/>
        <w:left w:val="none" w:sz="0" w:space="0" w:color="auto"/>
        <w:bottom w:val="none" w:sz="0" w:space="0" w:color="auto"/>
        <w:right w:val="none" w:sz="0" w:space="0" w:color="auto"/>
      </w:divBdr>
    </w:div>
    <w:div w:id="553927567">
      <w:bodyDiv w:val="1"/>
      <w:marLeft w:val="0"/>
      <w:marRight w:val="0"/>
      <w:marTop w:val="0"/>
      <w:marBottom w:val="0"/>
      <w:divBdr>
        <w:top w:val="none" w:sz="0" w:space="0" w:color="auto"/>
        <w:left w:val="none" w:sz="0" w:space="0" w:color="auto"/>
        <w:bottom w:val="none" w:sz="0" w:space="0" w:color="auto"/>
        <w:right w:val="none" w:sz="0" w:space="0" w:color="auto"/>
      </w:divBdr>
    </w:div>
    <w:div w:id="653872396">
      <w:bodyDiv w:val="1"/>
      <w:marLeft w:val="0"/>
      <w:marRight w:val="0"/>
      <w:marTop w:val="0"/>
      <w:marBottom w:val="0"/>
      <w:divBdr>
        <w:top w:val="none" w:sz="0" w:space="0" w:color="auto"/>
        <w:left w:val="none" w:sz="0" w:space="0" w:color="auto"/>
        <w:bottom w:val="none" w:sz="0" w:space="0" w:color="auto"/>
        <w:right w:val="none" w:sz="0" w:space="0" w:color="auto"/>
      </w:divBdr>
      <w:divsChild>
        <w:div w:id="298649198">
          <w:marLeft w:val="0"/>
          <w:marRight w:val="0"/>
          <w:marTop w:val="0"/>
          <w:marBottom w:val="0"/>
          <w:divBdr>
            <w:top w:val="none" w:sz="0" w:space="0" w:color="auto"/>
            <w:left w:val="none" w:sz="0" w:space="0" w:color="auto"/>
            <w:bottom w:val="none" w:sz="0" w:space="0" w:color="auto"/>
            <w:right w:val="none" w:sz="0" w:space="0" w:color="auto"/>
          </w:divBdr>
          <w:divsChild>
            <w:div w:id="396901047">
              <w:marLeft w:val="0"/>
              <w:marRight w:val="0"/>
              <w:marTop w:val="0"/>
              <w:marBottom w:val="0"/>
              <w:divBdr>
                <w:top w:val="none" w:sz="0" w:space="0" w:color="auto"/>
                <w:left w:val="none" w:sz="0" w:space="0" w:color="auto"/>
                <w:bottom w:val="none" w:sz="0" w:space="0" w:color="auto"/>
                <w:right w:val="none" w:sz="0" w:space="0" w:color="auto"/>
              </w:divBdr>
              <w:divsChild>
                <w:div w:id="1216283312">
                  <w:marLeft w:val="0"/>
                  <w:marRight w:val="0"/>
                  <w:marTop w:val="0"/>
                  <w:marBottom w:val="0"/>
                  <w:divBdr>
                    <w:top w:val="none" w:sz="0" w:space="0" w:color="auto"/>
                    <w:left w:val="none" w:sz="0" w:space="0" w:color="auto"/>
                    <w:bottom w:val="none" w:sz="0" w:space="0" w:color="auto"/>
                    <w:right w:val="none" w:sz="0" w:space="0" w:color="auto"/>
                  </w:divBdr>
                  <w:divsChild>
                    <w:div w:id="1830246174">
                      <w:marLeft w:val="0"/>
                      <w:marRight w:val="0"/>
                      <w:marTop w:val="0"/>
                      <w:marBottom w:val="0"/>
                      <w:divBdr>
                        <w:top w:val="none" w:sz="0" w:space="0" w:color="auto"/>
                        <w:left w:val="none" w:sz="0" w:space="0" w:color="auto"/>
                        <w:bottom w:val="none" w:sz="0" w:space="0" w:color="auto"/>
                        <w:right w:val="none" w:sz="0" w:space="0" w:color="auto"/>
                      </w:divBdr>
                      <w:divsChild>
                        <w:div w:id="1835297125">
                          <w:marLeft w:val="0"/>
                          <w:marRight w:val="0"/>
                          <w:marTop w:val="0"/>
                          <w:marBottom w:val="0"/>
                          <w:divBdr>
                            <w:top w:val="none" w:sz="0" w:space="0" w:color="auto"/>
                            <w:left w:val="none" w:sz="0" w:space="0" w:color="auto"/>
                            <w:bottom w:val="none" w:sz="0" w:space="0" w:color="auto"/>
                            <w:right w:val="none" w:sz="0" w:space="0" w:color="auto"/>
                          </w:divBdr>
                          <w:divsChild>
                            <w:div w:id="2076080977">
                              <w:marLeft w:val="0"/>
                              <w:marRight w:val="0"/>
                              <w:marTop w:val="0"/>
                              <w:marBottom w:val="0"/>
                              <w:divBdr>
                                <w:top w:val="none" w:sz="0" w:space="0" w:color="auto"/>
                                <w:left w:val="none" w:sz="0" w:space="0" w:color="auto"/>
                                <w:bottom w:val="none" w:sz="0" w:space="0" w:color="auto"/>
                                <w:right w:val="none" w:sz="0" w:space="0" w:color="auto"/>
                              </w:divBdr>
                              <w:divsChild>
                                <w:div w:id="807669194">
                                  <w:marLeft w:val="0"/>
                                  <w:marRight w:val="0"/>
                                  <w:marTop w:val="0"/>
                                  <w:marBottom w:val="0"/>
                                  <w:divBdr>
                                    <w:top w:val="none" w:sz="0" w:space="0" w:color="auto"/>
                                    <w:left w:val="none" w:sz="0" w:space="0" w:color="auto"/>
                                    <w:bottom w:val="none" w:sz="0" w:space="0" w:color="auto"/>
                                    <w:right w:val="none" w:sz="0" w:space="0" w:color="auto"/>
                                  </w:divBdr>
                                  <w:divsChild>
                                    <w:div w:id="187724265">
                                      <w:marLeft w:val="0"/>
                                      <w:marRight w:val="0"/>
                                      <w:marTop w:val="0"/>
                                      <w:marBottom w:val="0"/>
                                      <w:divBdr>
                                        <w:top w:val="none" w:sz="0" w:space="0" w:color="auto"/>
                                        <w:left w:val="none" w:sz="0" w:space="0" w:color="auto"/>
                                        <w:bottom w:val="none" w:sz="0" w:space="0" w:color="auto"/>
                                        <w:right w:val="none" w:sz="0" w:space="0" w:color="auto"/>
                                      </w:divBdr>
                                      <w:divsChild>
                                        <w:div w:id="2025327056">
                                          <w:marLeft w:val="0"/>
                                          <w:marRight w:val="0"/>
                                          <w:marTop w:val="0"/>
                                          <w:marBottom w:val="0"/>
                                          <w:divBdr>
                                            <w:top w:val="none" w:sz="0" w:space="0" w:color="auto"/>
                                            <w:left w:val="none" w:sz="0" w:space="0" w:color="auto"/>
                                            <w:bottom w:val="none" w:sz="0" w:space="0" w:color="auto"/>
                                            <w:right w:val="none" w:sz="0" w:space="0" w:color="auto"/>
                                          </w:divBdr>
                                          <w:divsChild>
                                            <w:div w:id="1991667002">
                                              <w:marLeft w:val="0"/>
                                              <w:marRight w:val="0"/>
                                              <w:marTop w:val="0"/>
                                              <w:marBottom w:val="0"/>
                                              <w:divBdr>
                                                <w:top w:val="none" w:sz="0" w:space="0" w:color="auto"/>
                                                <w:left w:val="none" w:sz="0" w:space="0" w:color="auto"/>
                                                <w:bottom w:val="none" w:sz="0" w:space="0" w:color="auto"/>
                                                <w:right w:val="none" w:sz="0" w:space="0" w:color="auto"/>
                                              </w:divBdr>
                                              <w:divsChild>
                                                <w:div w:id="689990326">
                                                  <w:marLeft w:val="0"/>
                                                  <w:marRight w:val="0"/>
                                                  <w:marTop w:val="0"/>
                                                  <w:marBottom w:val="435"/>
                                                  <w:divBdr>
                                                    <w:top w:val="none" w:sz="0" w:space="0" w:color="auto"/>
                                                    <w:left w:val="none" w:sz="0" w:space="0" w:color="auto"/>
                                                    <w:bottom w:val="none" w:sz="0" w:space="0" w:color="auto"/>
                                                    <w:right w:val="none" w:sz="0" w:space="0" w:color="auto"/>
                                                  </w:divBdr>
                                                  <w:divsChild>
                                                    <w:div w:id="209075402">
                                                      <w:marLeft w:val="0"/>
                                                      <w:marRight w:val="0"/>
                                                      <w:marTop w:val="0"/>
                                                      <w:marBottom w:val="0"/>
                                                      <w:divBdr>
                                                        <w:top w:val="none" w:sz="0" w:space="0" w:color="auto"/>
                                                        <w:left w:val="none" w:sz="0" w:space="0" w:color="auto"/>
                                                        <w:bottom w:val="none" w:sz="0" w:space="0" w:color="auto"/>
                                                        <w:right w:val="none" w:sz="0" w:space="0" w:color="auto"/>
                                                      </w:divBdr>
                                                      <w:divsChild>
                                                        <w:div w:id="715475466">
                                                          <w:marLeft w:val="0"/>
                                                          <w:marRight w:val="0"/>
                                                          <w:marTop w:val="0"/>
                                                          <w:marBottom w:val="0"/>
                                                          <w:divBdr>
                                                            <w:top w:val="single" w:sz="6" w:space="0" w:color="ABABAB"/>
                                                            <w:left w:val="single" w:sz="6" w:space="0" w:color="ABABAB"/>
                                                            <w:bottom w:val="single" w:sz="6" w:space="0" w:color="ABABAB"/>
                                                            <w:right w:val="single" w:sz="6" w:space="0" w:color="ABABAB"/>
                                                          </w:divBdr>
                                                          <w:divsChild>
                                                            <w:div w:id="994995686">
                                                              <w:marLeft w:val="0"/>
                                                              <w:marRight w:val="0"/>
                                                              <w:marTop w:val="0"/>
                                                              <w:marBottom w:val="0"/>
                                                              <w:divBdr>
                                                                <w:top w:val="none" w:sz="0" w:space="0" w:color="auto"/>
                                                                <w:left w:val="none" w:sz="0" w:space="0" w:color="auto"/>
                                                                <w:bottom w:val="none" w:sz="0" w:space="0" w:color="auto"/>
                                                                <w:right w:val="none" w:sz="0" w:space="0" w:color="auto"/>
                                                              </w:divBdr>
                                                              <w:divsChild>
                                                                <w:div w:id="1824808174">
                                                                  <w:marLeft w:val="0"/>
                                                                  <w:marRight w:val="0"/>
                                                                  <w:marTop w:val="0"/>
                                                                  <w:marBottom w:val="0"/>
                                                                  <w:divBdr>
                                                                    <w:top w:val="none" w:sz="0" w:space="0" w:color="auto"/>
                                                                    <w:left w:val="none" w:sz="0" w:space="0" w:color="auto"/>
                                                                    <w:bottom w:val="none" w:sz="0" w:space="0" w:color="auto"/>
                                                                    <w:right w:val="none" w:sz="0" w:space="0" w:color="auto"/>
                                                                  </w:divBdr>
                                                                  <w:divsChild>
                                                                    <w:div w:id="868764807">
                                                                      <w:marLeft w:val="0"/>
                                                                      <w:marRight w:val="0"/>
                                                                      <w:marTop w:val="0"/>
                                                                      <w:marBottom w:val="0"/>
                                                                      <w:divBdr>
                                                                        <w:top w:val="none" w:sz="0" w:space="0" w:color="auto"/>
                                                                        <w:left w:val="none" w:sz="0" w:space="0" w:color="auto"/>
                                                                        <w:bottom w:val="none" w:sz="0" w:space="0" w:color="auto"/>
                                                                        <w:right w:val="none" w:sz="0" w:space="0" w:color="auto"/>
                                                                      </w:divBdr>
                                                                      <w:divsChild>
                                                                        <w:div w:id="99497208">
                                                                          <w:marLeft w:val="0"/>
                                                                          <w:marRight w:val="0"/>
                                                                          <w:marTop w:val="0"/>
                                                                          <w:marBottom w:val="0"/>
                                                                          <w:divBdr>
                                                                            <w:top w:val="none" w:sz="0" w:space="0" w:color="auto"/>
                                                                            <w:left w:val="none" w:sz="0" w:space="0" w:color="auto"/>
                                                                            <w:bottom w:val="none" w:sz="0" w:space="0" w:color="auto"/>
                                                                            <w:right w:val="none" w:sz="0" w:space="0" w:color="auto"/>
                                                                          </w:divBdr>
                                                                          <w:divsChild>
                                                                            <w:div w:id="1324159211">
                                                                              <w:marLeft w:val="-75"/>
                                                                              <w:marRight w:val="0"/>
                                                                              <w:marTop w:val="30"/>
                                                                              <w:marBottom w:val="30"/>
                                                                              <w:divBdr>
                                                                                <w:top w:val="none" w:sz="0" w:space="0" w:color="auto"/>
                                                                                <w:left w:val="none" w:sz="0" w:space="0" w:color="auto"/>
                                                                                <w:bottom w:val="none" w:sz="0" w:space="0" w:color="auto"/>
                                                                                <w:right w:val="none" w:sz="0" w:space="0" w:color="auto"/>
                                                                              </w:divBdr>
                                                                              <w:divsChild>
                                                                                <w:div w:id="636956354">
                                                                                  <w:marLeft w:val="0"/>
                                                                                  <w:marRight w:val="0"/>
                                                                                  <w:marTop w:val="0"/>
                                                                                  <w:marBottom w:val="0"/>
                                                                                  <w:divBdr>
                                                                                    <w:top w:val="none" w:sz="0" w:space="0" w:color="auto"/>
                                                                                    <w:left w:val="none" w:sz="0" w:space="0" w:color="auto"/>
                                                                                    <w:bottom w:val="none" w:sz="0" w:space="0" w:color="auto"/>
                                                                                    <w:right w:val="none" w:sz="0" w:space="0" w:color="auto"/>
                                                                                  </w:divBdr>
                                                                                  <w:divsChild>
                                                                                    <w:div w:id="888956746">
                                                                                      <w:marLeft w:val="0"/>
                                                                                      <w:marRight w:val="0"/>
                                                                                      <w:marTop w:val="0"/>
                                                                                      <w:marBottom w:val="0"/>
                                                                                      <w:divBdr>
                                                                                        <w:top w:val="none" w:sz="0" w:space="0" w:color="auto"/>
                                                                                        <w:left w:val="none" w:sz="0" w:space="0" w:color="auto"/>
                                                                                        <w:bottom w:val="none" w:sz="0" w:space="0" w:color="auto"/>
                                                                                        <w:right w:val="none" w:sz="0" w:space="0" w:color="auto"/>
                                                                                      </w:divBdr>
                                                                                      <w:divsChild>
                                                                                        <w:div w:id="1603147445">
                                                                                          <w:marLeft w:val="0"/>
                                                                                          <w:marRight w:val="0"/>
                                                                                          <w:marTop w:val="0"/>
                                                                                          <w:marBottom w:val="0"/>
                                                                                          <w:divBdr>
                                                                                            <w:top w:val="none" w:sz="0" w:space="0" w:color="auto"/>
                                                                                            <w:left w:val="none" w:sz="0" w:space="0" w:color="auto"/>
                                                                                            <w:bottom w:val="none" w:sz="0" w:space="0" w:color="auto"/>
                                                                                            <w:right w:val="none" w:sz="0" w:space="0" w:color="auto"/>
                                                                                          </w:divBdr>
                                                                                          <w:divsChild>
                                                                                            <w:div w:id="1076782683">
                                                                                              <w:marLeft w:val="0"/>
                                                                                              <w:marRight w:val="0"/>
                                                                                              <w:marTop w:val="0"/>
                                                                                              <w:marBottom w:val="0"/>
                                                                                              <w:divBdr>
                                                                                                <w:top w:val="none" w:sz="0" w:space="0" w:color="auto"/>
                                                                                                <w:left w:val="none" w:sz="0" w:space="0" w:color="auto"/>
                                                                                                <w:bottom w:val="none" w:sz="0" w:space="0" w:color="auto"/>
                                                                                                <w:right w:val="none" w:sz="0" w:space="0" w:color="auto"/>
                                                                                              </w:divBdr>
                                                                                              <w:divsChild>
                                                                                                <w:div w:id="137176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6001369">
      <w:bodyDiv w:val="1"/>
      <w:marLeft w:val="0"/>
      <w:marRight w:val="0"/>
      <w:marTop w:val="0"/>
      <w:marBottom w:val="0"/>
      <w:divBdr>
        <w:top w:val="none" w:sz="0" w:space="0" w:color="auto"/>
        <w:left w:val="none" w:sz="0" w:space="0" w:color="auto"/>
        <w:bottom w:val="none" w:sz="0" w:space="0" w:color="auto"/>
        <w:right w:val="none" w:sz="0" w:space="0" w:color="auto"/>
      </w:divBdr>
    </w:div>
    <w:div w:id="709185659">
      <w:bodyDiv w:val="1"/>
      <w:marLeft w:val="0"/>
      <w:marRight w:val="0"/>
      <w:marTop w:val="0"/>
      <w:marBottom w:val="0"/>
      <w:divBdr>
        <w:top w:val="none" w:sz="0" w:space="0" w:color="auto"/>
        <w:left w:val="none" w:sz="0" w:space="0" w:color="auto"/>
        <w:bottom w:val="none" w:sz="0" w:space="0" w:color="auto"/>
        <w:right w:val="none" w:sz="0" w:space="0" w:color="auto"/>
      </w:divBdr>
      <w:divsChild>
        <w:div w:id="1060403276">
          <w:marLeft w:val="0"/>
          <w:marRight w:val="0"/>
          <w:marTop w:val="0"/>
          <w:marBottom w:val="0"/>
          <w:divBdr>
            <w:top w:val="none" w:sz="0" w:space="0" w:color="auto"/>
            <w:left w:val="none" w:sz="0" w:space="0" w:color="auto"/>
            <w:bottom w:val="none" w:sz="0" w:space="0" w:color="auto"/>
            <w:right w:val="none" w:sz="0" w:space="0" w:color="auto"/>
          </w:divBdr>
          <w:divsChild>
            <w:div w:id="1759131286">
              <w:marLeft w:val="0"/>
              <w:marRight w:val="0"/>
              <w:marTop w:val="0"/>
              <w:marBottom w:val="0"/>
              <w:divBdr>
                <w:top w:val="none" w:sz="0" w:space="0" w:color="auto"/>
                <w:left w:val="none" w:sz="0" w:space="0" w:color="auto"/>
                <w:bottom w:val="none" w:sz="0" w:space="0" w:color="auto"/>
                <w:right w:val="none" w:sz="0" w:space="0" w:color="auto"/>
              </w:divBdr>
              <w:divsChild>
                <w:div w:id="1247378273">
                  <w:marLeft w:val="0"/>
                  <w:marRight w:val="0"/>
                  <w:marTop w:val="0"/>
                  <w:marBottom w:val="0"/>
                  <w:divBdr>
                    <w:top w:val="none" w:sz="0" w:space="0" w:color="auto"/>
                    <w:left w:val="none" w:sz="0" w:space="0" w:color="auto"/>
                    <w:bottom w:val="none" w:sz="0" w:space="0" w:color="auto"/>
                    <w:right w:val="none" w:sz="0" w:space="0" w:color="auto"/>
                  </w:divBdr>
                  <w:divsChild>
                    <w:div w:id="1652903299">
                      <w:marLeft w:val="0"/>
                      <w:marRight w:val="0"/>
                      <w:marTop w:val="0"/>
                      <w:marBottom w:val="0"/>
                      <w:divBdr>
                        <w:top w:val="none" w:sz="0" w:space="0" w:color="auto"/>
                        <w:left w:val="none" w:sz="0" w:space="0" w:color="auto"/>
                        <w:bottom w:val="none" w:sz="0" w:space="0" w:color="auto"/>
                        <w:right w:val="none" w:sz="0" w:space="0" w:color="auto"/>
                      </w:divBdr>
                      <w:divsChild>
                        <w:div w:id="280846318">
                          <w:marLeft w:val="0"/>
                          <w:marRight w:val="0"/>
                          <w:marTop w:val="0"/>
                          <w:marBottom w:val="0"/>
                          <w:divBdr>
                            <w:top w:val="none" w:sz="0" w:space="0" w:color="auto"/>
                            <w:left w:val="none" w:sz="0" w:space="0" w:color="auto"/>
                            <w:bottom w:val="none" w:sz="0" w:space="0" w:color="auto"/>
                            <w:right w:val="none" w:sz="0" w:space="0" w:color="auto"/>
                          </w:divBdr>
                          <w:divsChild>
                            <w:div w:id="297690380">
                              <w:marLeft w:val="0"/>
                              <w:marRight w:val="0"/>
                              <w:marTop w:val="0"/>
                              <w:marBottom w:val="0"/>
                              <w:divBdr>
                                <w:top w:val="none" w:sz="0" w:space="0" w:color="auto"/>
                                <w:left w:val="none" w:sz="0" w:space="0" w:color="auto"/>
                                <w:bottom w:val="none" w:sz="0" w:space="0" w:color="auto"/>
                                <w:right w:val="none" w:sz="0" w:space="0" w:color="auto"/>
                              </w:divBdr>
                              <w:divsChild>
                                <w:div w:id="123164305">
                                  <w:marLeft w:val="0"/>
                                  <w:marRight w:val="0"/>
                                  <w:marTop w:val="0"/>
                                  <w:marBottom w:val="0"/>
                                  <w:divBdr>
                                    <w:top w:val="none" w:sz="0" w:space="0" w:color="auto"/>
                                    <w:left w:val="none" w:sz="0" w:space="0" w:color="auto"/>
                                    <w:bottom w:val="none" w:sz="0" w:space="0" w:color="auto"/>
                                    <w:right w:val="none" w:sz="0" w:space="0" w:color="auto"/>
                                  </w:divBdr>
                                  <w:divsChild>
                                    <w:div w:id="496961633">
                                      <w:marLeft w:val="0"/>
                                      <w:marRight w:val="0"/>
                                      <w:marTop w:val="0"/>
                                      <w:marBottom w:val="0"/>
                                      <w:divBdr>
                                        <w:top w:val="none" w:sz="0" w:space="0" w:color="auto"/>
                                        <w:left w:val="none" w:sz="0" w:space="0" w:color="auto"/>
                                        <w:bottom w:val="none" w:sz="0" w:space="0" w:color="auto"/>
                                        <w:right w:val="none" w:sz="0" w:space="0" w:color="auto"/>
                                      </w:divBdr>
                                      <w:divsChild>
                                        <w:div w:id="742266112">
                                          <w:marLeft w:val="0"/>
                                          <w:marRight w:val="0"/>
                                          <w:marTop w:val="0"/>
                                          <w:marBottom w:val="0"/>
                                          <w:divBdr>
                                            <w:top w:val="none" w:sz="0" w:space="0" w:color="auto"/>
                                            <w:left w:val="none" w:sz="0" w:space="0" w:color="auto"/>
                                            <w:bottom w:val="none" w:sz="0" w:space="0" w:color="auto"/>
                                            <w:right w:val="none" w:sz="0" w:space="0" w:color="auto"/>
                                          </w:divBdr>
                                          <w:divsChild>
                                            <w:div w:id="1883635733">
                                              <w:marLeft w:val="0"/>
                                              <w:marRight w:val="0"/>
                                              <w:marTop w:val="0"/>
                                              <w:marBottom w:val="0"/>
                                              <w:divBdr>
                                                <w:top w:val="none" w:sz="0" w:space="0" w:color="auto"/>
                                                <w:left w:val="none" w:sz="0" w:space="0" w:color="auto"/>
                                                <w:bottom w:val="none" w:sz="0" w:space="0" w:color="auto"/>
                                                <w:right w:val="none" w:sz="0" w:space="0" w:color="auto"/>
                                              </w:divBdr>
                                              <w:divsChild>
                                                <w:div w:id="1874417383">
                                                  <w:marLeft w:val="0"/>
                                                  <w:marRight w:val="0"/>
                                                  <w:marTop w:val="0"/>
                                                  <w:marBottom w:val="435"/>
                                                  <w:divBdr>
                                                    <w:top w:val="none" w:sz="0" w:space="0" w:color="auto"/>
                                                    <w:left w:val="none" w:sz="0" w:space="0" w:color="auto"/>
                                                    <w:bottom w:val="none" w:sz="0" w:space="0" w:color="auto"/>
                                                    <w:right w:val="none" w:sz="0" w:space="0" w:color="auto"/>
                                                  </w:divBdr>
                                                  <w:divsChild>
                                                    <w:div w:id="67659429">
                                                      <w:marLeft w:val="0"/>
                                                      <w:marRight w:val="0"/>
                                                      <w:marTop w:val="0"/>
                                                      <w:marBottom w:val="0"/>
                                                      <w:divBdr>
                                                        <w:top w:val="none" w:sz="0" w:space="0" w:color="auto"/>
                                                        <w:left w:val="none" w:sz="0" w:space="0" w:color="auto"/>
                                                        <w:bottom w:val="none" w:sz="0" w:space="0" w:color="auto"/>
                                                        <w:right w:val="none" w:sz="0" w:space="0" w:color="auto"/>
                                                      </w:divBdr>
                                                      <w:divsChild>
                                                        <w:div w:id="2016833350">
                                                          <w:marLeft w:val="0"/>
                                                          <w:marRight w:val="0"/>
                                                          <w:marTop w:val="0"/>
                                                          <w:marBottom w:val="0"/>
                                                          <w:divBdr>
                                                            <w:top w:val="single" w:sz="6" w:space="0" w:color="ABABAB"/>
                                                            <w:left w:val="single" w:sz="6" w:space="0" w:color="ABABAB"/>
                                                            <w:bottom w:val="single" w:sz="6" w:space="0" w:color="ABABAB"/>
                                                            <w:right w:val="single" w:sz="6" w:space="0" w:color="ABABAB"/>
                                                          </w:divBdr>
                                                          <w:divsChild>
                                                            <w:div w:id="1634746919">
                                                              <w:marLeft w:val="0"/>
                                                              <w:marRight w:val="0"/>
                                                              <w:marTop w:val="0"/>
                                                              <w:marBottom w:val="0"/>
                                                              <w:divBdr>
                                                                <w:top w:val="none" w:sz="0" w:space="0" w:color="auto"/>
                                                                <w:left w:val="none" w:sz="0" w:space="0" w:color="auto"/>
                                                                <w:bottom w:val="none" w:sz="0" w:space="0" w:color="auto"/>
                                                                <w:right w:val="none" w:sz="0" w:space="0" w:color="auto"/>
                                                              </w:divBdr>
                                                              <w:divsChild>
                                                                <w:div w:id="382677158">
                                                                  <w:marLeft w:val="0"/>
                                                                  <w:marRight w:val="0"/>
                                                                  <w:marTop w:val="0"/>
                                                                  <w:marBottom w:val="0"/>
                                                                  <w:divBdr>
                                                                    <w:top w:val="none" w:sz="0" w:space="0" w:color="auto"/>
                                                                    <w:left w:val="none" w:sz="0" w:space="0" w:color="auto"/>
                                                                    <w:bottom w:val="none" w:sz="0" w:space="0" w:color="auto"/>
                                                                    <w:right w:val="none" w:sz="0" w:space="0" w:color="auto"/>
                                                                  </w:divBdr>
                                                                  <w:divsChild>
                                                                    <w:div w:id="5601272">
                                                                      <w:marLeft w:val="0"/>
                                                                      <w:marRight w:val="0"/>
                                                                      <w:marTop w:val="0"/>
                                                                      <w:marBottom w:val="0"/>
                                                                      <w:divBdr>
                                                                        <w:top w:val="none" w:sz="0" w:space="0" w:color="auto"/>
                                                                        <w:left w:val="none" w:sz="0" w:space="0" w:color="auto"/>
                                                                        <w:bottom w:val="none" w:sz="0" w:space="0" w:color="auto"/>
                                                                        <w:right w:val="none" w:sz="0" w:space="0" w:color="auto"/>
                                                                      </w:divBdr>
                                                                      <w:divsChild>
                                                                        <w:div w:id="545990885">
                                                                          <w:marLeft w:val="0"/>
                                                                          <w:marRight w:val="0"/>
                                                                          <w:marTop w:val="0"/>
                                                                          <w:marBottom w:val="0"/>
                                                                          <w:divBdr>
                                                                            <w:top w:val="none" w:sz="0" w:space="0" w:color="auto"/>
                                                                            <w:left w:val="none" w:sz="0" w:space="0" w:color="auto"/>
                                                                            <w:bottom w:val="none" w:sz="0" w:space="0" w:color="auto"/>
                                                                            <w:right w:val="none" w:sz="0" w:space="0" w:color="auto"/>
                                                                          </w:divBdr>
                                                                          <w:divsChild>
                                                                            <w:div w:id="1317608871">
                                                                              <w:marLeft w:val="-75"/>
                                                                              <w:marRight w:val="0"/>
                                                                              <w:marTop w:val="30"/>
                                                                              <w:marBottom w:val="30"/>
                                                                              <w:divBdr>
                                                                                <w:top w:val="none" w:sz="0" w:space="0" w:color="auto"/>
                                                                                <w:left w:val="none" w:sz="0" w:space="0" w:color="auto"/>
                                                                                <w:bottom w:val="none" w:sz="0" w:space="0" w:color="auto"/>
                                                                                <w:right w:val="none" w:sz="0" w:space="0" w:color="auto"/>
                                                                              </w:divBdr>
                                                                              <w:divsChild>
                                                                                <w:div w:id="144781091">
                                                                                  <w:marLeft w:val="0"/>
                                                                                  <w:marRight w:val="0"/>
                                                                                  <w:marTop w:val="0"/>
                                                                                  <w:marBottom w:val="0"/>
                                                                                  <w:divBdr>
                                                                                    <w:top w:val="none" w:sz="0" w:space="0" w:color="auto"/>
                                                                                    <w:left w:val="none" w:sz="0" w:space="0" w:color="auto"/>
                                                                                    <w:bottom w:val="none" w:sz="0" w:space="0" w:color="auto"/>
                                                                                    <w:right w:val="none" w:sz="0" w:space="0" w:color="auto"/>
                                                                                  </w:divBdr>
                                                                                  <w:divsChild>
                                                                                    <w:div w:id="1460609307">
                                                                                      <w:marLeft w:val="0"/>
                                                                                      <w:marRight w:val="0"/>
                                                                                      <w:marTop w:val="0"/>
                                                                                      <w:marBottom w:val="0"/>
                                                                                      <w:divBdr>
                                                                                        <w:top w:val="none" w:sz="0" w:space="0" w:color="auto"/>
                                                                                        <w:left w:val="none" w:sz="0" w:space="0" w:color="auto"/>
                                                                                        <w:bottom w:val="none" w:sz="0" w:space="0" w:color="auto"/>
                                                                                        <w:right w:val="none" w:sz="0" w:space="0" w:color="auto"/>
                                                                                      </w:divBdr>
                                                                                      <w:divsChild>
                                                                                        <w:div w:id="945502775">
                                                                                          <w:marLeft w:val="0"/>
                                                                                          <w:marRight w:val="0"/>
                                                                                          <w:marTop w:val="0"/>
                                                                                          <w:marBottom w:val="0"/>
                                                                                          <w:divBdr>
                                                                                            <w:top w:val="none" w:sz="0" w:space="0" w:color="auto"/>
                                                                                            <w:left w:val="none" w:sz="0" w:space="0" w:color="auto"/>
                                                                                            <w:bottom w:val="none" w:sz="0" w:space="0" w:color="auto"/>
                                                                                            <w:right w:val="none" w:sz="0" w:space="0" w:color="auto"/>
                                                                                          </w:divBdr>
                                                                                          <w:divsChild>
                                                                                            <w:div w:id="1860266933">
                                                                                              <w:marLeft w:val="0"/>
                                                                                              <w:marRight w:val="0"/>
                                                                                              <w:marTop w:val="0"/>
                                                                                              <w:marBottom w:val="0"/>
                                                                                              <w:divBdr>
                                                                                                <w:top w:val="none" w:sz="0" w:space="0" w:color="auto"/>
                                                                                                <w:left w:val="none" w:sz="0" w:space="0" w:color="auto"/>
                                                                                                <w:bottom w:val="none" w:sz="0" w:space="0" w:color="auto"/>
                                                                                                <w:right w:val="none" w:sz="0" w:space="0" w:color="auto"/>
                                                                                              </w:divBdr>
                                                                                              <w:divsChild>
                                                                                                <w:div w:id="209985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7701811">
      <w:bodyDiv w:val="1"/>
      <w:marLeft w:val="0"/>
      <w:marRight w:val="0"/>
      <w:marTop w:val="0"/>
      <w:marBottom w:val="0"/>
      <w:divBdr>
        <w:top w:val="none" w:sz="0" w:space="0" w:color="auto"/>
        <w:left w:val="none" w:sz="0" w:space="0" w:color="auto"/>
        <w:bottom w:val="none" w:sz="0" w:space="0" w:color="auto"/>
        <w:right w:val="none" w:sz="0" w:space="0" w:color="auto"/>
      </w:divBdr>
      <w:divsChild>
        <w:div w:id="1038624803">
          <w:marLeft w:val="0"/>
          <w:marRight w:val="0"/>
          <w:marTop w:val="0"/>
          <w:marBottom w:val="0"/>
          <w:divBdr>
            <w:top w:val="none" w:sz="0" w:space="0" w:color="auto"/>
            <w:left w:val="none" w:sz="0" w:space="0" w:color="auto"/>
            <w:bottom w:val="none" w:sz="0" w:space="0" w:color="auto"/>
            <w:right w:val="none" w:sz="0" w:space="0" w:color="auto"/>
          </w:divBdr>
        </w:div>
        <w:div w:id="1378241547">
          <w:marLeft w:val="0"/>
          <w:marRight w:val="0"/>
          <w:marTop w:val="0"/>
          <w:marBottom w:val="0"/>
          <w:divBdr>
            <w:top w:val="none" w:sz="0" w:space="0" w:color="auto"/>
            <w:left w:val="none" w:sz="0" w:space="0" w:color="auto"/>
            <w:bottom w:val="none" w:sz="0" w:space="0" w:color="auto"/>
            <w:right w:val="none" w:sz="0" w:space="0" w:color="auto"/>
          </w:divBdr>
        </w:div>
        <w:div w:id="1496534275">
          <w:marLeft w:val="0"/>
          <w:marRight w:val="0"/>
          <w:marTop w:val="0"/>
          <w:marBottom w:val="0"/>
          <w:divBdr>
            <w:top w:val="none" w:sz="0" w:space="0" w:color="auto"/>
            <w:left w:val="none" w:sz="0" w:space="0" w:color="auto"/>
            <w:bottom w:val="none" w:sz="0" w:space="0" w:color="auto"/>
            <w:right w:val="none" w:sz="0" w:space="0" w:color="auto"/>
          </w:divBdr>
        </w:div>
        <w:div w:id="1560480367">
          <w:marLeft w:val="0"/>
          <w:marRight w:val="0"/>
          <w:marTop w:val="0"/>
          <w:marBottom w:val="0"/>
          <w:divBdr>
            <w:top w:val="none" w:sz="0" w:space="0" w:color="auto"/>
            <w:left w:val="none" w:sz="0" w:space="0" w:color="auto"/>
            <w:bottom w:val="none" w:sz="0" w:space="0" w:color="auto"/>
            <w:right w:val="none" w:sz="0" w:space="0" w:color="auto"/>
          </w:divBdr>
        </w:div>
        <w:div w:id="1824079628">
          <w:marLeft w:val="0"/>
          <w:marRight w:val="0"/>
          <w:marTop w:val="0"/>
          <w:marBottom w:val="0"/>
          <w:divBdr>
            <w:top w:val="none" w:sz="0" w:space="0" w:color="auto"/>
            <w:left w:val="none" w:sz="0" w:space="0" w:color="auto"/>
            <w:bottom w:val="none" w:sz="0" w:space="0" w:color="auto"/>
            <w:right w:val="none" w:sz="0" w:space="0" w:color="auto"/>
          </w:divBdr>
        </w:div>
        <w:div w:id="2024279435">
          <w:marLeft w:val="0"/>
          <w:marRight w:val="0"/>
          <w:marTop w:val="0"/>
          <w:marBottom w:val="0"/>
          <w:divBdr>
            <w:top w:val="none" w:sz="0" w:space="0" w:color="auto"/>
            <w:left w:val="none" w:sz="0" w:space="0" w:color="auto"/>
            <w:bottom w:val="none" w:sz="0" w:space="0" w:color="auto"/>
            <w:right w:val="none" w:sz="0" w:space="0" w:color="auto"/>
          </w:divBdr>
        </w:div>
        <w:div w:id="2027243134">
          <w:marLeft w:val="0"/>
          <w:marRight w:val="0"/>
          <w:marTop w:val="0"/>
          <w:marBottom w:val="0"/>
          <w:divBdr>
            <w:top w:val="none" w:sz="0" w:space="0" w:color="auto"/>
            <w:left w:val="none" w:sz="0" w:space="0" w:color="auto"/>
            <w:bottom w:val="none" w:sz="0" w:space="0" w:color="auto"/>
            <w:right w:val="none" w:sz="0" w:space="0" w:color="auto"/>
          </w:divBdr>
        </w:div>
      </w:divsChild>
    </w:div>
    <w:div w:id="778376720">
      <w:bodyDiv w:val="1"/>
      <w:marLeft w:val="0"/>
      <w:marRight w:val="0"/>
      <w:marTop w:val="0"/>
      <w:marBottom w:val="0"/>
      <w:divBdr>
        <w:top w:val="none" w:sz="0" w:space="0" w:color="auto"/>
        <w:left w:val="none" w:sz="0" w:space="0" w:color="auto"/>
        <w:bottom w:val="none" w:sz="0" w:space="0" w:color="auto"/>
        <w:right w:val="none" w:sz="0" w:space="0" w:color="auto"/>
      </w:divBdr>
      <w:divsChild>
        <w:div w:id="953443615">
          <w:marLeft w:val="0"/>
          <w:marRight w:val="0"/>
          <w:marTop w:val="0"/>
          <w:marBottom w:val="0"/>
          <w:divBdr>
            <w:top w:val="none" w:sz="0" w:space="0" w:color="auto"/>
            <w:left w:val="none" w:sz="0" w:space="0" w:color="auto"/>
            <w:bottom w:val="none" w:sz="0" w:space="0" w:color="auto"/>
            <w:right w:val="none" w:sz="0" w:space="0" w:color="auto"/>
          </w:divBdr>
        </w:div>
        <w:div w:id="2029872476">
          <w:marLeft w:val="0"/>
          <w:marRight w:val="0"/>
          <w:marTop w:val="0"/>
          <w:marBottom w:val="0"/>
          <w:divBdr>
            <w:top w:val="none" w:sz="0" w:space="0" w:color="auto"/>
            <w:left w:val="none" w:sz="0" w:space="0" w:color="auto"/>
            <w:bottom w:val="none" w:sz="0" w:space="0" w:color="auto"/>
            <w:right w:val="none" w:sz="0" w:space="0" w:color="auto"/>
          </w:divBdr>
        </w:div>
      </w:divsChild>
    </w:div>
    <w:div w:id="867138076">
      <w:bodyDiv w:val="1"/>
      <w:marLeft w:val="0"/>
      <w:marRight w:val="0"/>
      <w:marTop w:val="0"/>
      <w:marBottom w:val="0"/>
      <w:divBdr>
        <w:top w:val="none" w:sz="0" w:space="0" w:color="auto"/>
        <w:left w:val="none" w:sz="0" w:space="0" w:color="auto"/>
        <w:bottom w:val="none" w:sz="0" w:space="0" w:color="auto"/>
        <w:right w:val="none" w:sz="0" w:space="0" w:color="auto"/>
      </w:divBdr>
    </w:div>
    <w:div w:id="983436822">
      <w:bodyDiv w:val="1"/>
      <w:marLeft w:val="0"/>
      <w:marRight w:val="0"/>
      <w:marTop w:val="0"/>
      <w:marBottom w:val="0"/>
      <w:divBdr>
        <w:top w:val="none" w:sz="0" w:space="0" w:color="auto"/>
        <w:left w:val="none" w:sz="0" w:space="0" w:color="auto"/>
        <w:bottom w:val="none" w:sz="0" w:space="0" w:color="auto"/>
        <w:right w:val="none" w:sz="0" w:space="0" w:color="auto"/>
      </w:divBdr>
      <w:divsChild>
        <w:div w:id="189345326">
          <w:marLeft w:val="0"/>
          <w:marRight w:val="0"/>
          <w:marTop w:val="0"/>
          <w:marBottom w:val="0"/>
          <w:divBdr>
            <w:top w:val="none" w:sz="0" w:space="0" w:color="auto"/>
            <w:left w:val="none" w:sz="0" w:space="0" w:color="auto"/>
            <w:bottom w:val="none" w:sz="0" w:space="0" w:color="auto"/>
            <w:right w:val="none" w:sz="0" w:space="0" w:color="auto"/>
          </w:divBdr>
          <w:divsChild>
            <w:div w:id="1150945691">
              <w:marLeft w:val="0"/>
              <w:marRight w:val="0"/>
              <w:marTop w:val="0"/>
              <w:marBottom w:val="0"/>
              <w:divBdr>
                <w:top w:val="none" w:sz="0" w:space="0" w:color="auto"/>
                <w:left w:val="none" w:sz="0" w:space="0" w:color="auto"/>
                <w:bottom w:val="none" w:sz="0" w:space="0" w:color="auto"/>
                <w:right w:val="none" w:sz="0" w:space="0" w:color="auto"/>
              </w:divBdr>
              <w:divsChild>
                <w:div w:id="1822574775">
                  <w:marLeft w:val="0"/>
                  <w:marRight w:val="0"/>
                  <w:marTop w:val="0"/>
                  <w:marBottom w:val="0"/>
                  <w:divBdr>
                    <w:top w:val="none" w:sz="0" w:space="0" w:color="auto"/>
                    <w:left w:val="none" w:sz="0" w:space="0" w:color="auto"/>
                    <w:bottom w:val="none" w:sz="0" w:space="0" w:color="auto"/>
                    <w:right w:val="none" w:sz="0" w:space="0" w:color="auto"/>
                  </w:divBdr>
                  <w:divsChild>
                    <w:div w:id="103501395">
                      <w:marLeft w:val="0"/>
                      <w:marRight w:val="0"/>
                      <w:marTop w:val="0"/>
                      <w:marBottom w:val="0"/>
                      <w:divBdr>
                        <w:top w:val="none" w:sz="0" w:space="0" w:color="auto"/>
                        <w:left w:val="none" w:sz="0" w:space="0" w:color="auto"/>
                        <w:bottom w:val="none" w:sz="0" w:space="0" w:color="auto"/>
                        <w:right w:val="none" w:sz="0" w:space="0" w:color="auto"/>
                      </w:divBdr>
                      <w:divsChild>
                        <w:div w:id="767311843">
                          <w:marLeft w:val="0"/>
                          <w:marRight w:val="0"/>
                          <w:marTop w:val="0"/>
                          <w:marBottom w:val="0"/>
                          <w:divBdr>
                            <w:top w:val="none" w:sz="0" w:space="0" w:color="auto"/>
                            <w:left w:val="none" w:sz="0" w:space="0" w:color="auto"/>
                            <w:bottom w:val="none" w:sz="0" w:space="0" w:color="auto"/>
                            <w:right w:val="none" w:sz="0" w:space="0" w:color="auto"/>
                          </w:divBdr>
                          <w:divsChild>
                            <w:div w:id="498430168">
                              <w:marLeft w:val="0"/>
                              <w:marRight w:val="0"/>
                              <w:marTop w:val="0"/>
                              <w:marBottom w:val="0"/>
                              <w:divBdr>
                                <w:top w:val="none" w:sz="0" w:space="0" w:color="auto"/>
                                <w:left w:val="none" w:sz="0" w:space="0" w:color="auto"/>
                                <w:bottom w:val="none" w:sz="0" w:space="0" w:color="auto"/>
                                <w:right w:val="none" w:sz="0" w:space="0" w:color="auto"/>
                              </w:divBdr>
                              <w:divsChild>
                                <w:div w:id="405693277">
                                  <w:marLeft w:val="0"/>
                                  <w:marRight w:val="0"/>
                                  <w:marTop w:val="0"/>
                                  <w:marBottom w:val="0"/>
                                  <w:divBdr>
                                    <w:top w:val="none" w:sz="0" w:space="0" w:color="auto"/>
                                    <w:left w:val="none" w:sz="0" w:space="0" w:color="auto"/>
                                    <w:bottom w:val="none" w:sz="0" w:space="0" w:color="auto"/>
                                    <w:right w:val="none" w:sz="0" w:space="0" w:color="auto"/>
                                  </w:divBdr>
                                  <w:divsChild>
                                    <w:div w:id="2091392296">
                                      <w:marLeft w:val="0"/>
                                      <w:marRight w:val="0"/>
                                      <w:marTop w:val="0"/>
                                      <w:marBottom w:val="0"/>
                                      <w:divBdr>
                                        <w:top w:val="none" w:sz="0" w:space="0" w:color="auto"/>
                                        <w:left w:val="none" w:sz="0" w:space="0" w:color="auto"/>
                                        <w:bottom w:val="none" w:sz="0" w:space="0" w:color="auto"/>
                                        <w:right w:val="none" w:sz="0" w:space="0" w:color="auto"/>
                                      </w:divBdr>
                                      <w:divsChild>
                                        <w:div w:id="1069042233">
                                          <w:marLeft w:val="0"/>
                                          <w:marRight w:val="0"/>
                                          <w:marTop w:val="0"/>
                                          <w:marBottom w:val="0"/>
                                          <w:divBdr>
                                            <w:top w:val="none" w:sz="0" w:space="0" w:color="auto"/>
                                            <w:left w:val="none" w:sz="0" w:space="0" w:color="auto"/>
                                            <w:bottom w:val="none" w:sz="0" w:space="0" w:color="auto"/>
                                            <w:right w:val="none" w:sz="0" w:space="0" w:color="auto"/>
                                          </w:divBdr>
                                          <w:divsChild>
                                            <w:div w:id="1855220435">
                                              <w:marLeft w:val="0"/>
                                              <w:marRight w:val="0"/>
                                              <w:marTop w:val="0"/>
                                              <w:marBottom w:val="0"/>
                                              <w:divBdr>
                                                <w:top w:val="none" w:sz="0" w:space="0" w:color="auto"/>
                                                <w:left w:val="none" w:sz="0" w:space="0" w:color="auto"/>
                                                <w:bottom w:val="none" w:sz="0" w:space="0" w:color="auto"/>
                                                <w:right w:val="none" w:sz="0" w:space="0" w:color="auto"/>
                                              </w:divBdr>
                                              <w:divsChild>
                                                <w:div w:id="1878080199">
                                                  <w:marLeft w:val="0"/>
                                                  <w:marRight w:val="0"/>
                                                  <w:marTop w:val="0"/>
                                                  <w:marBottom w:val="435"/>
                                                  <w:divBdr>
                                                    <w:top w:val="none" w:sz="0" w:space="0" w:color="auto"/>
                                                    <w:left w:val="none" w:sz="0" w:space="0" w:color="auto"/>
                                                    <w:bottom w:val="none" w:sz="0" w:space="0" w:color="auto"/>
                                                    <w:right w:val="none" w:sz="0" w:space="0" w:color="auto"/>
                                                  </w:divBdr>
                                                  <w:divsChild>
                                                    <w:div w:id="1992639546">
                                                      <w:marLeft w:val="0"/>
                                                      <w:marRight w:val="0"/>
                                                      <w:marTop w:val="0"/>
                                                      <w:marBottom w:val="0"/>
                                                      <w:divBdr>
                                                        <w:top w:val="none" w:sz="0" w:space="0" w:color="auto"/>
                                                        <w:left w:val="none" w:sz="0" w:space="0" w:color="auto"/>
                                                        <w:bottom w:val="none" w:sz="0" w:space="0" w:color="auto"/>
                                                        <w:right w:val="none" w:sz="0" w:space="0" w:color="auto"/>
                                                      </w:divBdr>
                                                      <w:divsChild>
                                                        <w:div w:id="2100563191">
                                                          <w:marLeft w:val="0"/>
                                                          <w:marRight w:val="0"/>
                                                          <w:marTop w:val="0"/>
                                                          <w:marBottom w:val="0"/>
                                                          <w:divBdr>
                                                            <w:top w:val="single" w:sz="6" w:space="0" w:color="ABABAB"/>
                                                            <w:left w:val="single" w:sz="6" w:space="0" w:color="ABABAB"/>
                                                            <w:bottom w:val="single" w:sz="6" w:space="0" w:color="ABABAB"/>
                                                            <w:right w:val="single" w:sz="6" w:space="0" w:color="ABABAB"/>
                                                          </w:divBdr>
                                                          <w:divsChild>
                                                            <w:div w:id="1503860797">
                                                              <w:marLeft w:val="0"/>
                                                              <w:marRight w:val="0"/>
                                                              <w:marTop w:val="0"/>
                                                              <w:marBottom w:val="0"/>
                                                              <w:divBdr>
                                                                <w:top w:val="none" w:sz="0" w:space="0" w:color="auto"/>
                                                                <w:left w:val="none" w:sz="0" w:space="0" w:color="auto"/>
                                                                <w:bottom w:val="none" w:sz="0" w:space="0" w:color="auto"/>
                                                                <w:right w:val="none" w:sz="0" w:space="0" w:color="auto"/>
                                                              </w:divBdr>
                                                              <w:divsChild>
                                                                <w:div w:id="638455875">
                                                                  <w:marLeft w:val="0"/>
                                                                  <w:marRight w:val="0"/>
                                                                  <w:marTop w:val="0"/>
                                                                  <w:marBottom w:val="0"/>
                                                                  <w:divBdr>
                                                                    <w:top w:val="none" w:sz="0" w:space="0" w:color="auto"/>
                                                                    <w:left w:val="none" w:sz="0" w:space="0" w:color="auto"/>
                                                                    <w:bottom w:val="none" w:sz="0" w:space="0" w:color="auto"/>
                                                                    <w:right w:val="none" w:sz="0" w:space="0" w:color="auto"/>
                                                                  </w:divBdr>
                                                                  <w:divsChild>
                                                                    <w:div w:id="1474371440">
                                                                      <w:marLeft w:val="0"/>
                                                                      <w:marRight w:val="0"/>
                                                                      <w:marTop w:val="0"/>
                                                                      <w:marBottom w:val="0"/>
                                                                      <w:divBdr>
                                                                        <w:top w:val="none" w:sz="0" w:space="0" w:color="auto"/>
                                                                        <w:left w:val="none" w:sz="0" w:space="0" w:color="auto"/>
                                                                        <w:bottom w:val="none" w:sz="0" w:space="0" w:color="auto"/>
                                                                        <w:right w:val="none" w:sz="0" w:space="0" w:color="auto"/>
                                                                      </w:divBdr>
                                                                      <w:divsChild>
                                                                        <w:div w:id="31999026">
                                                                          <w:marLeft w:val="0"/>
                                                                          <w:marRight w:val="0"/>
                                                                          <w:marTop w:val="0"/>
                                                                          <w:marBottom w:val="0"/>
                                                                          <w:divBdr>
                                                                            <w:top w:val="none" w:sz="0" w:space="0" w:color="auto"/>
                                                                            <w:left w:val="none" w:sz="0" w:space="0" w:color="auto"/>
                                                                            <w:bottom w:val="none" w:sz="0" w:space="0" w:color="auto"/>
                                                                            <w:right w:val="none" w:sz="0" w:space="0" w:color="auto"/>
                                                                          </w:divBdr>
                                                                          <w:divsChild>
                                                                            <w:div w:id="920060544">
                                                                              <w:marLeft w:val="-75"/>
                                                                              <w:marRight w:val="0"/>
                                                                              <w:marTop w:val="30"/>
                                                                              <w:marBottom w:val="30"/>
                                                                              <w:divBdr>
                                                                                <w:top w:val="none" w:sz="0" w:space="0" w:color="auto"/>
                                                                                <w:left w:val="none" w:sz="0" w:space="0" w:color="auto"/>
                                                                                <w:bottom w:val="none" w:sz="0" w:space="0" w:color="auto"/>
                                                                                <w:right w:val="none" w:sz="0" w:space="0" w:color="auto"/>
                                                                              </w:divBdr>
                                                                              <w:divsChild>
                                                                                <w:div w:id="1573781742">
                                                                                  <w:marLeft w:val="0"/>
                                                                                  <w:marRight w:val="0"/>
                                                                                  <w:marTop w:val="0"/>
                                                                                  <w:marBottom w:val="0"/>
                                                                                  <w:divBdr>
                                                                                    <w:top w:val="none" w:sz="0" w:space="0" w:color="auto"/>
                                                                                    <w:left w:val="none" w:sz="0" w:space="0" w:color="auto"/>
                                                                                    <w:bottom w:val="none" w:sz="0" w:space="0" w:color="auto"/>
                                                                                    <w:right w:val="none" w:sz="0" w:space="0" w:color="auto"/>
                                                                                  </w:divBdr>
                                                                                  <w:divsChild>
                                                                                    <w:div w:id="537474348">
                                                                                      <w:marLeft w:val="0"/>
                                                                                      <w:marRight w:val="0"/>
                                                                                      <w:marTop w:val="0"/>
                                                                                      <w:marBottom w:val="0"/>
                                                                                      <w:divBdr>
                                                                                        <w:top w:val="none" w:sz="0" w:space="0" w:color="auto"/>
                                                                                        <w:left w:val="none" w:sz="0" w:space="0" w:color="auto"/>
                                                                                        <w:bottom w:val="none" w:sz="0" w:space="0" w:color="auto"/>
                                                                                        <w:right w:val="none" w:sz="0" w:space="0" w:color="auto"/>
                                                                                      </w:divBdr>
                                                                                      <w:divsChild>
                                                                                        <w:div w:id="1723014730">
                                                                                          <w:marLeft w:val="0"/>
                                                                                          <w:marRight w:val="0"/>
                                                                                          <w:marTop w:val="0"/>
                                                                                          <w:marBottom w:val="0"/>
                                                                                          <w:divBdr>
                                                                                            <w:top w:val="none" w:sz="0" w:space="0" w:color="auto"/>
                                                                                            <w:left w:val="none" w:sz="0" w:space="0" w:color="auto"/>
                                                                                            <w:bottom w:val="none" w:sz="0" w:space="0" w:color="auto"/>
                                                                                            <w:right w:val="none" w:sz="0" w:space="0" w:color="auto"/>
                                                                                          </w:divBdr>
                                                                                          <w:divsChild>
                                                                                            <w:div w:id="227499698">
                                                                                              <w:marLeft w:val="0"/>
                                                                                              <w:marRight w:val="0"/>
                                                                                              <w:marTop w:val="0"/>
                                                                                              <w:marBottom w:val="0"/>
                                                                                              <w:divBdr>
                                                                                                <w:top w:val="none" w:sz="0" w:space="0" w:color="auto"/>
                                                                                                <w:left w:val="none" w:sz="0" w:space="0" w:color="auto"/>
                                                                                                <w:bottom w:val="none" w:sz="0" w:space="0" w:color="auto"/>
                                                                                                <w:right w:val="none" w:sz="0" w:space="0" w:color="auto"/>
                                                                                              </w:divBdr>
                                                                                              <w:divsChild>
                                                                                                <w:div w:id="220988218">
                                                                                                  <w:marLeft w:val="0"/>
                                                                                                  <w:marRight w:val="0"/>
                                                                                                  <w:marTop w:val="0"/>
                                                                                                  <w:marBottom w:val="0"/>
                                                                                                  <w:divBdr>
                                                                                                    <w:top w:val="none" w:sz="0" w:space="0" w:color="auto"/>
                                                                                                    <w:left w:val="none" w:sz="0" w:space="0" w:color="auto"/>
                                                                                                    <w:bottom w:val="none" w:sz="0" w:space="0" w:color="auto"/>
                                                                                                    <w:right w:val="none" w:sz="0" w:space="0" w:color="auto"/>
                                                                                                  </w:divBdr>
                                                                                                </w:div>
                                                                                                <w:div w:id="468404180">
                                                                                                  <w:marLeft w:val="0"/>
                                                                                                  <w:marRight w:val="0"/>
                                                                                                  <w:marTop w:val="0"/>
                                                                                                  <w:marBottom w:val="0"/>
                                                                                                  <w:divBdr>
                                                                                                    <w:top w:val="none" w:sz="0" w:space="0" w:color="auto"/>
                                                                                                    <w:left w:val="none" w:sz="0" w:space="0" w:color="auto"/>
                                                                                                    <w:bottom w:val="none" w:sz="0" w:space="0" w:color="auto"/>
                                                                                                    <w:right w:val="none" w:sz="0" w:space="0" w:color="auto"/>
                                                                                                  </w:divBdr>
                                                                                                </w:div>
                                                                                                <w:div w:id="985671917">
                                                                                                  <w:marLeft w:val="0"/>
                                                                                                  <w:marRight w:val="0"/>
                                                                                                  <w:marTop w:val="0"/>
                                                                                                  <w:marBottom w:val="0"/>
                                                                                                  <w:divBdr>
                                                                                                    <w:top w:val="none" w:sz="0" w:space="0" w:color="auto"/>
                                                                                                    <w:left w:val="none" w:sz="0" w:space="0" w:color="auto"/>
                                                                                                    <w:bottom w:val="none" w:sz="0" w:space="0" w:color="auto"/>
                                                                                                    <w:right w:val="none" w:sz="0" w:space="0" w:color="auto"/>
                                                                                                  </w:divBdr>
                                                                                                </w:div>
                                                                                                <w:div w:id="1005983501">
                                                                                                  <w:marLeft w:val="0"/>
                                                                                                  <w:marRight w:val="0"/>
                                                                                                  <w:marTop w:val="0"/>
                                                                                                  <w:marBottom w:val="0"/>
                                                                                                  <w:divBdr>
                                                                                                    <w:top w:val="none" w:sz="0" w:space="0" w:color="auto"/>
                                                                                                    <w:left w:val="none" w:sz="0" w:space="0" w:color="auto"/>
                                                                                                    <w:bottom w:val="none" w:sz="0" w:space="0" w:color="auto"/>
                                                                                                    <w:right w:val="none" w:sz="0" w:space="0" w:color="auto"/>
                                                                                                  </w:divBdr>
                                                                                                </w:div>
                                                                                                <w:div w:id="1204831661">
                                                                                                  <w:marLeft w:val="0"/>
                                                                                                  <w:marRight w:val="0"/>
                                                                                                  <w:marTop w:val="0"/>
                                                                                                  <w:marBottom w:val="0"/>
                                                                                                  <w:divBdr>
                                                                                                    <w:top w:val="none" w:sz="0" w:space="0" w:color="auto"/>
                                                                                                    <w:left w:val="none" w:sz="0" w:space="0" w:color="auto"/>
                                                                                                    <w:bottom w:val="none" w:sz="0" w:space="0" w:color="auto"/>
                                                                                                    <w:right w:val="none" w:sz="0" w:space="0" w:color="auto"/>
                                                                                                  </w:divBdr>
                                                                                                </w:div>
                                                                                                <w:div w:id="1575164830">
                                                                                                  <w:marLeft w:val="0"/>
                                                                                                  <w:marRight w:val="0"/>
                                                                                                  <w:marTop w:val="0"/>
                                                                                                  <w:marBottom w:val="0"/>
                                                                                                  <w:divBdr>
                                                                                                    <w:top w:val="none" w:sz="0" w:space="0" w:color="auto"/>
                                                                                                    <w:left w:val="none" w:sz="0" w:space="0" w:color="auto"/>
                                                                                                    <w:bottom w:val="none" w:sz="0" w:space="0" w:color="auto"/>
                                                                                                    <w:right w:val="none" w:sz="0" w:space="0" w:color="auto"/>
                                                                                                  </w:divBdr>
                                                                                                </w:div>
                                                                                                <w:div w:id="1783567764">
                                                                                                  <w:marLeft w:val="0"/>
                                                                                                  <w:marRight w:val="0"/>
                                                                                                  <w:marTop w:val="0"/>
                                                                                                  <w:marBottom w:val="0"/>
                                                                                                  <w:divBdr>
                                                                                                    <w:top w:val="none" w:sz="0" w:space="0" w:color="auto"/>
                                                                                                    <w:left w:val="none" w:sz="0" w:space="0" w:color="auto"/>
                                                                                                    <w:bottom w:val="none" w:sz="0" w:space="0" w:color="auto"/>
                                                                                                    <w:right w:val="none" w:sz="0" w:space="0" w:color="auto"/>
                                                                                                  </w:divBdr>
                                                                                                </w:div>
                                                                                                <w:div w:id="1791166656">
                                                                                                  <w:marLeft w:val="0"/>
                                                                                                  <w:marRight w:val="0"/>
                                                                                                  <w:marTop w:val="0"/>
                                                                                                  <w:marBottom w:val="0"/>
                                                                                                  <w:divBdr>
                                                                                                    <w:top w:val="none" w:sz="0" w:space="0" w:color="auto"/>
                                                                                                    <w:left w:val="none" w:sz="0" w:space="0" w:color="auto"/>
                                                                                                    <w:bottom w:val="none" w:sz="0" w:space="0" w:color="auto"/>
                                                                                                    <w:right w:val="none" w:sz="0" w:space="0" w:color="auto"/>
                                                                                                  </w:divBdr>
                                                                                                </w:div>
                                                                                                <w:div w:id="2007786586">
                                                                                                  <w:marLeft w:val="0"/>
                                                                                                  <w:marRight w:val="0"/>
                                                                                                  <w:marTop w:val="0"/>
                                                                                                  <w:marBottom w:val="0"/>
                                                                                                  <w:divBdr>
                                                                                                    <w:top w:val="none" w:sz="0" w:space="0" w:color="auto"/>
                                                                                                    <w:left w:val="none" w:sz="0" w:space="0" w:color="auto"/>
                                                                                                    <w:bottom w:val="none" w:sz="0" w:space="0" w:color="auto"/>
                                                                                                    <w:right w:val="none" w:sz="0" w:space="0" w:color="auto"/>
                                                                                                  </w:divBdr>
                                                                                                </w:div>
                                                                                                <w:div w:id="21171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5374358">
      <w:bodyDiv w:val="1"/>
      <w:marLeft w:val="0"/>
      <w:marRight w:val="0"/>
      <w:marTop w:val="0"/>
      <w:marBottom w:val="0"/>
      <w:divBdr>
        <w:top w:val="none" w:sz="0" w:space="0" w:color="auto"/>
        <w:left w:val="none" w:sz="0" w:space="0" w:color="auto"/>
        <w:bottom w:val="none" w:sz="0" w:space="0" w:color="auto"/>
        <w:right w:val="none" w:sz="0" w:space="0" w:color="auto"/>
      </w:divBdr>
      <w:divsChild>
        <w:div w:id="1745567293">
          <w:marLeft w:val="0"/>
          <w:marRight w:val="0"/>
          <w:marTop w:val="0"/>
          <w:marBottom w:val="0"/>
          <w:divBdr>
            <w:top w:val="none" w:sz="0" w:space="0" w:color="auto"/>
            <w:left w:val="none" w:sz="0" w:space="0" w:color="auto"/>
            <w:bottom w:val="none" w:sz="0" w:space="0" w:color="auto"/>
            <w:right w:val="none" w:sz="0" w:space="0" w:color="auto"/>
          </w:divBdr>
          <w:divsChild>
            <w:div w:id="120268598">
              <w:marLeft w:val="0"/>
              <w:marRight w:val="0"/>
              <w:marTop w:val="0"/>
              <w:marBottom w:val="0"/>
              <w:divBdr>
                <w:top w:val="none" w:sz="0" w:space="0" w:color="auto"/>
                <w:left w:val="none" w:sz="0" w:space="0" w:color="auto"/>
                <w:bottom w:val="none" w:sz="0" w:space="0" w:color="auto"/>
                <w:right w:val="none" w:sz="0" w:space="0" w:color="auto"/>
              </w:divBdr>
              <w:divsChild>
                <w:div w:id="163671818">
                  <w:marLeft w:val="0"/>
                  <w:marRight w:val="0"/>
                  <w:marTop w:val="0"/>
                  <w:marBottom w:val="0"/>
                  <w:divBdr>
                    <w:top w:val="none" w:sz="0" w:space="0" w:color="auto"/>
                    <w:left w:val="none" w:sz="0" w:space="0" w:color="auto"/>
                    <w:bottom w:val="none" w:sz="0" w:space="0" w:color="auto"/>
                    <w:right w:val="none" w:sz="0" w:space="0" w:color="auto"/>
                  </w:divBdr>
                  <w:divsChild>
                    <w:div w:id="1571035722">
                      <w:marLeft w:val="0"/>
                      <w:marRight w:val="0"/>
                      <w:marTop w:val="0"/>
                      <w:marBottom w:val="0"/>
                      <w:divBdr>
                        <w:top w:val="none" w:sz="0" w:space="0" w:color="auto"/>
                        <w:left w:val="none" w:sz="0" w:space="0" w:color="auto"/>
                        <w:bottom w:val="none" w:sz="0" w:space="0" w:color="auto"/>
                        <w:right w:val="none" w:sz="0" w:space="0" w:color="auto"/>
                      </w:divBdr>
                      <w:divsChild>
                        <w:div w:id="664625014">
                          <w:marLeft w:val="0"/>
                          <w:marRight w:val="0"/>
                          <w:marTop w:val="0"/>
                          <w:marBottom w:val="0"/>
                          <w:divBdr>
                            <w:top w:val="none" w:sz="0" w:space="0" w:color="auto"/>
                            <w:left w:val="none" w:sz="0" w:space="0" w:color="auto"/>
                            <w:bottom w:val="none" w:sz="0" w:space="0" w:color="auto"/>
                            <w:right w:val="none" w:sz="0" w:space="0" w:color="auto"/>
                          </w:divBdr>
                          <w:divsChild>
                            <w:div w:id="1826315208">
                              <w:marLeft w:val="0"/>
                              <w:marRight w:val="0"/>
                              <w:marTop w:val="0"/>
                              <w:marBottom w:val="0"/>
                              <w:divBdr>
                                <w:top w:val="none" w:sz="0" w:space="0" w:color="auto"/>
                                <w:left w:val="none" w:sz="0" w:space="0" w:color="auto"/>
                                <w:bottom w:val="none" w:sz="0" w:space="0" w:color="auto"/>
                                <w:right w:val="none" w:sz="0" w:space="0" w:color="auto"/>
                              </w:divBdr>
                              <w:divsChild>
                                <w:div w:id="186722083">
                                  <w:marLeft w:val="0"/>
                                  <w:marRight w:val="0"/>
                                  <w:marTop w:val="0"/>
                                  <w:marBottom w:val="0"/>
                                  <w:divBdr>
                                    <w:top w:val="none" w:sz="0" w:space="0" w:color="auto"/>
                                    <w:left w:val="none" w:sz="0" w:space="0" w:color="auto"/>
                                    <w:bottom w:val="none" w:sz="0" w:space="0" w:color="auto"/>
                                    <w:right w:val="none" w:sz="0" w:space="0" w:color="auto"/>
                                  </w:divBdr>
                                  <w:divsChild>
                                    <w:div w:id="1588073780">
                                      <w:marLeft w:val="0"/>
                                      <w:marRight w:val="0"/>
                                      <w:marTop w:val="0"/>
                                      <w:marBottom w:val="0"/>
                                      <w:divBdr>
                                        <w:top w:val="none" w:sz="0" w:space="0" w:color="auto"/>
                                        <w:left w:val="none" w:sz="0" w:space="0" w:color="auto"/>
                                        <w:bottom w:val="none" w:sz="0" w:space="0" w:color="auto"/>
                                        <w:right w:val="none" w:sz="0" w:space="0" w:color="auto"/>
                                      </w:divBdr>
                                      <w:divsChild>
                                        <w:div w:id="924267639">
                                          <w:marLeft w:val="0"/>
                                          <w:marRight w:val="0"/>
                                          <w:marTop w:val="0"/>
                                          <w:marBottom w:val="0"/>
                                          <w:divBdr>
                                            <w:top w:val="none" w:sz="0" w:space="0" w:color="auto"/>
                                            <w:left w:val="none" w:sz="0" w:space="0" w:color="auto"/>
                                            <w:bottom w:val="none" w:sz="0" w:space="0" w:color="auto"/>
                                            <w:right w:val="none" w:sz="0" w:space="0" w:color="auto"/>
                                          </w:divBdr>
                                          <w:divsChild>
                                            <w:div w:id="615211690">
                                              <w:marLeft w:val="0"/>
                                              <w:marRight w:val="0"/>
                                              <w:marTop w:val="0"/>
                                              <w:marBottom w:val="0"/>
                                              <w:divBdr>
                                                <w:top w:val="none" w:sz="0" w:space="0" w:color="auto"/>
                                                <w:left w:val="none" w:sz="0" w:space="0" w:color="auto"/>
                                                <w:bottom w:val="none" w:sz="0" w:space="0" w:color="auto"/>
                                                <w:right w:val="none" w:sz="0" w:space="0" w:color="auto"/>
                                              </w:divBdr>
                                              <w:divsChild>
                                                <w:div w:id="151527854">
                                                  <w:marLeft w:val="0"/>
                                                  <w:marRight w:val="0"/>
                                                  <w:marTop w:val="0"/>
                                                  <w:marBottom w:val="435"/>
                                                  <w:divBdr>
                                                    <w:top w:val="none" w:sz="0" w:space="0" w:color="auto"/>
                                                    <w:left w:val="none" w:sz="0" w:space="0" w:color="auto"/>
                                                    <w:bottom w:val="none" w:sz="0" w:space="0" w:color="auto"/>
                                                    <w:right w:val="none" w:sz="0" w:space="0" w:color="auto"/>
                                                  </w:divBdr>
                                                  <w:divsChild>
                                                    <w:div w:id="107436342">
                                                      <w:marLeft w:val="0"/>
                                                      <w:marRight w:val="0"/>
                                                      <w:marTop w:val="0"/>
                                                      <w:marBottom w:val="0"/>
                                                      <w:divBdr>
                                                        <w:top w:val="none" w:sz="0" w:space="0" w:color="auto"/>
                                                        <w:left w:val="none" w:sz="0" w:space="0" w:color="auto"/>
                                                        <w:bottom w:val="none" w:sz="0" w:space="0" w:color="auto"/>
                                                        <w:right w:val="none" w:sz="0" w:space="0" w:color="auto"/>
                                                      </w:divBdr>
                                                      <w:divsChild>
                                                        <w:div w:id="808937322">
                                                          <w:marLeft w:val="0"/>
                                                          <w:marRight w:val="0"/>
                                                          <w:marTop w:val="0"/>
                                                          <w:marBottom w:val="0"/>
                                                          <w:divBdr>
                                                            <w:top w:val="single" w:sz="6" w:space="0" w:color="ABABAB"/>
                                                            <w:left w:val="single" w:sz="6" w:space="0" w:color="ABABAB"/>
                                                            <w:bottom w:val="single" w:sz="6" w:space="0" w:color="ABABAB"/>
                                                            <w:right w:val="single" w:sz="6" w:space="0" w:color="ABABAB"/>
                                                          </w:divBdr>
                                                          <w:divsChild>
                                                            <w:div w:id="2034650045">
                                                              <w:marLeft w:val="0"/>
                                                              <w:marRight w:val="0"/>
                                                              <w:marTop w:val="0"/>
                                                              <w:marBottom w:val="0"/>
                                                              <w:divBdr>
                                                                <w:top w:val="none" w:sz="0" w:space="0" w:color="auto"/>
                                                                <w:left w:val="none" w:sz="0" w:space="0" w:color="auto"/>
                                                                <w:bottom w:val="none" w:sz="0" w:space="0" w:color="auto"/>
                                                                <w:right w:val="none" w:sz="0" w:space="0" w:color="auto"/>
                                                              </w:divBdr>
                                                              <w:divsChild>
                                                                <w:div w:id="412631321">
                                                                  <w:marLeft w:val="0"/>
                                                                  <w:marRight w:val="0"/>
                                                                  <w:marTop w:val="0"/>
                                                                  <w:marBottom w:val="0"/>
                                                                  <w:divBdr>
                                                                    <w:top w:val="none" w:sz="0" w:space="0" w:color="auto"/>
                                                                    <w:left w:val="none" w:sz="0" w:space="0" w:color="auto"/>
                                                                    <w:bottom w:val="none" w:sz="0" w:space="0" w:color="auto"/>
                                                                    <w:right w:val="none" w:sz="0" w:space="0" w:color="auto"/>
                                                                  </w:divBdr>
                                                                  <w:divsChild>
                                                                    <w:div w:id="1256479501">
                                                                      <w:marLeft w:val="0"/>
                                                                      <w:marRight w:val="0"/>
                                                                      <w:marTop w:val="0"/>
                                                                      <w:marBottom w:val="0"/>
                                                                      <w:divBdr>
                                                                        <w:top w:val="none" w:sz="0" w:space="0" w:color="auto"/>
                                                                        <w:left w:val="none" w:sz="0" w:space="0" w:color="auto"/>
                                                                        <w:bottom w:val="none" w:sz="0" w:space="0" w:color="auto"/>
                                                                        <w:right w:val="none" w:sz="0" w:space="0" w:color="auto"/>
                                                                      </w:divBdr>
                                                                      <w:divsChild>
                                                                        <w:div w:id="919096117">
                                                                          <w:marLeft w:val="0"/>
                                                                          <w:marRight w:val="0"/>
                                                                          <w:marTop w:val="0"/>
                                                                          <w:marBottom w:val="0"/>
                                                                          <w:divBdr>
                                                                            <w:top w:val="none" w:sz="0" w:space="0" w:color="auto"/>
                                                                            <w:left w:val="none" w:sz="0" w:space="0" w:color="auto"/>
                                                                            <w:bottom w:val="none" w:sz="0" w:space="0" w:color="auto"/>
                                                                            <w:right w:val="none" w:sz="0" w:space="0" w:color="auto"/>
                                                                          </w:divBdr>
                                                                          <w:divsChild>
                                                                            <w:div w:id="1430737123">
                                                                              <w:marLeft w:val="-75"/>
                                                                              <w:marRight w:val="0"/>
                                                                              <w:marTop w:val="30"/>
                                                                              <w:marBottom w:val="30"/>
                                                                              <w:divBdr>
                                                                                <w:top w:val="none" w:sz="0" w:space="0" w:color="auto"/>
                                                                                <w:left w:val="none" w:sz="0" w:space="0" w:color="auto"/>
                                                                                <w:bottom w:val="none" w:sz="0" w:space="0" w:color="auto"/>
                                                                                <w:right w:val="none" w:sz="0" w:space="0" w:color="auto"/>
                                                                              </w:divBdr>
                                                                              <w:divsChild>
                                                                                <w:div w:id="277376908">
                                                                                  <w:marLeft w:val="0"/>
                                                                                  <w:marRight w:val="0"/>
                                                                                  <w:marTop w:val="0"/>
                                                                                  <w:marBottom w:val="0"/>
                                                                                  <w:divBdr>
                                                                                    <w:top w:val="none" w:sz="0" w:space="0" w:color="auto"/>
                                                                                    <w:left w:val="none" w:sz="0" w:space="0" w:color="auto"/>
                                                                                    <w:bottom w:val="none" w:sz="0" w:space="0" w:color="auto"/>
                                                                                    <w:right w:val="none" w:sz="0" w:space="0" w:color="auto"/>
                                                                                  </w:divBdr>
                                                                                  <w:divsChild>
                                                                                    <w:div w:id="1784230722">
                                                                                      <w:marLeft w:val="0"/>
                                                                                      <w:marRight w:val="0"/>
                                                                                      <w:marTop w:val="0"/>
                                                                                      <w:marBottom w:val="0"/>
                                                                                      <w:divBdr>
                                                                                        <w:top w:val="none" w:sz="0" w:space="0" w:color="auto"/>
                                                                                        <w:left w:val="none" w:sz="0" w:space="0" w:color="auto"/>
                                                                                        <w:bottom w:val="none" w:sz="0" w:space="0" w:color="auto"/>
                                                                                        <w:right w:val="none" w:sz="0" w:space="0" w:color="auto"/>
                                                                                      </w:divBdr>
                                                                                      <w:divsChild>
                                                                                        <w:div w:id="1766073893">
                                                                                          <w:marLeft w:val="0"/>
                                                                                          <w:marRight w:val="0"/>
                                                                                          <w:marTop w:val="0"/>
                                                                                          <w:marBottom w:val="0"/>
                                                                                          <w:divBdr>
                                                                                            <w:top w:val="none" w:sz="0" w:space="0" w:color="auto"/>
                                                                                            <w:left w:val="none" w:sz="0" w:space="0" w:color="auto"/>
                                                                                            <w:bottom w:val="none" w:sz="0" w:space="0" w:color="auto"/>
                                                                                            <w:right w:val="none" w:sz="0" w:space="0" w:color="auto"/>
                                                                                          </w:divBdr>
                                                                                          <w:divsChild>
                                                                                            <w:div w:id="1580408420">
                                                                                              <w:marLeft w:val="0"/>
                                                                                              <w:marRight w:val="0"/>
                                                                                              <w:marTop w:val="0"/>
                                                                                              <w:marBottom w:val="0"/>
                                                                                              <w:divBdr>
                                                                                                <w:top w:val="none" w:sz="0" w:space="0" w:color="auto"/>
                                                                                                <w:left w:val="none" w:sz="0" w:space="0" w:color="auto"/>
                                                                                                <w:bottom w:val="none" w:sz="0" w:space="0" w:color="auto"/>
                                                                                                <w:right w:val="none" w:sz="0" w:space="0" w:color="auto"/>
                                                                                              </w:divBdr>
                                                                                              <w:divsChild>
                                                                                                <w:div w:id="59913540">
                                                                                                  <w:marLeft w:val="0"/>
                                                                                                  <w:marRight w:val="0"/>
                                                                                                  <w:marTop w:val="0"/>
                                                                                                  <w:marBottom w:val="0"/>
                                                                                                  <w:divBdr>
                                                                                                    <w:top w:val="none" w:sz="0" w:space="0" w:color="auto"/>
                                                                                                    <w:left w:val="none" w:sz="0" w:space="0" w:color="auto"/>
                                                                                                    <w:bottom w:val="none" w:sz="0" w:space="0" w:color="auto"/>
                                                                                                    <w:right w:val="none" w:sz="0" w:space="0" w:color="auto"/>
                                                                                                  </w:divBdr>
                                                                                                </w:div>
                                                                                                <w:div w:id="77556979">
                                                                                                  <w:marLeft w:val="0"/>
                                                                                                  <w:marRight w:val="0"/>
                                                                                                  <w:marTop w:val="0"/>
                                                                                                  <w:marBottom w:val="0"/>
                                                                                                  <w:divBdr>
                                                                                                    <w:top w:val="none" w:sz="0" w:space="0" w:color="auto"/>
                                                                                                    <w:left w:val="none" w:sz="0" w:space="0" w:color="auto"/>
                                                                                                    <w:bottom w:val="none" w:sz="0" w:space="0" w:color="auto"/>
                                                                                                    <w:right w:val="none" w:sz="0" w:space="0" w:color="auto"/>
                                                                                                  </w:divBdr>
                                                                                                </w:div>
                                                                                                <w:div w:id="816997332">
                                                                                                  <w:marLeft w:val="0"/>
                                                                                                  <w:marRight w:val="0"/>
                                                                                                  <w:marTop w:val="0"/>
                                                                                                  <w:marBottom w:val="0"/>
                                                                                                  <w:divBdr>
                                                                                                    <w:top w:val="none" w:sz="0" w:space="0" w:color="auto"/>
                                                                                                    <w:left w:val="none" w:sz="0" w:space="0" w:color="auto"/>
                                                                                                    <w:bottom w:val="none" w:sz="0" w:space="0" w:color="auto"/>
                                                                                                    <w:right w:val="none" w:sz="0" w:space="0" w:color="auto"/>
                                                                                                  </w:divBdr>
                                                                                                </w:div>
                                                                                                <w:div w:id="1943296029">
                                                                                                  <w:marLeft w:val="0"/>
                                                                                                  <w:marRight w:val="0"/>
                                                                                                  <w:marTop w:val="0"/>
                                                                                                  <w:marBottom w:val="0"/>
                                                                                                  <w:divBdr>
                                                                                                    <w:top w:val="none" w:sz="0" w:space="0" w:color="auto"/>
                                                                                                    <w:left w:val="none" w:sz="0" w:space="0" w:color="auto"/>
                                                                                                    <w:bottom w:val="none" w:sz="0" w:space="0" w:color="auto"/>
                                                                                                    <w:right w:val="none" w:sz="0" w:space="0" w:color="auto"/>
                                                                                                  </w:divBdr>
                                                                                                </w:div>
                                                                                                <w:div w:id="202474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1500143">
      <w:bodyDiv w:val="1"/>
      <w:marLeft w:val="0"/>
      <w:marRight w:val="0"/>
      <w:marTop w:val="0"/>
      <w:marBottom w:val="0"/>
      <w:divBdr>
        <w:top w:val="none" w:sz="0" w:space="0" w:color="auto"/>
        <w:left w:val="none" w:sz="0" w:space="0" w:color="auto"/>
        <w:bottom w:val="none" w:sz="0" w:space="0" w:color="auto"/>
        <w:right w:val="none" w:sz="0" w:space="0" w:color="auto"/>
      </w:divBdr>
      <w:divsChild>
        <w:div w:id="830489440">
          <w:marLeft w:val="0"/>
          <w:marRight w:val="0"/>
          <w:marTop w:val="0"/>
          <w:marBottom w:val="0"/>
          <w:divBdr>
            <w:top w:val="none" w:sz="0" w:space="0" w:color="auto"/>
            <w:left w:val="none" w:sz="0" w:space="0" w:color="auto"/>
            <w:bottom w:val="none" w:sz="0" w:space="0" w:color="auto"/>
            <w:right w:val="none" w:sz="0" w:space="0" w:color="auto"/>
          </w:divBdr>
        </w:div>
      </w:divsChild>
    </w:div>
    <w:div w:id="1713920011">
      <w:bodyDiv w:val="1"/>
      <w:marLeft w:val="0"/>
      <w:marRight w:val="0"/>
      <w:marTop w:val="0"/>
      <w:marBottom w:val="0"/>
      <w:divBdr>
        <w:top w:val="none" w:sz="0" w:space="0" w:color="auto"/>
        <w:left w:val="none" w:sz="0" w:space="0" w:color="auto"/>
        <w:bottom w:val="none" w:sz="0" w:space="0" w:color="auto"/>
        <w:right w:val="none" w:sz="0" w:space="0" w:color="auto"/>
      </w:divBdr>
      <w:divsChild>
        <w:div w:id="1537546274">
          <w:marLeft w:val="0"/>
          <w:marRight w:val="0"/>
          <w:marTop w:val="0"/>
          <w:marBottom w:val="0"/>
          <w:divBdr>
            <w:top w:val="none" w:sz="0" w:space="0" w:color="auto"/>
            <w:left w:val="none" w:sz="0" w:space="0" w:color="auto"/>
            <w:bottom w:val="none" w:sz="0" w:space="0" w:color="auto"/>
            <w:right w:val="none" w:sz="0" w:space="0" w:color="auto"/>
          </w:divBdr>
          <w:divsChild>
            <w:div w:id="1721663276">
              <w:marLeft w:val="0"/>
              <w:marRight w:val="0"/>
              <w:marTop w:val="0"/>
              <w:marBottom w:val="0"/>
              <w:divBdr>
                <w:top w:val="none" w:sz="0" w:space="0" w:color="auto"/>
                <w:left w:val="none" w:sz="0" w:space="0" w:color="auto"/>
                <w:bottom w:val="none" w:sz="0" w:space="0" w:color="auto"/>
                <w:right w:val="none" w:sz="0" w:space="0" w:color="auto"/>
              </w:divBdr>
              <w:divsChild>
                <w:div w:id="95632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193530">
      <w:bodyDiv w:val="1"/>
      <w:marLeft w:val="0"/>
      <w:marRight w:val="0"/>
      <w:marTop w:val="0"/>
      <w:marBottom w:val="0"/>
      <w:divBdr>
        <w:top w:val="none" w:sz="0" w:space="0" w:color="auto"/>
        <w:left w:val="none" w:sz="0" w:space="0" w:color="auto"/>
        <w:bottom w:val="none" w:sz="0" w:space="0" w:color="auto"/>
        <w:right w:val="none" w:sz="0" w:space="0" w:color="auto"/>
      </w:divBdr>
      <w:divsChild>
        <w:div w:id="1692029553">
          <w:marLeft w:val="0"/>
          <w:marRight w:val="0"/>
          <w:marTop w:val="0"/>
          <w:marBottom w:val="0"/>
          <w:divBdr>
            <w:top w:val="none" w:sz="0" w:space="0" w:color="auto"/>
            <w:left w:val="none" w:sz="0" w:space="0" w:color="auto"/>
            <w:bottom w:val="none" w:sz="0" w:space="0" w:color="auto"/>
            <w:right w:val="none" w:sz="0" w:space="0" w:color="auto"/>
          </w:divBdr>
          <w:divsChild>
            <w:div w:id="1945184048">
              <w:marLeft w:val="0"/>
              <w:marRight w:val="0"/>
              <w:marTop w:val="0"/>
              <w:marBottom w:val="0"/>
              <w:divBdr>
                <w:top w:val="none" w:sz="0" w:space="0" w:color="auto"/>
                <w:left w:val="none" w:sz="0" w:space="0" w:color="auto"/>
                <w:bottom w:val="none" w:sz="0" w:space="0" w:color="auto"/>
                <w:right w:val="none" w:sz="0" w:space="0" w:color="auto"/>
              </w:divBdr>
              <w:divsChild>
                <w:div w:id="1741322111">
                  <w:marLeft w:val="0"/>
                  <w:marRight w:val="0"/>
                  <w:marTop w:val="0"/>
                  <w:marBottom w:val="0"/>
                  <w:divBdr>
                    <w:top w:val="none" w:sz="0" w:space="0" w:color="auto"/>
                    <w:left w:val="none" w:sz="0" w:space="0" w:color="auto"/>
                    <w:bottom w:val="none" w:sz="0" w:space="0" w:color="auto"/>
                    <w:right w:val="none" w:sz="0" w:space="0" w:color="auto"/>
                  </w:divBdr>
                  <w:divsChild>
                    <w:div w:id="939525313">
                      <w:marLeft w:val="0"/>
                      <w:marRight w:val="0"/>
                      <w:marTop w:val="0"/>
                      <w:marBottom w:val="0"/>
                      <w:divBdr>
                        <w:top w:val="none" w:sz="0" w:space="0" w:color="auto"/>
                        <w:left w:val="none" w:sz="0" w:space="0" w:color="auto"/>
                        <w:bottom w:val="none" w:sz="0" w:space="0" w:color="auto"/>
                        <w:right w:val="none" w:sz="0" w:space="0" w:color="auto"/>
                      </w:divBdr>
                      <w:divsChild>
                        <w:div w:id="370039746">
                          <w:marLeft w:val="0"/>
                          <w:marRight w:val="0"/>
                          <w:marTop w:val="0"/>
                          <w:marBottom w:val="0"/>
                          <w:divBdr>
                            <w:top w:val="none" w:sz="0" w:space="0" w:color="auto"/>
                            <w:left w:val="none" w:sz="0" w:space="0" w:color="auto"/>
                            <w:bottom w:val="none" w:sz="0" w:space="0" w:color="auto"/>
                            <w:right w:val="none" w:sz="0" w:space="0" w:color="auto"/>
                          </w:divBdr>
                          <w:divsChild>
                            <w:div w:id="1975914561">
                              <w:marLeft w:val="0"/>
                              <w:marRight w:val="0"/>
                              <w:marTop w:val="0"/>
                              <w:marBottom w:val="0"/>
                              <w:divBdr>
                                <w:top w:val="none" w:sz="0" w:space="0" w:color="auto"/>
                                <w:left w:val="none" w:sz="0" w:space="0" w:color="auto"/>
                                <w:bottom w:val="none" w:sz="0" w:space="0" w:color="auto"/>
                                <w:right w:val="none" w:sz="0" w:space="0" w:color="auto"/>
                              </w:divBdr>
                              <w:divsChild>
                                <w:div w:id="386495743">
                                  <w:marLeft w:val="0"/>
                                  <w:marRight w:val="0"/>
                                  <w:marTop w:val="0"/>
                                  <w:marBottom w:val="0"/>
                                  <w:divBdr>
                                    <w:top w:val="none" w:sz="0" w:space="0" w:color="auto"/>
                                    <w:left w:val="none" w:sz="0" w:space="0" w:color="auto"/>
                                    <w:bottom w:val="none" w:sz="0" w:space="0" w:color="auto"/>
                                    <w:right w:val="none" w:sz="0" w:space="0" w:color="auto"/>
                                  </w:divBdr>
                                  <w:divsChild>
                                    <w:div w:id="1726174675">
                                      <w:marLeft w:val="0"/>
                                      <w:marRight w:val="0"/>
                                      <w:marTop w:val="0"/>
                                      <w:marBottom w:val="0"/>
                                      <w:divBdr>
                                        <w:top w:val="none" w:sz="0" w:space="0" w:color="auto"/>
                                        <w:left w:val="none" w:sz="0" w:space="0" w:color="auto"/>
                                        <w:bottom w:val="none" w:sz="0" w:space="0" w:color="auto"/>
                                        <w:right w:val="none" w:sz="0" w:space="0" w:color="auto"/>
                                      </w:divBdr>
                                      <w:divsChild>
                                        <w:div w:id="2104521555">
                                          <w:marLeft w:val="0"/>
                                          <w:marRight w:val="0"/>
                                          <w:marTop w:val="0"/>
                                          <w:marBottom w:val="0"/>
                                          <w:divBdr>
                                            <w:top w:val="none" w:sz="0" w:space="0" w:color="auto"/>
                                            <w:left w:val="none" w:sz="0" w:space="0" w:color="auto"/>
                                            <w:bottom w:val="none" w:sz="0" w:space="0" w:color="auto"/>
                                            <w:right w:val="none" w:sz="0" w:space="0" w:color="auto"/>
                                          </w:divBdr>
                                          <w:divsChild>
                                            <w:div w:id="529075651">
                                              <w:marLeft w:val="0"/>
                                              <w:marRight w:val="0"/>
                                              <w:marTop w:val="0"/>
                                              <w:marBottom w:val="0"/>
                                              <w:divBdr>
                                                <w:top w:val="none" w:sz="0" w:space="0" w:color="auto"/>
                                                <w:left w:val="none" w:sz="0" w:space="0" w:color="auto"/>
                                                <w:bottom w:val="none" w:sz="0" w:space="0" w:color="auto"/>
                                                <w:right w:val="none" w:sz="0" w:space="0" w:color="auto"/>
                                              </w:divBdr>
                                              <w:divsChild>
                                                <w:div w:id="847673990">
                                                  <w:marLeft w:val="0"/>
                                                  <w:marRight w:val="0"/>
                                                  <w:marTop w:val="0"/>
                                                  <w:marBottom w:val="435"/>
                                                  <w:divBdr>
                                                    <w:top w:val="none" w:sz="0" w:space="0" w:color="auto"/>
                                                    <w:left w:val="none" w:sz="0" w:space="0" w:color="auto"/>
                                                    <w:bottom w:val="none" w:sz="0" w:space="0" w:color="auto"/>
                                                    <w:right w:val="none" w:sz="0" w:space="0" w:color="auto"/>
                                                  </w:divBdr>
                                                  <w:divsChild>
                                                    <w:div w:id="930969736">
                                                      <w:marLeft w:val="0"/>
                                                      <w:marRight w:val="0"/>
                                                      <w:marTop w:val="0"/>
                                                      <w:marBottom w:val="0"/>
                                                      <w:divBdr>
                                                        <w:top w:val="none" w:sz="0" w:space="0" w:color="auto"/>
                                                        <w:left w:val="none" w:sz="0" w:space="0" w:color="auto"/>
                                                        <w:bottom w:val="none" w:sz="0" w:space="0" w:color="auto"/>
                                                        <w:right w:val="none" w:sz="0" w:space="0" w:color="auto"/>
                                                      </w:divBdr>
                                                      <w:divsChild>
                                                        <w:div w:id="801196329">
                                                          <w:marLeft w:val="0"/>
                                                          <w:marRight w:val="0"/>
                                                          <w:marTop w:val="0"/>
                                                          <w:marBottom w:val="0"/>
                                                          <w:divBdr>
                                                            <w:top w:val="single" w:sz="6" w:space="0" w:color="ABABAB"/>
                                                            <w:left w:val="single" w:sz="6" w:space="0" w:color="ABABAB"/>
                                                            <w:bottom w:val="single" w:sz="6" w:space="0" w:color="ABABAB"/>
                                                            <w:right w:val="single" w:sz="6" w:space="0" w:color="ABABAB"/>
                                                          </w:divBdr>
                                                          <w:divsChild>
                                                            <w:div w:id="1262251998">
                                                              <w:marLeft w:val="0"/>
                                                              <w:marRight w:val="0"/>
                                                              <w:marTop w:val="0"/>
                                                              <w:marBottom w:val="0"/>
                                                              <w:divBdr>
                                                                <w:top w:val="none" w:sz="0" w:space="0" w:color="auto"/>
                                                                <w:left w:val="none" w:sz="0" w:space="0" w:color="auto"/>
                                                                <w:bottom w:val="none" w:sz="0" w:space="0" w:color="auto"/>
                                                                <w:right w:val="none" w:sz="0" w:space="0" w:color="auto"/>
                                                              </w:divBdr>
                                                              <w:divsChild>
                                                                <w:div w:id="1585801859">
                                                                  <w:marLeft w:val="0"/>
                                                                  <w:marRight w:val="0"/>
                                                                  <w:marTop w:val="0"/>
                                                                  <w:marBottom w:val="0"/>
                                                                  <w:divBdr>
                                                                    <w:top w:val="none" w:sz="0" w:space="0" w:color="auto"/>
                                                                    <w:left w:val="none" w:sz="0" w:space="0" w:color="auto"/>
                                                                    <w:bottom w:val="none" w:sz="0" w:space="0" w:color="auto"/>
                                                                    <w:right w:val="none" w:sz="0" w:space="0" w:color="auto"/>
                                                                  </w:divBdr>
                                                                  <w:divsChild>
                                                                    <w:div w:id="494222806">
                                                                      <w:marLeft w:val="0"/>
                                                                      <w:marRight w:val="0"/>
                                                                      <w:marTop w:val="0"/>
                                                                      <w:marBottom w:val="0"/>
                                                                      <w:divBdr>
                                                                        <w:top w:val="none" w:sz="0" w:space="0" w:color="auto"/>
                                                                        <w:left w:val="none" w:sz="0" w:space="0" w:color="auto"/>
                                                                        <w:bottom w:val="none" w:sz="0" w:space="0" w:color="auto"/>
                                                                        <w:right w:val="none" w:sz="0" w:space="0" w:color="auto"/>
                                                                      </w:divBdr>
                                                                      <w:divsChild>
                                                                        <w:div w:id="2019843256">
                                                                          <w:marLeft w:val="0"/>
                                                                          <w:marRight w:val="0"/>
                                                                          <w:marTop w:val="0"/>
                                                                          <w:marBottom w:val="0"/>
                                                                          <w:divBdr>
                                                                            <w:top w:val="none" w:sz="0" w:space="0" w:color="auto"/>
                                                                            <w:left w:val="none" w:sz="0" w:space="0" w:color="auto"/>
                                                                            <w:bottom w:val="none" w:sz="0" w:space="0" w:color="auto"/>
                                                                            <w:right w:val="none" w:sz="0" w:space="0" w:color="auto"/>
                                                                          </w:divBdr>
                                                                          <w:divsChild>
                                                                            <w:div w:id="1936086809">
                                                                              <w:marLeft w:val="-75"/>
                                                                              <w:marRight w:val="0"/>
                                                                              <w:marTop w:val="30"/>
                                                                              <w:marBottom w:val="30"/>
                                                                              <w:divBdr>
                                                                                <w:top w:val="none" w:sz="0" w:space="0" w:color="auto"/>
                                                                                <w:left w:val="none" w:sz="0" w:space="0" w:color="auto"/>
                                                                                <w:bottom w:val="none" w:sz="0" w:space="0" w:color="auto"/>
                                                                                <w:right w:val="none" w:sz="0" w:space="0" w:color="auto"/>
                                                                              </w:divBdr>
                                                                              <w:divsChild>
                                                                                <w:div w:id="2110923763">
                                                                                  <w:marLeft w:val="0"/>
                                                                                  <w:marRight w:val="0"/>
                                                                                  <w:marTop w:val="0"/>
                                                                                  <w:marBottom w:val="0"/>
                                                                                  <w:divBdr>
                                                                                    <w:top w:val="none" w:sz="0" w:space="0" w:color="auto"/>
                                                                                    <w:left w:val="none" w:sz="0" w:space="0" w:color="auto"/>
                                                                                    <w:bottom w:val="none" w:sz="0" w:space="0" w:color="auto"/>
                                                                                    <w:right w:val="none" w:sz="0" w:space="0" w:color="auto"/>
                                                                                  </w:divBdr>
                                                                                  <w:divsChild>
                                                                                    <w:div w:id="142821841">
                                                                                      <w:marLeft w:val="0"/>
                                                                                      <w:marRight w:val="0"/>
                                                                                      <w:marTop w:val="0"/>
                                                                                      <w:marBottom w:val="0"/>
                                                                                      <w:divBdr>
                                                                                        <w:top w:val="none" w:sz="0" w:space="0" w:color="auto"/>
                                                                                        <w:left w:val="none" w:sz="0" w:space="0" w:color="auto"/>
                                                                                        <w:bottom w:val="none" w:sz="0" w:space="0" w:color="auto"/>
                                                                                        <w:right w:val="none" w:sz="0" w:space="0" w:color="auto"/>
                                                                                      </w:divBdr>
                                                                                      <w:divsChild>
                                                                                        <w:div w:id="921840390">
                                                                                          <w:marLeft w:val="0"/>
                                                                                          <w:marRight w:val="0"/>
                                                                                          <w:marTop w:val="0"/>
                                                                                          <w:marBottom w:val="0"/>
                                                                                          <w:divBdr>
                                                                                            <w:top w:val="none" w:sz="0" w:space="0" w:color="auto"/>
                                                                                            <w:left w:val="none" w:sz="0" w:space="0" w:color="auto"/>
                                                                                            <w:bottom w:val="none" w:sz="0" w:space="0" w:color="auto"/>
                                                                                            <w:right w:val="none" w:sz="0" w:space="0" w:color="auto"/>
                                                                                          </w:divBdr>
                                                                                          <w:divsChild>
                                                                                            <w:div w:id="409697213">
                                                                                              <w:marLeft w:val="0"/>
                                                                                              <w:marRight w:val="0"/>
                                                                                              <w:marTop w:val="0"/>
                                                                                              <w:marBottom w:val="0"/>
                                                                                              <w:divBdr>
                                                                                                <w:top w:val="none" w:sz="0" w:space="0" w:color="auto"/>
                                                                                                <w:left w:val="none" w:sz="0" w:space="0" w:color="auto"/>
                                                                                                <w:bottom w:val="none" w:sz="0" w:space="0" w:color="auto"/>
                                                                                                <w:right w:val="none" w:sz="0" w:space="0" w:color="auto"/>
                                                                                              </w:divBdr>
                                                                                              <w:divsChild>
                                                                                                <w:div w:id="138086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0580424">
      <w:bodyDiv w:val="1"/>
      <w:marLeft w:val="0"/>
      <w:marRight w:val="0"/>
      <w:marTop w:val="0"/>
      <w:marBottom w:val="0"/>
      <w:divBdr>
        <w:top w:val="none" w:sz="0" w:space="0" w:color="auto"/>
        <w:left w:val="none" w:sz="0" w:space="0" w:color="auto"/>
        <w:bottom w:val="none" w:sz="0" w:space="0" w:color="auto"/>
        <w:right w:val="none" w:sz="0" w:space="0" w:color="auto"/>
      </w:divBdr>
    </w:div>
    <w:div w:id="1921210831">
      <w:bodyDiv w:val="1"/>
      <w:marLeft w:val="0"/>
      <w:marRight w:val="0"/>
      <w:marTop w:val="0"/>
      <w:marBottom w:val="0"/>
      <w:divBdr>
        <w:top w:val="none" w:sz="0" w:space="0" w:color="auto"/>
        <w:left w:val="none" w:sz="0" w:space="0" w:color="auto"/>
        <w:bottom w:val="none" w:sz="0" w:space="0" w:color="auto"/>
        <w:right w:val="none" w:sz="0" w:space="0" w:color="auto"/>
      </w:divBdr>
    </w:div>
    <w:div w:id="1927764065">
      <w:bodyDiv w:val="1"/>
      <w:marLeft w:val="0"/>
      <w:marRight w:val="0"/>
      <w:marTop w:val="0"/>
      <w:marBottom w:val="0"/>
      <w:divBdr>
        <w:top w:val="none" w:sz="0" w:space="0" w:color="auto"/>
        <w:left w:val="none" w:sz="0" w:space="0" w:color="auto"/>
        <w:bottom w:val="none" w:sz="0" w:space="0" w:color="auto"/>
        <w:right w:val="none" w:sz="0" w:space="0" w:color="auto"/>
      </w:divBdr>
    </w:div>
    <w:div w:id="2118867712">
      <w:bodyDiv w:val="1"/>
      <w:marLeft w:val="0"/>
      <w:marRight w:val="0"/>
      <w:marTop w:val="0"/>
      <w:marBottom w:val="0"/>
      <w:divBdr>
        <w:top w:val="none" w:sz="0" w:space="0" w:color="auto"/>
        <w:left w:val="none" w:sz="0" w:space="0" w:color="auto"/>
        <w:bottom w:val="none" w:sz="0" w:space="0" w:color="auto"/>
        <w:right w:val="none" w:sz="0" w:space="0" w:color="auto"/>
      </w:divBdr>
      <w:divsChild>
        <w:div w:id="77217226">
          <w:marLeft w:val="0"/>
          <w:marRight w:val="0"/>
          <w:marTop w:val="0"/>
          <w:marBottom w:val="0"/>
          <w:divBdr>
            <w:top w:val="none" w:sz="0" w:space="0" w:color="auto"/>
            <w:left w:val="none" w:sz="0" w:space="0" w:color="auto"/>
            <w:bottom w:val="none" w:sz="0" w:space="0" w:color="auto"/>
            <w:right w:val="none" w:sz="0" w:space="0" w:color="auto"/>
          </w:divBdr>
        </w:div>
        <w:div w:id="144053054">
          <w:marLeft w:val="0"/>
          <w:marRight w:val="0"/>
          <w:marTop w:val="0"/>
          <w:marBottom w:val="0"/>
          <w:divBdr>
            <w:top w:val="none" w:sz="0" w:space="0" w:color="auto"/>
            <w:left w:val="none" w:sz="0" w:space="0" w:color="auto"/>
            <w:bottom w:val="none" w:sz="0" w:space="0" w:color="auto"/>
            <w:right w:val="none" w:sz="0" w:space="0" w:color="auto"/>
          </w:divBdr>
        </w:div>
        <w:div w:id="197817109">
          <w:marLeft w:val="0"/>
          <w:marRight w:val="0"/>
          <w:marTop w:val="0"/>
          <w:marBottom w:val="0"/>
          <w:divBdr>
            <w:top w:val="none" w:sz="0" w:space="0" w:color="auto"/>
            <w:left w:val="none" w:sz="0" w:space="0" w:color="auto"/>
            <w:bottom w:val="none" w:sz="0" w:space="0" w:color="auto"/>
            <w:right w:val="none" w:sz="0" w:space="0" w:color="auto"/>
          </w:divBdr>
        </w:div>
        <w:div w:id="460542944">
          <w:marLeft w:val="0"/>
          <w:marRight w:val="0"/>
          <w:marTop w:val="0"/>
          <w:marBottom w:val="0"/>
          <w:divBdr>
            <w:top w:val="none" w:sz="0" w:space="0" w:color="auto"/>
            <w:left w:val="none" w:sz="0" w:space="0" w:color="auto"/>
            <w:bottom w:val="none" w:sz="0" w:space="0" w:color="auto"/>
            <w:right w:val="none" w:sz="0" w:space="0" w:color="auto"/>
          </w:divBdr>
        </w:div>
        <w:div w:id="481776826">
          <w:marLeft w:val="0"/>
          <w:marRight w:val="0"/>
          <w:marTop w:val="0"/>
          <w:marBottom w:val="0"/>
          <w:divBdr>
            <w:top w:val="none" w:sz="0" w:space="0" w:color="auto"/>
            <w:left w:val="none" w:sz="0" w:space="0" w:color="auto"/>
            <w:bottom w:val="none" w:sz="0" w:space="0" w:color="auto"/>
            <w:right w:val="none" w:sz="0" w:space="0" w:color="auto"/>
          </w:divBdr>
        </w:div>
        <w:div w:id="536619980">
          <w:marLeft w:val="0"/>
          <w:marRight w:val="0"/>
          <w:marTop w:val="0"/>
          <w:marBottom w:val="0"/>
          <w:divBdr>
            <w:top w:val="none" w:sz="0" w:space="0" w:color="auto"/>
            <w:left w:val="none" w:sz="0" w:space="0" w:color="auto"/>
            <w:bottom w:val="none" w:sz="0" w:space="0" w:color="auto"/>
            <w:right w:val="none" w:sz="0" w:space="0" w:color="auto"/>
          </w:divBdr>
        </w:div>
        <w:div w:id="600914940">
          <w:marLeft w:val="0"/>
          <w:marRight w:val="0"/>
          <w:marTop w:val="0"/>
          <w:marBottom w:val="0"/>
          <w:divBdr>
            <w:top w:val="none" w:sz="0" w:space="0" w:color="auto"/>
            <w:left w:val="none" w:sz="0" w:space="0" w:color="auto"/>
            <w:bottom w:val="none" w:sz="0" w:space="0" w:color="auto"/>
            <w:right w:val="none" w:sz="0" w:space="0" w:color="auto"/>
          </w:divBdr>
        </w:div>
        <w:div w:id="921371722">
          <w:marLeft w:val="0"/>
          <w:marRight w:val="0"/>
          <w:marTop w:val="0"/>
          <w:marBottom w:val="0"/>
          <w:divBdr>
            <w:top w:val="none" w:sz="0" w:space="0" w:color="auto"/>
            <w:left w:val="none" w:sz="0" w:space="0" w:color="auto"/>
            <w:bottom w:val="none" w:sz="0" w:space="0" w:color="auto"/>
            <w:right w:val="none" w:sz="0" w:space="0" w:color="auto"/>
          </w:divBdr>
        </w:div>
        <w:div w:id="1014842940">
          <w:marLeft w:val="0"/>
          <w:marRight w:val="0"/>
          <w:marTop w:val="0"/>
          <w:marBottom w:val="0"/>
          <w:divBdr>
            <w:top w:val="none" w:sz="0" w:space="0" w:color="auto"/>
            <w:left w:val="none" w:sz="0" w:space="0" w:color="auto"/>
            <w:bottom w:val="none" w:sz="0" w:space="0" w:color="auto"/>
            <w:right w:val="none" w:sz="0" w:space="0" w:color="auto"/>
          </w:divBdr>
        </w:div>
        <w:div w:id="1319655765">
          <w:marLeft w:val="0"/>
          <w:marRight w:val="0"/>
          <w:marTop w:val="0"/>
          <w:marBottom w:val="0"/>
          <w:divBdr>
            <w:top w:val="none" w:sz="0" w:space="0" w:color="auto"/>
            <w:left w:val="none" w:sz="0" w:space="0" w:color="auto"/>
            <w:bottom w:val="none" w:sz="0" w:space="0" w:color="auto"/>
            <w:right w:val="none" w:sz="0" w:space="0" w:color="auto"/>
          </w:divBdr>
        </w:div>
        <w:div w:id="1349454496">
          <w:marLeft w:val="0"/>
          <w:marRight w:val="0"/>
          <w:marTop w:val="0"/>
          <w:marBottom w:val="0"/>
          <w:divBdr>
            <w:top w:val="none" w:sz="0" w:space="0" w:color="auto"/>
            <w:left w:val="none" w:sz="0" w:space="0" w:color="auto"/>
            <w:bottom w:val="none" w:sz="0" w:space="0" w:color="auto"/>
            <w:right w:val="none" w:sz="0" w:space="0" w:color="auto"/>
          </w:divBdr>
        </w:div>
        <w:div w:id="1460684591">
          <w:marLeft w:val="0"/>
          <w:marRight w:val="0"/>
          <w:marTop w:val="0"/>
          <w:marBottom w:val="0"/>
          <w:divBdr>
            <w:top w:val="none" w:sz="0" w:space="0" w:color="auto"/>
            <w:left w:val="none" w:sz="0" w:space="0" w:color="auto"/>
            <w:bottom w:val="none" w:sz="0" w:space="0" w:color="auto"/>
            <w:right w:val="none" w:sz="0" w:space="0" w:color="auto"/>
          </w:divBdr>
        </w:div>
        <w:div w:id="1562326844">
          <w:marLeft w:val="0"/>
          <w:marRight w:val="0"/>
          <w:marTop w:val="0"/>
          <w:marBottom w:val="0"/>
          <w:divBdr>
            <w:top w:val="none" w:sz="0" w:space="0" w:color="auto"/>
            <w:left w:val="none" w:sz="0" w:space="0" w:color="auto"/>
            <w:bottom w:val="none" w:sz="0" w:space="0" w:color="auto"/>
            <w:right w:val="none" w:sz="0" w:space="0" w:color="auto"/>
          </w:divBdr>
        </w:div>
        <w:div w:id="2086106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s/documents/asa17/4137/2021/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15B2F-B80B-4130-B844-917E03B8B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1441</Words>
  <Characters>7516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8940</CharactersWithSpaces>
  <SharedDoc>false</SharedDoc>
  <HLinks>
    <vt:vector size="78" baseType="variant">
      <vt:variant>
        <vt:i4>1900623</vt:i4>
      </vt:variant>
      <vt:variant>
        <vt:i4>30</vt:i4>
      </vt:variant>
      <vt:variant>
        <vt:i4>0</vt:i4>
      </vt:variant>
      <vt:variant>
        <vt:i4>5</vt:i4>
      </vt:variant>
      <vt:variant>
        <vt:lpwstr>https://xinjiang.amnesty.org/</vt:lpwstr>
      </vt:variant>
      <vt:variant>
        <vt:lpwstr>cases</vt:lpwstr>
      </vt:variant>
      <vt:variant>
        <vt:i4>655369</vt:i4>
      </vt:variant>
      <vt:variant>
        <vt:i4>27</vt:i4>
      </vt:variant>
      <vt:variant>
        <vt:i4>0</vt:i4>
      </vt:variant>
      <vt:variant>
        <vt:i4>5</vt:i4>
      </vt:variant>
      <vt:variant>
        <vt:lpwstr>https://www.amnesty.org/en/documents/asa17/4137/2021/en/</vt:lpwstr>
      </vt:variant>
      <vt:variant>
        <vt:lpwstr/>
      </vt:variant>
      <vt:variant>
        <vt:i4>8126490</vt:i4>
      </vt:variant>
      <vt:variant>
        <vt:i4>24</vt:i4>
      </vt:variant>
      <vt:variant>
        <vt:i4>0</vt:i4>
      </vt:variant>
      <vt:variant>
        <vt:i4>5</vt:i4>
      </vt:variant>
      <vt:variant>
        <vt:lpwstr>mailto:annakarin.holmlund@amnesty.org</vt:lpwstr>
      </vt:variant>
      <vt:variant>
        <vt:lpwstr/>
      </vt:variant>
      <vt:variant>
        <vt:i4>2490391</vt:i4>
      </vt:variant>
      <vt:variant>
        <vt:i4>21</vt:i4>
      </vt:variant>
      <vt:variant>
        <vt:i4>0</vt:i4>
      </vt:variant>
      <vt:variant>
        <vt:i4>5</vt:i4>
      </vt:variant>
      <vt:variant>
        <vt:lpwstr>https://www.youtube.com/channel/UCZflnMvKRR0P_7jV9cYbxbg</vt:lpwstr>
      </vt:variant>
      <vt:variant>
        <vt:lpwstr/>
      </vt:variant>
      <vt:variant>
        <vt:i4>4653062</vt:i4>
      </vt:variant>
      <vt:variant>
        <vt:i4>18</vt:i4>
      </vt:variant>
      <vt:variant>
        <vt:i4>0</vt:i4>
      </vt:variant>
      <vt:variant>
        <vt:i4>5</vt:i4>
      </vt:variant>
      <vt:variant>
        <vt:lpwstr>https://www.facebook.com/MFA.CHN</vt:lpwstr>
      </vt:variant>
      <vt:variant>
        <vt:lpwstr/>
      </vt:variant>
      <vt:variant>
        <vt:i4>4456491</vt:i4>
      </vt:variant>
      <vt:variant>
        <vt:i4>15</vt:i4>
      </vt:variant>
      <vt:variant>
        <vt:i4>0</vt:i4>
      </vt:variant>
      <vt:variant>
        <vt:i4>5</vt:i4>
      </vt:variant>
      <vt:variant>
        <vt:lpwstr>https://www.instagram.com/mfa_chn/</vt:lpwstr>
      </vt:variant>
      <vt:variant>
        <vt:lpwstr/>
      </vt:variant>
      <vt:variant>
        <vt:i4>6357026</vt:i4>
      </vt:variant>
      <vt:variant>
        <vt:i4>12</vt:i4>
      </vt:variant>
      <vt:variant>
        <vt:i4>0</vt:i4>
      </vt:variant>
      <vt:variant>
        <vt:i4>5</vt:i4>
      </vt:variant>
      <vt:variant>
        <vt:lpwstr>https://twitter.com/SpokespersonCHN</vt:lpwstr>
      </vt:variant>
      <vt:variant>
        <vt:lpwstr/>
      </vt:variant>
      <vt:variant>
        <vt:i4>5308480</vt:i4>
      </vt:variant>
      <vt:variant>
        <vt:i4>9</vt:i4>
      </vt:variant>
      <vt:variant>
        <vt:i4>0</vt:i4>
      </vt:variant>
      <vt:variant>
        <vt:i4>5</vt:i4>
      </vt:variant>
      <vt:variant>
        <vt:lpwstr>https://twitter.com/MFA_China%22 /t %22_blank</vt:lpwstr>
      </vt:variant>
      <vt:variant>
        <vt:lpwstr/>
      </vt:variant>
      <vt:variant>
        <vt:i4>7536761</vt:i4>
      </vt:variant>
      <vt:variant>
        <vt:i4>6</vt:i4>
      </vt:variant>
      <vt:variant>
        <vt:i4>0</vt:i4>
      </vt:variant>
      <vt:variant>
        <vt:i4>5</vt:i4>
      </vt:variant>
      <vt:variant>
        <vt:lpwstr>https://twitter.com/Chinamission2un</vt:lpwstr>
      </vt:variant>
      <vt:variant>
        <vt:lpwstr/>
      </vt:variant>
      <vt:variant>
        <vt:i4>786489</vt:i4>
      </vt:variant>
      <vt:variant>
        <vt:i4>3</vt:i4>
      </vt:variant>
      <vt:variant>
        <vt:i4>0</vt:i4>
      </vt:variant>
      <vt:variant>
        <vt:i4>5</vt:i4>
      </vt:variant>
      <vt:variant>
        <vt:lpwstr>mailto:chinateam@amnesty.org</vt:lpwstr>
      </vt:variant>
      <vt:variant>
        <vt:lpwstr/>
      </vt:variant>
      <vt:variant>
        <vt:i4>983054</vt:i4>
      </vt:variant>
      <vt:variant>
        <vt:i4>0</vt:i4>
      </vt:variant>
      <vt:variant>
        <vt:i4>0</vt:i4>
      </vt:variant>
      <vt:variant>
        <vt:i4>5</vt:i4>
      </vt:variant>
      <vt:variant>
        <vt:lpwstr>https://oneamnesty.sharepoint.com/sites/iar/</vt:lpwstr>
      </vt:variant>
      <vt:variant>
        <vt:lpwstr/>
      </vt:variant>
      <vt:variant>
        <vt:i4>8257644</vt:i4>
      </vt:variant>
      <vt:variant>
        <vt:i4>3</vt:i4>
      </vt:variant>
      <vt:variant>
        <vt:i4>0</vt:i4>
      </vt:variant>
      <vt:variant>
        <vt:i4>5</vt:i4>
      </vt:variant>
      <vt:variant>
        <vt:lpwstr>https://www.rfa.org/english/news/uyghur/uyghur-student-detained-01262023141052.html/ampRFA</vt:lpwstr>
      </vt:variant>
      <vt:variant>
        <vt:lpwstr/>
      </vt:variant>
      <vt:variant>
        <vt:i4>6684684</vt:i4>
      </vt:variant>
      <vt:variant>
        <vt:i4>0</vt:i4>
      </vt:variant>
      <vt:variant>
        <vt:i4>0</vt:i4>
      </vt:variant>
      <vt:variant>
        <vt:i4>5</vt:i4>
      </vt:variant>
      <vt:variant>
        <vt:lpwstr>mailto:alkan.akad@amnesty.org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2023-04-05T07:18:00Z</dcterms:created>
  <dcterms:modified xsi:type="dcterms:W3CDTF">2023-04-05T07:18:00Z</dcterms:modified>
</cp:coreProperties>
</file>