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77777777" w:rsidR="0034128A" w:rsidRPr="002D0361" w:rsidRDefault="0034128A" w:rsidP="00980425">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76BC4611" w14:textId="77777777" w:rsidR="005D2C37" w:rsidRPr="002D0361" w:rsidRDefault="005D2C37" w:rsidP="00980425">
      <w:pPr>
        <w:pStyle w:val="Default"/>
        <w:ind w:left="-283"/>
        <w:rPr>
          <w:b/>
          <w:sz w:val="8"/>
          <w:szCs w:val="8"/>
          <w:lang w:val="es-ES"/>
        </w:rPr>
      </w:pPr>
    </w:p>
    <w:p w14:paraId="48ED1961" w14:textId="5418031C" w:rsidR="0034128A" w:rsidRPr="002D0361" w:rsidRDefault="00830207" w:rsidP="00EA68CE">
      <w:pPr>
        <w:spacing w:after="0"/>
        <w:ind w:left="-283"/>
        <w:rPr>
          <w:rFonts w:ascii="Arial" w:hAnsi="Arial" w:cs="Arial"/>
          <w:b/>
          <w:i/>
          <w:sz w:val="32"/>
          <w:lang w:val="es-ES"/>
        </w:rPr>
      </w:pPr>
      <w:r>
        <w:rPr>
          <w:rFonts w:ascii="Arial" w:hAnsi="Arial" w:cs="Arial"/>
          <w:b/>
          <w:bCs/>
          <w:sz w:val="32"/>
          <w:lang w:val="es"/>
        </w:rPr>
        <w:t>LIBERTAD PARA PERIODISTA CONDENADO A CINCO AÑOS</w:t>
      </w:r>
    </w:p>
    <w:p w14:paraId="5217CC85" w14:textId="23609AF6" w:rsidR="005D2C37" w:rsidRPr="002D0361" w:rsidRDefault="0052075B" w:rsidP="00C66449">
      <w:pPr>
        <w:spacing w:after="0"/>
        <w:ind w:left="-283"/>
        <w:jc w:val="both"/>
        <w:rPr>
          <w:rFonts w:ascii="Arial" w:hAnsi="Arial" w:cs="Arial"/>
          <w:b/>
          <w:szCs w:val="18"/>
          <w:lang w:val="es-ES"/>
        </w:rPr>
      </w:pPr>
      <w:r w:rsidRPr="002D0361">
        <w:rPr>
          <w:rFonts w:ascii="Arial" w:hAnsi="Arial" w:cs="Arial"/>
          <w:b/>
          <w:bCs/>
          <w:szCs w:val="18"/>
          <w:lang w:val="es"/>
        </w:rPr>
        <w:t xml:space="preserve">El 2 de abril, el Tribunal de </w:t>
      </w:r>
      <w:proofErr w:type="spellStart"/>
      <w:r w:rsidRPr="002D0361">
        <w:rPr>
          <w:rFonts w:ascii="Arial" w:hAnsi="Arial" w:cs="Arial"/>
          <w:b/>
          <w:bCs/>
          <w:szCs w:val="18"/>
          <w:lang w:val="es"/>
        </w:rPr>
        <w:t>Sidi</w:t>
      </w:r>
      <w:proofErr w:type="spellEnd"/>
      <w:r w:rsidRPr="002D0361">
        <w:rPr>
          <w:rFonts w:ascii="Arial" w:hAnsi="Arial" w:cs="Arial"/>
          <w:b/>
          <w:bCs/>
          <w:szCs w:val="18"/>
          <w:lang w:val="es"/>
        </w:rPr>
        <w:t xml:space="preserve"> </w:t>
      </w:r>
      <w:proofErr w:type="spellStart"/>
      <w:r w:rsidRPr="002D0361">
        <w:rPr>
          <w:rFonts w:ascii="Arial" w:hAnsi="Arial" w:cs="Arial"/>
          <w:b/>
          <w:bCs/>
          <w:szCs w:val="18"/>
          <w:lang w:val="es"/>
        </w:rPr>
        <w:t>Mhamed</w:t>
      </w:r>
      <w:proofErr w:type="spellEnd"/>
      <w:r w:rsidRPr="002D0361">
        <w:rPr>
          <w:rFonts w:ascii="Arial" w:hAnsi="Arial" w:cs="Arial"/>
          <w:b/>
          <w:bCs/>
          <w:szCs w:val="18"/>
          <w:lang w:val="es"/>
        </w:rPr>
        <w:t xml:space="preserve">, en Argel, condenó al destacado periodista argelino </w:t>
      </w:r>
      <w:proofErr w:type="spellStart"/>
      <w:r w:rsidRPr="002D0361">
        <w:rPr>
          <w:rFonts w:ascii="Arial" w:hAnsi="Arial" w:cs="Arial"/>
          <w:b/>
          <w:bCs/>
          <w:szCs w:val="18"/>
          <w:lang w:val="es"/>
        </w:rPr>
        <w:t>Ihsane</w:t>
      </w:r>
      <w:proofErr w:type="spellEnd"/>
      <w:r w:rsidRPr="002D0361">
        <w:rPr>
          <w:rFonts w:ascii="Arial" w:hAnsi="Arial" w:cs="Arial"/>
          <w:b/>
          <w:bCs/>
          <w:szCs w:val="18"/>
          <w:lang w:val="es"/>
        </w:rPr>
        <w:t xml:space="preserve"> El </w:t>
      </w:r>
      <w:proofErr w:type="spellStart"/>
      <w:r w:rsidRPr="002D0361">
        <w:rPr>
          <w:rFonts w:ascii="Arial" w:hAnsi="Arial" w:cs="Arial"/>
          <w:b/>
          <w:bCs/>
          <w:szCs w:val="18"/>
          <w:lang w:val="es"/>
        </w:rPr>
        <w:t>Kadi</w:t>
      </w:r>
      <w:proofErr w:type="spellEnd"/>
      <w:r w:rsidRPr="002D0361">
        <w:rPr>
          <w:rFonts w:ascii="Arial" w:hAnsi="Arial" w:cs="Arial"/>
          <w:b/>
          <w:bCs/>
          <w:szCs w:val="18"/>
          <w:lang w:val="es"/>
        </w:rPr>
        <w:t xml:space="preserve"> a cinco años de prisión, dos de ellos con carácter condicional, y a una multa de 700.000 dinares argelinos (unos 5.150 dólares estadounidenses), y ordenó la disolución de su empresa de comunicación, uno de los últimos medios de comunicación independientes del país, además del pago de una multa de 10 millones de dinares argelinos (unos 73.862 dólares estadounidenses). Fue declarado culpable de los cargos de “recibir fondos con fines de propaganda política” y “atentar contra la seguridad nacional del Estado”, sólo por invertir en su empresa de comunicación el dinero que le enviaba su hija y ejercer su trabajo de periodista. Su condena constituye una clara violación de su derecho a la libertad de expresión y es el último ejemplo de cómo las autoridades argelinas estrechan el cerco sobre las voces críticas y los medios de comunicación independientes. Debe quedar en libertad de forma inmediata e incondicional, y su condena debe ser anulada.</w:t>
      </w:r>
    </w:p>
    <w:p w14:paraId="42CF5840" w14:textId="77777777" w:rsidR="00830207" w:rsidRPr="002D0361" w:rsidRDefault="00830207" w:rsidP="00E90BFC">
      <w:pPr>
        <w:spacing w:after="0"/>
        <w:ind w:left="-283"/>
        <w:rPr>
          <w:rFonts w:ascii="Arial" w:hAnsi="Arial" w:cs="Arial"/>
          <w:b/>
          <w:lang w:val="es-ES"/>
        </w:rPr>
      </w:pPr>
    </w:p>
    <w:p w14:paraId="5E4BDAD8" w14:textId="77777777" w:rsidR="001160EE" w:rsidRPr="002D0361" w:rsidRDefault="005D2C37" w:rsidP="001160EE">
      <w:pPr>
        <w:spacing w:after="0" w:line="240" w:lineRule="auto"/>
        <w:ind w:left="-283"/>
        <w:rPr>
          <w:rFonts w:ascii="Arial" w:hAnsi="Arial" w:cs="Arial"/>
          <w:b/>
          <w:color w:val="FF0000"/>
          <w:sz w:val="22"/>
          <w:lang w:val="es-ES"/>
        </w:rPr>
      </w:pPr>
      <w:r>
        <w:rPr>
          <w:rFonts w:ascii="Arial" w:hAnsi="Arial" w:cs="Arial"/>
          <w:b/>
          <w:bCs/>
          <w:color w:val="FF0000"/>
          <w:sz w:val="22"/>
          <w:lang w:val="es"/>
        </w:rPr>
        <w:t>ACTÚEN: REDACTEN SU PROPIO LLAMAMIENTO O UTILICEN ESTA CARTA MODELO</w:t>
      </w:r>
    </w:p>
    <w:p w14:paraId="0D166E4B" w14:textId="2E9D2973" w:rsidR="005D2C37" w:rsidRPr="002D0361" w:rsidRDefault="005D2C37" w:rsidP="001160EE">
      <w:pPr>
        <w:spacing w:after="0" w:line="240" w:lineRule="auto"/>
        <w:ind w:left="-283"/>
        <w:rPr>
          <w:rFonts w:ascii="Arial" w:hAnsi="Arial" w:cs="Arial"/>
          <w:b/>
          <w:color w:val="FF0000"/>
          <w:sz w:val="22"/>
          <w:lang w:val="es-ES"/>
        </w:rPr>
      </w:pPr>
      <w:r>
        <w:rPr>
          <w:rFonts w:ascii="Arial" w:hAnsi="Arial" w:cs="Arial"/>
          <w:b/>
          <w:bCs/>
          <w:noProof/>
          <w:sz w:val="20"/>
          <w:szCs w:val="20"/>
          <w:lang w:val="es"/>
        </w:rPr>
        <mc:AlternateContent>
          <mc:Choice Requires="wps">
            <w:drawing>
              <wp:anchor distT="0" distB="0" distL="114300" distR="114300" simplePos="0" relativeHeight="251659264" behindDoc="0" locked="0" layoutInCell="1" allowOverlap="1" wp14:anchorId="77237F70" wp14:editId="0D02B4F4">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7BA63E" id="Rectangle 11" o:spid="_x0000_s1026" style="position:absolute;margin-left:0;margin-top:6.95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" filled="f" stroked="f" strokeweight="2.25pt">
                <v:stroke joinstyle="round"/>
                <w10:wrap anchorx="margin"/>
              </v:rect>
            </w:pict>
          </mc:Fallback>
        </mc:AlternateContent>
      </w:r>
    </w:p>
    <w:p w14:paraId="28CCCD02" w14:textId="77777777" w:rsidR="008F43DC" w:rsidRPr="002D0361" w:rsidRDefault="008F43DC" w:rsidP="008F43DC">
      <w:pPr>
        <w:spacing w:after="0" w:line="240" w:lineRule="auto"/>
        <w:ind w:left="-283"/>
        <w:jc w:val="right"/>
        <w:rPr>
          <w:rFonts w:cs="Arial"/>
          <w:bCs/>
          <w:i/>
          <w:szCs w:val="18"/>
          <w:u w:val="single"/>
          <w:lang w:val="es-ES"/>
        </w:rPr>
      </w:pPr>
      <w:r w:rsidRPr="002D0361">
        <w:rPr>
          <w:rFonts w:cs="Arial"/>
          <w:i/>
          <w:iCs/>
          <w:szCs w:val="18"/>
          <w:u w:val="single"/>
          <w:lang w:val="es"/>
        </w:rPr>
        <w:t>Presidente de la República de Argelia</w:t>
      </w:r>
    </w:p>
    <w:p w14:paraId="53E18BB5" w14:textId="77777777" w:rsidR="008F43DC" w:rsidRPr="002D0361" w:rsidRDefault="008F43DC" w:rsidP="008F43DC">
      <w:pPr>
        <w:spacing w:after="0" w:line="240" w:lineRule="auto"/>
        <w:ind w:left="-283"/>
        <w:jc w:val="right"/>
        <w:rPr>
          <w:rFonts w:cs="Arial"/>
          <w:i/>
          <w:szCs w:val="18"/>
          <w:lang w:val="es-ES"/>
        </w:rPr>
      </w:pPr>
      <w:proofErr w:type="spellStart"/>
      <w:r w:rsidRPr="002D0361">
        <w:rPr>
          <w:rFonts w:cs="Arial"/>
          <w:i/>
          <w:iCs/>
          <w:szCs w:val="18"/>
          <w:lang w:val="es"/>
        </w:rPr>
        <w:t>Abdelmadjid</w:t>
      </w:r>
      <w:proofErr w:type="spellEnd"/>
      <w:r w:rsidRPr="002D0361">
        <w:rPr>
          <w:rFonts w:cs="Arial"/>
          <w:i/>
          <w:iCs/>
          <w:szCs w:val="18"/>
          <w:lang w:val="es"/>
        </w:rPr>
        <w:t xml:space="preserve"> </w:t>
      </w:r>
      <w:proofErr w:type="spellStart"/>
      <w:r w:rsidRPr="002D0361">
        <w:rPr>
          <w:rFonts w:cs="Arial"/>
          <w:i/>
          <w:iCs/>
          <w:szCs w:val="18"/>
          <w:lang w:val="es"/>
        </w:rPr>
        <w:t>Tebboune</w:t>
      </w:r>
      <w:proofErr w:type="spellEnd"/>
    </w:p>
    <w:p w14:paraId="0EB9919F" w14:textId="77777777" w:rsidR="008F43DC" w:rsidRPr="002D0361" w:rsidRDefault="008F43DC" w:rsidP="008F43DC">
      <w:pPr>
        <w:spacing w:after="0" w:line="240" w:lineRule="auto"/>
        <w:ind w:left="-283"/>
        <w:jc w:val="right"/>
        <w:rPr>
          <w:rFonts w:cs="Arial"/>
          <w:i/>
          <w:szCs w:val="18"/>
          <w:lang w:val="es-ES"/>
        </w:rPr>
      </w:pPr>
      <w:proofErr w:type="spellStart"/>
      <w:r w:rsidRPr="002D0361">
        <w:rPr>
          <w:rFonts w:cs="Arial"/>
          <w:i/>
          <w:iCs/>
          <w:szCs w:val="18"/>
          <w:lang w:val="es"/>
        </w:rPr>
        <w:t>Présidence</w:t>
      </w:r>
      <w:proofErr w:type="spellEnd"/>
      <w:r w:rsidRPr="002D0361">
        <w:rPr>
          <w:rFonts w:cs="Arial"/>
          <w:i/>
          <w:iCs/>
          <w:szCs w:val="18"/>
          <w:lang w:val="es"/>
        </w:rPr>
        <w:t xml:space="preserve"> de la </w:t>
      </w:r>
      <w:proofErr w:type="spellStart"/>
      <w:r w:rsidRPr="002D0361">
        <w:rPr>
          <w:rFonts w:cs="Arial"/>
          <w:i/>
          <w:iCs/>
          <w:szCs w:val="18"/>
          <w:lang w:val="es"/>
        </w:rPr>
        <w:t>République</w:t>
      </w:r>
      <w:proofErr w:type="spellEnd"/>
    </w:p>
    <w:p w14:paraId="001445B3" w14:textId="77777777" w:rsidR="008F43DC" w:rsidRPr="002D0361" w:rsidRDefault="008F43DC" w:rsidP="008F43DC">
      <w:pPr>
        <w:spacing w:after="0" w:line="240" w:lineRule="auto"/>
        <w:ind w:left="-283"/>
        <w:jc w:val="right"/>
        <w:rPr>
          <w:rFonts w:cs="Arial"/>
          <w:i/>
          <w:szCs w:val="18"/>
          <w:lang w:val="es-ES"/>
        </w:rPr>
      </w:pPr>
      <w:r w:rsidRPr="002D0361">
        <w:rPr>
          <w:rFonts w:cs="Arial"/>
          <w:i/>
          <w:iCs/>
          <w:szCs w:val="18"/>
          <w:lang w:val="es"/>
        </w:rPr>
        <w:t xml:space="preserve">Place Mohammed </w:t>
      </w:r>
      <w:proofErr w:type="spellStart"/>
      <w:r w:rsidRPr="002D0361">
        <w:rPr>
          <w:rFonts w:cs="Arial"/>
          <w:i/>
          <w:iCs/>
          <w:szCs w:val="18"/>
          <w:lang w:val="es"/>
        </w:rPr>
        <w:t>Seddik</w:t>
      </w:r>
      <w:proofErr w:type="spellEnd"/>
      <w:r w:rsidRPr="002D0361">
        <w:rPr>
          <w:rFonts w:cs="Arial"/>
          <w:i/>
          <w:iCs/>
          <w:szCs w:val="18"/>
          <w:lang w:val="es"/>
        </w:rPr>
        <w:t xml:space="preserve"> </w:t>
      </w:r>
      <w:proofErr w:type="spellStart"/>
      <w:r w:rsidRPr="002D0361">
        <w:rPr>
          <w:rFonts w:cs="Arial"/>
          <w:i/>
          <w:iCs/>
          <w:szCs w:val="18"/>
          <w:lang w:val="es"/>
        </w:rPr>
        <w:t>Benyahiya</w:t>
      </w:r>
      <w:proofErr w:type="spellEnd"/>
      <w:r w:rsidRPr="002D0361">
        <w:rPr>
          <w:rFonts w:cs="Arial"/>
          <w:i/>
          <w:iCs/>
          <w:szCs w:val="18"/>
          <w:lang w:val="es"/>
        </w:rPr>
        <w:t xml:space="preserve">, El </w:t>
      </w:r>
      <w:proofErr w:type="spellStart"/>
      <w:r w:rsidRPr="002D0361">
        <w:rPr>
          <w:rFonts w:cs="Arial"/>
          <w:i/>
          <w:iCs/>
          <w:szCs w:val="18"/>
          <w:lang w:val="es"/>
        </w:rPr>
        <w:t>Mouradia</w:t>
      </w:r>
      <w:proofErr w:type="spellEnd"/>
      <w:r w:rsidRPr="002D0361">
        <w:rPr>
          <w:rFonts w:cs="Arial"/>
          <w:i/>
          <w:iCs/>
          <w:szCs w:val="18"/>
          <w:lang w:val="es"/>
        </w:rPr>
        <w:t>,</w:t>
      </w:r>
    </w:p>
    <w:p w14:paraId="24C29BB3" w14:textId="77777777" w:rsidR="008F43DC" w:rsidRPr="002D0361" w:rsidRDefault="008F43DC" w:rsidP="008F43DC">
      <w:pPr>
        <w:spacing w:after="0" w:line="240" w:lineRule="auto"/>
        <w:ind w:left="-283"/>
        <w:jc w:val="right"/>
        <w:rPr>
          <w:rFonts w:cs="Arial"/>
          <w:i/>
          <w:szCs w:val="18"/>
          <w:lang w:val="es-ES"/>
        </w:rPr>
      </w:pPr>
      <w:r w:rsidRPr="002D0361">
        <w:rPr>
          <w:rFonts w:cs="Arial"/>
          <w:i/>
          <w:iCs/>
          <w:szCs w:val="18"/>
          <w:lang w:val="es"/>
        </w:rPr>
        <w:t>Alger, 16000 Argelia</w:t>
      </w:r>
    </w:p>
    <w:p w14:paraId="58DBFA4B" w14:textId="77777777" w:rsidR="008F43DC" w:rsidRPr="002D0361" w:rsidRDefault="008F43DC" w:rsidP="008F43DC">
      <w:pPr>
        <w:spacing w:after="0" w:line="240" w:lineRule="auto"/>
        <w:ind w:left="-283"/>
        <w:jc w:val="right"/>
        <w:rPr>
          <w:rFonts w:cs="Arial"/>
          <w:i/>
          <w:szCs w:val="18"/>
          <w:lang w:val="es-ES"/>
        </w:rPr>
      </w:pPr>
      <w:r w:rsidRPr="002D0361">
        <w:rPr>
          <w:rFonts w:cs="Arial"/>
          <w:i/>
          <w:iCs/>
          <w:szCs w:val="18"/>
          <w:lang w:val="es"/>
        </w:rPr>
        <w:t>Fax +213021691595</w:t>
      </w:r>
    </w:p>
    <w:p w14:paraId="0A1DF5AD" w14:textId="52DAC3B7" w:rsidR="008F43DC" w:rsidRPr="002D0361" w:rsidRDefault="008F43DC" w:rsidP="008F43DC">
      <w:pPr>
        <w:spacing w:after="0" w:line="240" w:lineRule="auto"/>
        <w:ind w:left="-283"/>
        <w:jc w:val="right"/>
        <w:rPr>
          <w:rFonts w:cs="Arial"/>
          <w:i/>
          <w:szCs w:val="18"/>
          <w:lang w:val="pt-BR"/>
        </w:rPr>
      </w:pPr>
      <w:proofErr w:type="spellStart"/>
      <w:r w:rsidRPr="002D0361">
        <w:rPr>
          <w:rFonts w:cs="Arial"/>
          <w:i/>
          <w:iCs/>
          <w:szCs w:val="18"/>
          <w:lang w:val="pt-BR"/>
        </w:rPr>
        <w:t>Correo-e</w:t>
      </w:r>
      <w:proofErr w:type="spellEnd"/>
      <w:r w:rsidRPr="002D0361">
        <w:rPr>
          <w:rFonts w:cs="Arial"/>
          <w:i/>
          <w:iCs/>
          <w:szCs w:val="18"/>
          <w:lang w:val="pt-BR"/>
        </w:rPr>
        <w:t xml:space="preserve">: </w:t>
      </w:r>
      <w:hyperlink r:id="rId7" w:history="1">
        <w:r w:rsidRPr="002D0361">
          <w:rPr>
            <w:rStyle w:val="Hipervnculo"/>
            <w:rFonts w:cs="Arial"/>
            <w:i/>
            <w:iCs/>
            <w:szCs w:val="18"/>
            <w:lang w:val="pt-BR"/>
          </w:rPr>
          <w:t>President@el-mouradia.dz</w:t>
        </w:r>
      </w:hyperlink>
    </w:p>
    <w:p w14:paraId="7B9E4DFC" w14:textId="008E40BD" w:rsidR="00EC36F1" w:rsidRPr="002D0361" w:rsidRDefault="008F43DC" w:rsidP="002D0361">
      <w:pPr>
        <w:spacing w:after="100" w:line="240" w:lineRule="auto"/>
        <w:ind w:left="-284"/>
        <w:jc w:val="both"/>
        <w:rPr>
          <w:rFonts w:cs="Arial"/>
          <w:i/>
          <w:sz w:val="20"/>
          <w:szCs w:val="20"/>
          <w:lang w:val="es-ES"/>
        </w:rPr>
      </w:pPr>
      <w:r>
        <w:rPr>
          <w:rFonts w:cs="Arial"/>
          <w:i/>
          <w:iCs/>
          <w:sz w:val="20"/>
          <w:szCs w:val="20"/>
          <w:lang w:val="es"/>
        </w:rPr>
        <w:t>Excelencia:</w:t>
      </w:r>
    </w:p>
    <w:p w14:paraId="0B1E2C6D" w14:textId="6C563892" w:rsidR="008F43DC" w:rsidRPr="002D0361" w:rsidRDefault="00D22149" w:rsidP="002D0361">
      <w:pPr>
        <w:spacing w:after="100" w:line="240" w:lineRule="auto"/>
        <w:ind w:left="-284"/>
        <w:jc w:val="both"/>
        <w:rPr>
          <w:rFonts w:cs="Arial"/>
          <w:i/>
          <w:sz w:val="20"/>
          <w:szCs w:val="20"/>
          <w:lang w:val="es-ES"/>
        </w:rPr>
      </w:pPr>
      <w:r>
        <w:rPr>
          <w:rFonts w:cs="Arial"/>
          <w:i/>
          <w:iCs/>
          <w:sz w:val="20"/>
          <w:szCs w:val="20"/>
          <w:lang w:val="es"/>
        </w:rPr>
        <w:t xml:space="preserve">Le escribo para expresarle mi profunda preocupación por la condena del periodista </w:t>
      </w:r>
      <w:proofErr w:type="spellStart"/>
      <w:r>
        <w:rPr>
          <w:rFonts w:cs="Arial"/>
          <w:b/>
          <w:bCs/>
          <w:i/>
          <w:iCs/>
          <w:sz w:val="20"/>
          <w:szCs w:val="20"/>
          <w:lang w:val="es"/>
        </w:rPr>
        <w:t>Ihsane</w:t>
      </w:r>
      <w:proofErr w:type="spellEnd"/>
      <w:r>
        <w:rPr>
          <w:rFonts w:cs="Arial"/>
          <w:b/>
          <w:bCs/>
          <w:i/>
          <w:iCs/>
          <w:sz w:val="20"/>
          <w:szCs w:val="20"/>
          <w:lang w:val="es"/>
        </w:rPr>
        <w:t xml:space="preserve"> El </w:t>
      </w:r>
      <w:proofErr w:type="spellStart"/>
      <w:r>
        <w:rPr>
          <w:rFonts w:cs="Arial"/>
          <w:b/>
          <w:bCs/>
          <w:i/>
          <w:iCs/>
          <w:sz w:val="20"/>
          <w:szCs w:val="20"/>
          <w:lang w:val="es"/>
        </w:rPr>
        <w:t>Kadi</w:t>
      </w:r>
      <w:proofErr w:type="spellEnd"/>
      <w:r>
        <w:rPr>
          <w:rFonts w:cs="Arial"/>
          <w:b/>
          <w:bCs/>
          <w:i/>
          <w:iCs/>
          <w:sz w:val="20"/>
          <w:szCs w:val="20"/>
          <w:lang w:val="es"/>
        </w:rPr>
        <w:t xml:space="preserve"> </w:t>
      </w:r>
      <w:r>
        <w:rPr>
          <w:rFonts w:cs="Arial"/>
          <w:i/>
          <w:iCs/>
          <w:sz w:val="20"/>
          <w:szCs w:val="20"/>
          <w:lang w:val="es"/>
        </w:rPr>
        <w:t>a cinco años de prisión y a una multa de 700.000 dinares argelinos (unos 5.150 dólares estadounidenses) por cargos falsos e imprecisos que se están utilizando para criminalizar el periodismo.</w:t>
      </w:r>
    </w:p>
    <w:p w14:paraId="36AE776F" w14:textId="42C535CC" w:rsidR="008F43DC" w:rsidRPr="002D0361" w:rsidRDefault="00D22149" w:rsidP="002D0361">
      <w:pPr>
        <w:spacing w:after="100" w:line="240" w:lineRule="auto"/>
        <w:ind w:left="-284"/>
        <w:jc w:val="both"/>
        <w:rPr>
          <w:rFonts w:cs="Arial"/>
          <w:i/>
          <w:sz w:val="20"/>
          <w:szCs w:val="20"/>
          <w:lang w:val="es-ES"/>
        </w:rPr>
      </w:pPr>
      <w:r>
        <w:rPr>
          <w:rFonts w:cs="Arial"/>
          <w:i/>
          <w:iCs/>
          <w:sz w:val="20"/>
          <w:szCs w:val="20"/>
          <w:lang w:val="es"/>
        </w:rPr>
        <w:t xml:space="preserve">El 2 de abril, el Tribunal de Primera Instancia de </w:t>
      </w:r>
      <w:proofErr w:type="spellStart"/>
      <w:r>
        <w:rPr>
          <w:rFonts w:cs="Arial"/>
          <w:i/>
          <w:iCs/>
          <w:sz w:val="20"/>
          <w:szCs w:val="20"/>
          <w:lang w:val="es"/>
        </w:rPr>
        <w:t>Sidi</w:t>
      </w:r>
      <w:proofErr w:type="spellEnd"/>
      <w:r>
        <w:rPr>
          <w:rFonts w:cs="Arial"/>
          <w:i/>
          <w:iCs/>
          <w:sz w:val="20"/>
          <w:szCs w:val="20"/>
          <w:lang w:val="es"/>
        </w:rPr>
        <w:t xml:space="preserve"> </w:t>
      </w:r>
      <w:proofErr w:type="spellStart"/>
      <w:r>
        <w:rPr>
          <w:rFonts w:cs="Arial"/>
          <w:i/>
          <w:iCs/>
          <w:sz w:val="20"/>
          <w:szCs w:val="20"/>
          <w:lang w:val="es"/>
        </w:rPr>
        <w:t>Mhamed</w:t>
      </w:r>
      <w:proofErr w:type="spellEnd"/>
      <w:r>
        <w:rPr>
          <w:rFonts w:cs="Arial"/>
          <w:i/>
          <w:iCs/>
          <w:sz w:val="20"/>
          <w:szCs w:val="20"/>
          <w:lang w:val="es"/>
        </w:rPr>
        <w:t xml:space="preserve">, en Argel, condenó a </w:t>
      </w:r>
      <w:proofErr w:type="spellStart"/>
      <w:r>
        <w:rPr>
          <w:rFonts w:cs="Arial"/>
          <w:i/>
          <w:iCs/>
          <w:sz w:val="20"/>
          <w:szCs w:val="20"/>
          <w:lang w:val="es"/>
        </w:rPr>
        <w:t>Ihsane</w:t>
      </w:r>
      <w:proofErr w:type="spellEnd"/>
      <w:r>
        <w:rPr>
          <w:rFonts w:cs="Arial"/>
          <w:i/>
          <w:iCs/>
          <w:sz w:val="20"/>
          <w:szCs w:val="20"/>
          <w:lang w:val="es"/>
        </w:rPr>
        <w:t xml:space="preserve"> El </w:t>
      </w:r>
      <w:proofErr w:type="spellStart"/>
      <w:r>
        <w:rPr>
          <w:rFonts w:cs="Arial"/>
          <w:i/>
          <w:iCs/>
          <w:sz w:val="20"/>
          <w:szCs w:val="20"/>
          <w:lang w:val="es"/>
        </w:rPr>
        <w:t>Kadi</w:t>
      </w:r>
      <w:proofErr w:type="spellEnd"/>
      <w:r>
        <w:rPr>
          <w:rFonts w:cs="Arial"/>
          <w:i/>
          <w:iCs/>
          <w:sz w:val="20"/>
          <w:szCs w:val="20"/>
          <w:lang w:val="es"/>
        </w:rPr>
        <w:t xml:space="preserve"> por los cargos de </w:t>
      </w:r>
      <w:r>
        <w:rPr>
          <w:rFonts w:cs="Arial"/>
          <w:sz w:val="20"/>
          <w:szCs w:val="20"/>
          <w:lang w:val="es"/>
        </w:rPr>
        <w:t>“</w:t>
      </w:r>
      <w:r>
        <w:rPr>
          <w:rFonts w:cs="Arial"/>
          <w:i/>
          <w:iCs/>
          <w:sz w:val="20"/>
          <w:szCs w:val="20"/>
          <w:lang w:val="es"/>
        </w:rPr>
        <w:t>recibir fondos con fines de propaganda política</w:t>
      </w:r>
      <w:r>
        <w:rPr>
          <w:rFonts w:cs="Arial"/>
          <w:sz w:val="20"/>
          <w:szCs w:val="20"/>
          <w:lang w:val="es"/>
        </w:rPr>
        <w:t xml:space="preserve">” </w:t>
      </w:r>
      <w:r>
        <w:rPr>
          <w:rFonts w:cs="Arial"/>
          <w:i/>
          <w:iCs/>
          <w:sz w:val="20"/>
          <w:szCs w:val="20"/>
          <w:lang w:val="es"/>
        </w:rPr>
        <w:t xml:space="preserve">y </w:t>
      </w:r>
      <w:r>
        <w:rPr>
          <w:rFonts w:cs="Arial"/>
          <w:sz w:val="20"/>
          <w:szCs w:val="20"/>
          <w:lang w:val="es"/>
        </w:rPr>
        <w:t>“</w:t>
      </w:r>
      <w:r>
        <w:rPr>
          <w:rFonts w:cs="Arial"/>
          <w:i/>
          <w:iCs/>
          <w:sz w:val="20"/>
          <w:szCs w:val="20"/>
          <w:lang w:val="es"/>
        </w:rPr>
        <w:t>atentar contra la seguridad nacional del Estado</w:t>
      </w:r>
      <w:r>
        <w:rPr>
          <w:rFonts w:cs="Arial"/>
          <w:sz w:val="20"/>
          <w:szCs w:val="20"/>
          <w:lang w:val="es"/>
        </w:rPr>
        <w:t>”,</w:t>
      </w:r>
      <w:r>
        <w:rPr>
          <w:rFonts w:cs="Arial"/>
          <w:i/>
          <w:iCs/>
          <w:sz w:val="20"/>
          <w:szCs w:val="20"/>
          <w:lang w:val="es"/>
        </w:rPr>
        <w:t xml:space="preserve"> en virtud de los artículos 95 y 95 bis, respectivamente, del Código Penal. Según su abogado, estos cargos guardan relación con el dinero que su hija le envió y que él invirtió en su empresa de medios de comunicación, algo que no está tipificado como delito en la legislación argelina. El tribunal no ha presentado pruebas de que la empresa de medios de comunicación de </w:t>
      </w:r>
      <w:proofErr w:type="spellStart"/>
      <w:r>
        <w:rPr>
          <w:rFonts w:cs="Arial"/>
          <w:i/>
          <w:iCs/>
          <w:sz w:val="20"/>
          <w:szCs w:val="20"/>
          <w:lang w:val="es"/>
        </w:rPr>
        <w:t>Ihsane</w:t>
      </w:r>
      <w:proofErr w:type="spellEnd"/>
      <w:r>
        <w:rPr>
          <w:rFonts w:cs="Arial"/>
          <w:i/>
          <w:iCs/>
          <w:sz w:val="20"/>
          <w:szCs w:val="20"/>
          <w:lang w:val="es"/>
        </w:rPr>
        <w:t xml:space="preserve"> El </w:t>
      </w:r>
      <w:proofErr w:type="spellStart"/>
      <w:r>
        <w:rPr>
          <w:rFonts w:cs="Arial"/>
          <w:i/>
          <w:iCs/>
          <w:sz w:val="20"/>
          <w:szCs w:val="20"/>
          <w:lang w:val="es"/>
        </w:rPr>
        <w:t>Kadi</w:t>
      </w:r>
      <w:proofErr w:type="spellEnd"/>
      <w:r>
        <w:rPr>
          <w:rFonts w:cs="Arial"/>
          <w:i/>
          <w:iCs/>
          <w:sz w:val="20"/>
          <w:szCs w:val="20"/>
          <w:lang w:val="es"/>
        </w:rPr>
        <w:t xml:space="preserve"> cree propaganda política ni de que sea perjudicial para la seguridad del Estado, por lo que los cargos contra él son infundados.</w:t>
      </w:r>
    </w:p>
    <w:p w14:paraId="2641EA9B" w14:textId="22ADA2C3" w:rsidR="008F43DC" w:rsidRPr="002D0361" w:rsidRDefault="00F12CD7" w:rsidP="002D0361">
      <w:pPr>
        <w:spacing w:after="100" w:line="240" w:lineRule="auto"/>
        <w:ind w:left="-284"/>
        <w:jc w:val="both"/>
        <w:rPr>
          <w:rFonts w:cs="Arial"/>
          <w:i/>
          <w:sz w:val="20"/>
          <w:szCs w:val="20"/>
          <w:lang w:val="es-ES"/>
        </w:rPr>
      </w:pPr>
      <w:r>
        <w:rPr>
          <w:rFonts w:cs="Arial"/>
          <w:i/>
          <w:iCs/>
          <w:sz w:val="20"/>
          <w:szCs w:val="20"/>
          <w:lang w:val="es"/>
        </w:rPr>
        <w:t xml:space="preserve">El 2 de abril, el Tribunal de </w:t>
      </w:r>
      <w:proofErr w:type="spellStart"/>
      <w:r>
        <w:rPr>
          <w:rFonts w:cs="Arial"/>
          <w:i/>
          <w:iCs/>
          <w:sz w:val="20"/>
          <w:szCs w:val="20"/>
          <w:lang w:val="es"/>
        </w:rPr>
        <w:t>Sidi</w:t>
      </w:r>
      <w:proofErr w:type="spellEnd"/>
      <w:r>
        <w:rPr>
          <w:rFonts w:cs="Arial"/>
          <w:i/>
          <w:iCs/>
          <w:sz w:val="20"/>
          <w:szCs w:val="20"/>
          <w:lang w:val="es"/>
        </w:rPr>
        <w:t xml:space="preserve"> </w:t>
      </w:r>
      <w:proofErr w:type="spellStart"/>
      <w:r>
        <w:rPr>
          <w:rFonts w:cs="Arial"/>
          <w:i/>
          <w:iCs/>
          <w:sz w:val="20"/>
          <w:szCs w:val="20"/>
          <w:lang w:val="es"/>
        </w:rPr>
        <w:t>Mhamed</w:t>
      </w:r>
      <w:proofErr w:type="spellEnd"/>
      <w:r>
        <w:rPr>
          <w:rFonts w:cs="Arial"/>
          <w:i/>
          <w:iCs/>
          <w:sz w:val="20"/>
          <w:szCs w:val="20"/>
          <w:lang w:val="es"/>
        </w:rPr>
        <w:t xml:space="preserve"> ordenó también la disolución de </w:t>
      </w:r>
      <w:r>
        <w:rPr>
          <w:rFonts w:cs="Arial"/>
          <w:sz w:val="20"/>
          <w:szCs w:val="20"/>
          <w:lang w:val="es"/>
        </w:rPr>
        <w:t>“</w:t>
      </w:r>
      <w:r>
        <w:rPr>
          <w:rFonts w:cs="Arial"/>
          <w:i/>
          <w:iCs/>
          <w:sz w:val="20"/>
          <w:szCs w:val="20"/>
          <w:lang w:val="es"/>
        </w:rPr>
        <w:t xml:space="preserve">Interface Media” —la empresa de comunicación de </w:t>
      </w:r>
      <w:proofErr w:type="spellStart"/>
      <w:r>
        <w:rPr>
          <w:rFonts w:cs="Arial"/>
          <w:i/>
          <w:iCs/>
          <w:sz w:val="20"/>
          <w:szCs w:val="20"/>
          <w:lang w:val="es"/>
        </w:rPr>
        <w:t>Ihsane</w:t>
      </w:r>
      <w:proofErr w:type="spellEnd"/>
      <w:r>
        <w:rPr>
          <w:rFonts w:cs="Arial"/>
          <w:i/>
          <w:iCs/>
          <w:sz w:val="20"/>
          <w:szCs w:val="20"/>
          <w:lang w:val="es"/>
        </w:rPr>
        <w:t xml:space="preserve"> El </w:t>
      </w:r>
      <w:proofErr w:type="spellStart"/>
      <w:r>
        <w:rPr>
          <w:rFonts w:cs="Arial"/>
          <w:i/>
          <w:iCs/>
          <w:sz w:val="20"/>
          <w:szCs w:val="20"/>
          <w:lang w:val="es"/>
        </w:rPr>
        <w:t>Kadi</w:t>
      </w:r>
      <w:proofErr w:type="spellEnd"/>
      <w:r>
        <w:rPr>
          <w:rFonts w:cs="Arial"/>
          <w:i/>
          <w:iCs/>
          <w:sz w:val="20"/>
          <w:szCs w:val="20"/>
          <w:lang w:val="es"/>
        </w:rPr>
        <w:t xml:space="preserve"> que engloba Radio M y </w:t>
      </w:r>
      <w:proofErr w:type="spellStart"/>
      <w:r>
        <w:rPr>
          <w:rFonts w:cs="Arial"/>
          <w:i/>
          <w:iCs/>
          <w:sz w:val="20"/>
          <w:szCs w:val="20"/>
          <w:lang w:val="es"/>
        </w:rPr>
        <w:t>Maghreb</w:t>
      </w:r>
      <w:proofErr w:type="spellEnd"/>
      <w:r>
        <w:rPr>
          <w:rFonts w:cs="Arial"/>
          <w:i/>
          <w:iCs/>
          <w:sz w:val="20"/>
          <w:szCs w:val="20"/>
          <w:lang w:val="es"/>
        </w:rPr>
        <w:t xml:space="preserve"> </w:t>
      </w:r>
      <w:proofErr w:type="spellStart"/>
      <w:r>
        <w:rPr>
          <w:rFonts w:cs="Arial"/>
          <w:i/>
          <w:iCs/>
          <w:sz w:val="20"/>
          <w:szCs w:val="20"/>
          <w:lang w:val="es"/>
        </w:rPr>
        <w:t>Emergent</w:t>
      </w:r>
      <w:proofErr w:type="spellEnd"/>
      <w:r>
        <w:rPr>
          <w:rFonts w:cs="Arial"/>
          <w:i/>
          <w:iCs/>
          <w:sz w:val="20"/>
          <w:szCs w:val="20"/>
          <w:lang w:val="es"/>
        </w:rPr>
        <w:t xml:space="preserve">—, y que dicha empresa pagara por daños y perjuicios al organismo argelino de regulación audiovisual una multa de 10 millones de dinares (unos 73.862 dólares estadounidenses), después de que las autoridades interpusieran una demanda civil contra Interface Media por </w:t>
      </w:r>
      <w:r>
        <w:rPr>
          <w:rFonts w:cs="Arial"/>
          <w:sz w:val="20"/>
          <w:szCs w:val="20"/>
          <w:lang w:val="es"/>
        </w:rPr>
        <w:t>“</w:t>
      </w:r>
      <w:r>
        <w:rPr>
          <w:rFonts w:cs="Arial"/>
          <w:i/>
          <w:iCs/>
          <w:sz w:val="20"/>
          <w:szCs w:val="20"/>
          <w:lang w:val="es"/>
        </w:rPr>
        <w:t>explotar un servicio de comunicación audiovisual sin autorización”. Este es el último de una larga lista de ejemplos que muestran que las autoridades argelinas limitan la libertad de los medios de comunicación y castigan a las voces disidentes.</w:t>
      </w:r>
    </w:p>
    <w:p w14:paraId="31599787" w14:textId="7A49C989" w:rsidR="00EA68CE" w:rsidRPr="002D0361" w:rsidRDefault="004220A8" w:rsidP="002D0361">
      <w:pPr>
        <w:spacing w:after="100" w:line="240" w:lineRule="auto"/>
        <w:ind w:left="-284"/>
        <w:jc w:val="both"/>
        <w:rPr>
          <w:rFonts w:cs="Arial"/>
          <w:i/>
          <w:sz w:val="20"/>
          <w:szCs w:val="20"/>
          <w:lang w:val="es-ES"/>
        </w:rPr>
      </w:pPr>
      <w:r>
        <w:rPr>
          <w:rFonts w:cs="Arial"/>
          <w:i/>
          <w:iCs/>
          <w:sz w:val="20"/>
          <w:szCs w:val="20"/>
          <w:lang w:val="es"/>
        </w:rPr>
        <w:t xml:space="preserve">Agentes de seguridad vestidos de civil detuvieron a </w:t>
      </w:r>
      <w:proofErr w:type="spellStart"/>
      <w:r>
        <w:rPr>
          <w:rFonts w:cs="Arial"/>
          <w:i/>
          <w:iCs/>
          <w:sz w:val="20"/>
          <w:szCs w:val="20"/>
          <w:lang w:val="es"/>
        </w:rPr>
        <w:t>Ihsane</w:t>
      </w:r>
      <w:proofErr w:type="spellEnd"/>
      <w:r>
        <w:rPr>
          <w:rFonts w:cs="Arial"/>
          <w:i/>
          <w:iCs/>
          <w:sz w:val="20"/>
          <w:szCs w:val="20"/>
          <w:lang w:val="es"/>
        </w:rPr>
        <w:t xml:space="preserve"> El </w:t>
      </w:r>
      <w:proofErr w:type="spellStart"/>
      <w:r>
        <w:rPr>
          <w:rFonts w:cs="Arial"/>
          <w:i/>
          <w:iCs/>
          <w:sz w:val="20"/>
          <w:szCs w:val="20"/>
          <w:lang w:val="es"/>
        </w:rPr>
        <w:t>Kadi</w:t>
      </w:r>
      <w:proofErr w:type="spellEnd"/>
      <w:r>
        <w:rPr>
          <w:rFonts w:cs="Arial"/>
          <w:i/>
          <w:iCs/>
          <w:sz w:val="20"/>
          <w:szCs w:val="20"/>
          <w:lang w:val="es"/>
        </w:rPr>
        <w:t xml:space="preserve"> en su domicilio, sin orden judicial, el 24 de diciembre de 2022. Su detención se produjo justo después de que publicara un artículo sobre sus predicciones para las próximas elecciones presidenciales de 2024 y expusiera el papel del ejército argelino en la represión de la libertad de expresión en Argelia. Las autoridades argelinas ya habían actuado en varias ocasiones contra </w:t>
      </w:r>
      <w:proofErr w:type="spellStart"/>
      <w:r>
        <w:rPr>
          <w:rFonts w:cs="Arial"/>
          <w:i/>
          <w:iCs/>
          <w:sz w:val="20"/>
          <w:szCs w:val="20"/>
          <w:lang w:val="es"/>
        </w:rPr>
        <w:t>Ihsane</w:t>
      </w:r>
      <w:proofErr w:type="spellEnd"/>
      <w:r>
        <w:rPr>
          <w:rFonts w:cs="Arial"/>
          <w:i/>
          <w:iCs/>
          <w:sz w:val="20"/>
          <w:szCs w:val="20"/>
          <w:lang w:val="es"/>
        </w:rPr>
        <w:t xml:space="preserve"> El </w:t>
      </w:r>
      <w:proofErr w:type="spellStart"/>
      <w:r>
        <w:rPr>
          <w:rFonts w:cs="Arial"/>
          <w:i/>
          <w:iCs/>
          <w:sz w:val="20"/>
          <w:szCs w:val="20"/>
          <w:lang w:val="es"/>
        </w:rPr>
        <w:t>Kadi</w:t>
      </w:r>
      <w:proofErr w:type="spellEnd"/>
      <w:r>
        <w:rPr>
          <w:rFonts w:cs="Arial"/>
          <w:i/>
          <w:iCs/>
          <w:sz w:val="20"/>
          <w:szCs w:val="20"/>
          <w:lang w:val="es"/>
        </w:rPr>
        <w:t xml:space="preserve"> sometiéndolo a hostigamiento judicial e interrogatorios sobre su labor periodística. </w:t>
      </w:r>
      <w:proofErr w:type="spellStart"/>
      <w:r>
        <w:rPr>
          <w:rFonts w:cs="Arial"/>
          <w:i/>
          <w:iCs/>
          <w:sz w:val="20"/>
          <w:szCs w:val="20"/>
          <w:lang w:val="es"/>
        </w:rPr>
        <w:t>Ihsane</w:t>
      </w:r>
      <w:proofErr w:type="spellEnd"/>
      <w:r>
        <w:rPr>
          <w:rFonts w:cs="Arial"/>
          <w:i/>
          <w:iCs/>
          <w:sz w:val="20"/>
          <w:szCs w:val="20"/>
          <w:lang w:val="es"/>
        </w:rPr>
        <w:t xml:space="preserve"> El </w:t>
      </w:r>
      <w:proofErr w:type="spellStart"/>
      <w:r>
        <w:rPr>
          <w:rFonts w:cs="Arial"/>
          <w:i/>
          <w:iCs/>
          <w:sz w:val="20"/>
          <w:szCs w:val="20"/>
          <w:lang w:val="es"/>
        </w:rPr>
        <w:t>Kadi</w:t>
      </w:r>
      <w:proofErr w:type="spellEnd"/>
      <w:r>
        <w:rPr>
          <w:rFonts w:cs="Arial"/>
          <w:i/>
          <w:iCs/>
          <w:sz w:val="20"/>
          <w:szCs w:val="20"/>
          <w:lang w:val="es"/>
        </w:rPr>
        <w:t xml:space="preserve"> continúa recluido en la prisión de El </w:t>
      </w:r>
      <w:proofErr w:type="spellStart"/>
      <w:r>
        <w:rPr>
          <w:rFonts w:cs="Arial"/>
          <w:i/>
          <w:iCs/>
          <w:sz w:val="20"/>
          <w:szCs w:val="20"/>
          <w:lang w:val="es"/>
        </w:rPr>
        <w:t>Harrach</w:t>
      </w:r>
      <w:proofErr w:type="spellEnd"/>
      <w:r>
        <w:rPr>
          <w:rFonts w:cs="Arial"/>
          <w:i/>
          <w:iCs/>
          <w:sz w:val="20"/>
          <w:szCs w:val="20"/>
          <w:lang w:val="es"/>
        </w:rPr>
        <w:t>, en Argel.</w:t>
      </w:r>
    </w:p>
    <w:p w14:paraId="198D5173" w14:textId="7BC57D89" w:rsidR="00E1640E" w:rsidRPr="002D0361" w:rsidRDefault="00631B63" w:rsidP="002D0361">
      <w:pPr>
        <w:spacing w:after="100" w:line="240" w:lineRule="auto"/>
        <w:ind w:left="-284"/>
        <w:jc w:val="both"/>
        <w:rPr>
          <w:rFonts w:cs="Arial"/>
          <w:b/>
          <w:i/>
          <w:sz w:val="20"/>
          <w:szCs w:val="20"/>
          <w:lang w:val="es-ES"/>
        </w:rPr>
      </w:pPr>
      <w:r>
        <w:rPr>
          <w:rFonts w:cs="Arial"/>
          <w:b/>
          <w:bCs/>
          <w:i/>
          <w:iCs/>
          <w:sz w:val="20"/>
          <w:szCs w:val="20"/>
          <w:lang w:val="es"/>
        </w:rPr>
        <w:t xml:space="preserve">Le pido encarecidamente que ponga en libertad a </w:t>
      </w:r>
      <w:proofErr w:type="spellStart"/>
      <w:r>
        <w:rPr>
          <w:rFonts w:cs="Arial"/>
          <w:b/>
          <w:bCs/>
          <w:i/>
          <w:iCs/>
          <w:sz w:val="20"/>
          <w:szCs w:val="20"/>
          <w:lang w:val="es"/>
        </w:rPr>
        <w:t>Ihsane</w:t>
      </w:r>
      <w:proofErr w:type="spellEnd"/>
      <w:r>
        <w:rPr>
          <w:rFonts w:cs="Arial"/>
          <w:b/>
          <w:bCs/>
          <w:i/>
          <w:iCs/>
          <w:sz w:val="20"/>
          <w:szCs w:val="20"/>
          <w:lang w:val="es"/>
        </w:rPr>
        <w:t xml:space="preserve"> El </w:t>
      </w:r>
      <w:proofErr w:type="spellStart"/>
      <w:r>
        <w:rPr>
          <w:rFonts w:cs="Arial"/>
          <w:b/>
          <w:bCs/>
          <w:i/>
          <w:iCs/>
          <w:sz w:val="20"/>
          <w:szCs w:val="20"/>
          <w:lang w:val="es"/>
        </w:rPr>
        <w:t>Kadi</w:t>
      </w:r>
      <w:proofErr w:type="spellEnd"/>
      <w:r>
        <w:rPr>
          <w:rFonts w:cs="Arial"/>
          <w:b/>
          <w:bCs/>
          <w:i/>
          <w:iCs/>
          <w:sz w:val="20"/>
          <w:szCs w:val="20"/>
          <w:lang w:val="es"/>
        </w:rPr>
        <w:t xml:space="preserve"> de forma inmediata e incondicional y anule su condena. Exijo además que ponga fin a la represión y censura selectivas de medios de comunicación y periodistas independientes de Argelia, que se llevan a cabo en virtud de artículos poco precisos del Código Penal que se utilizan para violar el derecho a la libertad de expresión.</w:t>
      </w:r>
    </w:p>
    <w:p w14:paraId="51561A1D" w14:textId="45623003" w:rsidR="005D2C37" w:rsidRPr="002D0361" w:rsidRDefault="005D2C37" w:rsidP="00A95BD1">
      <w:pPr>
        <w:spacing w:after="0" w:line="240" w:lineRule="auto"/>
        <w:ind w:left="-283"/>
        <w:jc w:val="both"/>
        <w:rPr>
          <w:rFonts w:cs="Arial"/>
          <w:i/>
          <w:sz w:val="20"/>
          <w:szCs w:val="20"/>
          <w:lang w:val="es-ES"/>
        </w:rPr>
      </w:pPr>
      <w:r>
        <w:rPr>
          <w:rFonts w:cs="Arial"/>
          <w:i/>
          <w:iCs/>
          <w:sz w:val="20"/>
          <w:szCs w:val="20"/>
          <w:lang w:val="es"/>
        </w:rPr>
        <w:t>Atentamente,</w:t>
      </w:r>
    </w:p>
    <w:p w14:paraId="115BB598" w14:textId="5EB7528C" w:rsidR="005D2C37" w:rsidRPr="002D0361" w:rsidRDefault="0082127B" w:rsidP="00C45E95">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lastRenderedPageBreak/>
        <w:t>Información complementaria</w:t>
      </w:r>
    </w:p>
    <w:p w14:paraId="22986D3F" w14:textId="77777777" w:rsidR="00C45E95" w:rsidRPr="002D0361" w:rsidRDefault="00C45E95" w:rsidP="00C45E95">
      <w:pPr>
        <w:spacing w:after="0" w:line="240" w:lineRule="auto"/>
        <w:rPr>
          <w:rFonts w:ascii="Arial" w:hAnsi="Arial" w:cs="Arial"/>
          <w:szCs w:val="20"/>
          <w:lang w:val="es-ES"/>
        </w:rPr>
      </w:pPr>
    </w:p>
    <w:p w14:paraId="704CB1FD" w14:textId="0DE435B6" w:rsidR="004D3BF0" w:rsidRPr="002D0361" w:rsidRDefault="00054880" w:rsidP="00C45E95">
      <w:pPr>
        <w:spacing w:line="240" w:lineRule="auto"/>
        <w:jc w:val="both"/>
        <w:rPr>
          <w:rFonts w:ascii="Arial" w:hAnsi="Arial" w:cs="Arial"/>
          <w:szCs w:val="18"/>
          <w:lang w:val="es-ES"/>
        </w:rPr>
      </w:pPr>
      <w:proofErr w:type="spellStart"/>
      <w:r>
        <w:rPr>
          <w:rFonts w:ascii="Arial" w:hAnsi="Arial" w:cs="Arial"/>
          <w:szCs w:val="18"/>
          <w:lang w:val="es"/>
        </w:rPr>
        <w:t>Ihsane</w:t>
      </w:r>
      <w:proofErr w:type="spellEnd"/>
      <w:r>
        <w:rPr>
          <w:rFonts w:ascii="Arial" w:hAnsi="Arial" w:cs="Arial"/>
          <w:szCs w:val="18"/>
          <w:lang w:val="es"/>
        </w:rPr>
        <w:t xml:space="preserve"> El </w:t>
      </w:r>
      <w:proofErr w:type="spellStart"/>
      <w:r>
        <w:rPr>
          <w:rFonts w:ascii="Arial" w:hAnsi="Arial" w:cs="Arial"/>
          <w:szCs w:val="18"/>
          <w:lang w:val="es"/>
        </w:rPr>
        <w:t>Kadi</w:t>
      </w:r>
      <w:proofErr w:type="spellEnd"/>
      <w:r>
        <w:rPr>
          <w:rFonts w:ascii="Arial" w:hAnsi="Arial" w:cs="Arial"/>
          <w:szCs w:val="18"/>
          <w:lang w:val="es"/>
        </w:rPr>
        <w:t xml:space="preserve"> es periodista y director y fundador de “</w:t>
      </w:r>
      <w:proofErr w:type="gramStart"/>
      <w:r>
        <w:rPr>
          <w:rFonts w:ascii="Arial" w:hAnsi="Arial" w:cs="Arial"/>
          <w:szCs w:val="18"/>
          <w:lang w:val="es"/>
        </w:rPr>
        <w:t>Interface</w:t>
      </w:r>
      <w:proofErr w:type="gramEnd"/>
      <w:r>
        <w:rPr>
          <w:rFonts w:ascii="Arial" w:hAnsi="Arial" w:cs="Arial"/>
          <w:szCs w:val="18"/>
          <w:lang w:val="es"/>
        </w:rPr>
        <w:t xml:space="preserve"> Media”, que engloba los medios de comunicación Radio M y </w:t>
      </w:r>
      <w:proofErr w:type="spellStart"/>
      <w:r>
        <w:rPr>
          <w:rFonts w:ascii="Arial" w:hAnsi="Arial" w:cs="Arial"/>
          <w:szCs w:val="18"/>
          <w:lang w:val="es"/>
        </w:rPr>
        <w:t>Maghreb</w:t>
      </w:r>
      <w:proofErr w:type="spellEnd"/>
      <w:r>
        <w:rPr>
          <w:rFonts w:ascii="Arial" w:hAnsi="Arial" w:cs="Arial"/>
          <w:szCs w:val="18"/>
          <w:lang w:val="es"/>
        </w:rPr>
        <w:t xml:space="preserve"> </w:t>
      </w:r>
      <w:proofErr w:type="spellStart"/>
      <w:r>
        <w:rPr>
          <w:rFonts w:ascii="Arial" w:hAnsi="Arial" w:cs="Arial"/>
          <w:szCs w:val="18"/>
          <w:lang w:val="es"/>
        </w:rPr>
        <w:t>Emergent</w:t>
      </w:r>
      <w:proofErr w:type="spellEnd"/>
      <w:r>
        <w:rPr>
          <w:rFonts w:ascii="Arial" w:hAnsi="Arial" w:cs="Arial"/>
          <w:szCs w:val="18"/>
          <w:lang w:val="es"/>
        </w:rPr>
        <w:t xml:space="preserve">. Ha escrito varios artículos en los que critica abiertamente a las autoridades argelinas, que han respondido hostigándolo y atacando a sus medios de comunicación. Los sitios web de Radio M y </w:t>
      </w:r>
      <w:proofErr w:type="spellStart"/>
      <w:r>
        <w:rPr>
          <w:rFonts w:ascii="Arial" w:hAnsi="Arial" w:cs="Arial"/>
          <w:szCs w:val="18"/>
          <w:lang w:val="es"/>
        </w:rPr>
        <w:t>Maghreb</w:t>
      </w:r>
      <w:proofErr w:type="spellEnd"/>
      <w:r>
        <w:rPr>
          <w:rFonts w:ascii="Arial" w:hAnsi="Arial" w:cs="Arial"/>
          <w:szCs w:val="18"/>
          <w:lang w:val="es"/>
        </w:rPr>
        <w:t xml:space="preserve"> </w:t>
      </w:r>
      <w:proofErr w:type="spellStart"/>
      <w:r>
        <w:rPr>
          <w:rFonts w:ascii="Arial" w:hAnsi="Arial" w:cs="Arial"/>
          <w:szCs w:val="18"/>
          <w:lang w:val="es"/>
        </w:rPr>
        <w:t>Emergent</w:t>
      </w:r>
      <w:proofErr w:type="spellEnd"/>
      <w:r>
        <w:rPr>
          <w:rFonts w:ascii="Arial" w:hAnsi="Arial" w:cs="Arial"/>
          <w:szCs w:val="18"/>
          <w:lang w:val="es"/>
        </w:rPr>
        <w:t xml:space="preserve"> fueron bloqueados en Argelia en 2020. Desde 2021, los servicios de seguridad han citado en varias ocasiones a </w:t>
      </w:r>
      <w:proofErr w:type="spellStart"/>
      <w:r>
        <w:rPr>
          <w:rFonts w:ascii="Arial" w:hAnsi="Arial" w:cs="Arial"/>
          <w:szCs w:val="18"/>
          <w:lang w:val="es"/>
        </w:rPr>
        <w:t>Ihsane</w:t>
      </w:r>
      <w:proofErr w:type="spellEnd"/>
      <w:r>
        <w:rPr>
          <w:rFonts w:ascii="Arial" w:hAnsi="Arial" w:cs="Arial"/>
          <w:szCs w:val="18"/>
          <w:lang w:val="es"/>
        </w:rPr>
        <w:t xml:space="preserve"> El </w:t>
      </w:r>
      <w:proofErr w:type="spellStart"/>
      <w:r>
        <w:rPr>
          <w:rFonts w:ascii="Arial" w:hAnsi="Arial" w:cs="Arial"/>
          <w:szCs w:val="18"/>
          <w:lang w:val="es"/>
        </w:rPr>
        <w:t>Kadi</w:t>
      </w:r>
      <w:proofErr w:type="spellEnd"/>
      <w:r>
        <w:rPr>
          <w:rFonts w:ascii="Arial" w:hAnsi="Arial" w:cs="Arial"/>
          <w:szCs w:val="18"/>
          <w:lang w:val="es"/>
        </w:rPr>
        <w:t xml:space="preserve"> en el centro de seguridad Antar de Argel, donde ha sido interrogado.</w:t>
      </w:r>
    </w:p>
    <w:p w14:paraId="69D2839D" w14:textId="06ED3919" w:rsidR="00C2382B" w:rsidRPr="002D0361" w:rsidRDefault="00B81BC5" w:rsidP="00C45E95">
      <w:pPr>
        <w:spacing w:line="240" w:lineRule="auto"/>
        <w:jc w:val="both"/>
        <w:rPr>
          <w:rFonts w:ascii="Arial" w:hAnsi="Arial" w:cs="Arial"/>
          <w:szCs w:val="18"/>
          <w:lang w:val="es-ES"/>
        </w:rPr>
      </w:pPr>
      <w:r>
        <w:rPr>
          <w:rFonts w:ascii="Arial" w:hAnsi="Arial" w:cs="Arial"/>
          <w:szCs w:val="18"/>
          <w:lang w:val="es"/>
        </w:rPr>
        <w:t xml:space="preserve">Después de que los agentes de seguridad detuvieran a </w:t>
      </w:r>
      <w:proofErr w:type="spellStart"/>
      <w:r>
        <w:rPr>
          <w:rFonts w:ascii="Arial" w:hAnsi="Arial" w:cs="Arial"/>
          <w:szCs w:val="18"/>
          <w:lang w:val="es"/>
        </w:rPr>
        <w:t>Ihsane</w:t>
      </w:r>
      <w:proofErr w:type="spellEnd"/>
      <w:r>
        <w:rPr>
          <w:rFonts w:ascii="Arial" w:hAnsi="Arial" w:cs="Arial"/>
          <w:szCs w:val="18"/>
          <w:lang w:val="es"/>
        </w:rPr>
        <w:t xml:space="preserve"> El </w:t>
      </w:r>
      <w:proofErr w:type="spellStart"/>
      <w:r>
        <w:rPr>
          <w:rFonts w:ascii="Arial" w:hAnsi="Arial" w:cs="Arial"/>
          <w:szCs w:val="18"/>
          <w:lang w:val="es"/>
        </w:rPr>
        <w:t>Kadi</w:t>
      </w:r>
      <w:proofErr w:type="spellEnd"/>
      <w:r>
        <w:rPr>
          <w:rFonts w:ascii="Arial" w:hAnsi="Arial" w:cs="Arial"/>
          <w:szCs w:val="18"/>
          <w:lang w:val="es"/>
        </w:rPr>
        <w:t xml:space="preserve"> en su domicilio el 24 de diciembre de 2022, lo condujeron esposado a las oficinas de su medio de comunicación, donde ordenaron al personal que abandonara el lugar, confiscaron los ordenadores y otros materiales y precintaron las puertas, sin darle ninguna explicación ni informarle de las acusaciones por las que había sido detenido. Los agentes de seguridad retuvieron a </w:t>
      </w:r>
      <w:proofErr w:type="spellStart"/>
      <w:r>
        <w:rPr>
          <w:rFonts w:ascii="Arial" w:hAnsi="Arial" w:cs="Arial"/>
          <w:szCs w:val="18"/>
          <w:lang w:val="es"/>
        </w:rPr>
        <w:t>Ihsane</w:t>
      </w:r>
      <w:proofErr w:type="spellEnd"/>
      <w:r>
        <w:rPr>
          <w:rFonts w:ascii="Arial" w:hAnsi="Arial" w:cs="Arial"/>
          <w:szCs w:val="18"/>
          <w:lang w:val="es"/>
        </w:rPr>
        <w:t xml:space="preserve"> El </w:t>
      </w:r>
      <w:proofErr w:type="spellStart"/>
      <w:r>
        <w:rPr>
          <w:rFonts w:ascii="Arial" w:hAnsi="Arial" w:cs="Arial"/>
          <w:szCs w:val="18"/>
          <w:lang w:val="es"/>
        </w:rPr>
        <w:t>Kadi</w:t>
      </w:r>
      <w:proofErr w:type="spellEnd"/>
      <w:r>
        <w:rPr>
          <w:rFonts w:ascii="Arial" w:hAnsi="Arial" w:cs="Arial"/>
          <w:szCs w:val="18"/>
          <w:lang w:val="es"/>
        </w:rPr>
        <w:t xml:space="preserve"> durante cinco días y lo interrogaron sobre sus publicaciones.</w:t>
      </w:r>
    </w:p>
    <w:p w14:paraId="120D99CE" w14:textId="25356D8F" w:rsidR="00B81BC5" w:rsidRPr="002D0361" w:rsidRDefault="00C2382B" w:rsidP="00C45E95">
      <w:pPr>
        <w:spacing w:line="240" w:lineRule="auto"/>
        <w:jc w:val="both"/>
        <w:rPr>
          <w:rFonts w:ascii="Arial" w:hAnsi="Arial" w:cs="Arial"/>
          <w:szCs w:val="18"/>
          <w:lang w:val="es-ES"/>
        </w:rPr>
      </w:pPr>
      <w:r>
        <w:rPr>
          <w:rFonts w:ascii="Arial" w:hAnsi="Arial" w:cs="Arial"/>
          <w:szCs w:val="18"/>
          <w:lang w:val="es"/>
        </w:rPr>
        <w:t xml:space="preserve">El 29 de diciembre de 2022, un juez de instrucción del Tribunal de Primera Instancia de </w:t>
      </w:r>
      <w:proofErr w:type="spellStart"/>
      <w:r>
        <w:rPr>
          <w:rFonts w:ascii="Arial" w:hAnsi="Arial" w:cs="Arial"/>
          <w:szCs w:val="18"/>
          <w:lang w:val="es"/>
        </w:rPr>
        <w:t>Sidi</w:t>
      </w:r>
      <w:proofErr w:type="spellEnd"/>
      <w:r>
        <w:rPr>
          <w:rFonts w:ascii="Arial" w:hAnsi="Arial" w:cs="Arial"/>
          <w:szCs w:val="18"/>
          <w:lang w:val="es"/>
        </w:rPr>
        <w:t xml:space="preserve"> </w:t>
      </w:r>
      <w:proofErr w:type="spellStart"/>
      <w:r>
        <w:rPr>
          <w:rFonts w:ascii="Arial" w:hAnsi="Arial" w:cs="Arial"/>
          <w:szCs w:val="18"/>
          <w:lang w:val="es"/>
        </w:rPr>
        <w:t>Mhamed</w:t>
      </w:r>
      <w:proofErr w:type="spellEnd"/>
      <w:r>
        <w:rPr>
          <w:rFonts w:ascii="Arial" w:hAnsi="Arial" w:cs="Arial"/>
          <w:szCs w:val="18"/>
          <w:lang w:val="es"/>
        </w:rPr>
        <w:t xml:space="preserve">, en Argel, ordenó su reclusión en la prisión de El </w:t>
      </w:r>
      <w:proofErr w:type="spellStart"/>
      <w:r>
        <w:rPr>
          <w:rFonts w:ascii="Arial" w:hAnsi="Arial" w:cs="Arial"/>
          <w:szCs w:val="18"/>
          <w:lang w:val="es"/>
        </w:rPr>
        <w:t>Harrach</w:t>
      </w:r>
      <w:proofErr w:type="spellEnd"/>
      <w:r>
        <w:rPr>
          <w:rFonts w:ascii="Arial" w:hAnsi="Arial" w:cs="Arial"/>
          <w:szCs w:val="18"/>
          <w:lang w:val="es"/>
        </w:rPr>
        <w:t xml:space="preserve"> después de que un fiscal lo acusara de varios delitos tipificados en el Código Penal, entre ellos recibir fondos “que podrían perjudicar la seguridad del Estado”, recibir fondos extranjeros “con fines de propaganda política” y distribuir o vender propaganda “con el objetivo de atentar contra el interés nacional”, acusación que posteriormente fue retirada. El juez también lo acusó en virtud de la Ordenanza 77-3 de 1977, que exige la autorización previa del gobernador o del ministro del Interior para la recaudación de fondos. El 15 de enero de 2023, un juez del Tribunal de </w:t>
      </w:r>
      <w:proofErr w:type="spellStart"/>
      <w:r>
        <w:rPr>
          <w:rFonts w:ascii="Arial" w:hAnsi="Arial" w:cs="Arial"/>
          <w:szCs w:val="18"/>
          <w:lang w:val="es"/>
        </w:rPr>
        <w:t>Sidi</w:t>
      </w:r>
      <w:proofErr w:type="spellEnd"/>
      <w:r>
        <w:rPr>
          <w:rFonts w:ascii="Arial" w:hAnsi="Arial" w:cs="Arial"/>
          <w:szCs w:val="18"/>
          <w:lang w:val="es"/>
        </w:rPr>
        <w:t xml:space="preserve"> </w:t>
      </w:r>
      <w:proofErr w:type="spellStart"/>
      <w:r>
        <w:rPr>
          <w:rFonts w:ascii="Arial" w:hAnsi="Arial" w:cs="Arial"/>
          <w:szCs w:val="18"/>
          <w:lang w:val="es"/>
        </w:rPr>
        <w:t>Mhamed</w:t>
      </w:r>
      <w:proofErr w:type="spellEnd"/>
      <w:r>
        <w:rPr>
          <w:rFonts w:ascii="Arial" w:hAnsi="Arial" w:cs="Arial"/>
          <w:szCs w:val="18"/>
          <w:lang w:val="es"/>
        </w:rPr>
        <w:t xml:space="preserve"> renovó la detención preventiva de </w:t>
      </w:r>
      <w:proofErr w:type="spellStart"/>
      <w:r>
        <w:rPr>
          <w:rFonts w:ascii="Arial" w:hAnsi="Arial" w:cs="Arial"/>
          <w:szCs w:val="18"/>
          <w:lang w:val="es"/>
        </w:rPr>
        <w:t>Ihsane</w:t>
      </w:r>
      <w:proofErr w:type="spellEnd"/>
      <w:r>
        <w:rPr>
          <w:rFonts w:ascii="Arial" w:hAnsi="Arial" w:cs="Arial"/>
          <w:szCs w:val="18"/>
          <w:lang w:val="es"/>
        </w:rPr>
        <w:t xml:space="preserve"> El </w:t>
      </w:r>
      <w:proofErr w:type="spellStart"/>
      <w:r>
        <w:rPr>
          <w:rFonts w:ascii="Arial" w:hAnsi="Arial" w:cs="Arial"/>
          <w:szCs w:val="18"/>
          <w:lang w:val="es"/>
        </w:rPr>
        <w:t>Kadi</w:t>
      </w:r>
      <w:proofErr w:type="spellEnd"/>
      <w:r>
        <w:rPr>
          <w:rFonts w:ascii="Arial" w:hAnsi="Arial" w:cs="Arial"/>
          <w:szCs w:val="18"/>
          <w:lang w:val="es"/>
        </w:rPr>
        <w:t xml:space="preserve"> sin presencia de asistencia letrada, vulnerando así su derecho a un juicio justo.</w:t>
      </w:r>
    </w:p>
    <w:p w14:paraId="7E4BD3F8" w14:textId="0C01EC87" w:rsidR="00631B63" w:rsidRPr="002D0361" w:rsidRDefault="00C2382B" w:rsidP="00C45E95">
      <w:pPr>
        <w:spacing w:line="240" w:lineRule="auto"/>
        <w:jc w:val="both"/>
        <w:rPr>
          <w:rFonts w:ascii="Arial" w:hAnsi="Arial" w:cs="Arial"/>
          <w:szCs w:val="18"/>
          <w:lang w:val="es-ES"/>
        </w:rPr>
      </w:pPr>
      <w:r>
        <w:rPr>
          <w:rFonts w:ascii="Arial" w:hAnsi="Arial" w:cs="Arial"/>
          <w:szCs w:val="18"/>
          <w:lang w:val="es"/>
        </w:rPr>
        <w:t xml:space="preserve">Anteriormente, en febrero y marzo de 2022, dos tribunales de Argelia habían procesado a </w:t>
      </w:r>
      <w:proofErr w:type="spellStart"/>
      <w:r>
        <w:rPr>
          <w:rFonts w:ascii="Arial" w:hAnsi="Arial" w:cs="Arial"/>
          <w:szCs w:val="18"/>
          <w:lang w:val="es"/>
        </w:rPr>
        <w:t>Ihsane</w:t>
      </w:r>
      <w:proofErr w:type="spellEnd"/>
      <w:r>
        <w:rPr>
          <w:rFonts w:ascii="Arial" w:hAnsi="Arial" w:cs="Arial"/>
          <w:szCs w:val="18"/>
          <w:lang w:val="es"/>
        </w:rPr>
        <w:t xml:space="preserve"> El </w:t>
      </w:r>
      <w:proofErr w:type="spellStart"/>
      <w:r>
        <w:rPr>
          <w:rFonts w:ascii="Arial" w:hAnsi="Arial" w:cs="Arial"/>
          <w:szCs w:val="18"/>
          <w:lang w:val="es"/>
        </w:rPr>
        <w:t>Kadi</w:t>
      </w:r>
      <w:proofErr w:type="spellEnd"/>
      <w:r>
        <w:rPr>
          <w:rFonts w:ascii="Arial" w:hAnsi="Arial" w:cs="Arial"/>
          <w:szCs w:val="18"/>
          <w:lang w:val="es"/>
        </w:rPr>
        <w:t xml:space="preserve"> por “terrorismo” y otros cargos por estar en contacto con </w:t>
      </w:r>
      <w:proofErr w:type="spellStart"/>
      <w:r>
        <w:rPr>
          <w:rFonts w:ascii="Arial" w:hAnsi="Arial" w:cs="Arial"/>
          <w:szCs w:val="18"/>
          <w:lang w:val="es"/>
        </w:rPr>
        <w:t>Zaki</w:t>
      </w:r>
      <w:proofErr w:type="spellEnd"/>
      <w:r>
        <w:rPr>
          <w:rFonts w:ascii="Arial" w:hAnsi="Arial" w:cs="Arial"/>
          <w:szCs w:val="18"/>
          <w:lang w:val="es"/>
        </w:rPr>
        <w:t xml:space="preserve"> </w:t>
      </w:r>
      <w:proofErr w:type="spellStart"/>
      <w:r>
        <w:rPr>
          <w:rFonts w:ascii="Arial" w:hAnsi="Arial" w:cs="Arial"/>
          <w:szCs w:val="18"/>
          <w:lang w:val="es"/>
        </w:rPr>
        <w:t>Hannache</w:t>
      </w:r>
      <w:proofErr w:type="spellEnd"/>
      <w:r>
        <w:rPr>
          <w:rFonts w:ascii="Arial" w:hAnsi="Arial" w:cs="Arial"/>
          <w:szCs w:val="18"/>
          <w:lang w:val="es"/>
        </w:rPr>
        <w:t xml:space="preserve"> y Tahar </w:t>
      </w:r>
      <w:proofErr w:type="spellStart"/>
      <w:r>
        <w:rPr>
          <w:rFonts w:ascii="Arial" w:hAnsi="Arial" w:cs="Arial"/>
          <w:szCs w:val="18"/>
          <w:lang w:val="es"/>
        </w:rPr>
        <w:t>Khouas</w:t>
      </w:r>
      <w:proofErr w:type="spellEnd"/>
      <w:r>
        <w:rPr>
          <w:rFonts w:ascii="Arial" w:hAnsi="Arial" w:cs="Arial"/>
          <w:szCs w:val="18"/>
          <w:lang w:val="es"/>
        </w:rPr>
        <w:t xml:space="preserve">, defensores de los derechos humanos que estuvieron detenidos en Argelia durante varias semanas. Se retiraron los cargos contra él, pero, en junio de 2022, fue condenado a seis meses de prisión en un tercer caso por un artículo que había escrito en 2021 sobre el papel de Rachad, partido político no reconocido, en el movimiento de protesta </w:t>
      </w:r>
      <w:proofErr w:type="spellStart"/>
      <w:r>
        <w:rPr>
          <w:rFonts w:ascii="Arial" w:hAnsi="Arial" w:cs="Arial"/>
          <w:szCs w:val="18"/>
          <w:lang w:val="es"/>
        </w:rPr>
        <w:t>Hirak</w:t>
      </w:r>
      <w:proofErr w:type="spellEnd"/>
      <w:r>
        <w:rPr>
          <w:rFonts w:ascii="Arial" w:hAnsi="Arial" w:cs="Arial"/>
          <w:szCs w:val="18"/>
          <w:lang w:val="es"/>
        </w:rPr>
        <w:t>, a raíz de una denuncia presentada contra él por el ministro de Comunicación.</w:t>
      </w:r>
    </w:p>
    <w:p w14:paraId="3B1D71D4" w14:textId="72BB0EC1" w:rsidR="00D23D90" w:rsidRPr="002D0361" w:rsidRDefault="00BC780E" w:rsidP="00980425">
      <w:pPr>
        <w:spacing w:line="240" w:lineRule="auto"/>
        <w:rPr>
          <w:lang w:val="es-ES"/>
        </w:rPr>
      </w:pPr>
      <w:r>
        <w:rPr>
          <w:rFonts w:ascii="Arial" w:hAnsi="Arial" w:cs="Arial"/>
          <w:szCs w:val="18"/>
          <w:lang w:val="es"/>
        </w:rPr>
        <w:t xml:space="preserve">El procesamiento más reciente de </w:t>
      </w:r>
      <w:proofErr w:type="spellStart"/>
      <w:r>
        <w:rPr>
          <w:rFonts w:ascii="Arial" w:hAnsi="Arial" w:cs="Arial"/>
          <w:szCs w:val="18"/>
          <w:lang w:val="es"/>
        </w:rPr>
        <w:t>Ihsane</w:t>
      </w:r>
      <w:proofErr w:type="spellEnd"/>
      <w:r>
        <w:rPr>
          <w:rFonts w:ascii="Arial" w:hAnsi="Arial" w:cs="Arial"/>
          <w:szCs w:val="18"/>
          <w:lang w:val="es"/>
        </w:rPr>
        <w:t xml:space="preserve"> El </w:t>
      </w:r>
      <w:proofErr w:type="spellStart"/>
      <w:r>
        <w:rPr>
          <w:rFonts w:ascii="Arial" w:hAnsi="Arial" w:cs="Arial"/>
          <w:szCs w:val="18"/>
          <w:lang w:val="es"/>
        </w:rPr>
        <w:t>Kadi</w:t>
      </w:r>
      <w:proofErr w:type="spellEnd"/>
      <w:r>
        <w:rPr>
          <w:rFonts w:ascii="Arial" w:hAnsi="Arial" w:cs="Arial"/>
          <w:szCs w:val="18"/>
          <w:lang w:val="es"/>
        </w:rPr>
        <w:t xml:space="preserve"> se suma a la oleada de represión en Argelia, que ha ido en aumento en los dos últimos años, en los que las autoridades argelinas han perseguido implacablemente a periodistas y críticos independientes. La represión de las voces críticas por parte de las autoridades argelinas no muestra signos de remitir. En los últimos dos años, al menos 280 periodistas, </w:t>
      </w:r>
      <w:proofErr w:type="gramStart"/>
      <w:r>
        <w:rPr>
          <w:rFonts w:ascii="Arial" w:hAnsi="Arial" w:cs="Arial"/>
          <w:szCs w:val="18"/>
          <w:lang w:val="es"/>
        </w:rPr>
        <w:t>blogueros y blogueras</w:t>
      </w:r>
      <w:proofErr w:type="gramEnd"/>
      <w:r>
        <w:rPr>
          <w:rFonts w:ascii="Arial" w:hAnsi="Arial" w:cs="Arial"/>
          <w:szCs w:val="18"/>
          <w:lang w:val="es"/>
        </w:rPr>
        <w:t>, activistas y defensores y defensoras de los derechos humanos han sido objeto de hostigamiento y encarcelamiento ilegítimos por cargos relacionados con el ejercicio de sus derechos a la libertad de expresión y de reunión pacífica.</w:t>
      </w:r>
    </w:p>
    <w:p w14:paraId="44F78A38" w14:textId="5A80568A" w:rsidR="005D2C37" w:rsidRPr="002D0361" w:rsidRDefault="005D2C37" w:rsidP="00980425">
      <w:pPr>
        <w:spacing w:after="0" w:line="240" w:lineRule="auto"/>
        <w:rPr>
          <w:rFonts w:ascii="Arial" w:hAnsi="Arial" w:cs="Arial"/>
          <w:b/>
          <w:sz w:val="20"/>
          <w:szCs w:val="20"/>
          <w:lang w:val="es-ES"/>
        </w:rPr>
      </w:pPr>
      <w:r>
        <w:rPr>
          <w:rFonts w:ascii="Arial" w:hAnsi="Arial" w:cs="Arial"/>
          <w:b/>
          <w:bCs/>
          <w:sz w:val="20"/>
          <w:szCs w:val="20"/>
          <w:lang w:val="es"/>
        </w:rPr>
        <w:t>PUEDEN ESCRIBIR LLAMAMIENTOS EN: árabe, francés o inglés.</w:t>
      </w:r>
    </w:p>
    <w:p w14:paraId="677E723D" w14:textId="77777777" w:rsidR="005D2C37" w:rsidRPr="002D0361" w:rsidRDefault="005D2C37" w:rsidP="00980425">
      <w:pPr>
        <w:spacing w:after="0" w:line="240" w:lineRule="auto"/>
        <w:rPr>
          <w:rFonts w:ascii="Arial" w:hAnsi="Arial" w:cs="Arial"/>
          <w:color w:val="0070C0"/>
          <w:sz w:val="20"/>
          <w:szCs w:val="20"/>
          <w:lang w:val="es-ES"/>
        </w:rPr>
      </w:pPr>
      <w:r>
        <w:rPr>
          <w:rFonts w:ascii="Arial" w:hAnsi="Arial" w:cs="Arial"/>
          <w:sz w:val="20"/>
          <w:szCs w:val="20"/>
          <w:lang w:val="es"/>
        </w:rPr>
        <w:t>También pueden escribir en su propio idioma.</w:t>
      </w:r>
    </w:p>
    <w:p w14:paraId="78F17D93" w14:textId="77777777" w:rsidR="005D2C37" w:rsidRPr="002D0361" w:rsidRDefault="005D2C37" w:rsidP="00980425">
      <w:pPr>
        <w:spacing w:after="0" w:line="240" w:lineRule="auto"/>
        <w:rPr>
          <w:rFonts w:ascii="Arial" w:hAnsi="Arial" w:cs="Arial"/>
          <w:color w:val="0070C0"/>
          <w:sz w:val="20"/>
          <w:szCs w:val="20"/>
          <w:lang w:val="es-ES"/>
        </w:rPr>
      </w:pPr>
    </w:p>
    <w:p w14:paraId="636B746D" w14:textId="2C1DFF63" w:rsidR="005D2C37" w:rsidRPr="002D0361" w:rsidRDefault="005D2C37" w:rsidP="00980425">
      <w:pPr>
        <w:spacing w:after="0" w:line="240" w:lineRule="auto"/>
        <w:rPr>
          <w:rFonts w:ascii="Arial" w:hAnsi="Arial" w:cs="Arial"/>
          <w:sz w:val="20"/>
          <w:szCs w:val="20"/>
          <w:lang w:val="es-ES"/>
        </w:rPr>
      </w:pPr>
      <w:r>
        <w:rPr>
          <w:rFonts w:ascii="Arial" w:hAnsi="Arial" w:cs="Arial"/>
          <w:b/>
          <w:bCs/>
          <w:sz w:val="20"/>
          <w:szCs w:val="20"/>
          <w:lang w:val="es"/>
        </w:rPr>
        <w:t>ENVÍEN LLAMAMIENTOS LO ANTES POSIBLE Y NO MÁS TARDE DEL: 6 DE JUNIO DE 2023</w:t>
      </w:r>
    </w:p>
    <w:p w14:paraId="2C5E5589" w14:textId="77777777" w:rsidR="005D2C37" w:rsidRPr="002D0361" w:rsidRDefault="005D2C37" w:rsidP="00980425">
      <w:pPr>
        <w:spacing w:after="0" w:line="240" w:lineRule="auto"/>
        <w:rPr>
          <w:rFonts w:ascii="Arial" w:hAnsi="Arial" w:cs="Arial"/>
          <w:sz w:val="20"/>
          <w:szCs w:val="20"/>
          <w:lang w:val="es-ES"/>
        </w:rPr>
      </w:pPr>
      <w:r>
        <w:rPr>
          <w:rFonts w:ascii="Arial" w:hAnsi="Arial" w:cs="Arial"/>
          <w:sz w:val="20"/>
          <w:szCs w:val="20"/>
          <w:lang w:val="es"/>
        </w:rPr>
        <w:t>Consulten con la oficina de Amnistía Internacional de su país si desean enviar llamamientos después de la fecha indicada.</w:t>
      </w:r>
    </w:p>
    <w:p w14:paraId="3A043DBD" w14:textId="77777777" w:rsidR="005D2C37" w:rsidRPr="002D0361" w:rsidRDefault="005D2C37" w:rsidP="00980425">
      <w:pPr>
        <w:spacing w:after="0" w:line="240" w:lineRule="auto"/>
        <w:rPr>
          <w:rFonts w:ascii="Arial" w:hAnsi="Arial" w:cs="Arial"/>
          <w:b/>
          <w:sz w:val="20"/>
          <w:szCs w:val="20"/>
          <w:lang w:val="es-ES"/>
        </w:rPr>
      </w:pPr>
    </w:p>
    <w:p w14:paraId="0CD61DE1" w14:textId="3898BC92" w:rsidR="00B92AEC" w:rsidRPr="002D0361" w:rsidRDefault="00407755" w:rsidP="009A56EB">
      <w:pPr>
        <w:spacing w:after="0" w:line="240" w:lineRule="auto"/>
        <w:rPr>
          <w:lang w:val="es-ES"/>
        </w:rPr>
      </w:pPr>
      <w:r>
        <w:rPr>
          <w:rFonts w:ascii="Arial" w:hAnsi="Arial" w:cs="Arial"/>
          <w:b/>
          <w:bCs/>
          <w:sz w:val="20"/>
          <w:szCs w:val="20"/>
          <w:lang w:val="es"/>
        </w:rPr>
        <w:t xml:space="preserve">NOMBRE Y GÉNERO GRAMATICAL PREFERIDO: </w:t>
      </w:r>
      <w:proofErr w:type="spellStart"/>
      <w:r>
        <w:rPr>
          <w:rFonts w:ascii="Arial" w:hAnsi="Arial" w:cs="Arial"/>
          <w:b/>
          <w:bCs/>
          <w:sz w:val="20"/>
          <w:szCs w:val="20"/>
          <w:lang w:val="es"/>
        </w:rPr>
        <w:t>Ihsane</w:t>
      </w:r>
      <w:proofErr w:type="spellEnd"/>
      <w:r>
        <w:rPr>
          <w:rFonts w:ascii="Arial" w:hAnsi="Arial" w:cs="Arial"/>
          <w:b/>
          <w:bCs/>
          <w:sz w:val="20"/>
          <w:szCs w:val="20"/>
          <w:lang w:val="es"/>
        </w:rPr>
        <w:t xml:space="preserve"> El </w:t>
      </w:r>
      <w:proofErr w:type="spellStart"/>
      <w:r>
        <w:rPr>
          <w:rFonts w:ascii="Arial" w:hAnsi="Arial" w:cs="Arial"/>
          <w:b/>
          <w:bCs/>
          <w:sz w:val="20"/>
          <w:szCs w:val="20"/>
          <w:lang w:val="es"/>
        </w:rPr>
        <w:t>Kadi</w:t>
      </w:r>
      <w:proofErr w:type="spellEnd"/>
      <w:r>
        <w:rPr>
          <w:rFonts w:ascii="Arial" w:hAnsi="Arial" w:cs="Arial"/>
          <w:b/>
          <w:bCs/>
          <w:sz w:val="20"/>
          <w:szCs w:val="20"/>
          <w:lang w:val="es"/>
        </w:rPr>
        <w:t xml:space="preserve"> </w:t>
      </w:r>
      <w:r>
        <w:rPr>
          <w:rFonts w:ascii="Arial" w:hAnsi="Arial" w:cs="Arial"/>
          <w:sz w:val="20"/>
          <w:szCs w:val="20"/>
          <w:lang w:val="es"/>
        </w:rPr>
        <w:t>(masculino)</w:t>
      </w:r>
    </w:p>
    <w:sectPr w:rsidR="00B92AEC" w:rsidRPr="002D0361" w:rsidSect="002D0361">
      <w:headerReference w:type="default" r:id="rId8"/>
      <w:headerReference w:type="first" r:id="rId9"/>
      <w:footnotePr>
        <w:pos w:val="beneathText"/>
      </w:footnotePr>
      <w:endnotePr>
        <w:numFmt w:val="decimal"/>
      </w:endnotePr>
      <w:type w:val="continuous"/>
      <w:pgSz w:w="11900" w:h="16837" w:code="9"/>
      <w:pgMar w:top="1440" w:right="1080" w:bottom="144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D053C" w14:textId="77777777" w:rsidR="00543757" w:rsidRDefault="00543757">
      <w:r>
        <w:separator/>
      </w:r>
    </w:p>
  </w:endnote>
  <w:endnote w:type="continuationSeparator" w:id="0">
    <w:p w14:paraId="08C095A2" w14:textId="77777777" w:rsidR="00543757" w:rsidRDefault="00543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B3EFB" w14:textId="77777777" w:rsidR="00543757" w:rsidRDefault="00543757">
      <w:r>
        <w:separator/>
      </w:r>
    </w:p>
  </w:footnote>
  <w:footnote w:type="continuationSeparator" w:id="0">
    <w:p w14:paraId="470F5B6B" w14:textId="77777777" w:rsidR="00543757" w:rsidRDefault="005437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4725608D" w:rsidR="00355617" w:rsidRDefault="005A7173" w:rsidP="0082127B">
    <w:pPr>
      <w:tabs>
        <w:tab w:val="left" w:pos="6060"/>
        <w:tab w:val="right" w:pos="10203"/>
      </w:tabs>
      <w:spacing w:after="0"/>
      <w:rPr>
        <w:sz w:val="16"/>
        <w:szCs w:val="16"/>
      </w:rPr>
    </w:pPr>
    <w:r>
      <w:rPr>
        <w:sz w:val="16"/>
        <w:szCs w:val="16"/>
        <w:lang w:val="es"/>
      </w:rPr>
      <w:t>Primera AU: 37/23 Índice:</w:t>
    </w:r>
    <w:r>
      <w:rPr>
        <w:lang w:val="es"/>
      </w:rPr>
      <w:t xml:space="preserve"> </w:t>
    </w:r>
    <w:r>
      <w:rPr>
        <w:sz w:val="16"/>
        <w:szCs w:val="16"/>
        <w:lang w:val="es"/>
      </w:rPr>
      <w:t>MDE 28/6664/2023 Argelia</w:t>
    </w:r>
    <w:r>
      <w:rPr>
        <w:sz w:val="16"/>
        <w:szCs w:val="16"/>
        <w:lang w:val="es"/>
      </w:rPr>
      <w:tab/>
    </w:r>
    <w:r>
      <w:rPr>
        <w:sz w:val="16"/>
        <w:szCs w:val="16"/>
        <w:lang w:val="es"/>
      </w:rPr>
      <w:tab/>
      <w:t>Fecha: 11 de abril de 2023</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C29A" w14:textId="77777777" w:rsidR="00E45B15" w:rsidRDefault="00E45B15" w:rsidP="00D35879">
    <w:pPr>
      <w:pStyle w:val="Encabezado"/>
    </w:pPr>
  </w:p>
  <w:p w14:paraId="6FB66070"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6.9pt;height:6.9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5E5786"/>
    <w:multiLevelType w:val="hybridMultilevel"/>
    <w:tmpl w:val="DC1CDDC2"/>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2275421">
    <w:abstractNumId w:val="0"/>
  </w:num>
  <w:num w:numId="2" w16cid:durableId="1695421048">
    <w:abstractNumId w:val="21"/>
  </w:num>
  <w:num w:numId="3" w16cid:durableId="1653559507">
    <w:abstractNumId w:val="20"/>
  </w:num>
  <w:num w:numId="4" w16cid:durableId="641354256">
    <w:abstractNumId w:val="9"/>
  </w:num>
  <w:num w:numId="5" w16cid:durableId="1920630136">
    <w:abstractNumId w:val="3"/>
  </w:num>
  <w:num w:numId="6" w16cid:durableId="955908302">
    <w:abstractNumId w:val="19"/>
  </w:num>
  <w:num w:numId="7" w16cid:durableId="444033973">
    <w:abstractNumId w:val="17"/>
  </w:num>
  <w:num w:numId="8" w16cid:durableId="1248884585">
    <w:abstractNumId w:val="8"/>
  </w:num>
  <w:num w:numId="9" w16cid:durableId="882405916">
    <w:abstractNumId w:val="7"/>
  </w:num>
  <w:num w:numId="10" w16cid:durableId="163177">
    <w:abstractNumId w:val="13"/>
  </w:num>
  <w:num w:numId="11" w16cid:durableId="669526756">
    <w:abstractNumId w:val="5"/>
  </w:num>
  <w:num w:numId="12" w16cid:durableId="326372151">
    <w:abstractNumId w:val="14"/>
  </w:num>
  <w:num w:numId="13" w16cid:durableId="517499314">
    <w:abstractNumId w:val="15"/>
  </w:num>
  <w:num w:numId="14" w16cid:durableId="1464499355">
    <w:abstractNumId w:val="1"/>
  </w:num>
  <w:num w:numId="15" w16cid:durableId="1983731154">
    <w:abstractNumId w:val="18"/>
  </w:num>
  <w:num w:numId="16" w16cid:durableId="1479153045">
    <w:abstractNumId w:val="10"/>
  </w:num>
  <w:num w:numId="17" w16cid:durableId="1915164777">
    <w:abstractNumId w:val="12"/>
  </w:num>
  <w:num w:numId="18" w16cid:durableId="1807315899">
    <w:abstractNumId w:val="4"/>
  </w:num>
  <w:num w:numId="19" w16cid:durableId="572202830">
    <w:abstractNumId w:val="6"/>
  </w:num>
  <w:num w:numId="20" w16cid:durableId="1851792562">
    <w:abstractNumId w:val="16"/>
  </w:num>
  <w:num w:numId="21" w16cid:durableId="861745389">
    <w:abstractNumId w:val="2"/>
  </w:num>
  <w:num w:numId="22" w16cid:durableId="671179129">
    <w:abstractNumId w:val="22"/>
  </w:num>
  <w:num w:numId="23" w16cid:durableId="859704501">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07901"/>
    <w:rsid w:val="0002386F"/>
    <w:rsid w:val="0002490D"/>
    <w:rsid w:val="00045843"/>
    <w:rsid w:val="0004786A"/>
    <w:rsid w:val="00050339"/>
    <w:rsid w:val="00054880"/>
    <w:rsid w:val="00057A7E"/>
    <w:rsid w:val="00067D20"/>
    <w:rsid w:val="000738AA"/>
    <w:rsid w:val="00073FB6"/>
    <w:rsid w:val="00076037"/>
    <w:rsid w:val="0008204D"/>
    <w:rsid w:val="00083462"/>
    <w:rsid w:val="000842D7"/>
    <w:rsid w:val="00087E2B"/>
    <w:rsid w:val="0009130D"/>
    <w:rsid w:val="00092DFA"/>
    <w:rsid w:val="000935FC"/>
    <w:rsid w:val="0009371A"/>
    <w:rsid w:val="000957C5"/>
    <w:rsid w:val="000A1F14"/>
    <w:rsid w:val="000B02B4"/>
    <w:rsid w:val="000B4A38"/>
    <w:rsid w:val="000C2A0D"/>
    <w:rsid w:val="000C6196"/>
    <w:rsid w:val="000C71B5"/>
    <w:rsid w:val="000D0ABB"/>
    <w:rsid w:val="000D70C1"/>
    <w:rsid w:val="000D7D25"/>
    <w:rsid w:val="000E0D61"/>
    <w:rsid w:val="000E57D4"/>
    <w:rsid w:val="000E7F61"/>
    <w:rsid w:val="000F1B37"/>
    <w:rsid w:val="000F3012"/>
    <w:rsid w:val="000F6405"/>
    <w:rsid w:val="000F6AA4"/>
    <w:rsid w:val="00100FE4"/>
    <w:rsid w:val="0010425E"/>
    <w:rsid w:val="00106837"/>
    <w:rsid w:val="00106D61"/>
    <w:rsid w:val="00114556"/>
    <w:rsid w:val="001160EE"/>
    <w:rsid w:val="00117C75"/>
    <w:rsid w:val="0012544D"/>
    <w:rsid w:val="00127AF5"/>
    <w:rsid w:val="001300C3"/>
    <w:rsid w:val="00130B8A"/>
    <w:rsid w:val="00140D53"/>
    <w:rsid w:val="00144F7C"/>
    <w:rsid w:val="0014617E"/>
    <w:rsid w:val="001526C3"/>
    <w:rsid w:val="001561F4"/>
    <w:rsid w:val="0016118D"/>
    <w:rsid w:val="00163052"/>
    <w:rsid w:val="00164260"/>
    <w:rsid w:val="001648DB"/>
    <w:rsid w:val="00174398"/>
    <w:rsid w:val="00176678"/>
    <w:rsid w:val="001773D1"/>
    <w:rsid w:val="00177779"/>
    <w:rsid w:val="001813C8"/>
    <w:rsid w:val="0019118D"/>
    <w:rsid w:val="00194CD5"/>
    <w:rsid w:val="001A635D"/>
    <w:rsid w:val="001A6AC9"/>
    <w:rsid w:val="001B4850"/>
    <w:rsid w:val="001C4FAB"/>
    <w:rsid w:val="001C5547"/>
    <w:rsid w:val="001C5CCA"/>
    <w:rsid w:val="001D52A5"/>
    <w:rsid w:val="001E2045"/>
    <w:rsid w:val="001F0FCA"/>
    <w:rsid w:val="001F4C98"/>
    <w:rsid w:val="001F74D9"/>
    <w:rsid w:val="00201189"/>
    <w:rsid w:val="002011A9"/>
    <w:rsid w:val="002036C0"/>
    <w:rsid w:val="00214FF9"/>
    <w:rsid w:val="00215C3E"/>
    <w:rsid w:val="00215E33"/>
    <w:rsid w:val="00225A11"/>
    <w:rsid w:val="00237E51"/>
    <w:rsid w:val="00240F50"/>
    <w:rsid w:val="00251240"/>
    <w:rsid w:val="00251C5C"/>
    <w:rsid w:val="002545C5"/>
    <w:rsid w:val="002558D7"/>
    <w:rsid w:val="0025664E"/>
    <w:rsid w:val="0025792F"/>
    <w:rsid w:val="00261CC7"/>
    <w:rsid w:val="002661B3"/>
    <w:rsid w:val="002665C3"/>
    <w:rsid w:val="00267383"/>
    <w:rsid w:val="002703E7"/>
    <w:rsid w:val="002709C3"/>
    <w:rsid w:val="002739C9"/>
    <w:rsid w:val="00273E9A"/>
    <w:rsid w:val="00276014"/>
    <w:rsid w:val="00285E02"/>
    <w:rsid w:val="002969A8"/>
    <w:rsid w:val="002A029E"/>
    <w:rsid w:val="002A2F36"/>
    <w:rsid w:val="002A3CF3"/>
    <w:rsid w:val="002A7F96"/>
    <w:rsid w:val="002B18ED"/>
    <w:rsid w:val="002B2E9B"/>
    <w:rsid w:val="002C06A6"/>
    <w:rsid w:val="002C3D34"/>
    <w:rsid w:val="002C5FE4"/>
    <w:rsid w:val="002C7F1F"/>
    <w:rsid w:val="002D0361"/>
    <w:rsid w:val="002D48CD"/>
    <w:rsid w:val="002D5454"/>
    <w:rsid w:val="002E35D4"/>
    <w:rsid w:val="002E3658"/>
    <w:rsid w:val="002E6C62"/>
    <w:rsid w:val="002F3C80"/>
    <w:rsid w:val="00310773"/>
    <w:rsid w:val="0031230A"/>
    <w:rsid w:val="00313E8B"/>
    <w:rsid w:val="0031669A"/>
    <w:rsid w:val="003200C5"/>
    <w:rsid w:val="00320461"/>
    <w:rsid w:val="00330338"/>
    <w:rsid w:val="00330E8D"/>
    <w:rsid w:val="0033624A"/>
    <w:rsid w:val="003373A5"/>
    <w:rsid w:val="00337826"/>
    <w:rsid w:val="0034128A"/>
    <w:rsid w:val="00342B7A"/>
    <w:rsid w:val="0034324D"/>
    <w:rsid w:val="0035329F"/>
    <w:rsid w:val="00355617"/>
    <w:rsid w:val="003632AF"/>
    <w:rsid w:val="003756D8"/>
    <w:rsid w:val="00376EF4"/>
    <w:rsid w:val="0038508B"/>
    <w:rsid w:val="0038713A"/>
    <w:rsid w:val="00387E17"/>
    <w:rsid w:val="003904F0"/>
    <w:rsid w:val="003975C9"/>
    <w:rsid w:val="003A2108"/>
    <w:rsid w:val="003A41DF"/>
    <w:rsid w:val="003B294A"/>
    <w:rsid w:val="003C3210"/>
    <w:rsid w:val="003C5EEA"/>
    <w:rsid w:val="003C7CB6"/>
    <w:rsid w:val="003E187F"/>
    <w:rsid w:val="003F0165"/>
    <w:rsid w:val="003F11BE"/>
    <w:rsid w:val="003F3D5D"/>
    <w:rsid w:val="003F6390"/>
    <w:rsid w:val="00404249"/>
    <w:rsid w:val="0040491E"/>
    <w:rsid w:val="00407755"/>
    <w:rsid w:val="004137F4"/>
    <w:rsid w:val="00413C82"/>
    <w:rsid w:val="00422042"/>
    <w:rsid w:val="004220A8"/>
    <w:rsid w:val="0042210F"/>
    <w:rsid w:val="004305C5"/>
    <w:rsid w:val="004334BF"/>
    <w:rsid w:val="00434902"/>
    <w:rsid w:val="004408A1"/>
    <w:rsid w:val="00442E5B"/>
    <w:rsid w:val="00442F1B"/>
    <w:rsid w:val="0044379B"/>
    <w:rsid w:val="00445D50"/>
    <w:rsid w:val="00453538"/>
    <w:rsid w:val="00457D0E"/>
    <w:rsid w:val="004603A2"/>
    <w:rsid w:val="004663E1"/>
    <w:rsid w:val="004755F9"/>
    <w:rsid w:val="00485227"/>
    <w:rsid w:val="00486088"/>
    <w:rsid w:val="00492181"/>
    <w:rsid w:val="0049268C"/>
    <w:rsid w:val="00492FA8"/>
    <w:rsid w:val="004A1BDD"/>
    <w:rsid w:val="004A67D9"/>
    <w:rsid w:val="004B1811"/>
    <w:rsid w:val="004B1E15"/>
    <w:rsid w:val="004B2367"/>
    <w:rsid w:val="004B381D"/>
    <w:rsid w:val="004C265C"/>
    <w:rsid w:val="004C71F5"/>
    <w:rsid w:val="004D32D5"/>
    <w:rsid w:val="004D3BF0"/>
    <w:rsid w:val="004D41DC"/>
    <w:rsid w:val="004E23E3"/>
    <w:rsid w:val="004F15CC"/>
    <w:rsid w:val="00500E20"/>
    <w:rsid w:val="0050265F"/>
    <w:rsid w:val="00504FBC"/>
    <w:rsid w:val="005101B5"/>
    <w:rsid w:val="00510A71"/>
    <w:rsid w:val="00511DD3"/>
    <w:rsid w:val="00517E88"/>
    <w:rsid w:val="0052075B"/>
    <w:rsid w:val="00520B41"/>
    <w:rsid w:val="005225AC"/>
    <w:rsid w:val="00525D94"/>
    <w:rsid w:val="005363CA"/>
    <w:rsid w:val="00542F58"/>
    <w:rsid w:val="00543757"/>
    <w:rsid w:val="00545423"/>
    <w:rsid w:val="00547E71"/>
    <w:rsid w:val="00550382"/>
    <w:rsid w:val="00550AEA"/>
    <w:rsid w:val="005602E0"/>
    <w:rsid w:val="00561320"/>
    <w:rsid w:val="00565462"/>
    <w:rsid w:val="005668D0"/>
    <w:rsid w:val="00572CCD"/>
    <w:rsid w:val="0057440A"/>
    <w:rsid w:val="005746BA"/>
    <w:rsid w:val="0057484A"/>
    <w:rsid w:val="00581A12"/>
    <w:rsid w:val="005847D6"/>
    <w:rsid w:val="00592C3E"/>
    <w:rsid w:val="005932C2"/>
    <w:rsid w:val="00596449"/>
    <w:rsid w:val="005A3E28"/>
    <w:rsid w:val="005A7173"/>
    <w:rsid w:val="005A71AD"/>
    <w:rsid w:val="005A7F1B"/>
    <w:rsid w:val="005B227F"/>
    <w:rsid w:val="005B49E4"/>
    <w:rsid w:val="005B59ED"/>
    <w:rsid w:val="005B5C5A"/>
    <w:rsid w:val="005C751F"/>
    <w:rsid w:val="005C753D"/>
    <w:rsid w:val="005C7A03"/>
    <w:rsid w:val="005D142B"/>
    <w:rsid w:val="005D14AA"/>
    <w:rsid w:val="005D2C37"/>
    <w:rsid w:val="005D7287"/>
    <w:rsid w:val="005D7D1C"/>
    <w:rsid w:val="005F0355"/>
    <w:rsid w:val="005F3864"/>
    <w:rsid w:val="005F5E43"/>
    <w:rsid w:val="00606108"/>
    <w:rsid w:val="006201FC"/>
    <w:rsid w:val="00620ADD"/>
    <w:rsid w:val="006236E3"/>
    <w:rsid w:val="006257C8"/>
    <w:rsid w:val="00631421"/>
    <w:rsid w:val="00631B63"/>
    <w:rsid w:val="00640EF2"/>
    <w:rsid w:val="0064718C"/>
    <w:rsid w:val="0065049B"/>
    <w:rsid w:val="00650D73"/>
    <w:rsid w:val="006558EE"/>
    <w:rsid w:val="00657231"/>
    <w:rsid w:val="00667FBC"/>
    <w:rsid w:val="00675174"/>
    <w:rsid w:val="00684920"/>
    <w:rsid w:val="00686C55"/>
    <w:rsid w:val="0069571A"/>
    <w:rsid w:val="006A0BB9"/>
    <w:rsid w:val="006A3515"/>
    <w:rsid w:val="006B12FA"/>
    <w:rsid w:val="006B391F"/>
    <w:rsid w:val="006B461E"/>
    <w:rsid w:val="006B4AB3"/>
    <w:rsid w:val="006C05BA"/>
    <w:rsid w:val="006C3C21"/>
    <w:rsid w:val="006C7A31"/>
    <w:rsid w:val="006E5AA4"/>
    <w:rsid w:val="006E7B95"/>
    <w:rsid w:val="006F4C28"/>
    <w:rsid w:val="006F6D18"/>
    <w:rsid w:val="00700928"/>
    <w:rsid w:val="0070364E"/>
    <w:rsid w:val="0070594E"/>
    <w:rsid w:val="007071FB"/>
    <w:rsid w:val="007104B5"/>
    <w:rsid w:val="007104E8"/>
    <w:rsid w:val="007156FC"/>
    <w:rsid w:val="00716706"/>
    <w:rsid w:val="00716942"/>
    <w:rsid w:val="00716E96"/>
    <w:rsid w:val="007173E9"/>
    <w:rsid w:val="00727519"/>
    <w:rsid w:val="00727CA7"/>
    <w:rsid w:val="0073154E"/>
    <w:rsid w:val="007337C2"/>
    <w:rsid w:val="0073431C"/>
    <w:rsid w:val="00734A6F"/>
    <w:rsid w:val="007376AA"/>
    <w:rsid w:val="007656E7"/>
    <w:rsid w:val="007666A4"/>
    <w:rsid w:val="00773365"/>
    <w:rsid w:val="00781624"/>
    <w:rsid w:val="00781E3C"/>
    <w:rsid w:val="0078380A"/>
    <w:rsid w:val="0078422E"/>
    <w:rsid w:val="007858BA"/>
    <w:rsid w:val="00797364"/>
    <w:rsid w:val="007A2ABA"/>
    <w:rsid w:val="007A3AEA"/>
    <w:rsid w:val="007A7F97"/>
    <w:rsid w:val="007B4F3E"/>
    <w:rsid w:val="007B7197"/>
    <w:rsid w:val="007C02FD"/>
    <w:rsid w:val="007C5597"/>
    <w:rsid w:val="007C6CD0"/>
    <w:rsid w:val="007E1E2D"/>
    <w:rsid w:val="007E55E3"/>
    <w:rsid w:val="007E7025"/>
    <w:rsid w:val="007F21B9"/>
    <w:rsid w:val="007F3A72"/>
    <w:rsid w:val="007F72FF"/>
    <w:rsid w:val="007F7B5E"/>
    <w:rsid w:val="008056E9"/>
    <w:rsid w:val="0081049F"/>
    <w:rsid w:val="00814632"/>
    <w:rsid w:val="0081597C"/>
    <w:rsid w:val="00815F74"/>
    <w:rsid w:val="0082127B"/>
    <w:rsid w:val="0082432E"/>
    <w:rsid w:val="00827A40"/>
    <w:rsid w:val="00830207"/>
    <w:rsid w:val="00830EA6"/>
    <w:rsid w:val="00844F48"/>
    <w:rsid w:val="008455C2"/>
    <w:rsid w:val="00846E45"/>
    <w:rsid w:val="00864035"/>
    <w:rsid w:val="00866873"/>
    <w:rsid w:val="008763F4"/>
    <w:rsid w:val="008806FB"/>
    <w:rsid w:val="008849EA"/>
    <w:rsid w:val="00891FE8"/>
    <w:rsid w:val="008A08DA"/>
    <w:rsid w:val="008A0DC3"/>
    <w:rsid w:val="008B3113"/>
    <w:rsid w:val="008B7F33"/>
    <w:rsid w:val="008D16ED"/>
    <w:rsid w:val="008D2A6B"/>
    <w:rsid w:val="008D49A5"/>
    <w:rsid w:val="008E0B66"/>
    <w:rsid w:val="008E172D"/>
    <w:rsid w:val="008F43DC"/>
    <w:rsid w:val="00902730"/>
    <w:rsid w:val="00903934"/>
    <w:rsid w:val="00906C9F"/>
    <w:rsid w:val="00921577"/>
    <w:rsid w:val="009239CC"/>
    <w:rsid w:val="009259E1"/>
    <w:rsid w:val="009349E1"/>
    <w:rsid w:val="00942C1B"/>
    <w:rsid w:val="0095188F"/>
    <w:rsid w:val="009550A0"/>
    <w:rsid w:val="00960C64"/>
    <w:rsid w:val="00963D4F"/>
    <w:rsid w:val="0097218E"/>
    <w:rsid w:val="00974EF4"/>
    <w:rsid w:val="00980425"/>
    <w:rsid w:val="009850B9"/>
    <w:rsid w:val="00990E6D"/>
    <w:rsid w:val="00991539"/>
    <w:rsid w:val="00991C69"/>
    <w:rsid w:val="009923C0"/>
    <w:rsid w:val="009A56EB"/>
    <w:rsid w:val="009B78FE"/>
    <w:rsid w:val="009C3521"/>
    <w:rsid w:val="009C4461"/>
    <w:rsid w:val="009C6B5A"/>
    <w:rsid w:val="009C7C09"/>
    <w:rsid w:val="009D4B02"/>
    <w:rsid w:val="009E097D"/>
    <w:rsid w:val="009E28C6"/>
    <w:rsid w:val="009E3A88"/>
    <w:rsid w:val="009E4F0A"/>
    <w:rsid w:val="009E7E6E"/>
    <w:rsid w:val="00A05ED8"/>
    <w:rsid w:val="00A07E67"/>
    <w:rsid w:val="00A141F2"/>
    <w:rsid w:val="00A248B7"/>
    <w:rsid w:val="00A31F72"/>
    <w:rsid w:val="00A41FC6"/>
    <w:rsid w:val="00A44B1B"/>
    <w:rsid w:val="00A4583A"/>
    <w:rsid w:val="00A537DF"/>
    <w:rsid w:val="00A568C0"/>
    <w:rsid w:val="00A573B0"/>
    <w:rsid w:val="00A70902"/>
    <w:rsid w:val="00A70D9D"/>
    <w:rsid w:val="00A7548F"/>
    <w:rsid w:val="00A76FED"/>
    <w:rsid w:val="00A81673"/>
    <w:rsid w:val="00A83B77"/>
    <w:rsid w:val="00A90EA6"/>
    <w:rsid w:val="00A95BD1"/>
    <w:rsid w:val="00AA30E4"/>
    <w:rsid w:val="00AB2523"/>
    <w:rsid w:val="00AB5744"/>
    <w:rsid w:val="00AB5C6E"/>
    <w:rsid w:val="00AB66D5"/>
    <w:rsid w:val="00AB7E5D"/>
    <w:rsid w:val="00AC15B7"/>
    <w:rsid w:val="00AC367F"/>
    <w:rsid w:val="00AC4F34"/>
    <w:rsid w:val="00AD0921"/>
    <w:rsid w:val="00AD5F7B"/>
    <w:rsid w:val="00AE4214"/>
    <w:rsid w:val="00AF0FCD"/>
    <w:rsid w:val="00AF5FF0"/>
    <w:rsid w:val="00B07F8B"/>
    <w:rsid w:val="00B206A8"/>
    <w:rsid w:val="00B21500"/>
    <w:rsid w:val="00B26DD8"/>
    <w:rsid w:val="00B27341"/>
    <w:rsid w:val="00B32FB1"/>
    <w:rsid w:val="00B37B56"/>
    <w:rsid w:val="00B408D4"/>
    <w:rsid w:val="00B516C3"/>
    <w:rsid w:val="00B52B01"/>
    <w:rsid w:val="00B6504E"/>
    <w:rsid w:val="00B6690B"/>
    <w:rsid w:val="00B7545C"/>
    <w:rsid w:val="00B77C5A"/>
    <w:rsid w:val="00B81BC5"/>
    <w:rsid w:val="00B92AEC"/>
    <w:rsid w:val="00B957E6"/>
    <w:rsid w:val="00B97626"/>
    <w:rsid w:val="00BA0E81"/>
    <w:rsid w:val="00BA6913"/>
    <w:rsid w:val="00BB0B3B"/>
    <w:rsid w:val="00BB4575"/>
    <w:rsid w:val="00BC1DD1"/>
    <w:rsid w:val="00BC3C39"/>
    <w:rsid w:val="00BC7111"/>
    <w:rsid w:val="00BC780E"/>
    <w:rsid w:val="00BD0B43"/>
    <w:rsid w:val="00BE0D92"/>
    <w:rsid w:val="00BE0DA5"/>
    <w:rsid w:val="00BE4685"/>
    <w:rsid w:val="00BE6035"/>
    <w:rsid w:val="00BE7E45"/>
    <w:rsid w:val="00BF4778"/>
    <w:rsid w:val="00BF5687"/>
    <w:rsid w:val="00BF7136"/>
    <w:rsid w:val="00C03345"/>
    <w:rsid w:val="00C137FB"/>
    <w:rsid w:val="00C162AD"/>
    <w:rsid w:val="00C17D6F"/>
    <w:rsid w:val="00C23065"/>
    <w:rsid w:val="00C2382B"/>
    <w:rsid w:val="00C359CF"/>
    <w:rsid w:val="00C360C6"/>
    <w:rsid w:val="00C367BF"/>
    <w:rsid w:val="00C36ABC"/>
    <w:rsid w:val="00C370BB"/>
    <w:rsid w:val="00C415B8"/>
    <w:rsid w:val="00C45E95"/>
    <w:rsid w:val="00C460DB"/>
    <w:rsid w:val="00C50CEC"/>
    <w:rsid w:val="00C538D1"/>
    <w:rsid w:val="00C55340"/>
    <w:rsid w:val="00C55987"/>
    <w:rsid w:val="00C607FB"/>
    <w:rsid w:val="00C6374A"/>
    <w:rsid w:val="00C641AD"/>
    <w:rsid w:val="00C66449"/>
    <w:rsid w:val="00C758A0"/>
    <w:rsid w:val="00C76EE0"/>
    <w:rsid w:val="00C8330C"/>
    <w:rsid w:val="00C85BFA"/>
    <w:rsid w:val="00C85EFE"/>
    <w:rsid w:val="00C9267B"/>
    <w:rsid w:val="00C934DE"/>
    <w:rsid w:val="00C93CB2"/>
    <w:rsid w:val="00CA13A3"/>
    <w:rsid w:val="00CA3305"/>
    <w:rsid w:val="00CA51AF"/>
    <w:rsid w:val="00CA5CB1"/>
    <w:rsid w:val="00CB456D"/>
    <w:rsid w:val="00CC058D"/>
    <w:rsid w:val="00CC1427"/>
    <w:rsid w:val="00CC3A48"/>
    <w:rsid w:val="00CD2995"/>
    <w:rsid w:val="00CD7844"/>
    <w:rsid w:val="00CD79F3"/>
    <w:rsid w:val="00CE079B"/>
    <w:rsid w:val="00CF12A9"/>
    <w:rsid w:val="00CF1E5E"/>
    <w:rsid w:val="00CF5987"/>
    <w:rsid w:val="00CF7805"/>
    <w:rsid w:val="00D007F8"/>
    <w:rsid w:val="00D030C9"/>
    <w:rsid w:val="00D05A52"/>
    <w:rsid w:val="00D114C6"/>
    <w:rsid w:val="00D142D0"/>
    <w:rsid w:val="00D173B8"/>
    <w:rsid w:val="00D17E41"/>
    <w:rsid w:val="00D22149"/>
    <w:rsid w:val="00D2364D"/>
    <w:rsid w:val="00D23D90"/>
    <w:rsid w:val="00D24220"/>
    <w:rsid w:val="00D26BF9"/>
    <w:rsid w:val="00D3112D"/>
    <w:rsid w:val="00D35879"/>
    <w:rsid w:val="00D449A1"/>
    <w:rsid w:val="00D47210"/>
    <w:rsid w:val="00D5417B"/>
    <w:rsid w:val="00D54217"/>
    <w:rsid w:val="00D5661C"/>
    <w:rsid w:val="00D62977"/>
    <w:rsid w:val="00D635A1"/>
    <w:rsid w:val="00D6411A"/>
    <w:rsid w:val="00D67ABF"/>
    <w:rsid w:val="00D72492"/>
    <w:rsid w:val="00D749E6"/>
    <w:rsid w:val="00D834E2"/>
    <w:rsid w:val="00D839E9"/>
    <w:rsid w:val="00D844EE"/>
    <w:rsid w:val="00D847F8"/>
    <w:rsid w:val="00D85237"/>
    <w:rsid w:val="00D869C8"/>
    <w:rsid w:val="00D90465"/>
    <w:rsid w:val="00DA1E4E"/>
    <w:rsid w:val="00DB5CF9"/>
    <w:rsid w:val="00DB7D74"/>
    <w:rsid w:val="00DC4D77"/>
    <w:rsid w:val="00DC65A4"/>
    <w:rsid w:val="00DD346F"/>
    <w:rsid w:val="00DE3E9A"/>
    <w:rsid w:val="00DE750D"/>
    <w:rsid w:val="00DF1141"/>
    <w:rsid w:val="00DF2BC0"/>
    <w:rsid w:val="00DF3644"/>
    <w:rsid w:val="00DF3DF5"/>
    <w:rsid w:val="00DF4B92"/>
    <w:rsid w:val="00DF57C3"/>
    <w:rsid w:val="00DF63A6"/>
    <w:rsid w:val="00E00F07"/>
    <w:rsid w:val="00E04AF0"/>
    <w:rsid w:val="00E07402"/>
    <w:rsid w:val="00E12FD3"/>
    <w:rsid w:val="00E144C9"/>
    <w:rsid w:val="00E1640E"/>
    <w:rsid w:val="00E2219E"/>
    <w:rsid w:val="00E22AAE"/>
    <w:rsid w:val="00E27633"/>
    <w:rsid w:val="00E33DC6"/>
    <w:rsid w:val="00E37B98"/>
    <w:rsid w:val="00E406B4"/>
    <w:rsid w:val="00E40EAA"/>
    <w:rsid w:val="00E4152B"/>
    <w:rsid w:val="00E43F3A"/>
    <w:rsid w:val="00E45B15"/>
    <w:rsid w:val="00E57062"/>
    <w:rsid w:val="00E61E9F"/>
    <w:rsid w:val="00E63CEF"/>
    <w:rsid w:val="00E643AF"/>
    <w:rsid w:val="00E65D5E"/>
    <w:rsid w:val="00E67C6B"/>
    <w:rsid w:val="00E707D9"/>
    <w:rsid w:val="00E7569C"/>
    <w:rsid w:val="00E76516"/>
    <w:rsid w:val="00E778FE"/>
    <w:rsid w:val="00E80C4B"/>
    <w:rsid w:val="00E90BFC"/>
    <w:rsid w:val="00EA1562"/>
    <w:rsid w:val="00EA1866"/>
    <w:rsid w:val="00EA68CE"/>
    <w:rsid w:val="00EB1C45"/>
    <w:rsid w:val="00EB51EB"/>
    <w:rsid w:val="00EC36F1"/>
    <w:rsid w:val="00EC677A"/>
    <w:rsid w:val="00EE0025"/>
    <w:rsid w:val="00EF284E"/>
    <w:rsid w:val="00F04510"/>
    <w:rsid w:val="00F12074"/>
    <w:rsid w:val="00F12CD7"/>
    <w:rsid w:val="00F25445"/>
    <w:rsid w:val="00F322A8"/>
    <w:rsid w:val="00F32C04"/>
    <w:rsid w:val="00F32D18"/>
    <w:rsid w:val="00F333DD"/>
    <w:rsid w:val="00F3436F"/>
    <w:rsid w:val="00F45927"/>
    <w:rsid w:val="00F6076C"/>
    <w:rsid w:val="00F62580"/>
    <w:rsid w:val="00F65D4B"/>
    <w:rsid w:val="00F674B8"/>
    <w:rsid w:val="00F7577A"/>
    <w:rsid w:val="00F771BD"/>
    <w:rsid w:val="00F83026"/>
    <w:rsid w:val="00F83EDB"/>
    <w:rsid w:val="00F855C9"/>
    <w:rsid w:val="00F9145D"/>
    <w:rsid w:val="00F91619"/>
    <w:rsid w:val="00F93094"/>
    <w:rsid w:val="00F9400E"/>
    <w:rsid w:val="00FA1C07"/>
    <w:rsid w:val="00FA48E3"/>
    <w:rsid w:val="00FA4E88"/>
    <w:rsid w:val="00FA7368"/>
    <w:rsid w:val="00FB2CBD"/>
    <w:rsid w:val="00FB42C0"/>
    <w:rsid w:val="00FB54DD"/>
    <w:rsid w:val="00FB6A97"/>
    <w:rsid w:val="00FC01A6"/>
    <w:rsid w:val="00FC210B"/>
    <w:rsid w:val="00FC6B5B"/>
    <w:rsid w:val="00FC6D3E"/>
    <w:rsid w:val="00FE7EE2"/>
    <w:rsid w:val="00FF357F"/>
    <w:rsid w:val="00FF4725"/>
    <w:rsid w:val="00FF6BEB"/>
    <w:rsid w:val="00FF774B"/>
    <w:rsid w:val="00FF798A"/>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link w:val="TextocomentarioCar"/>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uiPriority w:val="99"/>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customStyle="1" w:styleId="UnresolvedMention1">
    <w:name w:val="Unresolved Mention1"/>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n">
    <w:name w:val="Revision"/>
    <w:hidden/>
    <w:uiPriority w:val="99"/>
    <w:semiHidden/>
    <w:rsid w:val="00974EF4"/>
    <w:rPr>
      <w:rFonts w:ascii="Amnesty Trade Gothic" w:hAnsi="Amnesty Trade Gothic"/>
      <w:color w:val="000000"/>
      <w:sz w:val="18"/>
      <w:szCs w:val="24"/>
      <w:lang w:eastAsia="ar-SA"/>
    </w:rPr>
  </w:style>
  <w:style w:type="character" w:customStyle="1" w:styleId="TextocomentarioCar">
    <w:name w:val="Texto comentario Car"/>
    <w:basedOn w:val="Fuentedeprrafopredeter"/>
    <w:link w:val="Textocomentario"/>
    <w:semiHidden/>
    <w:rsid w:val="00D869C8"/>
    <w:rPr>
      <w:rFonts w:ascii="Amnesty Trade Gothic" w:hAnsi="Amnesty Trade Gothic"/>
      <w:color w:val="00000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355653">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esident@el-mouradia.d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1199</Words>
  <Characters>6596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2023-04-14T06:46:00Z</dcterms:created>
  <dcterms:modified xsi:type="dcterms:W3CDTF">2023-04-14T06:46:00Z</dcterms:modified>
</cp:coreProperties>
</file>