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AB0395" w:rsidRDefault="0034128A" w:rsidP="00A01BA4">
      <w:pPr>
        <w:pStyle w:val="AIUrgentActionTopHeading"/>
        <w:tabs>
          <w:tab w:val="clear" w:pos="567"/>
        </w:tabs>
        <w:ind w:left="-283"/>
        <w:jc w:val="both"/>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AB0395" w:rsidRDefault="005D2C37" w:rsidP="00980425">
      <w:pPr>
        <w:pStyle w:val="Default"/>
        <w:ind w:left="-283"/>
        <w:rPr>
          <w:b/>
          <w:sz w:val="28"/>
          <w:szCs w:val="28"/>
          <w:lang w:val="es-ES"/>
        </w:rPr>
      </w:pPr>
    </w:p>
    <w:p w14:paraId="66DA2E35" w14:textId="77777777" w:rsidR="000D7414" w:rsidRPr="00AB0395" w:rsidRDefault="000D7414" w:rsidP="00EA68CE">
      <w:pPr>
        <w:spacing w:after="0"/>
        <w:ind w:left="-283"/>
        <w:rPr>
          <w:rFonts w:ascii="Arial" w:hAnsi="Arial" w:cs="Arial"/>
          <w:b/>
          <w:iCs/>
          <w:sz w:val="32"/>
          <w:lang w:val="es-ES"/>
        </w:rPr>
      </w:pPr>
      <w:r>
        <w:rPr>
          <w:rFonts w:ascii="Arial" w:hAnsi="Arial" w:cs="Arial"/>
          <w:b/>
          <w:bCs/>
          <w:sz w:val="32"/>
          <w:lang w:val="es"/>
        </w:rPr>
        <w:t>INMINENTE LA TERCERA EJECUCIÓN DEL AÑO EN MISURI</w:t>
      </w:r>
    </w:p>
    <w:p w14:paraId="2A6A5F8D" w14:textId="707C2D13" w:rsidR="00E67192" w:rsidRPr="00AB0395" w:rsidRDefault="006D229B" w:rsidP="00E67192">
      <w:pPr>
        <w:spacing w:after="0"/>
        <w:ind w:left="-283"/>
        <w:jc w:val="both"/>
        <w:rPr>
          <w:rFonts w:ascii="Arial" w:hAnsi="Arial" w:cs="Arial"/>
          <w:b/>
          <w:lang w:val="es-ES"/>
        </w:rPr>
      </w:pPr>
      <w:bookmarkStart w:id="0" w:name="_Hlk126335350"/>
      <w:bookmarkStart w:id="1" w:name="_Hlk99368449"/>
      <w:r>
        <w:rPr>
          <w:rFonts w:ascii="Arial" w:hAnsi="Arial" w:cs="Arial"/>
          <w:b/>
          <w:bCs/>
          <w:lang w:val="es"/>
        </w:rPr>
        <w:t xml:space="preserve">Está previsto que Michael </w:t>
      </w:r>
      <w:proofErr w:type="spellStart"/>
      <w:r>
        <w:rPr>
          <w:rFonts w:ascii="Arial" w:hAnsi="Arial" w:cs="Arial"/>
          <w:b/>
          <w:bCs/>
          <w:lang w:val="es"/>
        </w:rPr>
        <w:t>Tisius</w:t>
      </w:r>
      <w:proofErr w:type="spellEnd"/>
      <w:r>
        <w:rPr>
          <w:rFonts w:ascii="Arial" w:hAnsi="Arial" w:cs="Arial"/>
          <w:b/>
          <w:bCs/>
          <w:lang w:val="es"/>
        </w:rPr>
        <w:t xml:space="preserve"> sea ejecutado en Misuri, Estados Unidos, el 6 de junio de 2023. Fue condenado a muerte</w:t>
      </w:r>
      <w:bookmarkEnd w:id="0"/>
      <w:r>
        <w:rPr>
          <w:rFonts w:ascii="Arial" w:hAnsi="Arial" w:cs="Arial"/>
          <w:b/>
          <w:bCs/>
          <w:lang w:val="es"/>
        </w:rPr>
        <w:t xml:space="preserve"> por dos asesinatos cometidos el 22 de junio de 2000. Ahora tiene 42 años y en el momento de cometerse el delito tenía 19 y estaba saliendo de una infancia de abandono y abusos. Se le han diagnosticado déficits neurológicos y disfunción cerebral, trastorno de estrés postraumático y trastorno de personalidad dependiente. Personas expertas han determinado que un hombre de más edad aprovechó la inmadurez y el daño psicológico de Michael Tisius para implicarlo en el crimen. El gobernador de Misuri debe detener la ejecución y conmutar su condena a muerte.</w:t>
      </w:r>
    </w:p>
    <w:bookmarkEnd w:id="1"/>
    <w:p w14:paraId="5217CC85" w14:textId="77777777" w:rsidR="005D2C37" w:rsidRPr="00AB0395" w:rsidRDefault="005D2C37" w:rsidP="00980425">
      <w:pPr>
        <w:spacing w:after="0" w:line="240" w:lineRule="auto"/>
        <w:ind w:left="-283"/>
        <w:rPr>
          <w:rFonts w:ascii="Arial" w:hAnsi="Arial" w:cs="Arial"/>
          <w:b/>
          <w:lang w:val="es-ES"/>
        </w:rPr>
      </w:pPr>
    </w:p>
    <w:p w14:paraId="2E8BDE45" w14:textId="77777777" w:rsidR="000C4C94" w:rsidRPr="00BE2D2A" w:rsidRDefault="005D2C37" w:rsidP="000C4C94">
      <w:pPr>
        <w:spacing w:after="0" w:line="240" w:lineRule="auto"/>
        <w:ind w:left="-283"/>
        <w:rPr>
          <w:rFonts w:ascii="Arial" w:hAnsi="Arial" w:cs="Arial"/>
          <w:b/>
          <w:color w:val="FF0000"/>
          <w:sz w:val="20"/>
          <w:szCs w:val="20"/>
          <w:lang w:val="es-ES"/>
        </w:rPr>
      </w:pPr>
      <w:r w:rsidRPr="00BE2D2A">
        <w:rPr>
          <w:rFonts w:ascii="Arial" w:hAnsi="Arial" w:cs="Arial"/>
          <w:b/>
          <w:bCs/>
          <w:color w:val="FF0000"/>
          <w:sz w:val="20"/>
          <w:szCs w:val="20"/>
          <w:lang w:val="es"/>
        </w:rPr>
        <w:t>ACTÚEN: REDACTEN SU PROPIO LLAMAMIENTO O UTILICEN LA SIGUIENTE CARTA MODELO</w:t>
      </w:r>
    </w:p>
    <w:p w14:paraId="0D5D6C3D" w14:textId="77777777" w:rsidR="000D7414" w:rsidRPr="00AB0395" w:rsidRDefault="000D7414" w:rsidP="00133066">
      <w:pPr>
        <w:spacing w:after="0" w:line="240" w:lineRule="auto"/>
        <w:ind w:left="-283"/>
        <w:rPr>
          <w:i/>
          <w:sz w:val="20"/>
          <w:szCs w:val="20"/>
          <w:lang w:val="es-ES"/>
        </w:rPr>
      </w:pPr>
      <w:r>
        <w:rPr>
          <w:rStyle w:val="w8qarf"/>
          <w:rFonts w:ascii="Arial" w:hAnsi="Arial" w:cs="Arial"/>
          <w:b/>
          <w:bCs/>
          <w:color w:val="202124"/>
          <w:sz w:val="21"/>
          <w:szCs w:val="21"/>
          <w:shd w:val="clear" w:color="auto" w:fill="FFFFFF"/>
          <w:lang w:val="es"/>
        </w:rPr>
        <w:t xml:space="preserve"> </w:t>
      </w: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77237F70" wp14:editId="7EADF4D2">
                <wp:simplePos x="0" y="0"/>
                <wp:positionH relativeFrom="margin">
                  <wp:posOffset>-207645</wp:posOffset>
                </wp:positionH>
                <wp:positionV relativeFrom="paragraph">
                  <wp:posOffset>95250</wp:posOffset>
                </wp:positionV>
                <wp:extent cx="6334125" cy="634873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873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A5770" id="Rectangle 11" o:spid="_x0000_s1026" style="position:absolute;margin-left:-16.35pt;margin-top:7.5pt;width:498.75pt;height:499.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" filled="f" stroked="f" strokeweight="2.25pt">
                <v:stroke joinstyle="round"/>
                <w10:wrap anchorx="margin"/>
              </v:rect>
            </w:pict>
          </mc:Fallback>
        </mc:AlternateContent>
      </w:r>
    </w:p>
    <w:p w14:paraId="77A0BCC9" w14:textId="77777777" w:rsidR="00AB0395" w:rsidRDefault="00133066" w:rsidP="00133066">
      <w:pPr>
        <w:spacing w:after="0" w:line="240" w:lineRule="auto"/>
        <w:ind w:left="-288"/>
        <w:jc w:val="right"/>
        <w:rPr>
          <w:i/>
          <w:iCs/>
          <w:sz w:val="19"/>
          <w:szCs w:val="19"/>
          <w:lang w:val="en-US"/>
        </w:rPr>
      </w:pPr>
      <w:proofErr w:type="spellStart"/>
      <w:r w:rsidRPr="00AB0395">
        <w:rPr>
          <w:i/>
          <w:iCs/>
          <w:sz w:val="19"/>
          <w:szCs w:val="19"/>
          <w:u w:val="single"/>
          <w:lang w:val="en-US"/>
        </w:rPr>
        <w:t>Gobernador</w:t>
      </w:r>
      <w:proofErr w:type="spellEnd"/>
    </w:p>
    <w:p w14:paraId="535B953F" w14:textId="361C52C9" w:rsidR="00133066" w:rsidRPr="00B9509A" w:rsidRDefault="00133066" w:rsidP="00133066">
      <w:pPr>
        <w:spacing w:after="0" w:line="240" w:lineRule="auto"/>
        <w:ind w:left="-288"/>
        <w:jc w:val="right"/>
        <w:rPr>
          <w:i/>
          <w:sz w:val="19"/>
          <w:szCs w:val="19"/>
        </w:rPr>
      </w:pPr>
      <w:r w:rsidRPr="00AB0395">
        <w:rPr>
          <w:i/>
          <w:iCs/>
          <w:sz w:val="19"/>
          <w:szCs w:val="19"/>
          <w:lang w:val="en-US"/>
        </w:rPr>
        <w:t>Office of Governor Michael L. Parson</w:t>
      </w:r>
    </w:p>
    <w:p w14:paraId="215ABAEF" w14:textId="4FE90D65" w:rsidR="00B9509A" w:rsidRPr="00AB0395" w:rsidRDefault="00133066" w:rsidP="00133066">
      <w:pPr>
        <w:spacing w:after="0" w:line="240" w:lineRule="auto"/>
        <w:ind w:left="-288"/>
        <w:jc w:val="right"/>
        <w:rPr>
          <w:i/>
          <w:sz w:val="19"/>
          <w:szCs w:val="19"/>
          <w:lang w:val="es-ES"/>
        </w:rPr>
      </w:pPr>
      <w:r>
        <w:rPr>
          <w:i/>
          <w:iCs/>
          <w:sz w:val="19"/>
          <w:szCs w:val="19"/>
          <w:lang w:val="es"/>
        </w:rPr>
        <w:t>P. O. Box 720, Jefferson City</w:t>
      </w:r>
    </w:p>
    <w:p w14:paraId="1717395C" w14:textId="4FF5BCD9" w:rsidR="00133066" w:rsidRPr="00AB0395" w:rsidRDefault="00133066" w:rsidP="00133066">
      <w:pPr>
        <w:spacing w:after="0" w:line="240" w:lineRule="auto"/>
        <w:ind w:left="-288"/>
        <w:jc w:val="right"/>
        <w:rPr>
          <w:i/>
          <w:sz w:val="19"/>
          <w:szCs w:val="19"/>
          <w:lang w:val="es-ES"/>
        </w:rPr>
      </w:pPr>
      <w:r>
        <w:rPr>
          <w:i/>
          <w:iCs/>
          <w:sz w:val="19"/>
          <w:szCs w:val="19"/>
          <w:lang w:val="es"/>
        </w:rPr>
        <w:t xml:space="preserve"> MO 65102, Estados Unidos</w:t>
      </w:r>
    </w:p>
    <w:p w14:paraId="3BB23EC6" w14:textId="77777777" w:rsidR="000D7414" w:rsidRPr="00AB0395" w:rsidRDefault="00133066" w:rsidP="00133066">
      <w:pPr>
        <w:spacing w:after="120" w:line="240" w:lineRule="auto"/>
        <w:ind w:left="-288"/>
        <w:jc w:val="right"/>
        <w:rPr>
          <w:i/>
          <w:sz w:val="20"/>
          <w:szCs w:val="20"/>
          <w:lang w:val="es-ES"/>
        </w:rPr>
      </w:pPr>
      <w:r>
        <w:rPr>
          <w:i/>
          <w:iCs/>
          <w:sz w:val="19"/>
          <w:szCs w:val="19"/>
          <w:lang w:val="es"/>
        </w:rPr>
        <w:t>Correo-e a través de:</w:t>
      </w:r>
      <w:r>
        <w:rPr>
          <w:i/>
          <w:iCs/>
          <w:lang w:val="es"/>
        </w:rPr>
        <w:t xml:space="preserve"> </w:t>
      </w:r>
      <w:hyperlink r:id="rId8" w:history="1">
        <w:r>
          <w:rPr>
            <w:rStyle w:val="Hipervnculo"/>
            <w:i/>
            <w:iCs/>
            <w:sz w:val="19"/>
            <w:szCs w:val="19"/>
            <w:lang w:val="es"/>
          </w:rPr>
          <w:t>https://governor.mo.gov/contact-us/mo-governor</w:t>
        </w:r>
      </w:hyperlink>
      <w:r>
        <w:rPr>
          <w:i/>
          <w:iCs/>
          <w:sz w:val="20"/>
          <w:szCs w:val="20"/>
          <w:lang w:val="es"/>
        </w:rPr>
        <w:t xml:space="preserve"> </w:t>
      </w:r>
    </w:p>
    <w:p w14:paraId="1A04FF61" w14:textId="540E17C2" w:rsidR="00FF3DB5" w:rsidRPr="00AB0395" w:rsidRDefault="005D2C37" w:rsidP="0036787F">
      <w:pPr>
        <w:spacing w:after="120" w:line="240" w:lineRule="auto"/>
        <w:ind w:left="-288"/>
        <w:rPr>
          <w:rFonts w:cs="Arial"/>
          <w:i/>
          <w:sz w:val="19"/>
          <w:szCs w:val="19"/>
          <w:lang w:val="es-ES"/>
        </w:rPr>
      </w:pPr>
      <w:r>
        <w:rPr>
          <w:rFonts w:cs="Arial"/>
          <w:i/>
          <w:iCs/>
          <w:sz w:val="19"/>
          <w:szCs w:val="19"/>
          <w:lang w:val="es"/>
        </w:rPr>
        <w:t xml:space="preserve">Señor </w:t>
      </w:r>
      <w:bookmarkStart w:id="2" w:name="_Hlk126337082"/>
      <w:r>
        <w:rPr>
          <w:rFonts w:cs="Arial"/>
          <w:i/>
          <w:iCs/>
          <w:sz w:val="19"/>
          <w:szCs w:val="19"/>
          <w:lang w:val="es"/>
        </w:rPr>
        <w:t xml:space="preserve">Gobernador </w:t>
      </w:r>
      <w:proofErr w:type="spellStart"/>
      <w:r>
        <w:rPr>
          <w:rFonts w:cs="Arial"/>
          <w:i/>
          <w:iCs/>
          <w:sz w:val="19"/>
          <w:szCs w:val="19"/>
          <w:lang w:val="es"/>
        </w:rPr>
        <w:t>Parson</w:t>
      </w:r>
      <w:proofErr w:type="spellEnd"/>
      <w:r>
        <w:rPr>
          <w:rFonts w:cs="Arial"/>
          <w:i/>
          <w:iCs/>
          <w:sz w:val="19"/>
          <w:szCs w:val="19"/>
          <w:lang w:val="es"/>
        </w:rPr>
        <w:t>:</w:t>
      </w:r>
    </w:p>
    <w:p w14:paraId="028930F1" w14:textId="77777777" w:rsidR="000D7414" w:rsidRPr="00AB0395" w:rsidRDefault="008C39B1" w:rsidP="0051604F">
      <w:pPr>
        <w:spacing w:after="120" w:line="240" w:lineRule="auto"/>
        <w:ind w:left="-289"/>
        <w:rPr>
          <w:rFonts w:cs="Arial"/>
          <w:i/>
          <w:sz w:val="19"/>
          <w:szCs w:val="19"/>
          <w:lang w:val="es-ES"/>
        </w:rPr>
      </w:pPr>
      <w:r>
        <w:rPr>
          <w:rFonts w:cs="Arial"/>
          <w:i/>
          <w:iCs/>
          <w:sz w:val="19"/>
          <w:szCs w:val="19"/>
          <w:lang w:val="es"/>
        </w:rPr>
        <w:t xml:space="preserve">Está previsto que </w:t>
      </w:r>
      <w:r>
        <w:rPr>
          <w:rFonts w:cs="Arial"/>
          <w:b/>
          <w:bCs/>
          <w:i/>
          <w:iCs/>
          <w:sz w:val="19"/>
          <w:szCs w:val="19"/>
          <w:lang w:val="es"/>
        </w:rPr>
        <w:t xml:space="preserve">Michael </w:t>
      </w:r>
      <w:proofErr w:type="spellStart"/>
      <w:r>
        <w:rPr>
          <w:rFonts w:cs="Arial"/>
          <w:b/>
          <w:bCs/>
          <w:i/>
          <w:iCs/>
          <w:sz w:val="19"/>
          <w:szCs w:val="19"/>
          <w:lang w:val="es"/>
        </w:rPr>
        <w:t>Tisius</w:t>
      </w:r>
      <w:proofErr w:type="spellEnd"/>
      <w:r>
        <w:rPr>
          <w:rFonts w:cs="Arial"/>
          <w:b/>
          <w:bCs/>
          <w:i/>
          <w:iCs/>
          <w:sz w:val="19"/>
          <w:szCs w:val="19"/>
          <w:lang w:val="es"/>
        </w:rPr>
        <w:t xml:space="preserve"> </w:t>
      </w:r>
      <w:r>
        <w:rPr>
          <w:rFonts w:cs="Arial"/>
          <w:i/>
          <w:iCs/>
          <w:sz w:val="19"/>
          <w:szCs w:val="19"/>
          <w:lang w:val="es"/>
        </w:rPr>
        <w:t>sea ejecutado el 6 de junio. Es indudable que el delito del que fue declarado culpable —el asesinato de dos guardias en la cárcel del condado de Randolph el 22 de junio de 2000— es grave. No pretendo restar importancia al sufrimiento causado, pero sí deseo exhortarlo a que detenga la ejecución.</w:t>
      </w:r>
    </w:p>
    <w:p w14:paraId="4E9236C3" w14:textId="77777777" w:rsidR="000D7414" w:rsidRPr="00AB0395" w:rsidRDefault="000749DE" w:rsidP="0058239C">
      <w:pPr>
        <w:spacing w:after="120" w:line="240" w:lineRule="auto"/>
        <w:ind w:left="-289"/>
        <w:rPr>
          <w:rFonts w:cs="Arial"/>
          <w:i/>
          <w:sz w:val="19"/>
          <w:szCs w:val="19"/>
          <w:lang w:val="es-ES"/>
        </w:rPr>
      </w:pPr>
      <w:r>
        <w:rPr>
          <w:rFonts w:cs="Arial"/>
          <w:i/>
          <w:iCs/>
          <w:sz w:val="19"/>
          <w:szCs w:val="19"/>
          <w:lang w:val="es"/>
        </w:rPr>
        <w:t>Cuando tenía 19 años y estaba encarcelado por un cargo de un delito menor, Michael Tisius compartió celda con un hombre de más edad que puso en marcha un plan para que el adolescente, una vez puesto en libertad, le facilitara la fuga. El plan no implicaba disparar a nadie, pero la novia del hombre robó un arma y se la entregó a Michael Tisius para que intimidara a los guardias. Durante la defectuosa ejecución de este plan los dos guardias murieron por disparos.</w:t>
      </w:r>
    </w:p>
    <w:p w14:paraId="2777B5D9" w14:textId="77777777" w:rsidR="000D7414" w:rsidRPr="00AB0395" w:rsidRDefault="000C5ED0" w:rsidP="0058239C">
      <w:pPr>
        <w:spacing w:after="120" w:line="240" w:lineRule="auto"/>
        <w:ind w:left="-289"/>
        <w:rPr>
          <w:rFonts w:cs="Arial"/>
          <w:i/>
          <w:sz w:val="19"/>
          <w:szCs w:val="19"/>
          <w:lang w:val="es-ES"/>
        </w:rPr>
      </w:pPr>
      <w:r>
        <w:rPr>
          <w:rFonts w:cs="Arial"/>
          <w:i/>
          <w:iCs/>
          <w:sz w:val="19"/>
          <w:szCs w:val="19"/>
          <w:lang w:val="es"/>
        </w:rPr>
        <w:t>Personas expertas han determinado que los efectos de la infancia y adolescencia traumáticas de Michael Tisius lo dejaron especialmente susceptible a ser “captado” para el delito.</w:t>
      </w:r>
    </w:p>
    <w:p w14:paraId="1AA4CFAA" w14:textId="77777777" w:rsidR="000D7414" w:rsidRPr="00AB0395" w:rsidRDefault="00107F43" w:rsidP="00654542">
      <w:pPr>
        <w:spacing w:after="120" w:line="240" w:lineRule="auto"/>
        <w:ind w:left="-289"/>
        <w:rPr>
          <w:rFonts w:cs="Arial"/>
          <w:i/>
          <w:sz w:val="19"/>
          <w:szCs w:val="19"/>
          <w:lang w:val="es-ES"/>
        </w:rPr>
      </w:pPr>
      <w:r>
        <w:rPr>
          <w:rFonts w:cs="Arial"/>
          <w:i/>
          <w:iCs/>
          <w:sz w:val="19"/>
          <w:szCs w:val="19"/>
          <w:lang w:val="es"/>
        </w:rPr>
        <w:t>Hace cuatro decenios, en caso de pena capital, la Corte Suprema de Estados Unidos afirmó que “la juventud no es simplemente un hecho cronológico. Es una época y un estado de la vida en que la persona puede ser especialmente susceptible a las influencias y a los daños psicológicos”. En 2005, al prohibir la pena de muerte para personas menores de 18 años en el momento del delito, reconociendo su inmadurez y vulnerabilidad a influencias negativas, la Corte señaló que esas cualidades no desaparecen cuando la persona cumple los 18”. Aunque los abogados que representaban a Michael Tisius presentaron algunas pruebas relativas al abandono y los abusos que marcaron su infancia, evaluaciones posteriores realizadas a petición de los abogados encargados de la apelación por una persona experta en traumas infantiles, un neuropsiquiatra y un neuropsicólogo, así como por un experto en prisiones, ofrecen un panorama mucho más coherente y concluyente de su estado psicológico y emocional y de cómo esto afectó a su criterio y su toma de decisiones.</w:t>
      </w:r>
    </w:p>
    <w:p w14:paraId="2F5107A3" w14:textId="77777777" w:rsidR="000D7414" w:rsidRPr="00AB0395" w:rsidRDefault="00933513" w:rsidP="00603C35">
      <w:pPr>
        <w:spacing w:after="120" w:line="240" w:lineRule="auto"/>
        <w:ind w:left="-288"/>
        <w:rPr>
          <w:rFonts w:ascii="Arial" w:hAnsi="Arial" w:cs="Arial"/>
          <w:sz w:val="19"/>
          <w:szCs w:val="19"/>
          <w:lang w:val="es-ES"/>
        </w:rPr>
      </w:pPr>
      <w:r>
        <w:rPr>
          <w:rFonts w:cs="Arial"/>
          <w:i/>
          <w:iCs/>
          <w:sz w:val="19"/>
          <w:szCs w:val="19"/>
          <w:lang w:val="es"/>
        </w:rPr>
        <w:t>En contra de lo afirmado por la acusación ante el jurado, sosteniendo que la peligrosidad futura del acusado hacía “necesaria” la condena a muerte, un psiquiatra que ha evaluado a Michael Tisius durante los dos últimos decenios ha afirmado que sus evaluaciones “demuestran lo contrario a cualquier conducta antisocial”, y que “ha realizado con éxito la transición a una vida no violenta” en prisión. Una persona experta en prisiones, con decenios de experiencia en gestión penitenciaria, ha determinado tras su examen exhaustivo del historial carcelario y penitenciario de Michael Tisius que ha exhibido conducta no violenta en reclusión y puede ser gestionado con seguridad en la prisión.</w:t>
      </w:r>
    </w:p>
    <w:p w14:paraId="7BB76435" w14:textId="3FBF7750" w:rsidR="00D607B1" w:rsidRPr="00AB0395" w:rsidRDefault="00C147C7" w:rsidP="00603C35">
      <w:pPr>
        <w:spacing w:after="120" w:line="240" w:lineRule="auto"/>
        <w:ind w:left="-288"/>
        <w:rPr>
          <w:rFonts w:cs="Arial"/>
          <w:b/>
          <w:bCs/>
          <w:i/>
          <w:sz w:val="19"/>
          <w:szCs w:val="19"/>
          <w:lang w:val="es-ES"/>
        </w:rPr>
      </w:pPr>
      <w:r>
        <w:rPr>
          <w:rFonts w:cs="Arial"/>
          <w:b/>
          <w:bCs/>
          <w:i/>
          <w:iCs/>
          <w:sz w:val="19"/>
          <w:szCs w:val="19"/>
          <w:lang w:val="es"/>
        </w:rPr>
        <w:t>Le insto a conceder un indulto a Michael Tisius y a conmutar su condena a muerte.</w:t>
      </w:r>
    </w:p>
    <w:bookmarkEnd w:id="2"/>
    <w:p w14:paraId="189724BA" w14:textId="77777777" w:rsidR="00BE2D2A" w:rsidRDefault="000D7414" w:rsidP="003C49D7">
      <w:pPr>
        <w:spacing w:after="0" w:line="240" w:lineRule="auto"/>
        <w:rPr>
          <w:rFonts w:cs="Arial"/>
          <w:i/>
          <w:iCs/>
          <w:sz w:val="19"/>
          <w:szCs w:val="19"/>
          <w:lang w:val="es"/>
        </w:rPr>
      </w:pPr>
      <w:r>
        <w:rPr>
          <w:rFonts w:cs="Arial"/>
          <w:i/>
          <w:iCs/>
          <w:sz w:val="19"/>
          <w:szCs w:val="19"/>
          <w:lang w:val="es"/>
        </w:rPr>
        <w:t>Atentamente,</w:t>
      </w:r>
      <w:r w:rsidR="00BE2D2A">
        <w:rPr>
          <w:rFonts w:cs="Arial"/>
          <w:i/>
          <w:iCs/>
          <w:sz w:val="19"/>
          <w:szCs w:val="19"/>
          <w:lang w:val="es"/>
        </w:rPr>
        <w:t xml:space="preserve"> </w:t>
      </w:r>
    </w:p>
    <w:p w14:paraId="4A05B281" w14:textId="0178F68D" w:rsidR="003C49D7" w:rsidRPr="00AB0395" w:rsidRDefault="000D7414" w:rsidP="003C49D7">
      <w:pPr>
        <w:spacing w:after="0" w:line="240" w:lineRule="auto"/>
        <w:rPr>
          <w:rFonts w:ascii="Arial" w:hAnsi="Arial" w:cs="Arial"/>
          <w:b/>
          <w:sz w:val="32"/>
          <w:szCs w:val="32"/>
          <w:lang w:val="es-ES"/>
        </w:rPr>
      </w:pPr>
      <w:r>
        <w:rPr>
          <w:rFonts w:cs="Arial"/>
          <w:i/>
          <w:iCs/>
          <w:sz w:val="19"/>
          <w:szCs w:val="19"/>
          <w:lang w:val="es"/>
        </w:rPr>
        <w:t>[NOMBRE]</w:t>
      </w:r>
    </w:p>
    <w:p w14:paraId="15D754DB" w14:textId="2FB13DD4" w:rsidR="0082127B" w:rsidRPr="00AB0395"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47D75DAD" w14:textId="77777777" w:rsidR="000D7414" w:rsidRPr="00AB0395" w:rsidRDefault="00295245" w:rsidP="00771938">
      <w:pPr>
        <w:spacing w:before="60" w:after="120" w:line="240" w:lineRule="auto"/>
        <w:jc w:val="both"/>
        <w:rPr>
          <w:rFonts w:ascii="Arial" w:hAnsi="Arial" w:cs="Arial"/>
          <w:szCs w:val="20"/>
          <w:lang w:val="es-ES"/>
        </w:rPr>
      </w:pPr>
      <w:r>
        <w:rPr>
          <w:rFonts w:ascii="Arial" w:hAnsi="Arial" w:cs="Arial"/>
          <w:szCs w:val="20"/>
          <w:lang w:val="es"/>
        </w:rPr>
        <w:t>En mayo y junio de 2000, Michael Tisius, que entonces tenía 19 años, cumplió una pena de 30 días en la cárcel del condado de Randolph, en Misuri, por un delito menor de robo. Compartió celda con un hombre de 27 años (“RV”) al que habían trasladado a esa cárcel tras haber intentado fugarse de otra. RV puso en marcha un plan de fuga en el que el adolescente, una vez en libertad y con la ayuda de la novia de RV (“TB”), regresaría a la cárcel con un arma y obligaría a los guardias a ir a las celdas, en cuyo momento RV “tomaría el control”. Puesto en libertad el 13 de junio de 2000, y sin hogar en St. Louis, Misuri, Michael Tisius se puso en contacto con TB, que dijo que quería ejecutar el plan. TB le entregó un arma que había robado a sus progenitores, y el 22 de junio los dos llegaron a la cárcel. Cuando estuvieron dentro de la cárcel, al parecer Michael Tisius fue presa del pánico y disparó a dos guardias. No pudo abrir la puerta de la celda de RV, y TB y Tisius huyeron. Los detuvieron aquel mismo día. Cuando se le preguntó por qué había disparado el arma, Michael Tisius respondió: “No sé por qué. No sé por qué lo hice”. En 2001 fue declarado culpable de asesinato en primer grado y condenado a muerte. En apelación, la condena a muerte fue anulada. En la nueva vista de determinación de la pena, celebrada en 2010, el jurado votó a favor de la pena de muerte.</w:t>
      </w:r>
    </w:p>
    <w:p w14:paraId="073963E5" w14:textId="77777777" w:rsidR="000D7414" w:rsidRPr="00AB0395" w:rsidRDefault="00FD6A7C" w:rsidP="009A1DDA">
      <w:pPr>
        <w:spacing w:before="60" w:after="120" w:line="240" w:lineRule="auto"/>
        <w:jc w:val="both"/>
        <w:rPr>
          <w:rFonts w:ascii="Arial" w:hAnsi="Arial" w:cs="Arial"/>
          <w:szCs w:val="20"/>
          <w:lang w:val="es-ES"/>
        </w:rPr>
      </w:pPr>
      <w:r>
        <w:rPr>
          <w:rFonts w:ascii="Arial" w:hAnsi="Arial" w:cs="Arial"/>
          <w:szCs w:val="20"/>
          <w:lang w:val="es"/>
        </w:rPr>
        <w:t>En el juicio de 2001, TB testificó contra Michael Tisius a cambio de declararse culpable de asesinato en segundo grado y dos condenas a cadena perpetua (RV fue juzgado en 2002 como cómplice, declarado culpable de asesinato en primer grado uy condenado a cadena perpetua sin la posibilidad de obtener la libertad condicional). Los abogados defensores en la nueva vista de determinación de la pena nunca hablaron con TB, que no testificó en los procedimientos de 2010. En 2018 firmó una declaración “para compartir lo que he observado con respecto a cómo [RV] influyó en Michael, cómo tenía totalmente lavado el cerebro”. TB dijo: “Desde el momento en que conocí a Michael estuvo claro que [RV] le había comido la cabeza a aquel chico. Michael tenía 19 años en el momento en que se cometió el crimen. Mike era infantil. Incluso para su edad no era maduro. [RV] manipuló a Michael”. TB dijo que la noche que se cometió el delito, Michael “estaba casi en estado de trance”.</w:t>
      </w:r>
    </w:p>
    <w:p w14:paraId="5BE1CD56" w14:textId="77777777" w:rsidR="000D7414" w:rsidRPr="00AB0395" w:rsidRDefault="00600192" w:rsidP="009A1DDA">
      <w:pPr>
        <w:spacing w:before="60" w:after="120" w:line="240" w:lineRule="auto"/>
        <w:jc w:val="both"/>
        <w:rPr>
          <w:rFonts w:ascii="Arial" w:hAnsi="Arial" w:cs="Arial"/>
          <w:szCs w:val="20"/>
          <w:lang w:val="es-ES"/>
        </w:rPr>
      </w:pPr>
      <w:r>
        <w:rPr>
          <w:rFonts w:ascii="Arial" w:hAnsi="Arial" w:cs="Arial"/>
          <w:szCs w:val="20"/>
          <w:lang w:val="es"/>
        </w:rPr>
        <w:t>En 2018, una persona experta en traumas de la infancia señaló la “muy traumática infancia y adolescencia” de Michael Tisius, y que esa experiencia tiene “efectos profundos en el desarrollo del cerebro y en los circuitos neurológicos, lo que altera y desregula el delicado equilibrio entre las funciones fisiológica, emocional y cognitiva”. El abandono y los abusos, para los que nunca recibió “intervención terapéutica efectiva”, lo dejaron “vulnerable a la manipulación de [RV].” También en 2018, un neuropsiquiatra diagnosticó a Michael Tisius trastorno de estrés postraumático, disfunción estriatal frontotemporal y trastorno de personalidad dependiente, y agregó que tanto en el juicio como en la nueva vista de determinación de la pena, “se abordó de forma muy deficiente el historial social que fundamenta su trauma y se subestimó y presentó de forma incompleta el impacto de ese trauma”. El neuropsiquiatra prosiguió: “El señor Tisius manifiesta vulnerabilidad y sugestibilidad extremas. [...] Las deficiencias cognitivas, la dificultad para comprender el lenguaje complejo, la deficiente función ejecutiva, el ‘bloqueo’ mental y los déficits de la función ejecutiva del señor Tisius dan lugar a vulnerabilidad para depender de otros. [...] El señor Tisius tiene mayor vulnerabilidad para ser captado. [...] La captación es el comportamiento clave en los delitos por los que actualmente está condenado a muerte”.</w:t>
      </w:r>
    </w:p>
    <w:p w14:paraId="13735A46" w14:textId="77777777" w:rsidR="000D7414" w:rsidRPr="00AB0395" w:rsidRDefault="00944602" w:rsidP="00E81923">
      <w:pPr>
        <w:spacing w:before="60" w:after="120" w:line="240" w:lineRule="auto"/>
        <w:jc w:val="both"/>
        <w:rPr>
          <w:rFonts w:ascii="Arial" w:hAnsi="Arial" w:cs="Arial"/>
          <w:szCs w:val="20"/>
          <w:lang w:val="es-ES"/>
        </w:rPr>
      </w:pPr>
      <w:r>
        <w:rPr>
          <w:rFonts w:ascii="Arial" w:hAnsi="Arial"/>
          <w:szCs w:val="20"/>
          <w:lang w:val="es"/>
        </w:rPr>
        <w:t>En 2018, un neuropsicólogo determinó que Michael Tisius había “manifestado un conjunto de déficits [cerebrales]” que “son antiguos y se remontan a la infancia”. Este experto señaló: “Está bien establecido que el cerebro continúa su desarrollo hasta mediada la veintena. [...] El cerebro de una persona de 19</w:t>
      </w:r>
      <w:r>
        <w:rPr>
          <w:lang w:val="es"/>
        </w:rPr>
        <w:t xml:space="preserve"> </w:t>
      </w:r>
      <w:r>
        <w:rPr>
          <w:rFonts w:ascii="Arial" w:hAnsi="Arial"/>
          <w:szCs w:val="20"/>
          <w:lang w:val="es"/>
        </w:rPr>
        <w:t xml:space="preserve">años, y especialmente de uno que ya está dañado, no procesará la información con la exactitud o la eficiencia de alguien con mayor madurez. Así pues, en el momento de cometerse el delito, es probable que las deficiencias descritas </w:t>
      </w:r>
      <w:r>
        <w:rPr>
          <w:rFonts w:ascii="Arial" w:hAnsi="Arial"/>
          <w:i/>
          <w:iCs/>
          <w:szCs w:val="20"/>
          <w:lang w:val="es"/>
        </w:rPr>
        <w:t>supra</w:t>
      </w:r>
      <w:r>
        <w:rPr>
          <w:rFonts w:ascii="Arial" w:hAnsi="Arial"/>
          <w:szCs w:val="20"/>
          <w:lang w:val="es"/>
        </w:rPr>
        <w:t xml:space="preserve"> tuvieran un efecto aún mayor en el funcionamiento y el comportamiento del señor Tisius”. En un documento presentado ante el tribunal en 2023, un psicólogo del desarrollo afirma que la investigación el último decenio indica que, en circunstancias muy emocionales, como la ansiedad o el miedo, el cerebro de una persona de 18 a 21 años funciona como el de una de 16 o 17. Un psiquiatra ha evaluado a Michael Tisius durante los dos últimos decenios a petición de sus abogados. En 2003 determinó que, en el momento de cometerse el delito, Michael Tisius “padecía una enfermedad mental no tratada, experimentaba disminución de la capacidad mental, y estaba sustancialmente bajo la influencia manipulada de RV”. La defensa no presentó este elemento al jurado de la nueva vista de determinación de la pena 2010. En 2013, el psiquiatra concluyó que Michael Tisius “seguía demostrando una mentalidad inmadura” y que su “madurez de razonamiento estaba estancada en la adolescencia media”. En 2022 informó de que, por haber experimentado “retraso en la maduración del funcionamiento del cerebro adolescente como consecuencia de abusos/abandono infantiles no tratados”, Michael Tisius había efectuado ahora “una transición con éxito a una vida no violenta” en la prisión. En 2018, un experto en prisiones examinó el historial penitenciario de Michael Tisius y determinó que “no había demostrado violencia mientras estuvo privado de libertad”. En la nueva vista de determinación de la pena de 2010, la acusación había hecho hincapié en su peligrosidad en el futuro, basándose en indicios posteriores a su declaración de culpabilidad, a saber su declaración de culpabilidad de 2009 por posesión de una pieza metálica de una bota que se encontró en su aparato de radio facilitado por la prisión en 2006 (no había sido afilado, como sostuvo el fiscal en 2009). El fiscal de 2010 alegó que esto demostraba que Tisius volvería a matar, lo describió como “un lobo” e instó al jurado a votar a favor de la pena de muerte para proteger “a toda la comunidad encargada de hacer cumplir la ley”. A pesar de saber que la acusación presentaría la prueba de la pieza metálica, y de que su cliente siempre había negado que la hubiera introducido en la radio y había identificado a otro preso como responsable, sus abogados ni investigaron ni presentaron pruebas para rebatir este factor agravante. En 2018, un preso condenado a cadena perpetua firmó una declaración en la que afirmaba que él había introducido la pieza metálica en la radio a petición del hombre a quien Michael Tisius había identificado como responsable de la pieza </w:t>
      </w:r>
      <w:r>
        <w:rPr>
          <w:rFonts w:ascii="Arial" w:hAnsi="Arial"/>
          <w:szCs w:val="20"/>
          <w:lang w:val="es"/>
        </w:rPr>
        <w:lastRenderedPageBreak/>
        <w:t>metálica, y recordó a Michael Tisius como “un niño pequeño asustado e intimidado” que habría tenido demasiado miedo de sacar la pieza, enfrentarse a quien lo había puesto allí o denunciarlo.</w:t>
      </w:r>
    </w:p>
    <w:p w14:paraId="0197E22F" w14:textId="008F45BF" w:rsidR="00E9688D" w:rsidRPr="00AB0395" w:rsidRDefault="006A044E" w:rsidP="00494686">
      <w:pPr>
        <w:spacing w:before="60" w:after="120" w:line="240" w:lineRule="auto"/>
        <w:jc w:val="both"/>
        <w:rPr>
          <w:rFonts w:ascii="Arial" w:hAnsi="Arial" w:cs="Arial"/>
          <w:szCs w:val="20"/>
          <w:lang w:val="es-ES"/>
        </w:rPr>
      </w:pPr>
      <w:r>
        <w:rPr>
          <w:rFonts w:ascii="Arial" w:hAnsi="Arial" w:cs="Arial"/>
          <w:szCs w:val="20"/>
          <w:lang w:val="es"/>
        </w:rPr>
        <w:t>Amnistía Internacional se opone a la pena de muerte incondicionalmente. Misuri es responsable de 95 de las 1.568 ejecuciones llevadas a cabo en Estados Unidos desde 1976, incluidas 2 de las 10 ejecuciones de este año.</w:t>
      </w:r>
    </w:p>
    <w:p w14:paraId="677E723D" w14:textId="2765B006" w:rsidR="005D2C37" w:rsidRPr="00AB0395" w:rsidRDefault="005D2C37" w:rsidP="008B7036">
      <w:pPr>
        <w:spacing w:before="240" w:after="0" w:line="240" w:lineRule="auto"/>
        <w:rPr>
          <w:rFonts w:ascii="Arial" w:hAnsi="Arial" w:cs="Arial"/>
          <w:b/>
          <w:szCs w:val="18"/>
          <w:lang w:val="es-ES"/>
        </w:rPr>
      </w:pPr>
      <w:r>
        <w:rPr>
          <w:rFonts w:ascii="Arial" w:hAnsi="Arial" w:cs="Arial"/>
          <w:b/>
          <w:bCs/>
          <w:szCs w:val="18"/>
          <w:lang w:val="es"/>
        </w:rPr>
        <w:t>PUEDEN ESCRIBIR LLAMAMIENTOS EN:</w:t>
      </w:r>
      <w:r>
        <w:rPr>
          <w:rFonts w:ascii="Arial" w:hAnsi="Arial" w:cs="Arial"/>
          <w:szCs w:val="18"/>
          <w:lang w:val="es"/>
        </w:rPr>
        <w:t xml:space="preserve"> Inglés.</w:t>
      </w:r>
      <w:r>
        <w:rPr>
          <w:rFonts w:ascii="Arial" w:hAnsi="Arial" w:cs="Arial"/>
          <w:b/>
          <w:bCs/>
          <w:szCs w:val="18"/>
          <w:lang w:val="es"/>
        </w:rPr>
        <w:t xml:space="preserve"> </w:t>
      </w:r>
      <w:r>
        <w:rPr>
          <w:rFonts w:ascii="Arial" w:hAnsi="Arial" w:cs="Arial"/>
          <w:szCs w:val="18"/>
          <w:lang w:val="es"/>
        </w:rPr>
        <w:t>También pueden escribir en su propio idioma.</w:t>
      </w:r>
    </w:p>
    <w:p w14:paraId="78F17D93" w14:textId="77777777" w:rsidR="005D2C37" w:rsidRPr="00AB0395" w:rsidRDefault="005D2C37" w:rsidP="00980425">
      <w:pPr>
        <w:spacing w:after="0" w:line="240" w:lineRule="auto"/>
        <w:rPr>
          <w:rFonts w:ascii="Arial" w:hAnsi="Arial" w:cs="Arial"/>
          <w:color w:val="0070C0"/>
          <w:szCs w:val="18"/>
          <w:lang w:val="es-ES"/>
        </w:rPr>
      </w:pPr>
    </w:p>
    <w:p w14:paraId="7BD637E3" w14:textId="77777777" w:rsidR="000D7414" w:rsidRPr="00AB0395" w:rsidRDefault="005D2C37" w:rsidP="00980425">
      <w:pPr>
        <w:spacing w:after="0" w:line="240" w:lineRule="auto"/>
        <w:rPr>
          <w:rFonts w:ascii="Arial" w:hAnsi="Arial" w:cs="Arial"/>
          <w:szCs w:val="18"/>
          <w:lang w:val="es-ES"/>
        </w:rPr>
      </w:pPr>
      <w:r>
        <w:rPr>
          <w:rFonts w:ascii="Arial" w:hAnsi="Arial" w:cs="Arial"/>
          <w:b/>
          <w:bCs/>
          <w:szCs w:val="18"/>
          <w:lang w:val="es"/>
        </w:rPr>
        <w:t xml:space="preserve">ENVÍEN LLAMAMIENTOS LO ANTES POSIBLE Y NO MÁS TARDE DEL: </w:t>
      </w:r>
      <w:r>
        <w:rPr>
          <w:rFonts w:ascii="Arial" w:hAnsi="Arial" w:cs="Arial"/>
          <w:szCs w:val="18"/>
          <w:lang w:val="es"/>
        </w:rPr>
        <w:t>28 de junio de 2023</w:t>
      </w:r>
    </w:p>
    <w:p w14:paraId="20240A3F" w14:textId="4B5AF783" w:rsidR="00DB6975" w:rsidRPr="00AB0395" w:rsidRDefault="00DB6975" w:rsidP="00980425">
      <w:pPr>
        <w:spacing w:after="0" w:line="240" w:lineRule="auto"/>
        <w:rPr>
          <w:rFonts w:ascii="Arial" w:hAnsi="Arial" w:cs="Arial"/>
          <w:szCs w:val="18"/>
          <w:lang w:val="es-ES"/>
        </w:rPr>
      </w:pPr>
    </w:p>
    <w:p w14:paraId="4D6B132C" w14:textId="16238CB8" w:rsidR="00C01371" w:rsidRPr="00AB0395" w:rsidRDefault="005D2C37" w:rsidP="003B0EFB">
      <w:pPr>
        <w:spacing w:after="0" w:line="240" w:lineRule="auto"/>
        <w:rPr>
          <w:rFonts w:ascii="Arial" w:hAnsi="Arial" w:cs="Arial"/>
          <w:bCs/>
          <w:szCs w:val="18"/>
          <w:lang w:val="es-ES"/>
        </w:rPr>
      </w:pPr>
      <w:r>
        <w:rPr>
          <w:rFonts w:ascii="Arial" w:hAnsi="Arial" w:cs="Arial"/>
          <w:b/>
          <w:bCs/>
          <w:szCs w:val="18"/>
          <w:lang w:val="es"/>
        </w:rPr>
        <w:t xml:space="preserve">NOMBRE Y GÉNERO GRAMATICAL PREFERIDO: </w:t>
      </w:r>
      <w:r>
        <w:rPr>
          <w:rFonts w:ascii="Arial" w:hAnsi="Arial" w:cs="Arial"/>
          <w:szCs w:val="18"/>
          <w:lang w:val="es"/>
        </w:rPr>
        <w:t>Michael Tisius (masculino)</w:t>
      </w:r>
    </w:p>
    <w:sectPr w:rsidR="00C01371" w:rsidRPr="00AB0395" w:rsidSect="0082127B">
      <w:headerReference w:type="default" r:id="rId9"/>
      <w:headerReference w:type="first" r:id="rId1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68F3" w14:textId="77777777" w:rsidR="00E53C36" w:rsidRDefault="00E53C36">
      <w:r>
        <w:separator/>
      </w:r>
    </w:p>
  </w:endnote>
  <w:endnote w:type="continuationSeparator" w:id="0">
    <w:p w14:paraId="4BBEE9EA" w14:textId="77777777" w:rsidR="00E53C36" w:rsidRDefault="00E53C36">
      <w:r>
        <w:continuationSeparator/>
      </w:r>
    </w:p>
  </w:endnote>
  <w:endnote w:type="continuationNotice" w:id="1">
    <w:p w14:paraId="58BCFAB4" w14:textId="77777777" w:rsidR="00E53C36" w:rsidRDefault="00E53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F31DD" w14:textId="77777777" w:rsidR="00E53C36" w:rsidRDefault="00E53C36">
      <w:r>
        <w:separator/>
      </w:r>
    </w:p>
  </w:footnote>
  <w:footnote w:type="continuationSeparator" w:id="0">
    <w:p w14:paraId="2F01C373" w14:textId="77777777" w:rsidR="00E53C36" w:rsidRDefault="00E53C36">
      <w:r>
        <w:continuationSeparator/>
      </w:r>
    </w:p>
  </w:footnote>
  <w:footnote w:type="continuationNotice" w:id="1">
    <w:p w14:paraId="1F5551E4" w14:textId="77777777" w:rsidR="00E53C36" w:rsidRDefault="00E53C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133E851D" w:rsidR="00355617" w:rsidRPr="00AB0395" w:rsidRDefault="007A3AEA" w:rsidP="0082127B">
    <w:pPr>
      <w:tabs>
        <w:tab w:val="left" w:pos="6060"/>
        <w:tab w:val="right" w:pos="10203"/>
      </w:tabs>
      <w:spacing w:after="0"/>
      <w:rPr>
        <w:sz w:val="16"/>
        <w:szCs w:val="16"/>
        <w:lang w:val="es-ES"/>
      </w:rPr>
    </w:pPr>
    <w:r>
      <w:rPr>
        <w:sz w:val="16"/>
        <w:szCs w:val="16"/>
        <w:lang w:val="es"/>
      </w:rPr>
      <w:t>UA 46/23 Índice: AMR 51/6723/2023 Estados Unidos</w:t>
    </w:r>
    <w:r>
      <w:rPr>
        <w:sz w:val="16"/>
        <w:szCs w:val="16"/>
        <w:lang w:val="es"/>
      </w:rPr>
      <w:tab/>
    </w:r>
    <w:r>
      <w:rPr>
        <w:sz w:val="16"/>
        <w:szCs w:val="16"/>
        <w:lang w:val="es"/>
      </w:rPr>
      <w:tab/>
      <w:t>Fecha: 28 de abril de 2023</w:t>
    </w:r>
  </w:p>
  <w:p w14:paraId="76F9B49C" w14:textId="77777777" w:rsidR="007A3AEA" w:rsidRPr="00AB0395"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51D40"/>
    <w:multiLevelType w:val="hybridMultilevel"/>
    <w:tmpl w:val="28E41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2C7E10"/>
    <w:multiLevelType w:val="hybridMultilevel"/>
    <w:tmpl w:val="AC4C7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278110">
    <w:abstractNumId w:val="0"/>
  </w:num>
  <w:num w:numId="2" w16cid:durableId="1973242592">
    <w:abstractNumId w:val="21"/>
  </w:num>
  <w:num w:numId="3" w16cid:durableId="1234974663">
    <w:abstractNumId w:val="19"/>
  </w:num>
  <w:num w:numId="4" w16cid:durableId="504713058">
    <w:abstractNumId w:val="9"/>
  </w:num>
  <w:num w:numId="5" w16cid:durableId="1319379069">
    <w:abstractNumId w:val="3"/>
  </w:num>
  <w:num w:numId="6" w16cid:durableId="1249849770">
    <w:abstractNumId w:val="18"/>
  </w:num>
  <w:num w:numId="7" w16cid:durableId="564411878">
    <w:abstractNumId w:val="16"/>
  </w:num>
  <w:num w:numId="8" w16cid:durableId="2024472992">
    <w:abstractNumId w:val="8"/>
  </w:num>
  <w:num w:numId="9" w16cid:durableId="1855728400">
    <w:abstractNumId w:val="7"/>
  </w:num>
  <w:num w:numId="10" w16cid:durableId="1313173288">
    <w:abstractNumId w:val="12"/>
  </w:num>
  <w:num w:numId="11" w16cid:durableId="148255229">
    <w:abstractNumId w:val="5"/>
  </w:num>
  <w:num w:numId="12" w16cid:durableId="1883052831">
    <w:abstractNumId w:val="13"/>
  </w:num>
  <w:num w:numId="13" w16cid:durableId="835415752">
    <w:abstractNumId w:val="14"/>
  </w:num>
  <w:num w:numId="14" w16cid:durableId="1870992716">
    <w:abstractNumId w:val="1"/>
  </w:num>
  <w:num w:numId="15" w16cid:durableId="11035766">
    <w:abstractNumId w:val="17"/>
  </w:num>
  <w:num w:numId="16" w16cid:durableId="717314152">
    <w:abstractNumId w:val="10"/>
  </w:num>
  <w:num w:numId="17" w16cid:durableId="341736528">
    <w:abstractNumId w:val="11"/>
  </w:num>
  <w:num w:numId="18" w16cid:durableId="1292055835">
    <w:abstractNumId w:val="4"/>
  </w:num>
  <w:num w:numId="19" w16cid:durableId="1039479711">
    <w:abstractNumId w:val="6"/>
  </w:num>
  <w:num w:numId="20" w16cid:durableId="1204749027">
    <w:abstractNumId w:val="15"/>
  </w:num>
  <w:num w:numId="21" w16cid:durableId="1764836497">
    <w:abstractNumId w:val="2"/>
  </w:num>
  <w:num w:numId="22" w16cid:durableId="1297562450">
    <w:abstractNumId w:val="23"/>
  </w:num>
  <w:num w:numId="23" w16cid:durableId="1827016925">
    <w:abstractNumId w:val="20"/>
  </w:num>
  <w:num w:numId="24" w16cid:durableId="41282048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469"/>
    <w:rsid w:val="00000766"/>
    <w:rsid w:val="00000A66"/>
    <w:rsid w:val="00001148"/>
    <w:rsid w:val="00001383"/>
    <w:rsid w:val="00001661"/>
    <w:rsid w:val="00001C58"/>
    <w:rsid w:val="00002669"/>
    <w:rsid w:val="00002996"/>
    <w:rsid w:val="000035ED"/>
    <w:rsid w:val="00004005"/>
    <w:rsid w:val="00004386"/>
    <w:rsid w:val="00004D79"/>
    <w:rsid w:val="00004E84"/>
    <w:rsid w:val="000058B2"/>
    <w:rsid w:val="00005A7E"/>
    <w:rsid w:val="00006601"/>
    <w:rsid w:val="00006629"/>
    <w:rsid w:val="000077C3"/>
    <w:rsid w:val="000101F8"/>
    <w:rsid w:val="00010E21"/>
    <w:rsid w:val="0001247F"/>
    <w:rsid w:val="00012BFA"/>
    <w:rsid w:val="00012F9A"/>
    <w:rsid w:val="000130EA"/>
    <w:rsid w:val="00013B08"/>
    <w:rsid w:val="00013E71"/>
    <w:rsid w:val="0001418C"/>
    <w:rsid w:val="00014A2B"/>
    <w:rsid w:val="00014C64"/>
    <w:rsid w:val="0001636F"/>
    <w:rsid w:val="0001670E"/>
    <w:rsid w:val="00016EBF"/>
    <w:rsid w:val="00017467"/>
    <w:rsid w:val="00017683"/>
    <w:rsid w:val="000200D1"/>
    <w:rsid w:val="00020111"/>
    <w:rsid w:val="00020244"/>
    <w:rsid w:val="000207E8"/>
    <w:rsid w:val="0002161D"/>
    <w:rsid w:val="0002170E"/>
    <w:rsid w:val="00021B67"/>
    <w:rsid w:val="00021E08"/>
    <w:rsid w:val="00021E73"/>
    <w:rsid w:val="00022DA0"/>
    <w:rsid w:val="00022F52"/>
    <w:rsid w:val="0002386F"/>
    <w:rsid w:val="00024266"/>
    <w:rsid w:val="00024C56"/>
    <w:rsid w:val="00024EDD"/>
    <w:rsid w:val="00026166"/>
    <w:rsid w:val="0002620D"/>
    <w:rsid w:val="000265B1"/>
    <w:rsid w:val="000277BF"/>
    <w:rsid w:val="00027AE7"/>
    <w:rsid w:val="00027B51"/>
    <w:rsid w:val="00030440"/>
    <w:rsid w:val="00030586"/>
    <w:rsid w:val="00030628"/>
    <w:rsid w:val="00030A71"/>
    <w:rsid w:val="0003130F"/>
    <w:rsid w:val="00032C00"/>
    <w:rsid w:val="00032F92"/>
    <w:rsid w:val="0003308C"/>
    <w:rsid w:val="0003318D"/>
    <w:rsid w:val="000336DC"/>
    <w:rsid w:val="00033DF7"/>
    <w:rsid w:val="00033FAB"/>
    <w:rsid w:val="0003435C"/>
    <w:rsid w:val="0003435F"/>
    <w:rsid w:val="00034E31"/>
    <w:rsid w:val="000350DB"/>
    <w:rsid w:val="00035990"/>
    <w:rsid w:val="0003644E"/>
    <w:rsid w:val="000369E7"/>
    <w:rsid w:val="00036E4F"/>
    <w:rsid w:val="00037A3C"/>
    <w:rsid w:val="000403AF"/>
    <w:rsid w:val="000407E5"/>
    <w:rsid w:val="0004082C"/>
    <w:rsid w:val="00040B8D"/>
    <w:rsid w:val="00040DEB"/>
    <w:rsid w:val="000412BD"/>
    <w:rsid w:val="0004140B"/>
    <w:rsid w:val="00041AA3"/>
    <w:rsid w:val="00042445"/>
    <w:rsid w:val="000424D5"/>
    <w:rsid w:val="00042669"/>
    <w:rsid w:val="000428AE"/>
    <w:rsid w:val="00043253"/>
    <w:rsid w:val="0004389C"/>
    <w:rsid w:val="00044E02"/>
    <w:rsid w:val="00044F9B"/>
    <w:rsid w:val="0004539D"/>
    <w:rsid w:val="00045511"/>
    <w:rsid w:val="000455B7"/>
    <w:rsid w:val="00045A44"/>
    <w:rsid w:val="00045B67"/>
    <w:rsid w:val="00045C2F"/>
    <w:rsid w:val="00046708"/>
    <w:rsid w:val="00047123"/>
    <w:rsid w:val="00047273"/>
    <w:rsid w:val="000502B4"/>
    <w:rsid w:val="00050A1F"/>
    <w:rsid w:val="000517E3"/>
    <w:rsid w:val="0005196B"/>
    <w:rsid w:val="00052826"/>
    <w:rsid w:val="00052DDE"/>
    <w:rsid w:val="00052EA8"/>
    <w:rsid w:val="0005341E"/>
    <w:rsid w:val="00053A43"/>
    <w:rsid w:val="00053C7D"/>
    <w:rsid w:val="00053E12"/>
    <w:rsid w:val="00054976"/>
    <w:rsid w:val="00054B26"/>
    <w:rsid w:val="00055D85"/>
    <w:rsid w:val="00055DED"/>
    <w:rsid w:val="0005623A"/>
    <w:rsid w:val="00056436"/>
    <w:rsid w:val="00056DF5"/>
    <w:rsid w:val="0005706B"/>
    <w:rsid w:val="00057576"/>
    <w:rsid w:val="00057804"/>
    <w:rsid w:val="0005789C"/>
    <w:rsid w:val="00057A7E"/>
    <w:rsid w:val="00057A94"/>
    <w:rsid w:val="00057EAD"/>
    <w:rsid w:val="00060B57"/>
    <w:rsid w:val="00061408"/>
    <w:rsid w:val="00061600"/>
    <w:rsid w:val="000616AB"/>
    <w:rsid w:val="00062E6A"/>
    <w:rsid w:val="000631B5"/>
    <w:rsid w:val="00063AB4"/>
    <w:rsid w:val="00063F9E"/>
    <w:rsid w:val="00064804"/>
    <w:rsid w:val="00064BF2"/>
    <w:rsid w:val="00064F37"/>
    <w:rsid w:val="00065115"/>
    <w:rsid w:val="00065C66"/>
    <w:rsid w:val="00066107"/>
    <w:rsid w:val="00066723"/>
    <w:rsid w:val="00066F1C"/>
    <w:rsid w:val="000671C0"/>
    <w:rsid w:val="000676A4"/>
    <w:rsid w:val="0006793E"/>
    <w:rsid w:val="00067B2B"/>
    <w:rsid w:val="00070008"/>
    <w:rsid w:val="000703F1"/>
    <w:rsid w:val="0007237B"/>
    <w:rsid w:val="00072441"/>
    <w:rsid w:val="000729A8"/>
    <w:rsid w:val="00072A1D"/>
    <w:rsid w:val="00072E84"/>
    <w:rsid w:val="000742EE"/>
    <w:rsid w:val="0007430F"/>
    <w:rsid w:val="00074546"/>
    <w:rsid w:val="000749DE"/>
    <w:rsid w:val="00074FAE"/>
    <w:rsid w:val="00075730"/>
    <w:rsid w:val="00075924"/>
    <w:rsid w:val="0007592B"/>
    <w:rsid w:val="00076037"/>
    <w:rsid w:val="00076FC3"/>
    <w:rsid w:val="000774F1"/>
    <w:rsid w:val="00080B78"/>
    <w:rsid w:val="00080CFA"/>
    <w:rsid w:val="000816D7"/>
    <w:rsid w:val="00081DB9"/>
    <w:rsid w:val="00081F72"/>
    <w:rsid w:val="00082309"/>
    <w:rsid w:val="00082736"/>
    <w:rsid w:val="00082CD8"/>
    <w:rsid w:val="000831CB"/>
    <w:rsid w:val="00083462"/>
    <w:rsid w:val="00083952"/>
    <w:rsid w:val="00083C1A"/>
    <w:rsid w:val="000841CA"/>
    <w:rsid w:val="0008428A"/>
    <w:rsid w:val="00084DFD"/>
    <w:rsid w:val="00085821"/>
    <w:rsid w:val="000858B4"/>
    <w:rsid w:val="00085950"/>
    <w:rsid w:val="00085C3D"/>
    <w:rsid w:val="00085EB1"/>
    <w:rsid w:val="000865E1"/>
    <w:rsid w:val="00086A02"/>
    <w:rsid w:val="00087E2B"/>
    <w:rsid w:val="0009013F"/>
    <w:rsid w:val="00090FE1"/>
    <w:rsid w:val="0009130D"/>
    <w:rsid w:val="00091710"/>
    <w:rsid w:val="00091E9A"/>
    <w:rsid w:val="00091FDC"/>
    <w:rsid w:val="00092427"/>
    <w:rsid w:val="00092695"/>
    <w:rsid w:val="00092AAC"/>
    <w:rsid w:val="00092DA9"/>
    <w:rsid w:val="00092DFA"/>
    <w:rsid w:val="000931A6"/>
    <w:rsid w:val="00093D84"/>
    <w:rsid w:val="00094702"/>
    <w:rsid w:val="00094D51"/>
    <w:rsid w:val="000953EA"/>
    <w:rsid w:val="000957C5"/>
    <w:rsid w:val="00095A20"/>
    <w:rsid w:val="00095BD9"/>
    <w:rsid w:val="00095F46"/>
    <w:rsid w:val="00095FE1"/>
    <w:rsid w:val="000960FA"/>
    <w:rsid w:val="000964CC"/>
    <w:rsid w:val="000A0D50"/>
    <w:rsid w:val="000A1AD6"/>
    <w:rsid w:val="000A1F14"/>
    <w:rsid w:val="000A2488"/>
    <w:rsid w:val="000A2E5E"/>
    <w:rsid w:val="000A3035"/>
    <w:rsid w:val="000A3092"/>
    <w:rsid w:val="000A3909"/>
    <w:rsid w:val="000A3D1C"/>
    <w:rsid w:val="000A3E62"/>
    <w:rsid w:val="000A4125"/>
    <w:rsid w:val="000A4F3A"/>
    <w:rsid w:val="000A527C"/>
    <w:rsid w:val="000A5D5C"/>
    <w:rsid w:val="000A61D9"/>
    <w:rsid w:val="000A6D42"/>
    <w:rsid w:val="000A6F03"/>
    <w:rsid w:val="000A6FF4"/>
    <w:rsid w:val="000A7307"/>
    <w:rsid w:val="000A7C5C"/>
    <w:rsid w:val="000B02B4"/>
    <w:rsid w:val="000B071C"/>
    <w:rsid w:val="000B0735"/>
    <w:rsid w:val="000B0F74"/>
    <w:rsid w:val="000B15D7"/>
    <w:rsid w:val="000B18D0"/>
    <w:rsid w:val="000B1D6C"/>
    <w:rsid w:val="000B1FAF"/>
    <w:rsid w:val="000B23AC"/>
    <w:rsid w:val="000B2B4F"/>
    <w:rsid w:val="000B2FFD"/>
    <w:rsid w:val="000B32DB"/>
    <w:rsid w:val="000B3618"/>
    <w:rsid w:val="000B3878"/>
    <w:rsid w:val="000B3E7D"/>
    <w:rsid w:val="000B3FB3"/>
    <w:rsid w:val="000B43D0"/>
    <w:rsid w:val="000B4A38"/>
    <w:rsid w:val="000B51A7"/>
    <w:rsid w:val="000B53B7"/>
    <w:rsid w:val="000B66CC"/>
    <w:rsid w:val="000B6CB1"/>
    <w:rsid w:val="000B7FDE"/>
    <w:rsid w:val="000C01B8"/>
    <w:rsid w:val="000C1D0A"/>
    <w:rsid w:val="000C2265"/>
    <w:rsid w:val="000C2A0D"/>
    <w:rsid w:val="000C3346"/>
    <w:rsid w:val="000C4743"/>
    <w:rsid w:val="000C48F9"/>
    <w:rsid w:val="000C4C94"/>
    <w:rsid w:val="000C55A8"/>
    <w:rsid w:val="000C5ED0"/>
    <w:rsid w:val="000C6196"/>
    <w:rsid w:val="000C6AB3"/>
    <w:rsid w:val="000C7900"/>
    <w:rsid w:val="000C7ABC"/>
    <w:rsid w:val="000C7C06"/>
    <w:rsid w:val="000C7C8A"/>
    <w:rsid w:val="000C7ED5"/>
    <w:rsid w:val="000D03BE"/>
    <w:rsid w:val="000D0648"/>
    <w:rsid w:val="000D07ED"/>
    <w:rsid w:val="000D0ABB"/>
    <w:rsid w:val="000D0B3B"/>
    <w:rsid w:val="000D11D9"/>
    <w:rsid w:val="000D13B8"/>
    <w:rsid w:val="000D184C"/>
    <w:rsid w:val="000D1D1A"/>
    <w:rsid w:val="000D2DEB"/>
    <w:rsid w:val="000D353F"/>
    <w:rsid w:val="000D3A6E"/>
    <w:rsid w:val="000D4933"/>
    <w:rsid w:val="000D49B1"/>
    <w:rsid w:val="000D4BF5"/>
    <w:rsid w:val="000D4D33"/>
    <w:rsid w:val="000D5839"/>
    <w:rsid w:val="000D70C1"/>
    <w:rsid w:val="000D7414"/>
    <w:rsid w:val="000D7FD4"/>
    <w:rsid w:val="000E01F0"/>
    <w:rsid w:val="000E0D61"/>
    <w:rsid w:val="000E1111"/>
    <w:rsid w:val="000E12B5"/>
    <w:rsid w:val="000E1B1F"/>
    <w:rsid w:val="000E20E5"/>
    <w:rsid w:val="000E21B8"/>
    <w:rsid w:val="000E2566"/>
    <w:rsid w:val="000E2A15"/>
    <w:rsid w:val="000E3556"/>
    <w:rsid w:val="000E5691"/>
    <w:rsid w:val="000E57D4"/>
    <w:rsid w:val="000E6685"/>
    <w:rsid w:val="000E69D3"/>
    <w:rsid w:val="000E71F7"/>
    <w:rsid w:val="000E78CD"/>
    <w:rsid w:val="000F18C1"/>
    <w:rsid w:val="000F1F98"/>
    <w:rsid w:val="000F2359"/>
    <w:rsid w:val="000F239D"/>
    <w:rsid w:val="000F3012"/>
    <w:rsid w:val="000F3501"/>
    <w:rsid w:val="000F36F2"/>
    <w:rsid w:val="000F373A"/>
    <w:rsid w:val="000F3C98"/>
    <w:rsid w:val="000F4CD3"/>
    <w:rsid w:val="000F5546"/>
    <w:rsid w:val="000F5AD9"/>
    <w:rsid w:val="000F68FB"/>
    <w:rsid w:val="000F74C6"/>
    <w:rsid w:val="000F7947"/>
    <w:rsid w:val="000F7FAE"/>
    <w:rsid w:val="00100249"/>
    <w:rsid w:val="00100DD1"/>
    <w:rsid w:val="00100EF6"/>
    <w:rsid w:val="00100FE4"/>
    <w:rsid w:val="00101D2C"/>
    <w:rsid w:val="001024ED"/>
    <w:rsid w:val="0010281C"/>
    <w:rsid w:val="00102DF8"/>
    <w:rsid w:val="0010318D"/>
    <w:rsid w:val="001031D7"/>
    <w:rsid w:val="00103310"/>
    <w:rsid w:val="001035DF"/>
    <w:rsid w:val="001038AD"/>
    <w:rsid w:val="0010425E"/>
    <w:rsid w:val="00104A73"/>
    <w:rsid w:val="0010535C"/>
    <w:rsid w:val="00106837"/>
    <w:rsid w:val="00106D61"/>
    <w:rsid w:val="001076B7"/>
    <w:rsid w:val="001077C9"/>
    <w:rsid w:val="0010784A"/>
    <w:rsid w:val="001078B8"/>
    <w:rsid w:val="00107A7E"/>
    <w:rsid w:val="00107E02"/>
    <w:rsid w:val="00107F43"/>
    <w:rsid w:val="001100F4"/>
    <w:rsid w:val="00110107"/>
    <w:rsid w:val="0011100D"/>
    <w:rsid w:val="0011256D"/>
    <w:rsid w:val="001125F6"/>
    <w:rsid w:val="0011292F"/>
    <w:rsid w:val="00112E08"/>
    <w:rsid w:val="00112E40"/>
    <w:rsid w:val="00113148"/>
    <w:rsid w:val="001134C2"/>
    <w:rsid w:val="00113682"/>
    <w:rsid w:val="00113CDD"/>
    <w:rsid w:val="00113FD4"/>
    <w:rsid w:val="00114139"/>
    <w:rsid w:val="001142E9"/>
    <w:rsid w:val="001144D7"/>
    <w:rsid w:val="00114556"/>
    <w:rsid w:val="00114596"/>
    <w:rsid w:val="00114A2E"/>
    <w:rsid w:val="001156B1"/>
    <w:rsid w:val="0011573B"/>
    <w:rsid w:val="00115EC7"/>
    <w:rsid w:val="0011650F"/>
    <w:rsid w:val="001168C1"/>
    <w:rsid w:val="00116C2D"/>
    <w:rsid w:val="001173FA"/>
    <w:rsid w:val="00117843"/>
    <w:rsid w:val="001204B4"/>
    <w:rsid w:val="001215AE"/>
    <w:rsid w:val="001215D2"/>
    <w:rsid w:val="0012219E"/>
    <w:rsid w:val="00122DA5"/>
    <w:rsid w:val="00123226"/>
    <w:rsid w:val="00123410"/>
    <w:rsid w:val="00123CBE"/>
    <w:rsid w:val="00123D3B"/>
    <w:rsid w:val="00123DF1"/>
    <w:rsid w:val="00123F63"/>
    <w:rsid w:val="00124D62"/>
    <w:rsid w:val="00124E0A"/>
    <w:rsid w:val="0012508D"/>
    <w:rsid w:val="0012544D"/>
    <w:rsid w:val="00126759"/>
    <w:rsid w:val="00126A09"/>
    <w:rsid w:val="00126E3C"/>
    <w:rsid w:val="00127710"/>
    <w:rsid w:val="001277F3"/>
    <w:rsid w:val="00127F08"/>
    <w:rsid w:val="001300C3"/>
    <w:rsid w:val="00130705"/>
    <w:rsid w:val="00130779"/>
    <w:rsid w:val="00130B8A"/>
    <w:rsid w:val="00132E00"/>
    <w:rsid w:val="00132F3A"/>
    <w:rsid w:val="00133066"/>
    <w:rsid w:val="001330DA"/>
    <w:rsid w:val="00133571"/>
    <w:rsid w:val="00134BA6"/>
    <w:rsid w:val="00134C0B"/>
    <w:rsid w:val="001356E6"/>
    <w:rsid w:val="00135706"/>
    <w:rsid w:val="00136354"/>
    <w:rsid w:val="00136685"/>
    <w:rsid w:val="00137725"/>
    <w:rsid w:val="00137957"/>
    <w:rsid w:val="00140A9A"/>
    <w:rsid w:val="00140DC4"/>
    <w:rsid w:val="0014148E"/>
    <w:rsid w:val="001421B0"/>
    <w:rsid w:val="0014224A"/>
    <w:rsid w:val="00142C29"/>
    <w:rsid w:val="0014306C"/>
    <w:rsid w:val="00144A0B"/>
    <w:rsid w:val="00144D86"/>
    <w:rsid w:val="00145605"/>
    <w:rsid w:val="0014617E"/>
    <w:rsid w:val="00146CE3"/>
    <w:rsid w:val="00147282"/>
    <w:rsid w:val="00150452"/>
    <w:rsid w:val="00150C89"/>
    <w:rsid w:val="00150F7F"/>
    <w:rsid w:val="001519DD"/>
    <w:rsid w:val="001526C3"/>
    <w:rsid w:val="00152E95"/>
    <w:rsid w:val="00153053"/>
    <w:rsid w:val="0015332E"/>
    <w:rsid w:val="00153677"/>
    <w:rsid w:val="0015415F"/>
    <w:rsid w:val="001545F7"/>
    <w:rsid w:val="00154D7E"/>
    <w:rsid w:val="00155139"/>
    <w:rsid w:val="001551E6"/>
    <w:rsid w:val="00155A1A"/>
    <w:rsid w:val="00155A5E"/>
    <w:rsid w:val="00155B94"/>
    <w:rsid w:val="00155BBC"/>
    <w:rsid w:val="001561F4"/>
    <w:rsid w:val="001573EF"/>
    <w:rsid w:val="00160333"/>
    <w:rsid w:val="00160C1C"/>
    <w:rsid w:val="0016118D"/>
    <w:rsid w:val="00161B14"/>
    <w:rsid w:val="00161B7D"/>
    <w:rsid w:val="00162E89"/>
    <w:rsid w:val="0016300A"/>
    <w:rsid w:val="0016322E"/>
    <w:rsid w:val="00163F65"/>
    <w:rsid w:val="00164132"/>
    <w:rsid w:val="001643D5"/>
    <w:rsid w:val="0016455B"/>
    <w:rsid w:val="001648DB"/>
    <w:rsid w:val="001648F7"/>
    <w:rsid w:val="00164D9F"/>
    <w:rsid w:val="00165327"/>
    <w:rsid w:val="001653FD"/>
    <w:rsid w:val="00165C59"/>
    <w:rsid w:val="00165CE6"/>
    <w:rsid w:val="00166E09"/>
    <w:rsid w:val="0016725B"/>
    <w:rsid w:val="00170601"/>
    <w:rsid w:val="00170DF2"/>
    <w:rsid w:val="00170E37"/>
    <w:rsid w:val="00170EAD"/>
    <w:rsid w:val="0017107C"/>
    <w:rsid w:val="00171117"/>
    <w:rsid w:val="00171367"/>
    <w:rsid w:val="00171FDA"/>
    <w:rsid w:val="001720F4"/>
    <w:rsid w:val="00172F76"/>
    <w:rsid w:val="00172FAA"/>
    <w:rsid w:val="00173415"/>
    <w:rsid w:val="00173AAC"/>
    <w:rsid w:val="00173E9C"/>
    <w:rsid w:val="00174398"/>
    <w:rsid w:val="0017446E"/>
    <w:rsid w:val="0017481A"/>
    <w:rsid w:val="00174A2E"/>
    <w:rsid w:val="00174B06"/>
    <w:rsid w:val="00175327"/>
    <w:rsid w:val="00175A7E"/>
    <w:rsid w:val="00175F80"/>
    <w:rsid w:val="001762BB"/>
    <w:rsid w:val="00176631"/>
    <w:rsid w:val="00176678"/>
    <w:rsid w:val="00176AFB"/>
    <w:rsid w:val="00176C40"/>
    <w:rsid w:val="00176EAB"/>
    <w:rsid w:val="001773B0"/>
    <w:rsid w:val="001773D1"/>
    <w:rsid w:val="00177502"/>
    <w:rsid w:val="00177779"/>
    <w:rsid w:val="001777C4"/>
    <w:rsid w:val="00177E4F"/>
    <w:rsid w:val="0018001F"/>
    <w:rsid w:val="0018084C"/>
    <w:rsid w:val="00180A3F"/>
    <w:rsid w:val="00181110"/>
    <w:rsid w:val="0018135C"/>
    <w:rsid w:val="00181498"/>
    <w:rsid w:val="001814FF"/>
    <w:rsid w:val="001822F7"/>
    <w:rsid w:val="00182554"/>
    <w:rsid w:val="00183315"/>
    <w:rsid w:val="00183D68"/>
    <w:rsid w:val="0018414E"/>
    <w:rsid w:val="00184740"/>
    <w:rsid w:val="00184CB0"/>
    <w:rsid w:val="00184F08"/>
    <w:rsid w:val="00185999"/>
    <w:rsid w:val="00185D56"/>
    <w:rsid w:val="001865AC"/>
    <w:rsid w:val="00186BBD"/>
    <w:rsid w:val="00186D49"/>
    <w:rsid w:val="0018700F"/>
    <w:rsid w:val="001874BB"/>
    <w:rsid w:val="0018798B"/>
    <w:rsid w:val="00187C2D"/>
    <w:rsid w:val="00190014"/>
    <w:rsid w:val="00190D00"/>
    <w:rsid w:val="0019118D"/>
    <w:rsid w:val="00191238"/>
    <w:rsid w:val="00191C78"/>
    <w:rsid w:val="001929E7"/>
    <w:rsid w:val="00193ACF"/>
    <w:rsid w:val="00193C9F"/>
    <w:rsid w:val="00194B36"/>
    <w:rsid w:val="00194CD5"/>
    <w:rsid w:val="00195140"/>
    <w:rsid w:val="00195EC5"/>
    <w:rsid w:val="0019738C"/>
    <w:rsid w:val="0019742B"/>
    <w:rsid w:val="0019765B"/>
    <w:rsid w:val="001978A6"/>
    <w:rsid w:val="00197E82"/>
    <w:rsid w:val="00197F29"/>
    <w:rsid w:val="001A0242"/>
    <w:rsid w:val="001A17AB"/>
    <w:rsid w:val="001A1D7A"/>
    <w:rsid w:val="001A2F1A"/>
    <w:rsid w:val="001A33A4"/>
    <w:rsid w:val="001A36E4"/>
    <w:rsid w:val="001A39C5"/>
    <w:rsid w:val="001A44D3"/>
    <w:rsid w:val="001A4E38"/>
    <w:rsid w:val="001A574F"/>
    <w:rsid w:val="001A635D"/>
    <w:rsid w:val="001A63A6"/>
    <w:rsid w:val="001A673E"/>
    <w:rsid w:val="001A6ABE"/>
    <w:rsid w:val="001A6AC9"/>
    <w:rsid w:val="001A6C30"/>
    <w:rsid w:val="001A6FB8"/>
    <w:rsid w:val="001A77BA"/>
    <w:rsid w:val="001A797D"/>
    <w:rsid w:val="001A7A19"/>
    <w:rsid w:val="001A7A90"/>
    <w:rsid w:val="001A7E76"/>
    <w:rsid w:val="001B01C8"/>
    <w:rsid w:val="001B079C"/>
    <w:rsid w:val="001B0C14"/>
    <w:rsid w:val="001B0E55"/>
    <w:rsid w:val="001B134E"/>
    <w:rsid w:val="001B149D"/>
    <w:rsid w:val="001B2B59"/>
    <w:rsid w:val="001B2F5A"/>
    <w:rsid w:val="001B3A51"/>
    <w:rsid w:val="001B3E1E"/>
    <w:rsid w:val="001B3EB8"/>
    <w:rsid w:val="001B40CF"/>
    <w:rsid w:val="001B49C3"/>
    <w:rsid w:val="001B4B9A"/>
    <w:rsid w:val="001B5341"/>
    <w:rsid w:val="001B5B52"/>
    <w:rsid w:val="001B5E04"/>
    <w:rsid w:val="001B5EED"/>
    <w:rsid w:val="001B6C6D"/>
    <w:rsid w:val="001B791C"/>
    <w:rsid w:val="001B7B89"/>
    <w:rsid w:val="001B7D25"/>
    <w:rsid w:val="001C0762"/>
    <w:rsid w:val="001C1040"/>
    <w:rsid w:val="001C1D39"/>
    <w:rsid w:val="001C1DDB"/>
    <w:rsid w:val="001C215C"/>
    <w:rsid w:val="001C2BCE"/>
    <w:rsid w:val="001C2BDC"/>
    <w:rsid w:val="001C2D71"/>
    <w:rsid w:val="001C31F3"/>
    <w:rsid w:val="001C3360"/>
    <w:rsid w:val="001C345C"/>
    <w:rsid w:val="001C4E6D"/>
    <w:rsid w:val="001C4F2B"/>
    <w:rsid w:val="001C56D3"/>
    <w:rsid w:val="001C6D27"/>
    <w:rsid w:val="001C746B"/>
    <w:rsid w:val="001C7986"/>
    <w:rsid w:val="001C7A64"/>
    <w:rsid w:val="001C7CCA"/>
    <w:rsid w:val="001D04A3"/>
    <w:rsid w:val="001D04AE"/>
    <w:rsid w:val="001D050A"/>
    <w:rsid w:val="001D0A07"/>
    <w:rsid w:val="001D116F"/>
    <w:rsid w:val="001D11B8"/>
    <w:rsid w:val="001D12D0"/>
    <w:rsid w:val="001D170C"/>
    <w:rsid w:val="001D2131"/>
    <w:rsid w:val="001D28FB"/>
    <w:rsid w:val="001D2CD2"/>
    <w:rsid w:val="001D2DA9"/>
    <w:rsid w:val="001D31A9"/>
    <w:rsid w:val="001D44CA"/>
    <w:rsid w:val="001D45B3"/>
    <w:rsid w:val="001D4AE7"/>
    <w:rsid w:val="001D4FED"/>
    <w:rsid w:val="001D5160"/>
    <w:rsid w:val="001D52A5"/>
    <w:rsid w:val="001D572E"/>
    <w:rsid w:val="001D5FAF"/>
    <w:rsid w:val="001D60F9"/>
    <w:rsid w:val="001D6364"/>
    <w:rsid w:val="001E0892"/>
    <w:rsid w:val="001E139B"/>
    <w:rsid w:val="001E13DB"/>
    <w:rsid w:val="001E1435"/>
    <w:rsid w:val="001E14EA"/>
    <w:rsid w:val="001E2045"/>
    <w:rsid w:val="001E2763"/>
    <w:rsid w:val="001E280A"/>
    <w:rsid w:val="001E2C74"/>
    <w:rsid w:val="001E2CE0"/>
    <w:rsid w:val="001E328E"/>
    <w:rsid w:val="001E32B1"/>
    <w:rsid w:val="001E3572"/>
    <w:rsid w:val="001E3A11"/>
    <w:rsid w:val="001E3C2D"/>
    <w:rsid w:val="001E4A05"/>
    <w:rsid w:val="001E5583"/>
    <w:rsid w:val="001E643C"/>
    <w:rsid w:val="001E6558"/>
    <w:rsid w:val="001E6E39"/>
    <w:rsid w:val="001E7D61"/>
    <w:rsid w:val="001F0191"/>
    <w:rsid w:val="001F0775"/>
    <w:rsid w:val="001F24D1"/>
    <w:rsid w:val="001F2991"/>
    <w:rsid w:val="001F2C7A"/>
    <w:rsid w:val="001F3B65"/>
    <w:rsid w:val="001F3E98"/>
    <w:rsid w:val="001F4266"/>
    <w:rsid w:val="001F5010"/>
    <w:rsid w:val="001F519D"/>
    <w:rsid w:val="001F5C88"/>
    <w:rsid w:val="001F6955"/>
    <w:rsid w:val="001F6D17"/>
    <w:rsid w:val="001F73E6"/>
    <w:rsid w:val="001F7985"/>
    <w:rsid w:val="002005A9"/>
    <w:rsid w:val="00200BA8"/>
    <w:rsid w:val="00201189"/>
    <w:rsid w:val="002014FF"/>
    <w:rsid w:val="00201710"/>
    <w:rsid w:val="002017B8"/>
    <w:rsid w:val="00202373"/>
    <w:rsid w:val="002024BB"/>
    <w:rsid w:val="002036C0"/>
    <w:rsid w:val="00203F64"/>
    <w:rsid w:val="00203F7B"/>
    <w:rsid w:val="00204184"/>
    <w:rsid w:val="00204B2A"/>
    <w:rsid w:val="00204F29"/>
    <w:rsid w:val="00204FC4"/>
    <w:rsid w:val="0020506F"/>
    <w:rsid w:val="0020651D"/>
    <w:rsid w:val="00206671"/>
    <w:rsid w:val="00206942"/>
    <w:rsid w:val="00206CDD"/>
    <w:rsid w:val="00206D92"/>
    <w:rsid w:val="002075E7"/>
    <w:rsid w:val="00210224"/>
    <w:rsid w:val="0021024E"/>
    <w:rsid w:val="00210C3E"/>
    <w:rsid w:val="002111C5"/>
    <w:rsid w:val="00212806"/>
    <w:rsid w:val="00212B1C"/>
    <w:rsid w:val="0021324A"/>
    <w:rsid w:val="0021353D"/>
    <w:rsid w:val="0021383C"/>
    <w:rsid w:val="0021395D"/>
    <w:rsid w:val="00213A6D"/>
    <w:rsid w:val="00214833"/>
    <w:rsid w:val="002150DA"/>
    <w:rsid w:val="00215298"/>
    <w:rsid w:val="00215C3E"/>
    <w:rsid w:val="00215CA6"/>
    <w:rsid w:val="00215E33"/>
    <w:rsid w:val="00216026"/>
    <w:rsid w:val="00216326"/>
    <w:rsid w:val="00216D29"/>
    <w:rsid w:val="00216EAF"/>
    <w:rsid w:val="00217114"/>
    <w:rsid w:val="00217487"/>
    <w:rsid w:val="002179E7"/>
    <w:rsid w:val="00217F48"/>
    <w:rsid w:val="002212E6"/>
    <w:rsid w:val="00221DA7"/>
    <w:rsid w:val="00221F29"/>
    <w:rsid w:val="00223393"/>
    <w:rsid w:val="002244EB"/>
    <w:rsid w:val="0022480D"/>
    <w:rsid w:val="00225505"/>
    <w:rsid w:val="00225806"/>
    <w:rsid w:val="00225A11"/>
    <w:rsid w:val="00226668"/>
    <w:rsid w:val="00226ABD"/>
    <w:rsid w:val="00226E2B"/>
    <w:rsid w:val="002271F6"/>
    <w:rsid w:val="002305A8"/>
    <w:rsid w:val="00230902"/>
    <w:rsid w:val="002317DC"/>
    <w:rsid w:val="00232911"/>
    <w:rsid w:val="0023298C"/>
    <w:rsid w:val="002341D8"/>
    <w:rsid w:val="002343BB"/>
    <w:rsid w:val="002353B1"/>
    <w:rsid w:val="002353B7"/>
    <w:rsid w:val="002355CF"/>
    <w:rsid w:val="0023656D"/>
    <w:rsid w:val="002365DD"/>
    <w:rsid w:val="00236C54"/>
    <w:rsid w:val="00237021"/>
    <w:rsid w:val="00237035"/>
    <w:rsid w:val="002374D8"/>
    <w:rsid w:val="00237C5C"/>
    <w:rsid w:val="00240000"/>
    <w:rsid w:val="002403D1"/>
    <w:rsid w:val="002407CA"/>
    <w:rsid w:val="00240D72"/>
    <w:rsid w:val="00242704"/>
    <w:rsid w:val="00242761"/>
    <w:rsid w:val="00242A83"/>
    <w:rsid w:val="00242B6B"/>
    <w:rsid w:val="00243941"/>
    <w:rsid w:val="002444D0"/>
    <w:rsid w:val="002461F5"/>
    <w:rsid w:val="00246AAE"/>
    <w:rsid w:val="00246C66"/>
    <w:rsid w:val="00247769"/>
    <w:rsid w:val="00251051"/>
    <w:rsid w:val="002511D3"/>
    <w:rsid w:val="002517F4"/>
    <w:rsid w:val="00251DE2"/>
    <w:rsid w:val="0025225C"/>
    <w:rsid w:val="002525FD"/>
    <w:rsid w:val="00252A2C"/>
    <w:rsid w:val="00252B43"/>
    <w:rsid w:val="00252CB5"/>
    <w:rsid w:val="0025325A"/>
    <w:rsid w:val="002539A0"/>
    <w:rsid w:val="00253B4F"/>
    <w:rsid w:val="002543F9"/>
    <w:rsid w:val="002546F4"/>
    <w:rsid w:val="00254D31"/>
    <w:rsid w:val="002555B1"/>
    <w:rsid w:val="002558D7"/>
    <w:rsid w:val="002569C5"/>
    <w:rsid w:val="0025792F"/>
    <w:rsid w:val="00257DEB"/>
    <w:rsid w:val="00260397"/>
    <w:rsid w:val="00260988"/>
    <w:rsid w:val="0026178E"/>
    <w:rsid w:val="00261CC7"/>
    <w:rsid w:val="00262409"/>
    <w:rsid w:val="00262CE3"/>
    <w:rsid w:val="00264440"/>
    <w:rsid w:val="00264798"/>
    <w:rsid w:val="00264A4F"/>
    <w:rsid w:val="002651C7"/>
    <w:rsid w:val="0026525E"/>
    <w:rsid w:val="002661E4"/>
    <w:rsid w:val="002665C3"/>
    <w:rsid w:val="00266773"/>
    <w:rsid w:val="00266973"/>
    <w:rsid w:val="00266BA7"/>
    <w:rsid w:val="00266D00"/>
    <w:rsid w:val="00266D0B"/>
    <w:rsid w:val="00266D24"/>
    <w:rsid w:val="00266F7F"/>
    <w:rsid w:val="00267383"/>
    <w:rsid w:val="00270143"/>
    <w:rsid w:val="002703E7"/>
    <w:rsid w:val="002709C3"/>
    <w:rsid w:val="00271193"/>
    <w:rsid w:val="00271872"/>
    <w:rsid w:val="002731B5"/>
    <w:rsid w:val="00273716"/>
    <w:rsid w:val="002739C9"/>
    <w:rsid w:val="002739F8"/>
    <w:rsid w:val="00273E9A"/>
    <w:rsid w:val="00274567"/>
    <w:rsid w:val="00274E04"/>
    <w:rsid w:val="00275262"/>
    <w:rsid w:val="002754C0"/>
    <w:rsid w:val="00275BF8"/>
    <w:rsid w:val="0027623E"/>
    <w:rsid w:val="002763E2"/>
    <w:rsid w:val="00276A13"/>
    <w:rsid w:val="002776BE"/>
    <w:rsid w:val="0028071E"/>
    <w:rsid w:val="00280732"/>
    <w:rsid w:val="00281609"/>
    <w:rsid w:val="002817CB"/>
    <w:rsid w:val="00281861"/>
    <w:rsid w:val="00281AF2"/>
    <w:rsid w:val="00281DCD"/>
    <w:rsid w:val="002837D4"/>
    <w:rsid w:val="00283856"/>
    <w:rsid w:val="002841AF"/>
    <w:rsid w:val="00284C55"/>
    <w:rsid w:val="00286536"/>
    <w:rsid w:val="0028679C"/>
    <w:rsid w:val="002901BA"/>
    <w:rsid w:val="002904E0"/>
    <w:rsid w:val="00291E1C"/>
    <w:rsid w:val="00291EAB"/>
    <w:rsid w:val="002930E4"/>
    <w:rsid w:val="0029392A"/>
    <w:rsid w:val="00293931"/>
    <w:rsid w:val="0029395C"/>
    <w:rsid w:val="00293E66"/>
    <w:rsid w:val="002941A8"/>
    <w:rsid w:val="002945F5"/>
    <w:rsid w:val="0029497D"/>
    <w:rsid w:val="00294A06"/>
    <w:rsid w:val="00294BEC"/>
    <w:rsid w:val="00295245"/>
    <w:rsid w:val="002954A6"/>
    <w:rsid w:val="0029651F"/>
    <w:rsid w:val="00296F5E"/>
    <w:rsid w:val="00297A09"/>
    <w:rsid w:val="00297BFE"/>
    <w:rsid w:val="002A0105"/>
    <w:rsid w:val="002A03DC"/>
    <w:rsid w:val="002A0B42"/>
    <w:rsid w:val="002A17FF"/>
    <w:rsid w:val="002A19E0"/>
    <w:rsid w:val="002A1A8F"/>
    <w:rsid w:val="002A1A9B"/>
    <w:rsid w:val="002A2979"/>
    <w:rsid w:val="002A2F36"/>
    <w:rsid w:val="002A3013"/>
    <w:rsid w:val="002A3770"/>
    <w:rsid w:val="002A4621"/>
    <w:rsid w:val="002A4A04"/>
    <w:rsid w:val="002A4DE6"/>
    <w:rsid w:val="002A4FA9"/>
    <w:rsid w:val="002A5750"/>
    <w:rsid w:val="002A6516"/>
    <w:rsid w:val="002A7066"/>
    <w:rsid w:val="002A71AA"/>
    <w:rsid w:val="002A7A5D"/>
    <w:rsid w:val="002A7B6F"/>
    <w:rsid w:val="002A7C72"/>
    <w:rsid w:val="002A7F08"/>
    <w:rsid w:val="002B09AB"/>
    <w:rsid w:val="002B1015"/>
    <w:rsid w:val="002B1CD0"/>
    <w:rsid w:val="002B1FF0"/>
    <w:rsid w:val="002B24DC"/>
    <w:rsid w:val="002B281B"/>
    <w:rsid w:val="002B2E9B"/>
    <w:rsid w:val="002B4063"/>
    <w:rsid w:val="002B4757"/>
    <w:rsid w:val="002B4D1C"/>
    <w:rsid w:val="002B4DE1"/>
    <w:rsid w:val="002B4FF7"/>
    <w:rsid w:val="002B5C46"/>
    <w:rsid w:val="002B6ADB"/>
    <w:rsid w:val="002B6AE7"/>
    <w:rsid w:val="002B6DB5"/>
    <w:rsid w:val="002B6F81"/>
    <w:rsid w:val="002C02B6"/>
    <w:rsid w:val="002C053D"/>
    <w:rsid w:val="002C06A6"/>
    <w:rsid w:val="002C0B0D"/>
    <w:rsid w:val="002C1638"/>
    <w:rsid w:val="002C259C"/>
    <w:rsid w:val="002C2730"/>
    <w:rsid w:val="002C2AF1"/>
    <w:rsid w:val="002C2E87"/>
    <w:rsid w:val="002C3632"/>
    <w:rsid w:val="002C3E6A"/>
    <w:rsid w:val="002C4428"/>
    <w:rsid w:val="002C484C"/>
    <w:rsid w:val="002C552A"/>
    <w:rsid w:val="002C5E9D"/>
    <w:rsid w:val="002C5FE4"/>
    <w:rsid w:val="002C61F3"/>
    <w:rsid w:val="002C6460"/>
    <w:rsid w:val="002C65B3"/>
    <w:rsid w:val="002C762B"/>
    <w:rsid w:val="002C7F1F"/>
    <w:rsid w:val="002D06F6"/>
    <w:rsid w:val="002D0E40"/>
    <w:rsid w:val="002D1635"/>
    <w:rsid w:val="002D18CC"/>
    <w:rsid w:val="002D2334"/>
    <w:rsid w:val="002D2B71"/>
    <w:rsid w:val="002D3F17"/>
    <w:rsid w:val="002D45C4"/>
    <w:rsid w:val="002D48CD"/>
    <w:rsid w:val="002D4FD5"/>
    <w:rsid w:val="002D5429"/>
    <w:rsid w:val="002D5454"/>
    <w:rsid w:val="002D58D3"/>
    <w:rsid w:val="002D58F3"/>
    <w:rsid w:val="002D5A23"/>
    <w:rsid w:val="002D617C"/>
    <w:rsid w:val="002D652B"/>
    <w:rsid w:val="002D7295"/>
    <w:rsid w:val="002D72CB"/>
    <w:rsid w:val="002D7ACE"/>
    <w:rsid w:val="002D7E45"/>
    <w:rsid w:val="002E0646"/>
    <w:rsid w:val="002E07E2"/>
    <w:rsid w:val="002E1160"/>
    <w:rsid w:val="002E1311"/>
    <w:rsid w:val="002E1560"/>
    <w:rsid w:val="002E1C37"/>
    <w:rsid w:val="002E29EA"/>
    <w:rsid w:val="002E2EF4"/>
    <w:rsid w:val="002E3658"/>
    <w:rsid w:val="002E3795"/>
    <w:rsid w:val="002E3AD4"/>
    <w:rsid w:val="002E3AD9"/>
    <w:rsid w:val="002E3C47"/>
    <w:rsid w:val="002E49A1"/>
    <w:rsid w:val="002E4CDF"/>
    <w:rsid w:val="002E51EE"/>
    <w:rsid w:val="002E5A10"/>
    <w:rsid w:val="002E6763"/>
    <w:rsid w:val="002E68EB"/>
    <w:rsid w:val="002E6911"/>
    <w:rsid w:val="002F0397"/>
    <w:rsid w:val="002F0495"/>
    <w:rsid w:val="002F1FE4"/>
    <w:rsid w:val="002F2E51"/>
    <w:rsid w:val="002F300D"/>
    <w:rsid w:val="002F3A84"/>
    <w:rsid w:val="002F3C80"/>
    <w:rsid w:val="002F435C"/>
    <w:rsid w:val="002F485E"/>
    <w:rsid w:val="002F4CE8"/>
    <w:rsid w:val="002F4DB3"/>
    <w:rsid w:val="002F52A1"/>
    <w:rsid w:val="002F60A2"/>
    <w:rsid w:val="002F68BC"/>
    <w:rsid w:val="002F6982"/>
    <w:rsid w:val="002F6CD2"/>
    <w:rsid w:val="002F6F28"/>
    <w:rsid w:val="002F7255"/>
    <w:rsid w:val="002F7498"/>
    <w:rsid w:val="0030162F"/>
    <w:rsid w:val="00302123"/>
    <w:rsid w:val="00302F34"/>
    <w:rsid w:val="00303067"/>
    <w:rsid w:val="003043FF"/>
    <w:rsid w:val="00304DCC"/>
    <w:rsid w:val="0030510B"/>
    <w:rsid w:val="00305EB9"/>
    <w:rsid w:val="0030626A"/>
    <w:rsid w:val="00306D72"/>
    <w:rsid w:val="00306EB4"/>
    <w:rsid w:val="00307356"/>
    <w:rsid w:val="003073FA"/>
    <w:rsid w:val="00307431"/>
    <w:rsid w:val="00307C0F"/>
    <w:rsid w:val="00307C35"/>
    <w:rsid w:val="0031187D"/>
    <w:rsid w:val="00311B78"/>
    <w:rsid w:val="003120BD"/>
    <w:rsid w:val="0031230A"/>
    <w:rsid w:val="00312724"/>
    <w:rsid w:val="003131D9"/>
    <w:rsid w:val="00313453"/>
    <w:rsid w:val="00313E8B"/>
    <w:rsid w:val="003140CA"/>
    <w:rsid w:val="00314793"/>
    <w:rsid w:val="00314D34"/>
    <w:rsid w:val="00314ECF"/>
    <w:rsid w:val="00315352"/>
    <w:rsid w:val="00315A38"/>
    <w:rsid w:val="003164A3"/>
    <w:rsid w:val="003171C8"/>
    <w:rsid w:val="00317C36"/>
    <w:rsid w:val="003200CD"/>
    <w:rsid w:val="00320461"/>
    <w:rsid w:val="00320630"/>
    <w:rsid w:val="00320734"/>
    <w:rsid w:val="00320896"/>
    <w:rsid w:val="00320C09"/>
    <w:rsid w:val="00320D82"/>
    <w:rsid w:val="003214EA"/>
    <w:rsid w:val="003214ED"/>
    <w:rsid w:val="00322928"/>
    <w:rsid w:val="00323133"/>
    <w:rsid w:val="00324852"/>
    <w:rsid w:val="00324D3B"/>
    <w:rsid w:val="003252ED"/>
    <w:rsid w:val="0032536D"/>
    <w:rsid w:val="00325AFC"/>
    <w:rsid w:val="00326178"/>
    <w:rsid w:val="0032696A"/>
    <w:rsid w:val="00327754"/>
    <w:rsid w:val="0033022D"/>
    <w:rsid w:val="00330407"/>
    <w:rsid w:val="003307CD"/>
    <w:rsid w:val="003308B8"/>
    <w:rsid w:val="00331307"/>
    <w:rsid w:val="00331D13"/>
    <w:rsid w:val="00331F2C"/>
    <w:rsid w:val="00331F81"/>
    <w:rsid w:val="00332155"/>
    <w:rsid w:val="00332B61"/>
    <w:rsid w:val="00332E5D"/>
    <w:rsid w:val="003337C9"/>
    <w:rsid w:val="00333806"/>
    <w:rsid w:val="0033394C"/>
    <w:rsid w:val="003348AF"/>
    <w:rsid w:val="00335A0E"/>
    <w:rsid w:val="0033624A"/>
    <w:rsid w:val="0033641A"/>
    <w:rsid w:val="00336492"/>
    <w:rsid w:val="00336679"/>
    <w:rsid w:val="003366D2"/>
    <w:rsid w:val="003373A5"/>
    <w:rsid w:val="0033763F"/>
    <w:rsid w:val="00337826"/>
    <w:rsid w:val="003379D5"/>
    <w:rsid w:val="00340503"/>
    <w:rsid w:val="00340B1E"/>
    <w:rsid w:val="0034128A"/>
    <w:rsid w:val="003414F3"/>
    <w:rsid w:val="0034238F"/>
    <w:rsid w:val="0034265B"/>
    <w:rsid w:val="0034272D"/>
    <w:rsid w:val="0034279D"/>
    <w:rsid w:val="0034324D"/>
    <w:rsid w:val="00343FE3"/>
    <w:rsid w:val="0034464C"/>
    <w:rsid w:val="00344BF1"/>
    <w:rsid w:val="0034503C"/>
    <w:rsid w:val="003458EA"/>
    <w:rsid w:val="00345F98"/>
    <w:rsid w:val="0034637C"/>
    <w:rsid w:val="00346D09"/>
    <w:rsid w:val="003479EF"/>
    <w:rsid w:val="00347D55"/>
    <w:rsid w:val="0035082B"/>
    <w:rsid w:val="00350911"/>
    <w:rsid w:val="00350C52"/>
    <w:rsid w:val="00350FFB"/>
    <w:rsid w:val="0035142C"/>
    <w:rsid w:val="00352E83"/>
    <w:rsid w:val="0035329F"/>
    <w:rsid w:val="00353354"/>
    <w:rsid w:val="003538EE"/>
    <w:rsid w:val="003539B5"/>
    <w:rsid w:val="00353E23"/>
    <w:rsid w:val="00353FFA"/>
    <w:rsid w:val="0035421F"/>
    <w:rsid w:val="0035438E"/>
    <w:rsid w:val="00354470"/>
    <w:rsid w:val="00354E20"/>
    <w:rsid w:val="00355342"/>
    <w:rsid w:val="00355367"/>
    <w:rsid w:val="003554A4"/>
    <w:rsid w:val="00355617"/>
    <w:rsid w:val="003556B2"/>
    <w:rsid w:val="00360E15"/>
    <w:rsid w:val="00361148"/>
    <w:rsid w:val="00361315"/>
    <w:rsid w:val="00362768"/>
    <w:rsid w:val="00362DB7"/>
    <w:rsid w:val="00362E07"/>
    <w:rsid w:val="00362E5A"/>
    <w:rsid w:val="00363D95"/>
    <w:rsid w:val="00363DEB"/>
    <w:rsid w:val="003642DA"/>
    <w:rsid w:val="00364425"/>
    <w:rsid w:val="00365246"/>
    <w:rsid w:val="00365AF9"/>
    <w:rsid w:val="00365DBF"/>
    <w:rsid w:val="00365E25"/>
    <w:rsid w:val="00365EBC"/>
    <w:rsid w:val="00366517"/>
    <w:rsid w:val="00366686"/>
    <w:rsid w:val="00366961"/>
    <w:rsid w:val="00366C2E"/>
    <w:rsid w:val="00366C89"/>
    <w:rsid w:val="0036787F"/>
    <w:rsid w:val="003711BE"/>
    <w:rsid w:val="0037189A"/>
    <w:rsid w:val="003718D4"/>
    <w:rsid w:val="00371D50"/>
    <w:rsid w:val="003725CA"/>
    <w:rsid w:val="00372604"/>
    <w:rsid w:val="00372AF8"/>
    <w:rsid w:val="00373F01"/>
    <w:rsid w:val="00374AB8"/>
    <w:rsid w:val="00374B14"/>
    <w:rsid w:val="00374DF7"/>
    <w:rsid w:val="0037509C"/>
    <w:rsid w:val="00375E31"/>
    <w:rsid w:val="00375FD1"/>
    <w:rsid w:val="00376161"/>
    <w:rsid w:val="003762C2"/>
    <w:rsid w:val="003763A1"/>
    <w:rsid w:val="00376B8B"/>
    <w:rsid w:val="00376EF4"/>
    <w:rsid w:val="00380230"/>
    <w:rsid w:val="0038086A"/>
    <w:rsid w:val="00380AA0"/>
    <w:rsid w:val="00380C20"/>
    <w:rsid w:val="00380DAC"/>
    <w:rsid w:val="003814F3"/>
    <w:rsid w:val="0038154B"/>
    <w:rsid w:val="00381B94"/>
    <w:rsid w:val="00381CE9"/>
    <w:rsid w:val="00381D9C"/>
    <w:rsid w:val="00382362"/>
    <w:rsid w:val="00383278"/>
    <w:rsid w:val="0038364A"/>
    <w:rsid w:val="00384372"/>
    <w:rsid w:val="003845F3"/>
    <w:rsid w:val="0038460F"/>
    <w:rsid w:val="003857F8"/>
    <w:rsid w:val="00386236"/>
    <w:rsid w:val="003865F4"/>
    <w:rsid w:val="00386ABC"/>
    <w:rsid w:val="003874E7"/>
    <w:rsid w:val="00387D34"/>
    <w:rsid w:val="003904F0"/>
    <w:rsid w:val="00390FDE"/>
    <w:rsid w:val="00391FBA"/>
    <w:rsid w:val="003926AB"/>
    <w:rsid w:val="00392CDF"/>
    <w:rsid w:val="00393969"/>
    <w:rsid w:val="00393F8B"/>
    <w:rsid w:val="003948C6"/>
    <w:rsid w:val="00394B6A"/>
    <w:rsid w:val="003952E1"/>
    <w:rsid w:val="003957E9"/>
    <w:rsid w:val="00395877"/>
    <w:rsid w:val="003962CD"/>
    <w:rsid w:val="00396303"/>
    <w:rsid w:val="003963E0"/>
    <w:rsid w:val="00396C7C"/>
    <w:rsid w:val="003970C9"/>
    <w:rsid w:val="00397307"/>
    <w:rsid w:val="003973BC"/>
    <w:rsid w:val="003975C9"/>
    <w:rsid w:val="00397B05"/>
    <w:rsid w:val="003A02D2"/>
    <w:rsid w:val="003A0334"/>
    <w:rsid w:val="003A036A"/>
    <w:rsid w:val="003A134C"/>
    <w:rsid w:val="003A15F3"/>
    <w:rsid w:val="003A1D2E"/>
    <w:rsid w:val="003A2FEB"/>
    <w:rsid w:val="003A3057"/>
    <w:rsid w:val="003A3653"/>
    <w:rsid w:val="003A49EB"/>
    <w:rsid w:val="003A50FA"/>
    <w:rsid w:val="003A5F11"/>
    <w:rsid w:val="003A6212"/>
    <w:rsid w:val="003A6849"/>
    <w:rsid w:val="003A7F45"/>
    <w:rsid w:val="003A7F7A"/>
    <w:rsid w:val="003B02AA"/>
    <w:rsid w:val="003B0C94"/>
    <w:rsid w:val="003B0EFB"/>
    <w:rsid w:val="003B0FC6"/>
    <w:rsid w:val="003B130B"/>
    <w:rsid w:val="003B1884"/>
    <w:rsid w:val="003B2190"/>
    <w:rsid w:val="003B23D3"/>
    <w:rsid w:val="003B294A"/>
    <w:rsid w:val="003B2CBE"/>
    <w:rsid w:val="003B3AE3"/>
    <w:rsid w:val="003B3E7E"/>
    <w:rsid w:val="003B4091"/>
    <w:rsid w:val="003B543D"/>
    <w:rsid w:val="003B5519"/>
    <w:rsid w:val="003B754C"/>
    <w:rsid w:val="003B7635"/>
    <w:rsid w:val="003B7AF8"/>
    <w:rsid w:val="003B7D9A"/>
    <w:rsid w:val="003C1AF0"/>
    <w:rsid w:val="003C2DE9"/>
    <w:rsid w:val="003C3210"/>
    <w:rsid w:val="003C3661"/>
    <w:rsid w:val="003C3685"/>
    <w:rsid w:val="003C37E6"/>
    <w:rsid w:val="003C39CD"/>
    <w:rsid w:val="003C3C13"/>
    <w:rsid w:val="003C41B0"/>
    <w:rsid w:val="003C41FF"/>
    <w:rsid w:val="003C4524"/>
    <w:rsid w:val="003C49D7"/>
    <w:rsid w:val="003C4C41"/>
    <w:rsid w:val="003C4C6E"/>
    <w:rsid w:val="003C5815"/>
    <w:rsid w:val="003C5DC0"/>
    <w:rsid w:val="003C5EEA"/>
    <w:rsid w:val="003C6226"/>
    <w:rsid w:val="003C66D4"/>
    <w:rsid w:val="003C686E"/>
    <w:rsid w:val="003C7022"/>
    <w:rsid w:val="003C74F8"/>
    <w:rsid w:val="003C7CB6"/>
    <w:rsid w:val="003D0CD3"/>
    <w:rsid w:val="003D1249"/>
    <w:rsid w:val="003D147F"/>
    <w:rsid w:val="003D250C"/>
    <w:rsid w:val="003D2D35"/>
    <w:rsid w:val="003D340E"/>
    <w:rsid w:val="003D3CA6"/>
    <w:rsid w:val="003D4369"/>
    <w:rsid w:val="003D4826"/>
    <w:rsid w:val="003D491C"/>
    <w:rsid w:val="003D54AA"/>
    <w:rsid w:val="003D5657"/>
    <w:rsid w:val="003D5E45"/>
    <w:rsid w:val="003D6941"/>
    <w:rsid w:val="003D6B4A"/>
    <w:rsid w:val="003D7B48"/>
    <w:rsid w:val="003D7C89"/>
    <w:rsid w:val="003E07E3"/>
    <w:rsid w:val="003E100B"/>
    <w:rsid w:val="003E1333"/>
    <w:rsid w:val="003E16D5"/>
    <w:rsid w:val="003E2DF7"/>
    <w:rsid w:val="003E3A38"/>
    <w:rsid w:val="003E411C"/>
    <w:rsid w:val="003E4349"/>
    <w:rsid w:val="003E46C9"/>
    <w:rsid w:val="003E5067"/>
    <w:rsid w:val="003E553C"/>
    <w:rsid w:val="003E60E1"/>
    <w:rsid w:val="003E6457"/>
    <w:rsid w:val="003E6DC5"/>
    <w:rsid w:val="003E7076"/>
    <w:rsid w:val="003E72CE"/>
    <w:rsid w:val="003E73DD"/>
    <w:rsid w:val="003E7522"/>
    <w:rsid w:val="003E7772"/>
    <w:rsid w:val="003F187D"/>
    <w:rsid w:val="003F1BEE"/>
    <w:rsid w:val="003F239C"/>
    <w:rsid w:val="003F2539"/>
    <w:rsid w:val="003F2D0B"/>
    <w:rsid w:val="003F30BD"/>
    <w:rsid w:val="003F3B15"/>
    <w:rsid w:val="003F3D5D"/>
    <w:rsid w:val="003F3D85"/>
    <w:rsid w:val="003F4AB3"/>
    <w:rsid w:val="003F50C0"/>
    <w:rsid w:val="003F560A"/>
    <w:rsid w:val="003F5968"/>
    <w:rsid w:val="003F5A70"/>
    <w:rsid w:val="003F5EC2"/>
    <w:rsid w:val="003F6652"/>
    <w:rsid w:val="003F69D9"/>
    <w:rsid w:val="003F6D09"/>
    <w:rsid w:val="003F6E98"/>
    <w:rsid w:val="003F74B4"/>
    <w:rsid w:val="00400E0C"/>
    <w:rsid w:val="004025C5"/>
    <w:rsid w:val="00402B60"/>
    <w:rsid w:val="004030DE"/>
    <w:rsid w:val="00403109"/>
    <w:rsid w:val="00403485"/>
    <w:rsid w:val="00403C98"/>
    <w:rsid w:val="00403CC4"/>
    <w:rsid w:val="0040414D"/>
    <w:rsid w:val="00404661"/>
    <w:rsid w:val="004046B7"/>
    <w:rsid w:val="00404C20"/>
    <w:rsid w:val="00405896"/>
    <w:rsid w:val="00405C37"/>
    <w:rsid w:val="00405C6A"/>
    <w:rsid w:val="0041062B"/>
    <w:rsid w:val="00410A8D"/>
    <w:rsid w:val="00410D1F"/>
    <w:rsid w:val="0041167F"/>
    <w:rsid w:val="00411818"/>
    <w:rsid w:val="00411CB9"/>
    <w:rsid w:val="0041233C"/>
    <w:rsid w:val="004125D5"/>
    <w:rsid w:val="00412681"/>
    <w:rsid w:val="0041390D"/>
    <w:rsid w:val="00413999"/>
    <w:rsid w:val="00413EE8"/>
    <w:rsid w:val="00414130"/>
    <w:rsid w:val="004144DB"/>
    <w:rsid w:val="0041473C"/>
    <w:rsid w:val="00414A6A"/>
    <w:rsid w:val="00414DF6"/>
    <w:rsid w:val="004153BB"/>
    <w:rsid w:val="00415B45"/>
    <w:rsid w:val="00416395"/>
    <w:rsid w:val="004163DA"/>
    <w:rsid w:val="004165C5"/>
    <w:rsid w:val="00416614"/>
    <w:rsid w:val="004168D7"/>
    <w:rsid w:val="0041715C"/>
    <w:rsid w:val="0041727F"/>
    <w:rsid w:val="00417C1E"/>
    <w:rsid w:val="00417D7E"/>
    <w:rsid w:val="00417FF1"/>
    <w:rsid w:val="0042042C"/>
    <w:rsid w:val="00420EF8"/>
    <w:rsid w:val="00421137"/>
    <w:rsid w:val="004214F7"/>
    <w:rsid w:val="0042210F"/>
    <w:rsid w:val="00422F42"/>
    <w:rsid w:val="004236AE"/>
    <w:rsid w:val="004238DE"/>
    <w:rsid w:val="004238F0"/>
    <w:rsid w:val="00423D1A"/>
    <w:rsid w:val="00423EF0"/>
    <w:rsid w:val="004243CC"/>
    <w:rsid w:val="004249B7"/>
    <w:rsid w:val="00424AD1"/>
    <w:rsid w:val="00424EAB"/>
    <w:rsid w:val="004254E9"/>
    <w:rsid w:val="00425E05"/>
    <w:rsid w:val="00425E5D"/>
    <w:rsid w:val="0042675A"/>
    <w:rsid w:val="00426763"/>
    <w:rsid w:val="00427200"/>
    <w:rsid w:val="00427751"/>
    <w:rsid w:val="004277CE"/>
    <w:rsid w:val="00427824"/>
    <w:rsid w:val="004307E5"/>
    <w:rsid w:val="00430877"/>
    <w:rsid w:val="00430CD0"/>
    <w:rsid w:val="00430D43"/>
    <w:rsid w:val="004319DF"/>
    <w:rsid w:val="004321D6"/>
    <w:rsid w:val="00432F8B"/>
    <w:rsid w:val="004334BF"/>
    <w:rsid w:val="004334FA"/>
    <w:rsid w:val="004335E9"/>
    <w:rsid w:val="0043461D"/>
    <w:rsid w:val="00435458"/>
    <w:rsid w:val="004354AF"/>
    <w:rsid w:val="004358A5"/>
    <w:rsid w:val="00435FD5"/>
    <w:rsid w:val="00436B5D"/>
    <w:rsid w:val="00436CD2"/>
    <w:rsid w:val="004376E6"/>
    <w:rsid w:val="004408A1"/>
    <w:rsid w:val="00440DF3"/>
    <w:rsid w:val="004412EB"/>
    <w:rsid w:val="00442246"/>
    <w:rsid w:val="00442708"/>
    <w:rsid w:val="00442934"/>
    <w:rsid w:val="00442B04"/>
    <w:rsid w:val="00442E5B"/>
    <w:rsid w:val="0044379B"/>
    <w:rsid w:val="00443B8A"/>
    <w:rsid w:val="00443CF2"/>
    <w:rsid w:val="0044433C"/>
    <w:rsid w:val="0044502B"/>
    <w:rsid w:val="00445D50"/>
    <w:rsid w:val="00446642"/>
    <w:rsid w:val="004467B7"/>
    <w:rsid w:val="0044730C"/>
    <w:rsid w:val="004477F7"/>
    <w:rsid w:val="00450577"/>
    <w:rsid w:val="00450597"/>
    <w:rsid w:val="004507DB"/>
    <w:rsid w:val="004509A6"/>
    <w:rsid w:val="0045114E"/>
    <w:rsid w:val="00451176"/>
    <w:rsid w:val="004517F5"/>
    <w:rsid w:val="004529C1"/>
    <w:rsid w:val="004529F2"/>
    <w:rsid w:val="00453538"/>
    <w:rsid w:val="004535C0"/>
    <w:rsid w:val="004535F3"/>
    <w:rsid w:val="00453A37"/>
    <w:rsid w:val="00454678"/>
    <w:rsid w:val="00455428"/>
    <w:rsid w:val="004555D2"/>
    <w:rsid w:val="00455C02"/>
    <w:rsid w:val="00455DD3"/>
    <w:rsid w:val="00456C92"/>
    <w:rsid w:val="00456D93"/>
    <w:rsid w:val="0045710D"/>
    <w:rsid w:val="004574F6"/>
    <w:rsid w:val="004602AF"/>
    <w:rsid w:val="004603A2"/>
    <w:rsid w:val="004603A5"/>
    <w:rsid w:val="00460521"/>
    <w:rsid w:val="00460A78"/>
    <w:rsid w:val="0046100B"/>
    <w:rsid w:val="004620FB"/>
    <w:rsid w:val="00462359"/>
    <w:rsid w:val="0046281D"/>
    <w:rsid w:val="00463CF2"/>
    <w:rsid w:val="00464354"/>
    <w:rsid w:val="00465D3A"/>
    <w:rsid w:val="004663D4"/>
    <w:rsid w:val="004663E9"/>
    <w:rsid w:val="0046721B"/>
    <w:rsid w:val="00467E56"/>
    <w:rsid w:val="0047017E"/>
    <w:rsid w:val="00470A36"/>
    <w:rsid w:val="00470B9B"/>
    <w:rsid w:val="00470F15"/>
    <w:rsid w:val="00471491"/>
    <w:rsid w:val="00472F82"/>
    <w:rsid w:val="00473375"/>
    <w:rsid w:val="00473C66"/>
    <w:rsid w:val="00473DA5"/>
    <w:rsid w:val="00474692"/>
    <w:rsid w:val="00474C0E"/>
    <w:rsid w:val="00474EFE"/>
    <w:rsid w:val="004754FA"/>
    <w:rsid w:val="00475954"/>
    <w:rsid w:val="00475C6A"/>
    <w:rsid w:val="00475CFF"/>
    <w:rsid w:val="00477D11"/>
    <w:rsid w:val="00477E30"/>
    <w:rsid w:val="00477E60"/>
    <w:rsid w:val="00480145"/>
    <w:rsid w:val="00480337"/>
    <w:rsid w:val="004805DA"/>
    <w:rsid w:val="00480E7C"/>
    <w:rsid w:val="004813B2"/>
    <w:rsid w:val="00481E53"/>
    <w:rsid w:val="00481F23"/>
    <w:rsid w:val="00482093"/>
    <w:rsid w:val="00482749"/>
    <w:rsid w:val="0048290A"/>
    <w:rsid w:val="00483753"/>
    <w:rsid w:val="004837C8"/>
    <w:rsid w:val="004842DF"/>
    <w:rsid w:val="004843C7"/>
    <w:rsid w:val="004854F9"/>
    <w:rsid w:val="00485FEC"/>
    <w:rsid w:val="00486088"/>
    <w:rsid w:val="0048676F"/>
    <w:rsid w:val="0048728C"/>
    <w:rsid w:val="004873ED"/>
    <w:rsid w:val="0048791F"/>
    <w:rsid w:val="00487B8D"/>
    <w:rsid w:val="00487BB0"/>
    <w:rsid w:val="0049062C"/>
    <w:rsid w:val="0049118B"/>
    <w:rsid w:val="004928F3"/>
    <w:rsid w:val="00492FA8"/>
    <w:rsid w:val="00493119"/>
    <w:rsid w:val="00493863"/>
    <w:rsid w:val="00493906"/>
    <w:rsid w:val="00493A70"/>
    <w:rsid w:val="00493E20"/>
    <w:rsid w:val="004940F6"/>
    <w:rsid w:val="0049446E"/>
    <w:rsid w:val="00494686"/>
    <w:rsid w:val="00495D77"/>
    <w:rsid w:val="004963EA"/>
    <w:rsid w:val="00496740"/>
    <w:rsid w:val="00496F43"/>
    <w:rsid w:val="00496FF8"/>
    <w:rsid w:val="00497106"/>
    <w:rsid w:val="00497A6A"/>
    <w:rsid w:val="004A022C"/>
    <w:rsid w:val="004A0EBD"/>
    <w:rsid w:val="004A1BDD"/>
    <w:rsid w:val="004A20D8"/>
    <w:rsid w:val="004A2439"/>
    <w:rsid w:val="004A29D9"/>
    <w:rsid w:val="004A3284"/>
    <w:rsid w:val="004A3A17"/>
    <w:rsid w:val="004A3B9B"/>
    <w:rsid w:val="004A3FA8"/>
    <w:rsid w:val="004A426C"/>
    <w:rsid w:val="004A4FE4"/>
    <w:rsid w:val="004A5F85"/>
    <w:rsid w:val="004A602B"/>
    <w:rsid w:val="004A6C75"/>
    <w:rsid w:val="004A6CA7"/>
    <w:rsid w:val="004A6E95"/>
    <w:rsid w:val="004A7810"/>
    <w:rsid w:val="004A7C69"/>
    <w:rsid w:val="004B010D"/>
    <w:rsid w:val="004B18E9"/>
    <w:rsid w:val="004B1ACC"/>
    <w:rsid w:val="004B1E15"/>
    <w:rsid w:val="004B1FB9"/>
    <w:rsid w:val="004B2367"/>
    <w:rsid w:val="004B306B"/>
    <w:rsid w:val="004B37CF"/>
    <w:rsid w:val="004B381D"/>
    <w:rsid w:val="004B3CD6"/>
    <w:rsid w:val="004B43B1"/>
    <w:rsid w:val="004B45C3"/>
    <w:rsid w:val="004B4988"/>
    <w:rsid w:val="004B4D24"/>
    <w:rsid w:val="004B5DFF"/>
    <w:rsid w:val="004B5F30"/>
    <w:rsid w:val="004B5FC5"/>
    <w:rsid w:val="004B6CC2"/>
    <w:rsid w:val="004B75CD"/>
    <w:rsid w:val="004B7A73"/>
    <w:rsid w:val="004B7C3C"/>
    <w:rsid w:val="004C024F"/>
    <w:rsid w:val="004C0781"/>
    <w:rsid w:val="004C0D4B"/>
    <w:rsid w:val="004C0F10"/>
    <w:rsid w:val="004C14DB"/>
    <w:rsid w:val="004C187D"/>
    <w:rsid w:val="004C1D83"/>
    <w:rsid w:val="004C226A"/>
    <w:rsid w:val="004C265C"/>
    <w:rsid w:val="004C26AF"/>
    <w:rsid w:val="004C302B"/>
    <w:rsid w:val="004C30DF"/>
    <w:rsid w:val="004C3EE1"/>
    <w:rsid w:val="004C40BC"/>
    <w:rsid w:val="004C469E"/>
    <w:rsid w:val="004C48AD"/>
    <w:rsid w:val="004C5755"/>
    <w:rsid w:val="004C58C9"/>
    <w:rsid w:val="004C61D9"/>
    <w:rsid w:val="004C6C52"/>
    <w:rsid w:val="004C7040"/>
    <w:rsid w:val="004C71F5"/>
    <w:rsid w:val="004D091D"/>
    <w:rsid w:val="004D0D86"/>
    <w:rsid w:val="004D13C7"/>
    <w:rsid w:val="004D200B"/>
    <w:rsid w:val="004D2937"/>
    <w:rsid w:val="004D2F85"/>
    <w:rsid w:val="004D352D"/>
    <w:rsid w:val="004D3A37"/>
    <w:rsid w:val="004D41DC"/>
    <w:rsid w:val="004D4AEE"/>
    <w:rsid w:val="004D6EFB"/>
    <w:rsid w:val="004D708A"/>
    <w:rsid w:val="004D726B"/>
    <w:rsid w:val="004E00CF"/>
    <w:rsid w:val="004E0D1C"/>
    <w:rsid w:val="004E1411"/>
    <w:rsid w:val="004E180D"/>
    <w:rsid w:val="004E1A19"/>
    <w:rsid w:val="004E27D0"/>
    <w:rsid w:val="004E3C7E"/>
    <w:rsid w:val="004E4416"/>
    <w:rsid w:val="004E4A09"/>
    <w:rsid w:val="004E4E49"/>
    <w:rsid w:val="004E4FAA"/>
    <w:rsid w:val="004E58C5"/>
    <w:rsid w:val="004E595A"/>
    <w:rsid w:val="004E5BA7"/>
    <w:rsid w:val="004E6225"/>
    <w:rsid w:val="004E7488"/>
    <w:rsid w:val="004E77D4"/>
    <w:rsid w:val="004E7CAB"/>
    <w:rsid w:val="004F0C86"/>
    <w:rsid w:val="004F1416"/>
    <w:rsid w:val="004F1E36"/>
    <w:rsid w:val="004F228B"/>
    <w:rsid w:val="004F30CD"/>
    <w:rsid w:val="004F3647"/>
    <w:rsid w:val="004F36D9"/>
    <w:rsid w:val="004F37E5"/>
    <w:rsid w:val="004F4833"/>
    <w:rsid w:val="004F5B9A"/>
    <w:rsid w:val="004F6D78"/>
    <w:rsid w:val="004F6EB2"/>
    <w:rsid w:val="004F6F16"/>
    <w:rsid w:val="004F70AB"/>
    <w:rsid w:val="004F70DF"/>
    <w:rsid w:val="004F7374"/>
    <w:rsid w:val="004F799C"/>
    <w:rsid w:val="004F79D6"/>
    <w:rsid w:val="004F7D09"/>
    <w:rsid w:val="00500DB7"/>
    <w:rsid w:val="00501164"/>
    <w:rsid w:val="00501230"/>
    <w:rsid w:val="00501793"/>
    <w:rsid w:val="0050217F"/>
    <w:rsid w:val="00502B39"/>
    <w:rsid w:val="00503F18"/>
    <w:rsid w:val="00504622"/>
    <w:rsid w:val="00504FBC"/>
    <w:rsid w:val="00505C93"/>
    <w:rsid w:val="0050604A"/>
    <w:rsid w:val="005071C5"/>
    <w:rsid w:val="0050773F"/>
    <w:rsid w:val="00510149"/>
    <w:rsid w:val="00510BC5"/>
    <w:rsid w:val="00511FAD"/>
    <w:rsid w:val="00512596"/>
    <w:rsid w:val="00512689"/>
    <w:rsid w:val="00512A03"/>
    <w:rsid w:val="00513743"/>
    <w:rsid w:val="00513873"/>
    <w:rsid w:val="005139BA"/>
    <w:rsid w:val="00513BB1"/>
    <w:rsid w:val="00513FFE"/>
    <w:rsid w:val="005143F2"/>
    <w:rsid w:val="0051463E"/>
    <w:rsid w:val="00514864"/>
    <w:rsid w:val="00514941"/>
    <w:rsid w:val="00514A47"/>
    <w:rsid w:val="00515544"/>
    <w:rsid w:val="00515AAF"/>
    <w:rsid w:val="0051604F"/>
    <w:rsid w:val="005165DB"/>
    <w:rsid w:val="00516BA8"/>
    <w:rsid w:val="005179DD"/>
    <w:rsid w:val="00517E88"/>
    <w:rsid w:val="00520043"/>
    <w:rsid w:val="00520409"/>
    <w:rsid w:val="00520678"/>
    <w:rsid w:val="005216AB"/>
    <w:rsid w:val="00522151"/>
    <w:rsid w:val="005231DC"/>
    <w:rsid w:val="005234C4"/>
    <w:rsid w:val="00523FFD"/>
    <w:rsid w:val="00524188"/>
    <w:rsid w:val="005246B3"/>
    <w:rsid w:val="005250DC"/>
    <w:rsid w:val="005258E6"/>
    <w:rsid w:val="005259D1"/>
    <w:rsid w:val="00525A3D"/>
    <w:rsid w:val="00525DDF"/>
    <w:rsid w:val="00526000"/>
    <w:rsid w:val="005261C4"/>
    <w:rsid w:val="005261DE"/>
    <w:rsid w:val="0052641D"/>
    <w:rsid w:val="00527023"/>
    <w:rsid w:val="005303A7"/>
    <w:rsid w:val="00530E09"/>
    <w:rsid w:val="00531671"/>
    <w:rsid w:val="005319E7"/>
    <w:rsid w:val="00531E75"/>
    <w:rsid w:val="005328D7"/>
    <w:rsid w:val="0053350D"/>
    <w:rsid w:val="00533D51"/>
    <w:rsid w:val="00534639"/>
    <w:rsid w:val="00535EFE"/>
    <w:rsid w:val="005363CA"/>
    <w:rsid w:val="005368F4"/>
    <w:rsid w:val="00536A72"/>
    <w:rsid w:val="0053735E"/>
    <w:rsid w:val="00537371"/>
    <w:rsid w:val="005374B7"/>
    <w:rsid w:val="00537B59"/>
    <w:rsid w:val="00537D65"/>
    <w:rsid w:val="005409E3"/>
    <w:rsid w:val="00540F66"/>
    <w:rsid w:val="0054155E"/>
    <w:rsid w:val="00541DB9"/>
    <w:rsid w:val="00541F68"/>
    <w:rsid w:val="00542971"/>
    <w:rsid w:val="00542D03"/>
    <w:rsid w:val="00542F58"/>
    <w:rsid w:val="0054352D"/>
    <w:rsid w:val="005443B4"/>
    <w:rsid w:val="00544980"/>
    <w:rsid w:val="0054507B"/>
    <w:rsid w:val="005451B0"/>
    <w:rsid w:val="00545423"/>
    <w:rsid w:val="00545A36"/>
    <w:rsid w:val="00545B19"/>
    <w:rsid w:val="00547095"/>
    <w:rsid w:val="005470CB"/>
    <w:rsid w:val="00547171"/>
    <w:rsid w:val="00547E71"/>
    <w:rsid w:val="00547F58"/>
    <w:rsid w:val="005501CA"/>
    <w:rsid w:val="00550A24"/>
    <w:rsid w:val="0055109B"/>
    <w:rsid w:val="0055128E"/>
    <w:rsid w:val="0055158F"/>
    <w:rsid w:val="0055167D"/>
    <w:rsid w:val="005518C8"/>
    <w:rsid w:val="0055193B"/>
    <w:rsid w:val="00551E6E"/>
    <w:rsid w:val="00551F8E"/>
    <w:rsid w:val="00552456"/>
    <w:rsid w:val="0055341C"/>
    <w:rsid w:val="005534CB"/>
    <w:rsid w:val="00553958"/>
    <w:rsid w:val="00553B59"/>
    <w:rsid w:val="00553E1A"/>
    <w:rsid w:val="00553E32"/>
    <w:rsid w:val="0055448D"/>
    <w:rsid w:val="0055472F"/>
    <w:rsid w:val="00554F77"/>
    <w:rsid w:val="00556228"/>
    <w:rsid w:val="00556454"/>
    <w:rsid w:val="00556C2B"/>
    <w:rsid w:val="0055778A"/>
    <w:rsid w:val="0056038E"/>
    <w:rsid w:val="00560601"/>
    <w:rsid w:val="005610F5"/>
    <w:rsid w:val="005616E9"/>
    <w:rsid w:val="005617E9"/>
    <w:rsid w:val="005621EE"/>
    <w:rsid w:val="00562ED6"/>
    <w:rsid w:val="00563357"/>
    <w:rsid w:val="005638AE"/>
    <w:rsid w:val="005638D9"/>
    <w:rsid w:val="00563B5B"/>
    <w:rsid w:val="00563B83"/>
    <w:rsid w:val="00563D29"/>
    <w:rsid w:val="00563DF7"/>
    <w:rsid w:val="00563FA9"/>
    <w:rsid w:val="00564525"/>
    <w:rsid w:val="005648F8"/>
    <w:rsid w:val="00564A25"/>
    <w:rsid w:val="00564B21"/>
    <w:rsid w:val="00564D74"/>
    <w:rsid w:val="00564EA6"/>
    <w:rsid w:val="00565386"/>
    <w:rsid w:val="00565462"/>
    <w:rsid w:val="0056596C"/>
    <w:rsid w:val="00565972"/>
    <w:rsid w:val="005668D0"/>
    <w:rsid w:val="00566D85"/>
    <w:rsid w:val="00567488"/>
    <w:rsid w:val="005675B0"/>
    <w:rsid w:val="0056769B"/>
    <w:rsid w:val="0057022B"/>
    <w:rsid w:val="00570E00"/>
    <w:rsid w:val="005711C6"/>
    <w:rsid w:val="00571FB7"/>
    <w:rsid w:val="00572CCD"/>
    <w:rsid w:val="00572E32"/>
    <w:rsid w:val="00573052"/>
    <w:rsid w:val="00573DA8"/>
    <w:rsid w:val="00573DD1"/>
    <w:rsid w:val="0057440A"/>
    <w:rsid w:val="00574A1F"/>
    <w:rsid w:val="00574E28"/>
    <w:rsid w:val="00575684"/>
    <w:rsid w:val="00575CF0"/>
    <w:rsid w:val="00575E35"/>
    <w:rsid w:val="005765E2"/>
    <w:rsid w:val="005766AF"/>
    <w:rsid w:val="0057699B"/>
    <w:rsid w:val="00576AE1"/>
    <w:rsid w:val="00576BCE"/>
    <w:rsid w:val="00577B83"/>
    <w:rsid w:val="00580143"/>
    <w:rsid w:val="005805B5"/>
    <w:rsid w:val="00580E73"/>
    <w:rsid w:val="00581526"/>
    <w:rsid w:val="005816FC"/>
    <w:rsid w:val="005817A0"/>
    <w:rsid w:val="00581A12"/>
    <w:rsid w:val="00581BC4"/>
    <w:rsid w:val="00582176"/>
    <w:rsid w:val="0058239C"/>
    <w:rsid w:val="00582625"/>
    <w:rsid w:val="00582997"/>
    <w:rsid w:val="00582A16"/>
    <w:rsid w:val="00582D71"/>
    <w:rsid w:val="00582FC6"/>
    <w:rsid w:val="00583594"/>
    <w:rsid w:val="0058369F"/>
    <w:rsid w:val="00583A9F"/>
    <w:rsid w:val="00584154"/>
    <w:rsid w:val="00584779"/>
    <w:rsid w:val="00584966"/>
    <w:rsid w:val="00585B69"/>
    <w:rsid w:val="00585E3D"/>
    <w:rsid w:val="00586A9A"/>
    <w:rsid w:val="00586AFC"/>
    <w:rsid w:val="005903AB"/>
    <w:rsid w:val="0059040C"/>
    <w:rsid w:val="0059058F"/>
    <w:rsid w:val="005909C3"/>
    <w:rsid w:val="005913DC"/>
    <w:rsid w:val="00591450"/>
    <w:rsid w:val="0059157D"/>
    <w:rsid w:val="005916C8"/>
    <w:rsid w:val="00591AE9"/>
    <w:rsid w:val="00591CE0"/>
    <w:rsid w:val="00592118"/>
    <w:rsid w:val="00592236"/>
    <w:rsid w:val="00592627"/>
    <w:rsid w:val="0059268C"/>
    <w:rsid w:val="00592B2D"/>
    <w:rsid w:val="00592C3E"/>
    <w:rsid w:val="00594162"/>
    <w:rsid w:val="00595142"/>
    <w:rsid w:val="00595920"/>
    <w:rsid w:val="00595BCC"/>
    <w:rsid w:val="00595CE7"/>
    <w:rsid w:val="005961F4"/>
    <w:rsid w:val="00596449"/>
    <w:rsid w:val="00597091"/>
    <w:rsid w:val="00597140"/>
    <w:rsid w:val="005A0174"/>
    <w:rsid w:val="005A01A2"/>
    <w:rsid w:val="005A0E33"/>
    <w:rsid w:val="005A1687"/>
    <w:rsid w:val="005A1B14"/>
    <w:rsid w:val="005A1CC1"/>
    <w:rsid w:val="005A3A33"/>
    <w:rsid w:val="005A3AEF"/>
    <w:rsid w:val="005A3E28"/>
    <w:rsid w:val="005A3FD7"/>
    <w:rsid w:val="005A4249"/>
    <w:rsid w:val="005A425D"/>
    <w:rsid w:val="005A57CE"/>
    <w:rsid w:val="005A590E"/>
    <w:rsid w:val="005A5D9A"/>
    <w:rsid w:val="005A5DC2"/>
    <w:rsid w:val="005A5ECE"/>
    <w:rsid w:val="005A5FE7"/>
    <w:rsid w:val="005A61D9"/>
    <w:rsid w:val="005A62B7"/>
    <w:rsid w:val="005A6980"/>
    <w:rsid w:val="005A6D7D"/>
    <w:rsid w:val="005A71AD"/>
    <w:rsid w:val="005A7A75"/>
    <w:rsid w:val="005A7B44"/>
    <w:rsid w:val="005A7F1B"/>
    <w:rsid w:val="005B0694"/>
    <w:rsid w:val="005B0798"/>
    <w:rsid w:val="005B0960"/>
    <w:rsid w:val="005B0C17"/>
    <w:rsid w:val="005B0EE6"/>
    <w:rsid w:val="005B177F"/>
    <w:rsid w:val="005B227F"/>
    <w:rsid w:val="005B2590"/>
    <w:rsid w:val="005B2C39"/>
    <w:rsid w:val="005B36D6"/>
    <w:rsid w:val="005B3A50"/>
    <w:rsid w:val="005B3C86"/>
    <w:rsid w:val="005B3D85"/>
    <w:rsid w:val="005B40DC"/>
    <w:rsid w:val="005B4492"/>
    <w:rsid w:val="005B49CC"/>
    <w:rsid w:val="005B4B9B"/>
    <w:rsid w:val="005B55EA"/>
    <w:rsid w:val="005B55F2"/>
    <w:rsid w:val="005B5889"/>
    <w:rsid w:val="005B59ED"/>
    <w:rsid w:val="005B5B60"/>
    <w:rsid w:val="005B5C5A"/>
    <w:rsid w:val="005B6421"/>
    <w:rsid w:val="005B6843"/>
    <w:rsid w:val="005B693F"/>
    <w:rsid w:val="005B7018"/>
    <w:rsid w:val="005B7537"/>
    <w:rsid w:val="005B78E9"/>
    <w:rsid w:val="005B7D0E"/>
    <w:rsid w:val="005C078F"/>
    <w:rsid w:val="005C0E89"/>
    <w:rsid w:val="005C1061"/>
    <w:rsid w:val="005C11C4"/>
    <w:rsid w:val="005C15F9"/>
    <w:rsid w:val="005C292B"/>
    <w:rsid w:val="005C29FE"/>
    <w:rsid w:val="005C2BB5"/>
    <w:rsid w:val="005C2D13"/>
    <w:rsid w:val="005C308B"/>
    <w:rsid w:val="005C34DE"/>
    <w:rsid w:val="005C3951"/>
    <w:rsid w:val="005C3ED3"/>
    <w:rsid w:val="005C4225"/>
    <w:rsid w:val="005C4D53"/>
    <w:rsid w:val="005C4D68"/>
    <w:rsid w:val="005C50A6"/>
    <w:rsid w:val="005C5278"/>
    <w:rsid w:val="005C5AC9"/>
    <w:rsid w:val="005C5C2C"/>
    <w:rsid w:val="005C5FE5"/>
    <w:rsid w:val="005C751F"/>
    <w:rsid w:val="005C7660"/>
    <w:rsid w:val="005D0910"/>
    <w:rsid w:val="005D14AA"/>
    <w:rsid w:val="005D1862"/>
    <w:rsid w:val="005D1C88"/>
    <w:rsid w:val="005D1DFB"/>
    <w:rsid w:val="005D23E8"/>
    <w:rsid w:val="005D25FD"/>
    <w:rsid w:val="005D2611"/>
    <w:rsid w:val="005D29B3"/>
    <w:rsid w:val="005D2C37"/>
    <w:rsid w:val="005D2F52"/>
    <w:rsid w:val="005D3786"/>
    <w:rsid w:val="005D3F4C"/>
    <w:rsid w:val="005D4169"/>
    <w:rsid w:val="005D5EFA"/>
    <w:rsid w:val="005D632D"/>
    <w:rsid w:val="005D667F"/>
    <w:rsid w:val="005D6B32"/>
    <w:rsid w:val="005D7287"/>
    <w:rsid w:val="005D7923"/>
    <w:rsid w:val="005D7B85"/>
    <w:rsid w:val="005D7C9C"/>
    <w:rsid w:val="005D7D1C"/>
    <w:rsid w:val="005D7FA9"/>
    <w:rsid w:val="005E0264"/>
    <w:rsid w:val="005E09CD"/>
    <w:rsid w:val="005E0CF4"/>
    <w:rsid w:val="005E1A94"/>
    <w:rsid w:val="005E1BB3"/>
    <w:rsid w:val="005E1E42"/>
    <w:rsid w:val="005E24F9"/>
    <w:rsid w:val="005E37E9"/>
    <w:rsid w:val="005E414D"/>
    <w:rsid w:val="005E473C"/>
    <w:rsid w:val="005E5F08"/>
    <w:rsid w:val="005E66F9"/>
    <w:rsid w:val="005E6908"/>
    <w:rsid w:val="005E6997"/>
    <w:rsid w:val="005E6B83"/>
    <w:rsid w:val="005E7300"/>
    <w:rsid w:val="005E7955"/>
    <w:rsid w:val="005F01D9"/>
    <w:rsid w:val="005F0355"/>
    <w:rsid w:val="005F160D"/>
    <w:rsid w:val="005F1AF8"/>
    <w:rsid w:val="005F1E74"/>
    <w:rsid w:val="005F288F"/>
    <w:rsid w:val="005F4677"/>
    <w:rsid w:val="005F48C2"/>
    <w:rsid w:val="005F525A"/>
    <w:rsid w:val="005F531C"/>
    <w:rsid w:val="005F5E43"/>
    <w:rsid w:val="005F6690"/>
    <w:rsid w:val="005F6C67"/>
    <w:rsid w:val="005F7A2F"/>
    <w:rsid w:val="00600192"/>
    <w:rsid w:val="00600A6B"/>
    <w:rsid w:val="006012DA"/>
    <w:rsid w:val="0060145D"/>
    <w:rsid w:val="006017B8"/>
    <w:rsid w:val="006019A4"/>
    <w:rsid w:val="00602E85"/>
    <w:rsid w:val="006038AF"/>
    <w:rsid w:val="00603C35"/>
    <w:rsid w:val="00603CF1"/>
    <w:rsid w:val="00603F6D"/>
    <w:rsid w:val="0060432A"/>
    <w:rsid w:val="00604478"/>
    <w:rsid w:val="00604B69"/>
    <w:rsid w:val="006053AC"/>
    <w:rsid w:val="00605522"/>
    <w:rsid w:val="00605AEC"/>
    <w:rsid w:val="00605B5F"/>
    <w:rsid w:val="006060BB"/>
    <w:rsid w:val="00606108"/>
    <w:rsid w:val="006061FA"/>
    <w:rsid w:val="006072FB"/>
    <w:rsid w:val="00607E93"/>
    <w:rsid w:val="00610578"/>
    <w:rsid w:val="006109FC"/>
    <w:rsid w:val="006115BA"/>
    <w:rsid w:val="00611BF8"/>
    <w:rsid w:val="00611D3E"/>
    <w:rsid w:val="006122DD"/>
    <w:rsid w:val="0061252B"/>
    <w:rsid w:val="006138EC"/>
    <w:rsid w:val="0061482F"/>
    <w:rsid w:val="00614AD0"/>
    <w:rsid w:val="00615C4A"/>
    <w:rsid w:val="00615C6B"/>
    <w:rsid w:val="006166A6"/>
    <w:rsid w:val="00616780"/>
    <w:rsid w:val="00616DE2"/>
    <w:rsid w:val="00617399"/>
    <w:rsid w:val="0061778A"/>
    <w:rsid w:val="006179EA"/>
    <w:rsid w:val="006201E5"/>
    <w:rsid w:val="006201FC"/>
    <w:rsid w:val="0062059A"/>
    <w:rsid w:val="00620A88"/>
    <w:rsid w:val="00620ADD"/>
    <w:rsid w:val="006214F5"/>
    <w:rsid w:val="0062184B"/>
    <w:rsid w:val="00621CF6"/>
    <w:rsid w:val="00622321"/>
    <w:rsid w:val="00623772"/>
    <w:rsid w:val="0062377D"/>
    <w:rsid w:val="006237DE"/>
    <w:rsid w:val="006247B2"/>
    <w:rsid w:val="00624DAB"/>
    <w:rsid w:val="006256A3"/>
    <w:rsid w:val="00625C72"/>
    <w:rsid w:val="00625D08"/>
    <w:rsid w:val="006265BE"/>
    <w:rsid w:val="00627109"/>
    <w:rsid w:val="006274C2"/>
    <w:rsid w:val="00627F75"/>
    <w:rsid w:val="0063006E"/>
    <w:rsid w:val="0063023B"/>
    <w:rsid w:val="0063048A"/>
    <w:rsid w:val="0063134F"/>
    <w:rsid w:val="00631386"/>
    <w:rsid w:val="00631C4F"/>
    <w:rsid w:val="00632017"/>
    <w:rsid w:val="006331BA"/>
    <w:rsid w:val="0063410A"/>
    <w:rsid w:val="00634C81"/>
    <w:rsid w:val="006350A8"/>
    <w:rsid w:val="00635369"/>
    <w:rsid w:val="0063541F"/>
    <w:rsid w:val="006358C0"/>
    <w:rsid w:val="00636271"/>
    <w:rsid w:val="00636E78"/>
    <w:rsid w:val="0063787A"/>
    <w:rsid w:val="00637F65"/>
    <w:rsid w:val="00640007"/>
    <w:rsid w:val="006400E1"/>
    <w:rsid w:val="00640611"/>
    <w:rsid w:val="00640DD0"/>
    <w:rsid w:val="00640EF2"/>
    <w:rsid w:val="00641580"/>
    <w:rsid w:val="00641679"/>
    <w:rsid w:val="00641FB2"/>
    <w:rsid w:val="00642A7B"/>
    <w:rsid w:val="00643CC9"/>
    <w:rsid w:val="006443A4"/>
    <w:rsid w:val="006443D0"/>
    <w:rsid w:val="00644B8A"/>
    <w:rsid w:val="00644C5E"/>
    <w:rsid w:val="00644DA2"/>
    <w:rsid w:val="00645084"/>
    <w:rsid w:val="00645355"/>
    <w:rsid w:val="0064560D"/>
    <w:rsid w:val="00645844"/>
    <w:rsid w:val="00645B4A"/>
    <w:rsid w:val="00646276"/>
    <w:rsid w:val="00646689"/>
    <w:rsid w:val="0064697D"/>
    <w:rsid w:val="00646DC8"/>
    <w:rsid w:val="0064718C"/>
    <w:rsid w:val="0064731B"/>
    <w:rsid w:val="0064767B"/>
    <w:rsid w:val="00647887"/>
    <w:rsid w:val="0065049B"/>
    <w:rsid w:val="006507F8"/>
    <w:rsid w:val="00650862"/>
    <w:rsid w:val="00650BD4"/>
    <w:rsid w:val="00650D73"/>
    <w:rsid w:val="00650F4F"/>
    <w:rsid w:val="00652004"/>
    <w:rsid w:val="006520D9"/>
    <w:rsid w:val="00652943"/>
    <w:rsid w:val="00652A7B"/>
    <w:rsid w:val="00652D8F"/>
    <w:rsid w:val="0065332A"/>
    <w:rsid w:val="00653518"/>
    <w:rsid w:val="00653F4D"/>
    <w:rsid w:val="00654542"/>
    <w:rsid w:val="00654873"/>
    <w:rsid w:val="00654CC1"/>
    <w:rsid w:val="00654D40"/>
    <w:rsid w:val="006555A6"/>
    <w:rsid w:val="006556CA"/>
    <w:rsid w:val="006558EE"/>
    <w:rsid w:val="006559D3"/>
    <w:rsid w:val="00655D9D"/>
    <w:rsid w:val="00657231"/>
    <w:rsid w:val="00657898"/>
    <w:rsid w:val="00661641"/>
    <w:rsid w:val="0066189D"/>
    <w:rsid w:val="0066262C"/>
    <w:rsid w:val="006638DE"/>
    <w:rsid w:val="00663996"/>
    <w:rsid w:val="006639B2"/>
    <w:rsid w:val="00663B44"/>
    <w:rsid w:val="00664957"/>
    <w:rsid w:val="00665C8F"/>
    <w:rsid w:val="006667BC"/>
    <w:rsid w:val="00666F56"/>
    <w:rsid w:val="006679A5"/>
    <w:rsid w:val="00667FBC"/>
    <w:rsid w:val="00670F55"/>
    <w:rsid w:val="006713E3"/>
    <w:rsid w:val="00671FFD"/>
    <w:rsid w:val="00672FF9"/>
    <w:rsid w:val="00673071"/>
    <w:rsid w:val="00673274"/>
    <w:rsid w:val="00673BA0"/>
    <w:rsid w:val="0067446C"/>
    <w:rsid w:val="006744AE"/>
    <w:rsid w:val="00674528"/>
    <w:rsid w:val="006751D1"/>
    <w:rsid w:val="00675726"/>
    <w:rsid w:val="0067586D"/>
    <w:rsid w:val="00675D2F"/>
    <w:rsid w:val="00675E6F"/>
    <w:rsid w:val="006766E6"/>
    <w:rsid w:val="00676D65"/>
    <w:rsid w:val="006772D4"/>
    <w:rsid w:val="006802D4"/>
    <w:rsid w:val="00680D69"/>
    <w:rsid w:val="00680E9A"/>
    <w:rsid w:val="006812AC"/>
    <w:rsid w:val="006815D0"/>
    <w:rsid w:val="00681F8D"/>
    <w:rsid w:val="00682617"/>
    <w:rsid w:val="0068295C"/>
    <w:rsid w:val="00683547"/>
    <w:rsid w:val="00683573"/>
    <w:rsid w:val="0068381E"/>
    <w:rsid w:val="006844FC"/>
    <w:rsid w:val="00685C77"/>
    <w:rsid w:val="00685D12"/>
    <w:rsid w:val="00685E57"/>
    <w:rsid w:val="00686669"/>
    <w:rsid w:val="00686EE4"/>
    <w:rsid w:val="00687BB5"/>
    <w:rsid w:val="00687EAE"/>
    <w:rsid w:val="00690780"/>
    <w:rsid w:val="00690961"/>
    <w:rsid w:val="00690CD2"/>
    <w:rsid w:val="00690F57"/>
    <w:rsid w:val="006918E5"/>
    <w:rsid w:val="0069192A"/>
    <w:rsid w:val="00691C5A"/>
    <w:rsid w:val="0069237E"/>
    <w:rsid w:val="006927D8"/>
    <w:rsid w:val="00692D52"/>
    <w:rsid w:val="00692EF3"/>
    <w:rsid w:val="00692EFB"/>
    <w:rsid w:val="0069353C"/>
    <w:rsid w:val="00694511"/>
    <w:rsid w:val="00695391"/>
    <w:rsid w:val="0069571A"/>
    <w:rsid w:val="00695F8E"/>
    <w:rsid w:val="00697036"/>
    <w:rsid w:val="006973A3"/>
    <w:rsid w:val="00697F70"/>
    <w:rsid w:val="006A044E"/>
    <w:rsid w:val="006A07EC"/>
    <w:rsid w:val="006A0825"/>
    <w:rsid w:val="006A0BB9"/>
    <w:rsid w:val="006A0C66"/>
    <w:rsid w:val="006A17BA"/>
    <w:rsid w:val="006A2309"/>
    <w:rsid w:val="006A3C10"/>
    <w:rsid w:val="006A4322"/>
    <w:rsid w:val="006A4E11"/>
    <w:rsid w:val="006A5524"/>
    <w:rsid w:val="006A6CD6"/>
    <w:rsid w:val="006B105F"/>
    <w:rsid w:val="006B12FA"/>
    <w:rsid w:val="006B14D6"/>
    <w:rsid w:val="006B1CEB"/>
    <w:rsid w:val="006B2495"/>
    <w:rsid w:val="006B2A1D"/>
    <w:rsid w:val="006B2CB7"/>
    <w:rsid w:val="006B3189"/>
    <w:rsid w:val="006B3640"/>
    <w:rsid w:val="006B40FC"/>
    <w:rsid w:val="006B459A"/>
    <w:rsid w:val="006B461E"/>
    <w:rsid w:val="006B4CCD"/>
    <w:rsid w:val="006B4DD7"/>
    <w:rsid w:val="006B5578"/>
    <w:rsid w:val="006B68FB"/>
    <w:rsid w:val="006B69CE"/>
    <w:rsid w:val="006B6E01"/>
    <w:rsid w:val="006B7AC6"/>
    <w:rsid w:val="006B7F0B"/>
    <w:rsid w:val="006C068B"/>
    <w:rsid w:val="006C0D51"/>
    <w:rsid w:val="006C1133"/>
    <w:rsid w:val="006C1236"/>
    <w:rsid w:val="006C1541"/>
    <w:rsid w:val="006C1912"/>
    <w:rsid w:val="006C1B6A"/>
    <w:rsid w:val="006C1BF7"/>
    <w:rsid w:val="006C3620"/>
    <w:rsid w:val="006C3711"/>
    <w:rsid w:val="006C3BF2"/>
    <w:rsid w:val="006C3C21"/>
    <w:rsid w:val="006C405D"/>
    <w:rsid w:val="006C490C"/>
    <w:rsid w:val="006C5C25"/>
    <w:rsid w:val="006C618E"/>
    <w:rsid w:val="006C64BD"/>
    <w:rsid w:val="006C6F2A"/>
    <w:rsid w:val="006C6FBE"/>
    <w:rsid w:val="006C7058"/>
    <w:rsid w:val="006C7277"/>
    <w:rsid w:val="006C76C3"/>
    <w:rsid w:val="006C7932"/>
    <w:rsid w:val="006C7A31"/>
    <w:rsid w:val="006D05AF"/>
    <w:rsid w:val="006D0636"/>
    <w:rsid w:val="006D0A2A"/>
    <w:rsid w:val="006D149B"/>
    <w:rsid w:val="006D178A"/>
    <w:rsid w:val="006D1D04"/>
    <w:rsid w:val="006D215A"/>
    <w:rsid w:val="006D229B"/>
    <w:rsid w:val="006D2C40"/>
    <w:rsid w:val="006D2E24"/>
    <w:rsid w:val="006D2F87"/>
    <w:rsid w:val="006D3387"/>
    <w:rsid w:val="006D33E9"/>
    <w:rsid w:val="006D4358"/>
    <w:rsid w:val="006D4772"/>
    <w:rsid w:val="006D4C05"/>
    <w:rsid w:val="006D4C8D"/>
    <w:rsid w:val="006D4CC0"/>
    <w:rsid w:val="006D5C6E"/>
    <w:rsid w:val="006D6061"/>
    <w:rsid w:val="006D64C6"/>
    <w:rsid w:val="006D684D"/>
    <w:rsid w:val="006D6F05"/>
    <w:rsid w:val="006D70FE"/>
    <w:rsid w:val="006D7583"/>
    <w:rsid w:val="006D7675"/>
    <w:rsid w:val="006E0628"/>
    <w:rsid w:val="006E078F"/>
    <w:rsid w:val="006E0FCF"/>
    <w:rsid w:val="006E12C6"/>
    <w:rsid w:val="006E1430"/>
    <w:rsid w:val="006E1455"/>
    <w:rsid w:val="006E1527"/>
    <w:rsid w:val="006E15D4"/>
    <w:rsid w:val="006E16B3"/>
    <w:rsid w:val="006E190C"/>
    <w:rsid w:val="006E1A3E"/>
    <w:rsid w:val="006E1D45"/>
    <w:rsid w:val="006E1EB3"/>
    <w:rsid w:val="006E2022"/>
    <w:rsid w:val="006E241E"/>
    <w:rsid w:val="006E2B0C"/>
    <w:rsid w:val="006E327C"/>
    <w:rsid w:val="006E3BC1"/>
    <w:rsid w:val="006E4D41"/>
    <w:rsid w:val="006E5180"/>
    <w:rsid w:val="006E54B9"/>
    <w:rsid w:val="006E54E7"/>
    <w:rsid w:val="006E5E27"/>
    <w:rsid w:val="006E6520"/>
    <w:rsid w:val="006E7011"/>
    <w:rsid w:val="006E7568"/>
    <w:rsid w:val="006E77BB"/>
    <w:rsid w:val="006E7EAA"/>
    <w:rsid w:val="006F0332"/>
    <w:rsid w:val="006F16B5"/>
    <w:rsid w:val="006F1A56"/>
    <w:rsid w:val="006F242E"/>
    <w:rsid w:val="006F31DB"/>
    <w:rsid w:val="006F3312"/>
    <w:rsid w:val="006F3BB3"/>
    <w:rsid w:val="006F480F"/>
    <w:rsid w:val="006F4864"/>
    <w:rsid w:val="006F4C28"/>
    <w:rsid w:val="006F5228"/>
    <w:rsid w:val="006F6B8E"/>
    <w:rsid w:val="006F7368"/>
    <w:rsid w:val="006F796A"/>
    <w:rsid w:val="006F7C43"/>
    <w:rsid w:val="006F7CB3"/>
    <w:rsid w:val="006F7D47"/>
    <w:rsid w:val="007007B7"/>
    <w:rsid w:val="00701873"/>
    <w:rsid w:val="00701EED"/>
    <w:rsid w:val="00702017"/>
    <w:rsid w:val="00702E71"/>
    <w:rsid w:val="007032B8"/>
    <w:rsid w:val="0070364E"/>
    <w:rsid w:val="00703DA2"/>
    <w:rsid w:val="00705068"/>
    <w:rsid w:val="00705098"/>
    <w:rsid w:val="007055ED"/>
    <w:rsid w:val="00706D06"/>
    <w:rsid w:val="007072A1"/>
    <w:rsid w:val="00707363"/>
    <w:rsid w:val="00707894"/>
    <w:rsid w:val="0070793C"/>
    <w:rsid w:val="007104E8"/>
    <w:rsid w:val="00710E2B"/>
    <w:rsid w:val="00710EA4"/>
    <w:rsid w:val="007110CB"/>
    <w:rsid w:val="007116D5"/>
    <w:rsid w:val="00711B4E"/>
    <w:rsid w:val="00712626"/>
    <w:rsid w:val="007128BA"/>
    <w:rsid w:val="00712D72"/>
    <w:rsid w:val="00712DBC"/>
    <w:rsid w:val="00712EFE"/>
    <w:rsid w:val="00712F3C"/>
    <w:rsid w:val="0071314E"/>
    <w:rsid w:val="007132D4"/>
    <w:rsid w:val="00713F69"/>
    <w:rsid w:val="00714769"/>
    <w:rsid w:val="00715121"/>
    <w:rsid w:val="00715528"/>
    <w:rsid w:val="007156FC"/>
    <w:rsid w:val="00716599"/>
    <w:rsid w:val="00716617"/>
    <w:rsid w:val="00716942"/>
    <w:rsid w:val="007169B9"/>
    <w:rsid w:val="007173E9"/>
    <w:rsid w:val="00717936"/>
    <w:rsid w:val="0072041E"/>
    <w:rsid w:val="007207DE"/>
    <w:rsid w:val="00721853"/>
    <w:rsid w:val="007219E7"/>
    <w:rsid w:val="00721E10"/>
    <w:rsid w:val="00721FCC"/>
    <w:rsid w:val="00722042"/>
    <w:rsid w:val="0072223A"/>
    <w:rsid w:val="0072256C"/>
    <w:rsid w:val="0072269F"/>
    <w:rsid w:val="007227FB"/>
    <w:rsid w:val="00722F4B"/>
    <w:rsid w:val="0072435A"/>
    <w:rsid w:val="007254B4"/>
    <w:rsid w:val="0072580A"/>
    <w:rsid w:val="00726527"/>
    <w:rsid w:val="00726EA4"/>
    <w:rsid w:val="00727519"/>
    <w:rsid w:val="00727CA7"/>
    <w:rsid w:val="00727E32"/>
    <w:rsid w:val="00730FF5"/>
    <w:rsid w:val="007313B4"/>
    <w:rsid w:val="00732392"/>
    <w:rsid w:val="00732C29"/>
    <w:rsid w:val="00732D60"/>
    <w:rsid w:val="00732EF2"/>
    <w:rsid w:val="00734231"/>
    <w:rsid w:val="0073431C"/>
    <w:rsid w:val="00735773"/>
    <w:rsid w:val="0074037D"/>
    <w:rsid w:val="00740559"/>
    <w:rsid w:val="00740AEE"/>
    <w:rsid w:val="00741115"/>
    <w:rsid w:val="00741626"/>
    <w:rsid w:val="0074182B"/>
    <w:rsid w:val="00741862"/>
    <w:rsid w:val="007420C7"/>
    <w:rsid w:val="00742468"/>
    <w:rsid w:val="00742E45"/>
    <w:rsid w:val="007439F3"/>
    <w:rsid w:val="00743C49"/>
    <w:rsid w:val="00743D2A"/>
    <w:rsid w:val="00744C80"/>
    <w:rsid w:val="00745EAA"/>
    <w:rsid w:val="00745EDD"/>
    <w:rsid w:val="007468B1"/>
    <w:rsid w:val="00746C05"/>
    <w:rsid w:val="00746DD0"/>
    <w:rsid w:val="0074742C"/>
    <w:rsid w:val="00747741"/>
    <w:rsid w:val="0075049D"/>
    <w:rsid w:val="0075062E"/>
    <w:rsid w:val="00750805"/>
    <w:rsid w:val="007508BB"/>
    <w:rsid w:val="0075189A"/>
    <w:rsid w:val="0075193E"/>
    <w:rsid w:val="00751A23"/>
    <w:rsid w:val="0075220A"/>
    <w:rsid w:val="0075246C"/>
    <w:rsid w:val="00752DDF"/>
    <w:rsid w:val="007530B3"/>
    <w:rsid w:val="007531BD"/>
    <w:rsid w:val="00753C31"/>
    <w:rsid w:val="00753F21"/>
    <w:rsid w:val="00754AC9"/>
    <w:rsid w:val="0075562E"/>
    <w:rsid w:val="00755B5E"/>
    <w:rsid w:val="007562B0"/>
    <w:rsid w:val="00756990"/>
    <w:rsid w:val="00756A83"/>
    <w:rsid w:val="00756A96"/>
    <w:rsid w:val="00756BDA"/>
    <w:rsid w:val="00757257"/>
    <w:rsid w:val="007573C3"/>
    <w:rsid w:val="00760064"/>
    <w:rsid w:val="007609FD"/>
    <w:rsid w:val="00760EB4"/>
    <w:rsid w:val="00761BBA"/>
    <w:rsid w:val="00761F8D"/>
    <w:rsid w:val="007622A5"/>
    <w:rsid w:val="00763455"/>
    <w:rsid w:val="00764DEB"/>
    <w:rsid w:val="00765654"/>
    <w:rsid w:val="0076569C"/>
    <w:rsid w:val="007656E7"/>
    <w:rsid w:val="00765819"/>
    <w:rsid w:val="0076652B"/>
    <w:rsid w:val="007666A4"/>
    <w:rsid w:val="007667BD"/>
    <w:rsid w:val="00766BF7"/>
    <w:rsid w:val="00767362"/>
    <w:rsid w:val="00770221"/>
    <w:rsid w:val="0077031B"/>
    <w:rsid w:val="00770A76"/>
    <w:rsid w:val="00770FA0"/>
    <w:rsid w:val="0077105B"/>
    <w:rsid w:val="00771938"/>
    <w:rsid w:val="00771CFB"/>
    <w:rsid w:val="00771FDF"/>
    <w:rsid w:val="0077316F"/>
    <w:rsid w:val="00773362"/>
    <w:rsid w:val="00773365"/>
    <w:rsid w:val="007739D0"/>
    <w:rsid w:val="007740DD"/>
    <w:rsid w:val="00774452"/>
    <w:rsid w:val="00774813"/>
    <w:rsid w:val="00774C36"/>
    <w:rsid w:val="00775A67"/>
    <w:rsid w:val="00776A72"/>
    <w:rsid w:val="0077706A"/>
    <w:rsid w:val="0077731C"/>
    <w:rsid w:val="00777FBB"/>
    <w:rsid w:val="00780434"/>
    <w:rsid w:val="00780D3F"/>
    <w:rsid w:val="00781624"/>
    <w:rsid w:val="0078187B"/>
    <w:rsid w:val="00781B85"/>
    <w:rsid w:val="00781E3C"/>
    <w:rsid w:val="00781EE1"/>
    <w:rsid w:val="00781F91"/>
    <w:rsid w:val="00782F08"/>
    <w:rsid w:val="007833AB"/>
    <w:rsid w:val="007851A1"/>
    <w:rsid w:val="007858BA"/>
    <w:rsid w:val="007865AF"/>
    <w:rsid w:val="007867F1"/>
    <w:rsid w:val="00786B4F"/>
    <w:rsid w:val="00787628"/>
    <w:rsid w:val="00787B27"/>
    <w:rsid w:val="00787E16"/>
    <w:rsid w:val="00790BD3"/>
    <w:rsid w:val="00790CD1"/>
    <w:rsid w:val="00790D24"/>
    <w:rsid w:val="00790FA2"/>
    <w:rsid w:val="00791389"/>
    <w:rsid w:val="00793093"/>
    <w:rsid w:val="0079360B"/>
    <w:rsid w:val="00793A0E"/>
    <w:rsid w:val="0079455C"/>
    <w:rsid w:val="00794AA9"/>
    <w:rsid w:val="00794F97"/>
    <w:rsid w:val="007954C8"/>
    <w:rsid w:val="00795A32"/>
    <w:rsid w:val="00796838"/>
    <w:rsid w:val="00796D11"/>
    <w:rsid w:val="00797043"/>
    <w:rsid w:val="00797B57"/>
    <w:rsid w:val="00797C82"/>
    <w:rsid w:val="00797CE4"/>
    <w:rsid w:val="00797D72"/>
    <w:rsid w:val="007A0C51"/>
    <w:rsid w:val="007A10E8"/>
    <w:rsid w:val="007A119A"/>
    <w:rsid w:val="007A1976"/>
    <w:rsid w:val="007A19A1"/>
    <w:rsid w:val="007A24D9"/>
    <w:rsid w:val="007A2ABA"/>
    <w:rsid w:val="007A2E02"/>
    <w:rsid w:val="007A3AEA"/>
    <w:rsid w:val="007A41F9"/>
    <w:rsid w:val="007A4672"/>
    <w:rsid w:val="007A4AA1"/>
    <w:rsid w:val="007A685F"/>
    <w:rsid w:val="007A6965"/>
    <w:rsid w:val="007A77BB"/>
    <w:rsid w:val="007A7C79"/>
    <w:rsid w:val="007A7ECA"/>
    <w:rsid w:val="007A7F1E"/>
    <w:rsid w:val="007A7F97"/>
    <w:rsid w:val="007B177A"/>
    <w:rsid w:val="007B200D"/>
    <w:rsid w:val="007B241E"/>
    <w:rsid w:val="007B2EEB"/>
    <w:rsid w:val="007B3021"/>
    <w:rsid w:val="007B34A1"/>
    <w:rsid w:val="007B37D7"/>
    <w:rsid w:val="007B38EE"/>
    <w:rsid w:val="007B3B45"/>
    <w:rsid w:val="007B43AC"/>
    <w:rsid w:val="007B4F3E"/>
    <w:rsid w:val="007B5B25"/>
    <w:rsid w:val="007B65F6"/>
    <w:rsid w:val="007B6608"/>
    <w:rsid w:val="007B67A0"/>
    <w:rsid w:val="007B6C86"/>
    <w:rsid w:val="007B7197"/>
    <w:rsid w:val="007B7CE1"/>
    <w:rsid w:val="007C0608"/>
    <w:rsid w:val="007C1852"/>
    <w:rsid w:val="007C229E"/>
    <w:rsid w:val="007C2A72"/>
    <w:rsid w:val="007C3418"/>
    <w:rsid w:val="007C388F"/>
    <w:rsid w:val="007C3937"/>
    <w:rsid w:val="007C3977"/>
    <w:rsid w:val="007C500B"/>
    <w:rsid w:val="007C572D"/>
    <w:rsid w:val="007C6CD0"/>
    <w:rsid w:val="007C714A"/>
    <w:rsid w:val="007C72D9"/>
    <w:rsid w:val="007C7CD0"/>
    <w:rsid w:val="007D03A4"/>
    <w:rsid w:val="007D08E5"/>
    <w:rsid w:val="007D0F3F"/>
    <w:rsid w:val="007D100D"/>
    <w:rsid w:val="007D11DC"/>
    <w:rsid w:val="007D1881"/>
    <w:rsid w:val="007D1BFB"/>
    <w:rsid w:val="007D22B7"/>
    <w:rsid w:val="007D2D47"/>
    <w:rsid w:val="007D2FCE"/>
    <w:rsid w:val="007D30B0"/>
    <w:rsid w:val="007D3297"/>
    <w:rsid w:val="007D4FDC"/>
    <w:rsid w:val="007D62C6"/>
    <w:rsid w:val="007D686E"/>
    <w:rsid w:val="007E0482"/>
    <w:rsid w:val="007E0C04"/>
    <w:rsid w:val="007E0D96"/>
    <w:rsid w:val="007E1C9F"/>
    <w:rsid w:val="007E27DD"/>
    <w:rsid w:val="007E2824"/>
    <w:rsid w:val="007E4DC7"/>
    <w:rsid w:val="007E568A"/>
    <w:rsid w:val="007E6149"/>
    <w:rsid w:val="007E6257"/>
    <w:rsid w:val="007E6753"/>
    <w:rsid w:val="007E6886"/>
    <w:rsid w:val="007E6D3E"/>
    <w:rsid w:val="007E7835"/>
    <w:rsid w:val="007F0497"/>
    <w:rsid w:val="007F07E2"/>
    <w:rsid w:val="007F098D"/>
    <w:rsid w:val="007F178E"/>
    <w:rsid w:val="007F1911"/>
    <w:rsid w:val="007F262D"/>
    <w:rsid w:val="007F352E"/>
    <w:rsid w:val="007F3817"/>
    <w:rsid w:val="007F3967"/>
    <w:rsid w:val="007F3D75"/>
    <w:rsid w:val="007F3F4A"/>
    <w:rsid w:val="007F40CE"/>
    <w:rsid w:val="007F425B"/>
    <w:rsid w:val="007F4448"/>
    <w:rsid w:val="007F482E"/>
    <w:rsid w:val="007F66F0"/>
    <w:rsid w:val="007F72FF"/>
    <w:rsid w:val="007F73EB"/>
    <w:rsid w:val="007F7B5E"/>
    <w:rsid w:val="007F7D4C"/>
    <w:rsid w:val="007F7F56"/>
    <w:rsid w:val="00800194"/>
    <w:rsid w:val="008004C2"/>
    <w:rsid w:val="0080085C"/>
    <w:rsid w:val="00801082"/>
    <w:rsid w:val="00801992"/>
    <w:rsid w:val="00801D7C"/>
    <w:rsid w:val="008026BE"/>
    <w:rsid w:val="00803A59"/>
    <w:rsid w:val="00803E2C"/>
    <w:rsid w:val="00804710"/>
    <w:rsid w:val="00804941"/>
    <w:rsid w:val="00804D80"/>
    <w:rsid w:val="008054B6"/>
    <w:rsid w:val="008056E9"/>
    <w:rsid w:val="00805C77"/>
    <w:rsid w:val="00805D07"/>
    <w:rsid w:val="00806417"/>
    <w:rsid w:val="00807B5D"/>
    <w:rsid w:val="00810270"/>
    <w:rsid w:val="0081049F"/>
    <w:rsid w:val="008104A9"/>
    <w:rsid w:val="008106CE"/>
    <w:rsid w:val="00811169"/>
    <w:rsid w:val="00811E15"/>
    <w:rsid w:val="00811F25"/>
    <w:rsid w:val="00812383"/>
    <w:rsid w:val="00812BA7"/>
    <w:rsid w:val="00812BAD"/>
    <w:rsid w:val="00813334"/>
    <w:rsid w:val="00813A71"/>
    <w:rsid w:val="00814413"/>
    <w:rsid w:val="00814608"/>
    <w:rsid w:val="00814632"/>
    <w:rsid w:val="00815309"/>
    <w:rsid w:val="008158F0"/>
    <w:rsid w:val="00815A71"/>
    <w:rsid w:val="00815E7A"/>
    <w:rsid w:val="00815F53"/>
    <w:rsid w:val="00816452"/>
    <w:rsid w:val="00817B84"/>
    <w:rsid w:val="008202B7"/>
    <w:rsid w:val="0082049E"/>
    <w:rsid w:val="00820ADC"/>
    <w:rsid w:val="00820C04"/>
    <w:rsid w:val="0082127B"/>
    <w:rsid w:val="0082127F"/>
    <w:rsid w:val="0082171A"/>
    <w:rsid w:val="008217AC"/>
    <w:rsid w:val="00821975"/>
    <w:rsid w:val="0082210C"/>
    <w:rsid w:val="00822E33"/>
    <w:rsid w:val="0082326E"/>
    <w:rsid w:val="00823270"/>
    <w:rsid w:val="008232D7"/>
    <w:rsid w:val="008232F1"/>
    <w:rsid w:val="00823D08"/>
    <w:rsid w:val="00823F1D"/>
    <w:rsid w:val="0082412A"/>
    <w:rsid w:val="0082440D"/>
    <w:rsid w:val="008244BA"/>
    <w:rsid w:val="0082716E"/>
    <w:rsid w:val="00827298"/>
    <w:rsid w:val="00827406"/>
    <w:rsid w:val="008275F6"/>
    <w:rsid w:val="008276C4"/>
    <w:rsid w:val="008276FD"/>
    <w:rsid w:val="00827912"/>
    <w:rsid w:val="008279B5"/>
    <w:rsid w:val="00827A40"/>
    <w:rsid w:val="008303BF"/>
    <w:rsid w:val="00830429"/>
    <w:rsid w:val="0083066B"/>
    <w:rsid w:val="00830EC1"/>
    <w:rsid w:val="00831549"/>
    <w:rsid w:val="00831600"/>
    <w:rsid w:val="00831CAB"/>
    <w:rsid w:val="00832DC7"/>
    <w:rsid w:val="008334B5"/>
    <w:rsid w:val="0083394B"/>
    <w:rsid w:val="00833A1A"/>
    <w:rsid w:val="0083435B"/>
    <w:rsid w:val="00834DF6"/>
    <w:rsid w:val="00835CDE"/>
    <w:rsid w:val="008360BD"/>
    <w:rsid w:val="008368FC"/>
    <w:rsid w:val="00837A74"/>
    <w:rsid w:val="00841275"/>
    <w:rsid w:val="0084140A"/>
    <w:rsid w:val="00841621"/>
    <w:rsid w:val="0084183E"/>
    <w:rsid w:val="00842115"/>
    <w:rsid w:val="00844F48"/>
    <w:rsid w:val="008455C2"/>
    <w:rsid w:val="00846380"/>
    <w:rsid w:val="0084695F"/>
    <w:rsid w:val="00846E45"/>
    <w:rsid w:val="00847193"/>
    <w:rsid w:val="0084722F"/>
    <w:rsid w:val="00847EB6"/>
    <w:rsid w:val="00850B6D"/>
    <w:rsid w:val="00850CFF"/>
    <w:rsid w:val="00850EDF"/>
    <w:rsid w:val="008511AF"/>
    <w:rsid w:val="0085135B"/>
    <w:rsid w:val="00851F64"/>
    <w:rsid w:val="00852009"/>
    <w:rsid w:val="0085224D"/>
    <w:rsid w:val="0085254B"/>
    <w:rsid w:val="00852783"/>
    <w:rsid w:val="00852A9C"/>
    <w:rsid w:val="00852D48"/>
    <w:rsid w:val="008533B5"/>
    <w:rsid w:val="00853430"/>
    <w:rsid w:val="00855109"/>
    <w:rsid w:val="008551DB"/>
    <w:rsid w:val="00855B7E"/>
    <w:rsid w:val="00856384"/>
    <w:rsid w:val="00856C9B"/>
    <w:rsid w:val="008570BF"/>
    <w:rsid w:val="0085756C"/>
    <w:rsid w:val="00857A49"/>
    <w:rsid w:val="008617D4"/>
    <w:rsid w:val="00861D94"/>
    <w:rsid w:val="0086225F"/>
    <w:rsid w:val="0086238E"/>
    <w:rsid w:val="00862ED2"/>
    <w:rsid w:val="00863BFA"/>
    <w:rsid w:val="00864035"/>
    <w:rsid w:val="00864557"/>
    <w:rsid w:val="00864B05"/>
    <w:rsid w:val="00865363"/>
    <w:rsid w:val="008656E3"/>
    <w:rsid w:val="00865DAC"/>
    <w:rsid w:val="00866621"/>
    <w:rsid w:val="00866822"/>
    <w:rsid w:val="00866873"/>
    <w:rsid w:val="00867124"/>
    <w:rsid w:val="00867548"/>
    <w:rsid w:val="008675EF"/>
    <w:rsid w:val="0086791E"/>
    <w:rsid w:val="00867FB6"/>
    <w:rsid w:val="00870561"/>
    <w:rsid w:val="00870695"/>
    <w:rsid w:val="00870825"/>
    <w:rsid w:val="00870B2F"/>
    <w:rsid w:val="00870D23"/>
    <w:rsid w:val="00870FC4"/>
    <w:rsid w:val="00872096"/>
    <w:rsid w:val="008724E9"/>
    <w:rsid w:val="00873026"/>
    <w:rsid w:val="00873213"/>
    <w:rsid w:val="00873A16"/>
    <w:rsid w:val="0087409D"/>
    <w:rsid w:val="008744C4"/>
    <w:rsid w:val="0087592A"/>
    <w:rsid w:val="00875D7F"/>
    <w:rsid w:val="008762DF"/>
    <w:rsid w:val="008763F4"/>
    <w:rsid w:val="00876430"/>
    <w:rsid w:val="008765ED"/>
    <w:rsid w:val="0087673E"/>
    <w:rsid w:val="00876A0F"/>
    <w:rsid w:val="008775FF"/>
    <w:rsid w:val="00877951"/>
    <w:rsid w:val="008779B3"/>
    <w:rsid w:val="00877D5C"/>
    <w:rsid w:val="00877D89"/>
    <w:rsid w:val="00877F13"/>
    <w:rsid w:val="008807A5"/>
    <w:rsid w:val="008807B6"/>
    <w:rsid w:val="008810CF"/>
    <w:rsid w:val="00881611"/>
    <w:rsid w:val="00882EF5"/>
    <w:rsid w:val="00883081"/>
    <w:rsid w:val="00883C4C"/>
    <w:rsid w:val="008841AD"/>
    <w:rsid w:val="00884489"/>
    <w:rsid w:val="0088476E"/>
    <w:rsid w:val="008849EA"/>
    <w:rsid w:val="00886CF9"/>
    <w:rsid w:val="00887F0F"/>
    <w:rsid w:val="008902B0"/>
    <w:rsid w:val="00891355"/>
    <w:rsid w:val="00891D62"/>
    <w:rsid w:val="00891FE8"/>
    <w:rsid w:val="00893608"/>
    <w:rsid w:val="00893648"/>
    <w:rsid w:val="008938CD"/>
    <w:rsid w:val="00893A25"/>
    <w:rsid w:val="0089433C"/>
    <w:rsid w:val="008943C8"/>
    <w:rsid w:val="00894700"/>
    <w:rsid w:val="00894893"/>
    <w:rsid w:val="008954D6"/>
    <w:rsid w:val="008956CC"/>
    <w:rsid w:val="00895982"/>
    <w:rsid w:val="00895FDA"/>
    <w:rsid w:val="00896027"/>
    <w:rsid w:val="0089606A"/>
    <w:rsid w:val="00896C6E"/>
    <w:rsid w:val="00896D63"/>
    <w:rsid w:val="00896E2E"/>
    <w:rsid w:val="008971EC"/>
    <w:rsid w:val="00897371"/>
    <w:rsid w:val="008A0CE0"/>
    <w:rsid w:val="008A1A6D"/>
    <w:rsid w:val="008A1A81"/>
    <w:rsid w:val="008A1E21"/>
    <w:rsid w:val="008A2611"/>
    <w:rsid w:val="008A323C"/>
    <w:rsid w:val="008A3BC3"/>
    <w:rsid w:val="008A433C"/>
    <w:rsid w:val="008A4A6E"/>
    <w:rsid w:val="008A4E2D"/>
    <w:rsid w:val="008A4F3B"/>
    <w:rsid w:val="008A52B1"/>
    <w:rsid w:val="008A5AE7"/>
    <w:rsid w:val="008A5F6B"/>
    <w:rsid w:val="008A6271"/>
    <w:rsid w:val="008A63AB"/>
    <w:rsid w:val="008A659A"/>
    <w:rsid w:val="008A6BD7"/>
    <w:rsid w:val="008A72FF"/>
    <w:rsid w:val="008A7686"/>
    <w:rsid w:val="008A7B92"/>
    <w:rsid w:val="008A7F6C"/>
    <w:rsid w:val="008B0140"/>
    <w:rsid w:val="008B1025"/>
    <w:rsid w:val="008B20E8"/>
    <w:rsid w:val="008B2420"/>
    <w:rsid w:val="008B2BBC"/>
    <w:rsid w:val="008B2BC8"/>
    <w:rsid w:val="008B2C43"/>
    <w:rsid w:val="008B2F16"/>
    <w:rsid w:val="008B3782"/>
    <w:rsid w:val="008B3A3C"/>
    <w:rsid w:val="008B488A"/>
    <w:rsid w:val="008B4B5A"/>
    <w:rsid w:val="008B53CA"/>
    <w:rsid w:val="008B6216"/>
    <w:rsid w:val="008B6A36"/>
    <w:rsid w:val="008B6BC2"/>
    <w:rsid w:val="008B6D28"/>
    <w:rsid w:val="008B6DD3"/>
    <w:rsid w:val="008B7036"/>
    <w:rsid w:val="008B7115"/>
    <w:rsid w:val="008B7793"/>
    <w:rsid w:val="008B7982"/>
    <w:rsid w:val="008C01CB"/>
    <w:rsid w:val="008C08B2"/>
    <w:rsid w:val="008C12F5"/>
    <w:rsid w:val="008C14D3"/>
    <w:rsid w:val="008C1737"/>
    <w:rsid w:val="008C1B08"/>
    <w:rsid w:val="008C30EB"/>
    <w:rsid w:val="008C3856"/>
    <w:rsid w:val="008C39B1"/>
    <w:rsid w:val="008C4327"/>
    <w:rsid w:val="008C4AC9"/>
    <w:rsid w:val="008C639A"/>
    <w:rsid w:val="008C6FFE"/>
    <w:rsid w:val="008C72C9"/>
    <w:rsid w:val="008C782C"/>
    <w:rsid w:val="008C784F"/>
    <w:rsid w:val="008C7D05"/>
    <w:rsid w:val="008D0403"/>
    <w:rsid w:val="008D05B9"/>
    <w:rsid w:val="008D08F3"/>
    <w:rsid w:val="008D0EB0"/>
    <w:rsid w:val="008D157E"/>
    <w:rsid w:val="008D16ED"/>
    <w:rsid w:val="008D2009"/>
    <w:rsid w:val="008D20D0"/>
    <w:rsid w:val="008D214A"/>
    <w:rsid w:val="008D2A6B"/>
    <w:rsid w:val="008D2F2B"/>
    <w:rsid w:val="008D370D"/>
    <w:rsid w:val="008D39EE"/>
    <w:rsid w:val="008D4008"/>
    <w:rsid w:val="008D49A5"/>
    <w:rsid w:val="008D4C60"/>
    <w:rsid w:val="008D4EDF"/>
    <w:rsid w:val="008D5A22"/>
    <w:rsid w:val="008D62EC"/>
    <w:rsid w:val="008D67F1"/>
    <w:rsid w:val="008D67FC"/>
    <w:rsid w:val="008E0B66"/>
    <w:rsid w:val="008E0DBD"/>
    <w:rsid w:val="008E10F5"/>
    <w:rsid w:val="008E1556"/>
    <w:rsid w:val="008E172D"/>
    <w:rsid w:val="008E2086"/>
    <w:rsid w:val="008E2A0E"/>
    <w:rsid w:val="008E2F77"/>
    <w:rsid w:val="008E2F9D"/>
    <w:rsid w:val="008E4323"/>
    <w:rsid w:val="008E4F8C"/>
    <w:rsid w:val="008E5316"/>
    <w:rsid w:val="008E5BB9"/>
    <w:rsid w:val="008E60D6"/>
    <w:rsid w:val="008E660C"/>
    <w:rsid w:val="008E6C24"/>
    <w:rsid w:val="008F03FB"/>
    <w:rsid w:val="008F0645"/>
    <w:rsid w:val="008F0684"/>
    <w:rsid w:val="008F0937"/>
    <w:rsid w:val="008F0D93"/>
    <w:rsid w:val="008F1541"/>
    <w:rsid w:val="008F15D3"/>
    <w:rsid w:val="008F1C39"/>
    <w:rsid w:val="008F2806"/>
    <w:rsid w:val="008F2F38"/>
    <w:rsid w:val="008F376C"/>
    <w:rsid w:val="008F3AD8"/>
    <w:rsid w:val="008F441D"/>
    <w:rsid w:val="008F556B"/>
    <w:rsid w:val="008F5BB9"/>
    <w:rsid w:val="008F608F"/>
    <w:rsid w:val="008F76E0"/>
    <w:rsid w:val="008F774A"/>
    <w:rsid w:val="008F7774"/>
    <w:rsid w:val="008F7F91"/>
    <w:rsid w:val="00902730"/>
    <w:rsid w:val="00902A3D"/>
    <w:rsid w:val="0090323D"/>
    <w:rsid w:val="0090375E"/>
    <w:rsid w:val="009037CA"/>
    <w:rsid w:val="00903B0E"/>
    <w:rsid w:val="00904603"/>
    <w:rsid w:val="009047A9"/>
    <w:rsid w:val="00904BC4"/>
    <w:rsid w:val="00904D7B"/>
    <w:rsid w:val="0090607F"/>
    <w:rsid w:val="0090654A"/>
    <w:rsid w:val="00906C9F"/>
    <w:rsid w:val="00906DD4"/>
    <w:rsid w:val="00907425"/>
    <w:rsid w:val="0090767E"/>
    <w:rsid w:val="00907CE9"/>
    <w:rsid w:val="00910EE9"/>
    <w:rsid w:val="009112B6"/>
    <w:rsid w:val="009118E0"/>
    <w:rsid w:val="00911AB1"/>
    <w:rsid w:val="00911C90"/>
    <w:rsid w:val="00912DD6"/>
    <w:rsid w:val="00913ADA"/>
    <w:rsid w:val="00913D96"/>
    <w:rsid w:val="00913EEE"/>
    <w:rsid w:val="00913F9B"/>
    <w:rsid w:val="00914542"/>
    <w:rsid w:val="0091564A"/>
    <w:rsid w:val="009158E5"/>
    <w:rsid w:val="009164D8"/>
    <w:rsid w:val="00916777"/>
    <w:rsid w:val="00916784"/>
    <w:rsid w:val="009168E3"/>
    <w:rsid w:val="00916CB0"/>
    <w:rsid w:val="009178C0"/>
    <w:rsid w:val="0091799E"/>
    <w:rsid w:val="00917FC5"/>
    <w:rsid w:val="009200AA"/>
    <w:rsid w:val="0092034F"/>
    <w:rsid w:val="009207E6"/>
    <w:rsid w:val="00920856"/>
    <w:rsid w:val="00920CBE"/>
    <w:rsid w:val="00921577"/>
    <w:rsid w:val="00921793"/>
    <w:rsid w:val="00921867"/>
    <w:rsid w:val="00921C60"/>
    <w:rsid w:val="00921F1E"/>
    <w:rsid w:val="0092240A"/>
    <w:rsid w:val="00922C19"/>
    <w:rsid w:val="00922E26"/>
    <w:rsid w:val="0092354F"/>
    <w:rsid w:val="00923827"/>
    <w:rsid w:val="00924D5C"/>
    <w:rsid w:val="009259E1"/>
    <w:rsid w:val="00925D5B"/>
    <w:rsid w:val="00926747"/>
    <w:rsid w:val="00926FA8"/>
    <w:rsid w:val="00927B6C"/>
    <w:rsid w:val="00927DF7"/>
    <w:rsid w:val="00927E16"/>
    <w:rsid w:val="00930EF0"/>
    <w:rsid w:val="009316AF"/>
    <w:rsid w:val="00931D2B"/>
    <w:rsid w:val="009320D0"/>
    <w:rsid w:val="0093224C"/>
    <w:rsid w:val="0093239E"/>
    <w:rsid w:val="009324A7"/>
    <w:rsid w:val="00932D0C"/>
    <w:rsid w:val="00932D78"/>
    <w:rsid w:val="00933513"/>
    <w:rsid w:val="0093414F"/>
    <w:rsid w:val="009346E9"/>
    <w:rsid w:val="009355A8"/>
    <w:rsid w:val="00935697"/>
    <w:rsid w:val="009357A3"/>
    <w:rsid w:val="00935E53"/>
    <w:rsid w:val="0093723F"/>
    <w:rsid w:val="009372E8"/>
    <w:rsid w:val="0093743D"/>
    <w:rsid w:val="00937623"/>
    <w:rsid w:val="00937D86"/>
    <w:rsid w:val="00940976"/>
    <w:rsid w:val="009412EE"/>
    <w:rsid w:val="00941BC6"/>
    <w:rsid w:val="00941E55"/>
    <w:rsid w:val="0094243C"/>
    <w:rsid w:val="009430E9"/>
    <w:rsid w:val="009433C3"/>
    <w:rsid w:val="009433E5"/>
    <w:rsid w:val="00943507"/>
    <w:rsid w:val="009436AE"/>
    <w:rsid w:val="009439DB"/>
    <w:rsid w:val="00943B79"/>
    <w:rsid w:val="00943C16"/>
    <w:rsid w:val="00943CF8"/>
    <w:rsid w:val="00943FB3"/>
    <w:rsid w:val="00944602"/>
    <w:rsid w:val="00944C8A"/>
    <w:rsid w:val="00944D82"/>
    <w:rsid w:val="00944E6E"/>
    <w:rsid w:val="0094527A"/>
    <w:rsid w:val="00945392"/>
    <w:rsid w:val="00945846"/>
    <w:rsid w:val="00945926"/>
    <w:rsid w:val="009466B1"/>
    <w:rsid w:val="009479CB"/>
    <w:rsid w:val="009504B3"/>
    <w:rsid w:val="0095053D"/>
    <w:rsid w:val="00950577"/>
    <w:rsid w:val="00950761"/>
    <w:rsid w:val="009511BB"/>
    <w:rsid w:val="009516FC"/>
    <w:rsid w:val="0095188F"/>
    <w:rsid w:val="00951ED8"/>
    <w:rsid w:val="00951F9A"/>
    <w:rsid w:val="0095309B"/>
    <w:rsid w:val="009540D5"/>
    <w:rsid w:val="0095432E"/>
    <w:rsid w:val="009544BE"/>
    <w:rsid w:val="009550A0"/>
    <w:rsid w:val="00955338"/>
    <w:rsid w:val="00955B38"/>
    <w:rsid w:val="009560C1"/>
    <w:rsid w:val="0095646A"/>
    <w:rsid w:val="0095711D"/>
    <w:rsid w:val="00957912"/>
    <w:rsid w:val="0096015A"/>
    <w:rsid w:val="009601DF"/>
    <w:rsid w:val="0096032C"/>
    <w:rsid w:val="0096090D"/>
    <w:rsid w:val="00960C64"/>
    <w:rsid w:val="009612CD"/>
    <w:rsid w:val="0096133D"/>
    <w:rsid w:val="009614E7"/>
    <w:rsid w:val="00962846"/>
    <w:rsid w:val="00962854"/>
    <w:rsid w:val="0096360B"/>
    <w:rsid w:val="00963D4F"/>
    <w:rsid w:val="00963EEC"/>
    <w:rsid w:val="00963F9E"/>
    <w:rsid w:val="00966784"/>
    <w:rsid w:val="0096710E"/>
    <w:rsid w:val="00967AC7"/>
    <w:rsid w:val="00967B26"/>
    <w:rsid w:val="00967BEB"/>
    <w:rsid w:val="009705C0"/>
    <w:rsid w:val="00970D59"/>
    <w:rsid w:val="009717A0"/>
    <w:rsid w:val="0097218E"/>
    <w:rsid w:val="00972521"/>
    <w:rsid w:val="009727D8"/>
    <w:rsid w:val="00972AC0"/>
    <w:rsid w:val="00973FC5"/>
    <w:rsid w:val="00974F0A"/>
    <w:rsid w:val="00975E82"/>
    <w:rsid w:val="00976A56"/>
    <w:rsid w:val="009771E5"/>
    <w:rsid w:val="009773D9"/>
    <w:rsid w:val="00980425"/>
    <w:rsid w:val="0098081D"/>
    <w:rsid w:val="0098157E"/>
    <w:rsid w:val="00982056"/>
    <w:rsid w:val="00985B9A"/>
    <w:rsid w:val="00986176"/>
    <w:rsid w:val="00986FA8"/>
    <w:rsid w:val="00987177"/>
    <w:rsid w:val="0098794E"/>
    <w:rsid w:val="00987B95"/>
    <w:rsid w:val="00987C1A"/>
    <w:rsid w:val="0099027A"/>
    <w:rsid w:val="009909AE"/>
    <w:rsid w:val="00990E74"/>
    <w:rsid w:val="00990F4C"/>
    <w:rsid w:val="00991752"/>
    <w:rsid w:val="0099198E"/>
    <w:rsid w:val="00991C69"/>
    <w:rsid w:val="0099229E"/>
    <w:rsid w:val="0099238D"/>
    <w:rsid w:val="009923C0"/>
    <w:rsid w:val="0099278C"/>
    <w:rsid w:val="00992B8E"/>
    <w:rsid w:val="00992BC0"/>
    <w:rsid w:val="00993738"/>
    <w:rsid w:val="00993B1C"/>
    <w:rsid w:val="00993CD1"/>
    <w:rsid w:val="00993F60"/>
    <w:rsid w:val="00994235"/>
    <w:rsid w:val="00994F73"/>
    <w:rsid w:val="009963A5"/>
    <w:rsid w:val="00996730"/>
    <w:rsid w:val="00996D98"/>
    <w:rsid w:val="0099725B"/>
    <w:rsid w:val="00997F90"/>
    <w:rsid w:val="009A03DA"/>
    <w:rsid w:val="009A0C31"/>
    <w:rsid w:val="009A1697"/>
    <w:rsid w:val="009A1DB2"/>
    <w:rsid w:val="009A1DDA"/>
    <w:rsid w:val="009A233D"/>
    <w:rsid w:val="009A2474"/>
    <w:rsid w:val="009A2E4F"/>
    <w:rsid w:val="009A3033"/>
    <w:rsid w:val="009A39FD"/>
    <w:rsid w:val="009A3A00"/>
    <w:rsid w:val="009A3FE2"/>
    <w:rsid w:val="009A40D6"/>
    <w:rsid w:val="009A695A"/>
    <w:rsid w:val="009A6D66"/>
    <w:rsid w:val="009A7C16"/>
    <w:rsid w:val="009B0390"/>
    <w:rsid w:val="009B0441"/>
    <w:rsid w:val="009B07AA"/>
    <w:rsid w:val="009B0C64"/>
    <w:rsid w:val="009B1052"/>
    <w:rsid w:val="009B12EE"/>
    <w:rsid w:val="009B18EB"/>
    <w:rsid w:val="009B2F49"/>
    <w:rsid w:val="009B2F7F"/>
    <w:rsid w:val="009B35EA"/>
    <w:rsid w:val="009B3B56"/>
    <w:rsid w:val="009B48D8"/>
    <w:rsid w:val="009B5182"/>
    <w:rsid w:val="009B541A"/>
    <w:rsid w:val="009B5635"/>
    <w:rsid w:val="009B5E3F"/>
    <w:rsid w:val="009B66EE"/>
    <w:rsid w:val="009B6E27"/>
    <w:rsid w:val="009B7232"/>
    <w:rsid w:val="009B78FE"/>
    <w:rsid w:val="009C04B4"/>
    <w:rsid w:val="009C0844"/>
    <w:rsid w:val="009C12F8"/>
    <w:rsid w:val="009C1849"/>
    <w:rsid w:val="009C1F2C"/>
    <w:rsid w:val="009C24E4"/>
    <w:rsid w:val="009C28B5"/>
    <w:rsid w:val="009C2A1E"/>
    <w:rsid w:val="009C3437"/>
    <w:rsid w:val="009C3521"/>
    <w:rsid w:val="009C382D"/>
    <w:rsid w:val="009C3A85"/>
    <w:rsid w:val="009C3D2D"/>
    <w:rsid w:val="009C4461"/>
    <w:rsid w:val="009C4D90"/>
    <w:rsid w:val="009C5092"/>
    <w:rsid w:val="009C59D7"/>
    <w:rsid w:val="009C5A96"/>
    <w:rsid w:val="009C60C5"/>
    <w:rsid w:val="009C63A9"/>
    <w:rsid w:val="009C6AD2"/>
    <w:rsid w:val="009C6B5A"/>
    <w:rsid w:val="009C6E56"/>
    <w:rsid w:val="009C707F"/>
    <w:rsid w:val="009C7316"/>
    <w:rsid w:val="009D149A"/>
    <w:rsid w:val="009D1730"/>
    <w:rsid w:val="009D1C4E"/>
    <w:rsid w:val="009D1E07"/>
    <w:rsid w:val="009D2701"/>
    <w:rsid w:val="009D2A27"/>
    <w:rsid w:val="009D2D21"/>
    <w:rsid w:val="009D2EEF"/>
    <w:rsid w:val="009D35EC"/>
    <w:rsid w:val="009D447B"/>
    <w:rsid w:val="009D49CF"/>
    <w:rsid w:val="009D4C0D"/>
    <w:rsid w:val="009D5246"/>
    <w:rsid w:val="009D53D3"/>
    <w:rsid w:val="009D59F6"/>
    <w:rsid w:val="009D5F41"/>
    <w:rsid w:val="009D6357"/>
    <w:rsid w:val="009D72DB"/>
    <w:rsid w:val="009D7CDB"/>
    <w:rsid w:val="009E01FD"/>
    <w:rsid w:val="009E03F8"/>
    <w:rsid w:val="009E0584"/>
    <w:rsid w:val="009E097D"/>
    <w:rsid w:val="009E0E1E"/>
    <w:rsid w:val="009E152A"/>
    <w:rsid w:val="009E1821"/>
    <w:rsid w:val="009E1D4F"/>
    <w:rsid w:val="009E2325"/>
    <w:rsid w:val="009E287B"/>
    <w:rsid w:val="009E30E1"/>
    <w:rsid w:val="009E4171"/>
    <w:rsid w:val="009E4735"/>
    <w:rsid w:val="009E520B"/>
    <w:rsid w:val="009E5C4E"/>
    <w:rsid w:val="009E62C4"/>
    <w:rsid w:val="009E6497"/>
    <w:rsid w:val="009E6A44"/>
    <w:rsid w:val="009E6BAD"/>
    <w:rsid w:val="009E7113"/>
    <w:rsid w:val="009E7572"/>
    <w:rsid w:val="009E784A"/>
    <w:rsid w:val="009E7A20"/>
    <w:rsid w:val="009E7E6E"/>
    <w:rsid w:val="009F0123"/>
    <w:rsid w:val="009F044D"/>
    <w:rsid w:val="009F0CE0"/>
    <w:rsid w:val="009F0D4D"/>
    <w:rsid w:val="009F12FD"/>
    <w:rsid w:val="009F25CF"/>
    <w:rsid w:val="009F3026"/>
    <w:rsid w:val="009F32B8"/>
    <w:rsid w:val="009F336A"/>
    <w:rsid w:val="009F36E4"/>
    <w:rsid w:val="009F3D08"/>
    <w:rsid w:val="009F3ED2"/>
    <w:rsid w:val="009F4311"/>
    <w:rsid w:val="009F43D7"/>
    <w:rsid w:val="009F50E4"/>
    <w:rsid w:val="009F6167"/>
    <w:rsid w:val="009F64D0"/>
    <w:rsid w:val="009F683A"/>
    <w:rsid w:val="009F68BC"/>
    <w:rsid w:val="009F6C69"/>
    <w:rsid w:val="009F6CF5"/>
    <w:rsid w:val="009F7098"/>
    <w:rsid w:val="009F7591"/>
    <w:rsid w:val="009F759B"/>
    <w:rsid w:val="009F78B3"/>
    <w:rsid w:val="00A0029D"/>
    <w:rsid w:val="00A00F65"/>
    <w:rsid w:val="00A01BA4"/>
    <w:rsid w:val="00A01C2A"/>
    <w:rsid w:val="00A02403"/>
    <w:rsid w:val="00A0289E"/>
    <w:rsid w:val="00A0290B"/>
    <w:rsid w:val="00A02AD2"/>
    <w:rsid w:val="00A02F33"/>
    <w:rsid w:val="00A0438C"/>
    <w:rsid w:val="00A053AC"/>
    <w:rsid w:val="00A05879"/>
    <w:rsid w:val="00A05904"/>
    <w:rsid w:val="00A05A0C"/>
    <w:rsid w:val="00A076E3"/>
    <w:rsid w:val="00A077A1"/>
    <w:rsid w:val="00A077B3"/>
    <w:rsid w:val="00A07873"/>
    <w:rsid w:val="00A07E67"/>
    <w:rsid w:val="00A105B4"/>
    <w:rsid w:val="00A10E1C"/>
    <w:rsid w:val="00A11179"/>
    <w:rsid w:val="00A11C5E"/>
    <w:rsid w:val="00A11D18"/>
    <w:rsid w:val="00A127F5"/>
    <w:rsid w:val="00A12DEA"/>
    <w:rsid w:val="00A12EDE"/>
    <w:rsid w:val="00A14D66"/>
    <w:rsid w:val="00A157C8"/>
    <w:rsid w:val="00A158F4"/>
    <w:rsid w:val="00A162DF"/>
    <w:rsid w:val="00A166F7"/>
    <w:rsid w:val="00A16EA2"/>
    <w:rsid w:val="00A17001"/>
    <w:rsid w:val="00A17C5A"/>
    <w:rsid w:val="00A17FC8"/>
    <w:rsid w:val="00A2054E"/>
    <w:rsid w:val="00A21C91"/>
    <w:rsid w:val="00A21CC2"/>
    <w:rsid w:val="00A21E1E"/>
    <w:rsid w:val="00A223AB"/>
    <w:rsid w:val="00A2265C"/>
    <w:rsid w:val="00A226D9"/>
    <w:rsid w:val="00A2365A"/>
    <w:rsid w:val="00A237BC"/>
    <w:rsid w:val="00A2402A"/>
    <w:rsid w:val="00A24506"/>
    <w:rsid w:val="00A24E48"/>
    <w:rsid w:val="00A25200"/>
    <w:rsid w:val="00A25AB0"/>
    <w:rsid w:val="00A25C0F"/>
    <w:rsid w:val="00A27594"/>
    <w:rsid w:val="00A27678"/>
    <w:rsid w:val="00A279FC"/>
    <w:rsid w:val="00A300D6"/>
    <w:rsid w:val="00A30EC2"/>
    <w:rsid w:val="00A31143"/>
    <w:rsid w:val="00A31557"/>
    <w:rsid w:val="00A31F72"/>
    <w:rsid w:val="00A31FB8"/>
    <w:rsid w:val="00A32408"/>
    <w:rsid w:val="00A325D5"/>
    <w:rsid w:val="00A33A83"/>
    <w:rsid w:val="00A34366"/>
    <w:rsid w:val="00A345D8"/>
    <w:rsid w:val="00A3469F"/>
    <w:rsid w:val="00A34921"/>
    <w:rsid w:val="00A3542D"/>
    <w:rsid w:val="00A35C0A"/>
    <w:rsid w:val="00A35C7C"/>
    <w:rsid w:val="00A35D2E"/>
    <w:rsid w:val="00A35F05"/>
    <w:rsid w:val="00A369F9"/>
    <w:rsid w:val="00A371BB"/>
    <w:rsid w:val="00A37C67"/>
    <w:rsid w:val="00A40027"/>
    <w:rsid w:val="00A404D4"/>
    <w:rsid w:val="00A40B80"/>
    <w:rsid w:val="00A412AE"/>
    <w:rsid w:val="00A41BBB"/>
    <w:rsid w:val="00A41C96"/>
    <w:rsid w:val="00A41FC6"/>
    <w:rsid w:val="00A41FCF"/>
    <w:rsid w:val="00A43306"/>
    <w:rsid w:val="00A43DFB"/>
    <w:rsid w:val="00A44140"/>
    <w:rsid w:val="00A44879"/>
    <w:rsid w:val="00A44B1B"/>
    <w:rsid w:val="00A45004"/>
    <w:rsid w:val="00A451E4"/>
    <w:rsid w:val="00A4583A"/>
    <w:rsid w:val="00A46E0B"/>
    <w:rsid w:val="00A47433"/>
    <w:rsid w:val="00A474A3"/>
    <w:rsid w:val="00A4797F"/>
    <w:rsid w:val="00A47AF7"/>
    <w:rsid w:val="00A47C1B"/>
    <w:rsid w:val="00A47F7C"/>
    <w:rsid w:val="00A503CC"/>
    <w:rsid w:val="00A504B3"/>
    <w:rsid w:val="00A50FDE"/>
    <w:rsid w:val="00A521E2"/>
    <w:rsid w:val="00A52961"/>
    <w:rsid w:val="00A52AA3"/>
    <w:rsid w:val="00A52BCD"/>
    <w:rsid w:val="00A5432C"/>
    <w:rsid w:val="00A54F3A"/>
    <w:rsid w:val="00A550AF"/>
    <w:rsid w:val="00A56B75"/>
    <w:rsid w:val="00A570F1"/>
    <w:rsid w:val="00A5775F"/>
    <w:rsid w:val="00A60632"/>
    <w:rsid w:val="00A61E60"/>
    <w:rsid w:val="00A62474"/>
    <w:rsid w:val="00A6268A"/>
    <w:rsid w:val="00A627A2"/>
    <w:rsid w:val="00A6320B"/>
    <w:rsid w:val="00A63DCD"/>
    <w:rsid w:val="00A6438A"/>
    <w:rsid w:val="00A643FB"/>
    <w:rsid w:val="00A6443A"/>
    <w:rsid w:val="00A649DC"/>
    <w:rsid w:val="00A64E8A"/>
    <w:rsid w:val="00A657D5"/>
    <w:rsid w:val="00A657F3"/>
    <w:rsid w:val="00A65AB1"/>
    <w:rsid w:val="00A65E20"/>
    <w:rsid w:val="00A66024"/>
    <w:rsid w:val="00A661AF"/>
    <w:rsid w:val="00A6778A"/>
    <w:rsid w:val="00A701EC"/>
    <w:rsid w:val="00A705C8"/>
    <w:rsid w:val="00A70B89"/>
    <w:rsid w:val="00A70D9D"/>
    <w:rsid w:val="00A7150E"/>
    <w:rsid w:val="00A7156A"/>
    <w:rsid w:val="00A71C6A"/>
    <w:rsid w:val="00A71CEB"/>
    <w:rsid w:val="00A71E0F"/>
    <w:rsid w:val="00A72953"/>
    <w:rsid w:val="00A72B67"/>
    <w:rsid w:val="00A72E85"/>
    <w:rsid w:val="00A7336C"/>
    <w:rsid w:val="00A73508"/>
    <w:rsid w:val="00A74030"/>
    <w:rsid w:val="00A740A3"/>
    <w:rsid w:val="00A74388"/>
    <w:rsid w:val="00A74435"/>
    <w:rsid w:val="00A74D56"/>
    <w:rsid w:val="00A7548F"/>
    <w:rsid w:val="00A7671E"/>
    <w:rsid w:val="00A76915"/>
    <w:rsid w:val="00A77514"/>
    <w:rsid w:val="00A8152B"/>
    <w:rsid w:val="00A81673"/>
    <w:rsid w:val="00A81728"/>
    <w:rsid w:val="00A8182C"/>
    <w:rsid w:val="00A81E14"/>
    <w:rsid w:val="00A82F15"/>
    <w:rsid w:val="00A83A89"/>
    <w:rsid w:val="00A83F0A"/>
    <w:rsid w:val="00A85783"/>
    <w:rsid w:val="00A85874"/>
    <w:rsid w:val="00A85D29"/>
    <w:rsid w:val="00A863D6"/>
    <w:rsid w:val="00A868E0"/>
    <w:rsid w:val="00A87614"/>
    <w:rsid w:val="00A87A97"/>
    <w:rsid w:val="00A90884"/>
    <w:rsid w:val="00A90936"/>
    <w:rsid w:val="00A90EA6"/>
    <w:rsid w:val="00A91144"/>
    <w:rsid w:val="00A9250E"/>
    <w:rsid w:val="00A92566"/>
    <w:rsid w:val="00A92E62"/>
    <w:rsid w:val="00A931A7"/>
    <w:rsid w:val="00A93870"/>
    <w:rsid w:val="00A93E78"/>
    <w:rsid w:val="00A947A0"/>
    <w:rsid w:val="00A95A66"/>
    <w:rsid w:val="00A95CF9"/>
    <w:rsid w:val="00AA09B7"/>
    <w:rsid w:val="00AA1053"/>
    <w:rsid w:val="00AA1655"/>
    <w:rsid w:val="00AA176B"/>
    <w:rsid w:val="00AA1C7D"/>
    <w:rsid w:val="00AA1CF1"/>
    <w:rsid w:val="00AA22DF"/>
    <w:rsid w:val="00AA244A"/>
    <w:rsid w:val="00AA4483"/>
    <w:rsid w:val="00AA44C4"/>
    <w:rsid w:val="00AA5127"/>
    <w:rsid w:val="00AA54A8"/>
    <w:rsid w:val="00AA5726"/>
    <w:rsid w:val="00AA59E1"/>
    <w:rsid w:val="00AA601C"/>
    <w:rsid w:val="00AA6946"/>
    <w:rsid w:val="00AA7E99"/>
    <w:rsid w:val="00AB0395"/>
    <w:rsid w:val="00AB1220"/>
    <w:rsid w:val="00AB1433"/>
    <w:rsid w:val="00AB19BE"/>
    <w:rsid w:val="00AB1E81"/>
    <w:rsid w:val="00AB20B5"/>
    <w:rsid w:val="00AB2345"/>
    <w:rsid w:val="00AB24D5"/>
    <w:rsid w:val="00AB2A84"/>
    <w:rsid w:val="00AB3A7D"/>
    <w:rsid w:val="00AB3BA7"/>
    <w:rsid w:val="00AB3FC0"/>
    <w:rsid w:val="00AB4DB3"/>
    <w:rsid w:val="00AB4DCA"/>
    <w:rsid w:val="00AB4EE6"/>
    <w:rsid w:val="00AB4FF9"/>
    <w:rsid w:val="00AB5744"/>
    <w:rsid w:val="00AB5C6E"/>
    <w:rsid w:val="00AB621D"/>
    <w:rsid w:val="00AB6280"/>
    <w:rsid w:val="00AB6A4F"/>
    <w:rsid w:val="00AB74B3"/>
    <w:rsid w:val="00AB7934"/>
    <w:rsid w:val="00AB7E5D"/>
    <w:rsid w:val="00AC0C33"/>
    <w:rsid w:val="00AC15B7"/>
    <w:rsid w:val="00AC367F"/>
    <w:rsid w:val="00AC3733"/>
    <w:rsid w:val="00AC3A16"/>
    <w:rsid w:val="00AC3F42"/>
    <w:rsid w:val="00AC41DE"/>
    <w:rsid w:val="00AC4C12"/>
    <w:rsid w:val="00AC5AF2"/>
    <w:rsid w:val="00AC628F"/>
    <w:rsid w:val="00AC6971"/>
    <w:rsid w:val="00AC69ED"/>
    <w:rsid w:val="00AC73C5"/>
    <w:rsid w:val="00AD0146"/>
    <w:rsid w:val="00AD04D2"/>
    <w:rsid w:val="00AD092A"/>
    <w:rsid w:val="00AD09BD"/>
    <w:rsid w:val="00AD173D"/>
    <w:rsid w:val="00AD183C"/>
    <w:rsid w:val="00AD21F4"/>
    <w:rsid w:val="00AD3631"/>
    <w:rsid w:val="00AD3EBA"/>
    <w:rsid w:val="00AD3EFC"/>
    <w:rsid w:val="00AD3FCB"/>
    <w:rsid w:val="00AD48CE"/>
    <w:rsid w:val="00AD4D92"/>
    <w:rsid w:val="00AD5669"/>
    <w:rsid w:val="00AD57E6"/>
    <w:rsid w:val="00AD58F4"/>
    <w:rsid w:val="00AD5B6E"/>
    <w:rsid w:val="00AD5BB0"/>
    <w:rsid w:val="00AD5E93"/>
    <w:rsid w:val="00AD690C"/>
    <w:rsid w:val="00AD6998"/>
    <w:rsid w:val="00AD69BD"/>
    <w:rsid w:val="00AD76D1"/>
    <w:rsid w:val="00AD7757"/>
    <w:rsid w:val="00AD7B21"/>
    <w:rsid w:val="00AE065F"/>
    <w:rsid w:val="00AE1659"/>
    <w:rsid w:val="00AE1663"/>
    <w:rsid w:val="00AE198D"/>
    <w:rsid w:val="00AE1D93"/>
    <w:rsid w:val="00AE2478"/>
    <w:rsid w:val="00AE280B"/>
    <w:rsid w:val="00AE3F39"/>
    <w:rsid w:val="00AE404A"/>
    <w:rsid w:val="00AE4214"/>
    <w:rsid w:val="00AE4945"/>
    <w:rsid w:val="00AE4BF6"/>
    <w:rsid w:val="00AE5648"/>
    <w:rsid w:val="00AE571C"/>
    <w:rsid w:val="00AE6178"/>
    <w:rsid w:val="00AE6219"/>
    <w:rsid w:val="00AE65A6"/>
    <w:rsid w:val="00AE6991"/>
    <w:rsid w:val="00AE6CBF"/>
    <w:rsid w:val="00AE7415"/>
    <w:rsid w:val="00AE7AAB"/>
    <w:rsid w:val="00AE7D02"/>
    <w:rsid w:val="00AF0317"/>
    <w:rsid w:val="00AF0EC5"/>
    <w:rsid w:val="00AF0FCD"/>
    <w:rsid w:val="00AF1C47"/>
    <w:rsid w:val="00AF1EA7"/>
    <w:rsid w:val="00AF1FA4"/>
    <w:rsid w:val="00AF2FBB"/>
    <w:rsid w:val="00AF3B9E"/>
    <w:rsid w:val="00AF3C4B"/>
    <w:rsid w:val="00AF4720"/>
    <w:rsid w:val="00AF493F"/>
    <w:rsid w:val="00AF5548"/>
    <w:rsid w:val="00AF5732"/>
    <w:rsid w:val="00AF583E"/>
    <w:rsid w:val="00AF58C3"/>
    <w:rsid w:val="00AF5FF0"/>
    <w:rsid w:val="00AF631E"/>
    <w:rsid w:val="00AF6C2E"/>
    <w:rsid w:val="00AF7240"/>
    <w:rsid w:val="00AF73DF"/>
    <w:rsid w:val="00AF7901"/>
    <w:rsid w:val="00AF7F10"/>
    <w:rsid w:val="00B009D2"/>
    <w:rsid w:val="00B00BAD"/>
    <w:rsid w:val="00B00E61"/>
    <w:rsid w:val="00B00F95"/>
    <w:rsid w:val="00B01549"/>
    <w:rsid w:val="00B02A22"/>
    <w:rsid w:val="00B03173"/>
    <w:rsid w:val="00B038B9"/>
    <w:rsid w:val="00B03B4D"/>
    <w:rsid w:val="00B03CE9"/>
    <w:rsid w:val="00B04870"/>
    <w:rsid w:val="00B05322"/>
    <w:rsid w:val="00B058F4"/>
    <w:rsid w:val="00B05985"/>
    <w:rsid w:val="00B067BE"/>
    <w:rsid w:val="00B069AD"/>
    <w:rsid w:val="00B073AB"/>
    <w:rsid w:val="00B07743"/>
    <w:rsid w:val="00B07784"/>
    <w:rsid w:val="00B07D51"/>
    <w:rsid w:val="00B07F84"/>
    <w:rsid w:val="00B101E0"/>
    <w:rsid w:val="00B106FD"/>
    <w:rsid w:val="00B10837"/>
    <w:rsid w:val="00B113E9"/>
    <w:rsid w:val="00B119FD"/>
    <w:rsid w:val="00B11CF6"/>
    <w:rsid w:val="00B11F05"/>
    <w:rsid w:val="00B13168"/>
    <w:rsid w:val="00B13351"/>
    <w:rsid w:val="00B136E6"/>
    <w:rsid w:val="00B14060"/>
    <w:rsid w:val="00B147C5"/>
    <w:rsid w:val="00B155D6"/>
    <w:rsid w:val="00B15665"/>
    <w:rsid w:val="00B17DDD"/>
    <w:rsid w:val="00B206A8"/>
    <w:rsid w:val="00B206DA"/>
    <w:rsid w:val="00B20839"/>
    <w:rsid w:val="00B208B3"/>
    <w:rsid w:val="00B20CCF"/>
    <w:rsid w:val="00B2196E"/>
    <w:rsid w:val="00B21F92"/>
    <w:rsid w:val="00B21FAB"/>
    <w:rsid w:val="00B22566"/>
    <w:rsid w:val="00B23304"/>
    <w:rsid w:val="00B23B84"/>
    <w:rsid w:val="00B24835"/>
    <w:rsid w:val="00B25244"/>
    <w:rsid w:val="00B2524C"/>
    <w:rsid w:val="00B25A56"/>
    <w:rsid w:val="00B25ED4"/>
    <w:rsid w:val="00B26572"/>
    <w:rsid w:val="00B268DC"/>
    <w:rsid w:val="00B2697F"/>
    <w:rsid w:val="00B269F7"/>
    <w:rsid w:val="00B26BE7"/>
    <w:rsid w:val="00B27341"/>
    <w:rsid w:val="00B302E7"/>
    <w:rsid w:val="00B3036D"/>
    <w:rsid w:val="00B3065E"/>
    <w:rsid w:val="00B30FF6"/>
    <w:rsid w:val="00B313AC"/>
    <w:rsid w:val="00B314E7"/>
    <w:rsid w:val="00B3379D"/>
    <w:rsid w:val="00B33811"/>
    <w:rsid w:val="00B35B8A"/>
    <w:rsid w:val="00B36B5D"/>
    <w:rsid w:val="00B372FA"/>
    <w:rsid w:val="00B37444"/>
    <w:rsid w:val="00B40618"/>
    <w:rsid w:val="00B408D4"/>
    <w:rsid w:val="00B408D5"/>
    <w:rsid w:val="00B40908"/>
    <w:rsid w:val="00B40AD3"/>
    <w:rsid w:val="00B40EE3"/>
    <w:rsid w:val="00B410AF"/>
    <w:rsid w:val="00B41FD9"/>
    <w:rsid w:val="00B420D7"/>
    <w:rsid w:val="00B424D7"/>
    <w:rsid w:val="00B4310C"/>
    <w:rsid w:val="00B43381"/>
    <w:rsid w:val="00B43696"/>
    <w:rsid w:val="00B4379F"/>
    <w:rsid w:val="00B43C43"/>
    <w:rsid w:val="00B43F69"/>
    <w:rsid w:val="00B441B1"/>
    <w:rsid w:val="00B44370"/>
    <w:rsid w:val="00B44552"/>
    <w:rsid w:val="00B45347"/>
    <w:rsid w:val="00B46A16"/>
    <w:rsid w:val="00B4735C"/>
    <w:rsid w:val="00B50560"/>
    <w:rsid w:val="00B508FD"/>
    <w:rsid w:val="00B50E1C"/>
    <w:rsid w:val="00B51AB8"/>
    <w:rsid w:val="00B520FC"/>
    <w:rsid w:val="00B5293C"/>
    <w:rsid w:val="00B52B01"/>
    <w:rsid w:val="00B5302C"/>
    <w:rsid w:val="00B5353D"/>
    <w:rsid w:val="00B537BE"/>
    <w:rsid w:val="00B53964"/>
    <w:rsid w:val="00B53B90"/>
    <w:rsid w:val="00B54755"/>
    <w:rsid w:val="00B54B60"/>
    <w:rsid w:val="00B553BE"/>
    <w:rsid w:val="00B55C2D"/>
    <w:rsid w:val="00B564AC"/>
    <w:rsid w:val="00B56669"/>
    <w:rsid w:val="00B566B2"/>
    <w:rsid w:val="00B5692E"/>
    <w:rsid w:val="00B57470"/>
    <w:rsid w:val="00B57A6C"/>
    <w:rsid w:val="00B6047F"/>
    <w:rsid w:val="00B61713"/>
    <w:rsid w:val="00B61DDE"/>
    <w:rsid w:val="00B61F1B"/>
    <w:rsid w:val="00B62283"/>
    <w:rsid w:val="00B62BF4"/>
    <w:rsid w:val="00B63296"/>
    <w:rsid w:val="00B63425"/>
    <w:rsid w:val="00B6348B"/>
    <w:rsid w:val="00B634A5"/>
    <w:rsid w:val="00B6360E"/>
    <w:rsid w:val="00B63827"/>
    <w:rsid w:val="00B640B9"/>
    <w:rsid w:val="00B64104"/>
    <w:rsid w:val="00B642C7"/>
    <w:rsid w:val="00B6468E"/>
    <w:rsid w:val="00B64DD1"/>
    <w:rsid w:val="00B6526A"/>
    <w:rsid w:val="00B6545B"/>
    <w:rsid w:val="00B65721"/>
    <w:rsid w:val="00B65D03"/>
    <w:rsid w:val="00B65FD1"/>
    <w:rsid w:val="00B663F9"/>
    <w:rsid w:val="00B6690B"/>
    <w:rsid w:val="00B66C40"/>
    <w:rsid w:val="00B66C92"/>
    <w:rsid w:val="00B670DF"/>
    <w:rsid w:val="00B672A9"/>
    <w:rsid w:val="00B67F6D"/>
    <w:rsid w:val="00B70E3F"/>
    <w:rsid w:val="00B712DA"/>
    <w:rsid w:val="00B712ED"/>
    <w:rsid w:val="00B71362"/>
    <w:rsid w:val="00B719A8"/>
    <w:rsid w:val="00B71DDF"/>
    <w:rsid w:val="00B723E6"/>
    <w:rsid w:val="00B7246F"/>
    <w:rsid w:val="00B725B5"/>
    <w:rsid w:val="00B72883"/>
    <w:rsid w:val="00B729A4"/>
    <w:rsid w:val="00B731B3"/>
    <w:rsid w:val="00B7327F"/>
    <w:rsid w:val="00B73860"/>
    <w:rsid w:val="00B73D59"/>
    <w:rsid w:val="00B73D9E"/>
    <w:rsid w:val="00B74ECC"/>
    <w:rsid w:val="00B7545C"/>
    <w:rsid w:val="00B756CF"/>
    <w:rsid w:val="00B767AB"/>
    <w:rsid w:val="00B770EB"/>
    <w:rsid w:val="00B77252"/>
    <w:rsid w:val="00B7776B"/>
    <w:rsid w:val="00B80262"/>
    <w:rsid w:val="00B804D1"/>
    <w:rsid w:val="00B806A5"/>
    <w:rsid w:val="00B814B4"/>
    <w:rsid w:val="00B824AC"/>
    <w:rsid w:val="00B82508"/>
    <w:rsid w:val="00B829D2"/>
    <w:rsid w:val="00B82AF7"/>
    <w:rsid w:val="00B832F8"/>
    <w:rsid w:val="00B84A85"/>
    <w:rsid w:val="00B85049"/>
    <w:rsid w:val="00B85B73"/>
    <w:rsid w:val="00B85E4B"/>
    <w:rsid w:val="00B909F1"/>
    <w:rsid w:val="00B913CE"/>
    <w:rsid w:val="00B92597"/>
    <w:rsid w:val="00B92AEC"/>
    <w:rsid w:val="00B92FEB"/>
    <w:rsid w:val="00B9379A"/>
    <w:rsid w:val="00B9509A"/>
    <w:rsid w:val="00B9567D"/>
    <w:rsid w:val="00B957E6"/>
    <w:rsid w:val="00B9582A"/>
    <w:rsid w:val="00B9587D"/>
    <w:rsid w:val="00B969C1"/>
    <w:rsid w:val="00B96CB3"/>
    <w:rsid w:val="00B96F97"/>
    <w:rsid w:val="00B9749E"/>
    <w:rsid w:val="00B97626"/>
    <w:rsid w:val="00B97DCD"/>
    <w:rsid w:val="00BA0550"/>
    <w:rsid w:val="00BA0612"/>
    <w:rsid w:val="00BA08BF"/>
    <w:rsid w:val="00BA0995"/>
    <w:rsid w:val="00BA0E81"/>
    <w:rsid w:val="00BA181B"/>
    <w:rsid w:val="00BA18C8"/>
    <w:rsid w:val="00BA192B"/>
    <w:rsid w:val="00BA1A61"/>
    <w:rsid w:val="00BA27FF"/>
    <w:rsid w:val="00BA3CD0"/>
    <w:rsid w:val="00BA3EFF"/>
    <w:rsid w:val="00BA4149"/>
    <w:rsid w:val="00BA51DC"/>
    <w:rsid w:val="00BA6572"/>
    <w:rsid w:val="00BA6586"/>
    <w:rsid w:val="00BA6913"/>
    <w:rsid w:val="00BA6E33"/>
    <w:rsid w:val="00BA7281"/>
    <w:rsid w:val="00BA730B"/>
    <w:rsid w:val="00BA7E04"/>
    <w:rsid w:val="00BA7ED3"/>
    <w:rsid w:val="00BB0B3B"/>
    <w:rsid w:val="00BB10A3"/>
    <w:rsid w:val="00BB1200"/>
    <w:rsid w:val="00BB1747"/>
    <w:rsid w:val="00BB1B25"/>
    <w:rsid w:val="00BB1B7B"/>
    <w:rsid w:val="00BB1C1E"/>
    <w:rsid w:val="00BB2B4A"/>
    <w:rsid w:val="00BB2E9E"/>
    <w:rsid w:val="00BB32B6"/>
    <w:rsid w:val="00BB3E6B"/>
    <w:rsid w:val="00BB409B"/>
    <w:rsid w:val="00BB51B7"/>
    <w:rsid w:val="00BB51C9"/>
    <w:rsid w:val="00BB51D2"/>
    <w:rsid w:val="00BB5674"/>
    <w:rsid w:val="00BB5A19"/>
    <w:rsid w:val="00BB603B"/>
    <w:rsid w:val="00BB6371"/>
    <w:rsid w:val="00BB668E"/>
    <w:rsid w:val="00BB6B9D"/>
    <w:rsid w:val="00BB6CBA"/>
    <w:rsid w:val="00BC21F7"/>
    <w:rsid w:val="00BC2383"/>
    <w:rsid w:val="00BC3099"/>
    <w:rsid w:val="00BC3146"/>
    <w:rsid w:val="00BC31A2"/>
    <w:rsid w:val="00BC33E2"/>
    <w:rsid w:val="00BC36EF"/>
    <w:rsid w:val="00BC4387"/>
    <w:rsid w:val="00BC5786"/>
    <w:rsid w:val="00BC5B10"/>
    <w:rsid w:val="00BC7111"/>
    <w:rsid w:val="00BC73DD"/>
    <w:rsid w:val="00BD05B8"/>
    <w:rsid w:val="00BD0822"/>
    <w:rsid w:val="00BD08BF"/>
    <w:rsid w:val="00BD0B43"/>
    <w:rsid w:val="00BD15D1"/>
    <w:rsid w:val="00BD243A"/>
    <w:rsid w:val="00BD2755"/>
    <w:rsid w:val="00BD3493"/>
    <w:rsid w:val="00BD37C9"/>
    <w:rsid w:val="00BD3BC5"/>
    <w:rsid w:val="00BD4967"/>
    <w:rsid w:val="00BD54C1"/>
    <w:rsid w:val="00BD5BF1"/>
    <w:rsid w:val="00BD667E"/>
    <w:rsid w:val="00BD6900"/>
    <w:rsid w:val="00BD70DC"/>
    <w:rsid w:val="00BD7698"/>
    <w:rsid w:val="00BD7832"/>
    <w:rsid w:val="00BE0B71"/>
    <w:rsid w:val="00BE0BE9"/>
    <w:rsid w:val="00BE0D92"/>
    <w:rsid w:val="00BE12C2"/>
    <w:rsid w:val="00BE1C6F"/>
    <w:rsid w:val="00BE1E2D"/>
    <w:rsid w:val="00BE28ED"/>
    <w:rsid w:val="00BE2D2A"/>
    <w:rsid w:val="00BE34E5"/>
    <w:rsid w:val="00BE3803"/>
    <w:rsid w:val="00BE3D36"/>
    <w:rsid w:val="00BE3DF4"/>
    <w:rsid w:val="00BE4685"/>
    <w:rsid w:val="00BE4770"/>
    <w:rsid w:val="00BE4DC5"/>
    <w:rsid w:val="00BE53DB"/>
    <w:rsid w:val="00BE5763"/>
    <w:rsid w:val="00BE5E64"/>
    <w:rsid w:val="00BE6029"/>
    <w:rsid w:val="00BE6035"/>
    <w:rsid w:val="00BE6A7F"/>
    <w:rsid w:val="00BE7A23"/>
    <w:rsid w:val="00BE7DEA"/>
    <w:rsid w:val="00BF0BF9"/>
    <w:rsid w:val="00BF0C7C"/>
    <w:rsid w:val="00BF0D74"/>
    <w:rsid w:val="00BF0D8B"/>
    <w:rsid w:val="00BF22BC"/>
    <w:rsid w:val="00BF2321"/>
    <w:rsid w:val="00BF2605"/>
    <w:rsid w:val="00BF2A58"/>
    <w:rsid w:val="00BF2C1B"/>
    <w:rsid w:val="00BF2F6C"/>
    <w:rsid w:val="00BF38BF"/>
    <w:rsid w:val="00BF3FD7"/>
    <w:rsid w:val="00BF4778"/>
    <w:rsid w:val="00BF4B68"/>
    <w:rsid w:val="00BF69D7"/>
    <w:rsid w:val="00BF7018"/>
    <w:rsid w:val="00BF70E8"/>
    <w:rsid w:val="00BF7136"/>
    <w:rsid w:val="00BF7629"/>
    <w:rsid w:val="00BF7868"/>
    <w:rsid w:val="00C00C30"/>
    <w:rsid w:val="00C01371"/>
    <w:rsid w:val="00C02AC2"/>
    <w:rsid w:val="00C0353D"/>
    <w:rsid w:val="00C03751"/>
    <w:rsid w:val="00C03E0A"/>
    <w:rsid w:val="00C04582"/>
    <w:rsid w:val="00C04B9E"/>
    <w:rsid w:val="00C0553C"/>
    <w:rsid w:val="00C05BB7"/>
    <w:rsid w:val="00C064F5"/>
    <w:rsid w:val="00C06A60"/>
    <w:rsid w:val="00C07922"/>
    <w:rsid w:val="00C07939"/>
    <w:rsid w:val="00C07C01"/>
    <w:rsid w:val="00C07F7D"/>
    <w:rsid w:val="00C1000C"/>
    <w:rsid w:val="00C1004C"/>
    <w:rsid w:val="00C102D8"/>
    <w:rsid w:val="00C10923"/>
    <w:rsid w:val="00C10E3F"/>
    <w:rsid w:val="00C1146F"/>
    <w:rsid w:val="00C11842"/>
    <w:rsid w:val="00C11909"/>
    <w:rsid w:val="00C119C5"/>
    <w:rsid w:val="00C11E1C"/>
    <w:rsid w:val="00C1214F"/>
    <w:rsid w:val="00C12284"/>
    <w:rsid w:val="00C12BB7"/>
    <w:rsid w:val="00C13106"/>
    <w:rsid w:val="00C135A0"/>
    <w:rsid w:val="00C13CE2"/>
    <w:rsid w:val="00C13FC2"/>
    <w:rsid w:val="00C147C7"/>
    <w:rsid w:val="00C14919"/>
    <w:rsid w:val="00C153C4"/>
    <w:rsid w:val="00C162AD"/>
    <w:rsid w:val="00C16A61"/>
    <w:rsid w:val="00C17B3B"/>
    <w:rsid w:val="00C17D6F"/>
    <w:rsid w:val="00C17D9D"/>
    <w:rsid w:val="00C17F1A"/>
    <w:rsid w:val="00C20105"/>
    <w:rsid w:val="00C20F24"/>
    <w:rsid w:val="00C21191"/>
    <w:rsid w:val="00C213F6"/>
    <w:rsid w:val="00C21E30"/>
    <w:rsid w:val="00C220BC"/>
    <w:rsid w:val="00C220EC"/>
    <w:rsid w:val="00C2262D"/>
    <w:rsid w:val="00C227C8"/>
    <w:rsid w:val="00C22D70"/>
    <w:rsid w:val="00C239F8"/>
    <w:rsid w:val="00C23B09"/>
    <w:rsid w:val="00C23B0D"/>
    <w:rsid w:val="00C23BD2"/>
    <w:rsid w:val="00C23ED8"/>
    <w:rsid w:val="00C243C4"/>
    <w:rsid w:val="00C24CA3"/>
    <w:rsid w:val="00C25617"/>
    <w:rsid w:val="00C257E9"/>
    <w:rsid w:val="00C2595A"/>
    <w:rsid w:val="00C25E44"/>
    <w:rsid w:val="00C25F73"/>
    <w:rsid w:val="00C263EE"/>
    <w:rsid w:val="00C26DFC"/>
    <w:rsid w:val="00C274B6"/>
    <w:rsid w:val="00C27592"/>
    <w:rsid w:val="00C2759B"/>
    <w:rsid w:val="00C3030E"/>
    <w:rsid w:val="00C30443"/>
    <w:rsid w:val="00C305D4"/>
    <w:rsid w:val="00C310BE"/>
    <w:rsid w:val="00C31363"/>
    <w:rsid w:val="00C315A7"/>
    <w:rsid w:val="00C32034"/>
    <w:rsid w:val="00C320AB"/>
    <w:rsid w:val="00C32391"/>
    <w:rsid w:val="00C328FE"/>
    <w:rsid w:val="00C33075"/>
    <w:rsid w:val="00C33C8A"/>
    <w:rsid w:val="00C33D8B"/>
    <w:rsid w:val="00C33F2F"/>
    <w:rsid w:val="00C3448D"/>
    <w:rsid w:val="00C346E9"/>
    <w:rsid w:val="00C359CF"/>
    <w:rsid w:val="00C35D0A"/>
    <w:rsid w:val="00C36BA8"/>
    <w:rsid w:val="00C36C4A"/>
    <w:rsid w:val="00C36D2E"/>
    <w:rsid w:val="00C370BB"/>
    <w:rsid w:val="00C37D09"/>
    <w:rsid w:val="00C4054B"/>
    <w:rsid w:val="00C40A76"/>
    <w:rsid w:val="00C40BBE"/>
    <w:rsid w:val="00C415B8"/>
    <w:rsid w:val="00C41B3E"/>
    <w:rsid w:val="00C42170"/>
    <w:rsid w:val="00C42223"/>
    <w:rsid w:val="00C42EE4"/>
    <w:rsid w:val="00C42F19"/>
    <w:rsid w:val="00C43121"/>
    <w:rsid w:val="00C457F1"/>
    <w:rsid w:val="00C45C17"/>
    <w:rsid w:val="00C460DB"/>
    <w:rsid w:val="00C4616E"/>
    <w:rsid w:val="00C461E1"/>
    <w:rsid w:val="00C46473"/>
    <w:rsid w:val="00C4662C"/>
    <w:rsid w:val="00C46E76"/>
    <w:rsid w:val="00C470E2"/>
    <w:rsid w:val="00C473BB"/>
    <w:rsid w:val="00C47EBB"/>
    <w:rsid w:val="00C5030F"/>
    <w:rsid w:val="00C5063B"/>
    <w:rsid w:val="00C50CEC"/>
    <w:rsid w:val="00C50D90"/>
    <w:rsid w:val="00C51A18"/>
    <w:rsid w:val="00C520F8"/>
    <w:rsid w:val="00C53802"/>
    <w:rsid w:val="00C538D1"/>
    <w:rsid w:val="00C539D3"/>
    <w:rsid w:val="00C53B56"/>
    <w:rsid w:val="00C5417D"/>
    <w:rsid w:val="00C54387"/>
    <w:rsid w:val="00C5487F"/>
    <w:rsid w:val="00C5521C"/>
    <w:rsid w:val="00C5546B"/>
    <w:rsid w:val="00C557CC"/>
    <w:rsid w:val="00C5588F"/>
    <w:rsid w:val="00C562E2"/>
    <w:rsid w:val="00C57890"/>
    <w:rsid w:val="00C607FB"/>
    <w:rsid w:val="00C60A1A"/>
    <w:rsid w:val="00C60A6C"/>
    <w:rsid w:val="00C60D27"/>
    <w:rsid w:val="00C60D96"/>
    <w:rsid w:val="00C60DB9"/>
    <w:rsid w:val="00C60EB1"/>
    <w:rsid w:val="00C60F50"/>
    <w:rsid w:val="00C610FF"/>
    <w:rsid w:val="00C611DA"/>
    <w:rsid w:val="00C6274B"/>
    <w:rsid w:val="00C6299B"/>
    <w:rsid w:val="00C6346F"/>
    <w:rsid w:val="00C6365E"/>
    <w:rsid w:val="00C637BB"/>
    <w:rsid w:val="00C6430B"/>
    <w:rsid w:val="00C65718"/>
    <w:rsid w:val="00C663D0"/>
    <w:rsid w:val="00C67C9A"/>
    <w:rsid w:val="00C67EC6"/>
    <w:rsid w:val="00C70687"/>
    <w:rsid w:val="00C70A10"/>
    <w:rsid w:val="00C70F8E"/>
    <w:rsid w:val="00C71E14"/>
    <w:rsid w:val="00C72C9F"/>
    <w:rsid w:val="00C731B7"/>
    <w:rsid w:val="00C73411"/>
    <w:rsid w:val="00C74050"/>
    <w:rsid w:val="00C744AE"/>
    <w:rsid w:val="00C749C3"/>
    <w:rsid w:val="00C75155"/>
    <w:rsid w:val="00C75AC8"/>
    <w:rsid w:val="00C765ED"/>
    <w:rsid w:val="00C7688C"/>
    <w:rsid w:val="00C76CB1"/>
    <w:rsid w:val="00C76EE0"/>
    <w:rsid w:val="00C77014"/>
    <w:rsid w:val="00C80376"/>
    <w:rsid w:val="00C80390"/>
    <w:rsid w:val="00C8167B"/>
    <w:rsid w:val="00C817FF"/>
    <w:rsid w:val="00C81C93"/>
    <w:rsid w:val="00C8281B"/>
    <w:rsid w:val="00C829C5"/>
    <w:rsid w:val="00C82C6A"/>
    <w:rsid w:val="00C8330C"/>
    <w:rsid w:val="00C834BD"/>
    <w:rsid w:val="00C837D2"/>
    <w:rsid w:val="00C83958"/>
    <w:rsid w:val="00C839A0"/>
    <w:rsid w:val="00C847F8"/>
    <w:rsid w:val="00C84831"/>
    <w:rsid w:val="00C84CBD"/>
    <w:rsid w:val="00C84E58"/>
    <w:rsid w:val="00C851E9"/>
    <w:rsid w:val="00C85777"/>
    <w:rsid w:val="00C85BFA"/>
    <w:rsid w:val="00C85EFE"/>
    <w:rsid w:val="00C86A31"/>
    <w:rsid w:val="00C87A01"/>
    <w:rsid w:val="00C90194"/>
    <w:rsid w:val="00C90387"/>
    <w:rsid w:val="00C90E92"/>
    <w:rsid w:val="00C9109C"/>
    <w:rsid w:val="00C910D9"/>
    <w:rsid w:val="00C91113"/>
    <w:rsid w:val="00C916B9"/>
    <w:rsid w:val="00C91CBC"/>
    <w:rsid w:val="00C91E7A"/>
    <w:rsid w:val="00C92516"/>
    <w:rsid w:val="00C9260B"/>
    <w:rsid w:val="00C927CD"/>
    <w:rsid w:val="00C934DE"/>
    <w:rsid w:val="00C934E6"/>
    <w:rsid w:val="00C93748"/>
    <w:rsid w:val="00C938C9"/>
    <w:rsid w:val="00C938D9"/>
    <w:rsid w:val="00C93A40"/>
    <w:rsid w:val="00C93C31"/>
    <w:rsid w:val="00C93CB2"/>
    <w:rsid w:val="00C93E0C"/>
    <w:rsid w:val="00C94A67"/>
    <w:rsid w:val="00C94BA5"/>
    <w:rsid w:val="00C951EE"/>
    <w:rsid w:val="00C95450"/>
    <w:rsid w:val="00C95785"/>
    <w:rsid w:val="00C95FC1"/>
    <w:rsid w:val="00C96016"/>
    <w:rsid w:val="00C967FF"/>
    <w:rsid w:val="00C968A4"/>
    <w:rsid w:val="00C96A75"/>
    <w:rsid w:val="00C971C5"/>
    <w:rsid w:val="00C979E8"/>
    <w:rsid w:val="00CA0F5C"/>
    <w:rsid w:val="00CA13A3"/>
    <w:rsid w:val="00CA13AE"/>
    <w:rsid w:val="00CA1522"/>
    <w:rsid w:val="00CA192C"/>
    <w:rsid w:val="00CA2154"/>
    <w:rsid w:val="00CA2CB6"/>
    <w:rsid w:val="00CA33AB"/>
    <w:rsid w:val="00CA355B"/>
    <w:rsid w:val="00CA3EC2"/>
    <w:rsid w:val="00CA51AF"/>
    <w:rsid w:val="00CA5BA4"/>
    <w:rsid w:val="00CA5CB1"/>
    <w:rsid w:val="00CA5D11"/>
    <w:rsid w:val="00CA61C9"/>
    <w:rsid w:val="00CA6BAF"/>
    <w:rsid w:val="00CA77EB"/>
    <w:rsid w:val="00CB0A09"/>
    <w:rsid w:val="00CB141E"/>
    <w:rsid w:val="00CB153D"/>
    <w:rsid w:val="00CB1B79"/>
    <w:rsid w:val="00CB20C0"/>
    <w:rsid w:val="00CB22FD"/>
    <w:rsid w:val="00CB2459"/>
    <w:rsid w:val="00CB2CAE"/>
    <w:rsid w:val="00CB2EF5"/>
    <w:rsid w:val="00CB3EDD"/>
    <w:rsid w:val="00CB42A4"/>
    <w:rsid w:val="00CB55E2"/>
    <w:rsid w:val="00CB6582"/>
    <w:rsid w:val="00CB6803"/>
    <w:rsid w:val="00CB6915"/>
    <w:rsid w:val="00CB6A31"/>
    <w:rsid w:val="00CC08F9"/>
    <w:rsid w:val="00CC0ABB"/>
    <w:rsid w:val="00CC10BF"/>
    <w:rsid w:val="00CC1E14"/>
    <w:rsid w:val="00CC287F"/>
    <w:rsid w:val="00CC31A5"/>
    <w:rsid w:val="00CC3216"/>
    <w:rsid w:val="00CC3A18"/>
    <w:rsid w:val="00CC3CA0"/>
    <w:rsid w:val="00CC3E08"/>
    <w:rsid w:val="00CC4344"/>
    <w:rsid w:val="00CC4484"/>
    <w:rsid w:val="00CC4B41"/>
    <w:rsid w:val="00CC4E6D"/>
    <w:rsid w:val="00CC4F2B"/>
    <w:rsid w:val="00CC55D1"/>
    <w:rsid w:val="00CC5BBF"/>
    <w:rsid w:val="00CC634E"/>
    <w:rsid w:val="00CC68D5"/>
    <w:rsid w:val="00CC7258"/>
    <w:rsid w:val="00CC7405"/>
    <w:rsid w:val="00CC746B"/>
    <w:rsid w:val="00CD035B"/>
    <w:rsid w:val="00CD0597"/>
    <w:rsid w:val="00CD0B19"/>
    <w:rsid w:val="00CD1C8E"/>
    <w:rsid w:val="00CD1CF9"/>
    <w:rsid w:val="00CD246C"/>
    <w:rsid w:val="00CD2995"/>
    <w:rsid w:val="00CD2B62"/>
    <w:rsid w:val="00CD2F21"/>
    <w:rsid w:val="00CD3BB9"/>
    <w:rsid w:val="00CD3C76"/>
    <w:rsid w:val="00CD3F0D"/>
    <w:rsid w:val="00CD4256"/>
    <w:rsid w:val="00CD4295"/>
    <w:rsid w:val="00CD4C1B"/>
    <w:rsid w:val="00CD5477"/>
    <w:rsid w:val="00CD566E"/>
    <w:rsid w:val="00CD5710"/>
    <w:rsid w:val="00CD57D0"/>
    <w:rsid w:val="00CD58A0"/>
    <w:rsid w:val="00CD656D"/>
    <w:rsid w:val="00CD67FB"/>
    <w:rsid w:val="00CD693D"/>
    <w:rsid w:val="00CD71CE"/>
    <w:rsid w:val="00CD71E1"/>
    <w:rsid w:val="00CD7A73"/>
    <w:rsid w:val="00CD7C11"/>
    <w:rsid w:val="00CD7F27"/>
    <w:rsid w:val="00CE05D8"/>
    <w:rsid w:val="00CE10D6"/>
    <w:rsid w:val="00CE23E9"/>
    <w:rsid w:val="00CE2F7C"/>
    <w:rsid w:val="00CE2FE2"/>
    <w:rsid w:val="00CE35E0"/>
    <w:rsid w:val="00CE37E7"/>
    <w:rsid w:val="00CE3AB0"/>
    <w:rsid w:val="00CE3CA1"/>
    <w:rsid w:val="00CE4940"/>
    <w:rsid w:val="00CE5010"/>
    <w:rsid w:val="00CE5846"/>
    <w:rsid w:val="00CE5CBB"/>
    <w:rsid w:val="00CE610F"/>
    <w:rsid w:val="00CE6228"/>
    <w:rsid w:val="00CE7278"/>
    <w:rsid w:val="00CE7870"/>
    <w:rsid w:val="00CE7EE7"/>
    <w:rsid w:val="00CF008C"/>
    <w:rsid w:val="00CF14AF"/>
    <w:rsid w:val="00CF14CF"/>
    <w:rsid w:val="00CF171D"/>
    <w:rsid w:val="00CF1A6F"/>
    <w:rsid w:val="00CF4042"/>
    <w:rsid w:val="00CF4436"/>
    <w:rsid w:val="00CF5628"/>
    <w:rsid w:val="00CF5E84"/>
    <w:rsid w:val="00CF5E9D"/>
    <w:rsid w:val="00CF61D0"/>
    <w:rsid w:val="00CF668A"/>
    <w:rsid w:val="00CF69FB"/>
    <w:rsid w:val="00CF6D42"/>
    <w:rsid w:val="00CF6FA9"/>
    <w:rsid w:val="00CF763D"/>
    <w:rsid w:val="00CF7805"/>
    <w:rsid w:val="00CF7B25"/>
    <w:rsid w:val="00D007F8"/>
    <w:rsid w:val="00D00CC6"/>
    <w:rsid w:val="00D019E1"/>
    <w:rsid w:val="00D024DA"/>
    <w:rsid w:val="00D02524"/>
    <w:rsid w:val="00D030C9"/>
    <w:rsid w:val="00D03C4A"/>
    <w:rsid w:val="00D03D10"/>
    <w:rsid w:val="00D0442F"/>
    <w:rsid w:val="00D054BD"/>
    <w:rsid w:val="00D058AE"/>
    <w:rsid w:val="00D05A52"/>
    <w:rsid w:val="00D05B8B"/>
    <w:rsid w:val="00D05ECF"/>
    <w:rsid w:val="00D067DF"/>
    <w:rsid w:val="00D07083"/>
    <w:rsid w:val="00D07A70"/>
    <w:rsid w:val="00D1020E"/>
    <w:rsid w:val="00D106B8"/>
    <w:rsid w:val="00D10BE1"/>
    <w:rsid w:val="00D10C89"/>
    <w:rsid w:val="00D11445"/>
    <w:rsid w:val="00D114C6"/>
    <w:rsid w:val="00D116A9"/>
    <w:rsid w:val="00D116B1"/>
    <w:rsid w:val="00D129CE"/>
    <w:rsid w:val="00D12DE6"/>
    <w:rsid w:val="00D13422"/>
    <w:rsid w:val="00D13446"/>
    <w:rsid w:val="00D13915"/>
    <w:rsid w:val="00D13B4E"/>
    <w:rsid w:val="00D142D0"/>
    <w:rsid w:val="00D156AE"/>
    <w:rsid w:val="00D15BA2"/>
    <w:rsid w:val="00D15E91"/>
    <w:rsid w:val="00D167A5"/>
    <w:rsid w:val="00D16857"/>
    <w:rsid w:val="00D16AC1"/>
    <w:rsid w:val="00D17C9D"/>
    <w:rsid w:val="00D17E49"/>
    <w:rsid w:val="00D17EA5"/>
    <w:rsid w:val="00D20401"/>
    <w:rsid w:val="00D2048C"/>
    <w:rsid w:val="00D2056C"/>
    <w:rsid w:val="00D2070B"/>
    <w:rsid w:val="00D20A4B"/>
    <w:rsid w:val="00D20E2D"/>
    <w:rsid w:val="00D21157"/>
    <w:rsid w:val="00D21592"/>
    <w:rsid w:val="00D21A43"/>
    <w:rsid w:val="00D21E68"/>
    <w:rsid w:val="00D22A2A"/>
    <w:rsid w:val="00D22C0D"/>
    <w:rsid w:val="00D22CEA"/>
    <w:rsid w:val="00D2325B"/>
    <w:rsid w:val="00D23D90"/>
    <w:rsid w:val="00D23E28"/>
    <w:rsid w:val="00D246AB"/>
    <w:rsid w:val="00D247CC"/>
    <w:rsid w:val="00D25DA2"/>
    <w:rsid w:val="00D2647C"/>
    <w:rsid w:val="00D26990"/>
    <w:rsid w:val="00D26A0D"/>
    <w:rsid w:val="00D26BF9"/>
    <w:rsid w:val="00D2726B"/>
    <w:rsid w:val="00D27DDB"/>
    <w:rsid w:val="00D306C5"/>
    <w:rsid w:val="00D30C77"/>
    <w:rsid w:val="00D30E97"/>
    <w:rsid w:val="00D311DE"/>
    <w:rsid w:val="00D314DB"/>
    <w:rsid w:val="00D31605"/>
    <w:rsid w:val="00D317DB"/>
    <w:rsid w:val="00D31F92"/>
    <w:rsid w:val="00D3215B"/>
    <w:rsid w:val="00D32861"/>
    <w:rsid w:val="00D32C90"/>
    <w:rsid w:val="00D32DA4"/>
    <w:rsid w:val="00D33336"/>
    <w:rsid w:val="00D343A3"/>
    <w:rsid w:val="00D3473C"/>
    <w:rsid w:val="00D35269"/>
    <w:rsid w:val="00D35286"/>
    <w:rsid w:val="00D35879"/>
    <w:rsid w:val="00D36289"/>
    <w:rsid w:val="00D365C9"/>
    <w:rsid w:val="00D36E78"/>
    <w:rsid w:val="00D371A4"/>
    <w:rsid w:val="00D3749D"/>
    <w:rsid w:val="00D378B7"/>
    <w:rsid w:val="00D405CB"/>
    <w:rsid w:val="00D40F73"/>
    <w:rsid w:val="00D4173A"/>
    <w:rsid w:val="00D42678"/>
    <w:rsid w:val="00D42E6E"/>
    <w:rsid w:val="00D4337C"/>
    <w:rsid w:val="00D43569"/>
    <w:rsid w:val="00D43CF8"/>
    <w:rsid w:val="00D44200"/>
    <w:rsid w:val="00D45885"/>
    <w:rsid w:val="00D45B1E"/>
    <w:rsid w:val="00D462F4"/>
    <w:rsid w:val="00D46ADC"/>
    <w:rsid w:val="00D47210"/>
    <w:rsid w:val="00D478D5"/>
    <w:rsid w:val="00D50801"/>
    <w:rsid w:val="00D508D3"/>
    <w:rsid w:val="00D50EE1"/>
    <w:rsid w:val="00D510B2"/>
    <w:rsid w:val="00D51B13"/>
    <w:rsid w:val="00D52850"/>
    <w:rsid w:val="00D53234"/>
    <w:rsid w:val="00D53329"/>
    <w:rsid w:val="00D533A6"/>
    <w:rsid w:val="00D53407"/>
    <w:rsid w:val="00D5373D"/>
    <w:rsid w:val="00D53CE1"/>
    <w:rsid w:val="00D53D41"/>
    <w:rsid w:val="00D54217"/>
    <w:rsid w:val="00D546B3"/>
    <w:rsid w:val="00D555C7"/>
    <w:rsid w:val="00D5591A"/>
    <w:rsid w:val="00D55AE8"/>
    <w:rsid w:val="00D55F9B"/>
    <w:rsid w:val="00D5762F"/>
    <w:rsid w:val="00D57929"/>
    <w:rsid w:val="00D60050"/>
    <w:rsid w:val="00D60194"/>
    <w:rsid w:val="00D60647"/>
    <w:rsid w:val="00D607B1"/>
    <w:rsid w:val="00D608F7"/>
    <w:rsid w:val="00D608FD"/>
    <w:rsid w:val="00D60D3B"/>
    <w:rsid w:val="00D6133B"/>
    <w:rsid w:val="00D62001"/>
    <w:rsid w:val="00D62087"/>
    <w:rsid w:val="00D62301"/>
    <w:rsid w:val="00D62746"/>
    <w:rsid w:val="00D62977"/>
    <w:rsid w:val="00D630FD"/>
    <w:rsid w:val="00D635A1"/>
    <w:rsid w:val="00D6411A"/>
    <w:rsid w:val="00D64416"/>
    <w:rsid w:val="00D64819"/>
    <w:rsid w:val="00D64892"/>
    <w:rsid w:val="00D64EA3"/>
    <w:rsid w:val="00D64EE8"/>
    <w:rsid w:val="00D65008"/>
    <w:rsid w:val="00D6660D"/>
    <w:rsid w:val="00D66985"/>
    <w:rsid w:val="00D66B7E"/>
    <w:rsid w:val="00D67A17"/>
    <w:rsid w:val="00D67ABF"/>
    <w:rsid w:val="00D67D2D"/>
    <w:rsid w:val="00D67F97"/>
    <w:rsid w:val="00D7020D"/>
    <w:rsid w:val="00D70C87"/>
    <w:rsid w:val="00D710C5"/>
    <w:rsid w:val="00D711B0"/>
    <w:rsid w:val="00D71B64"/>
    <w:rsid w:val="00D723CB"/>
    <w:rsid w:val="00D72423"/>
    <w:rsid w:val="00D73293"/>
    <w:rsid w:val="00D74153"/>
    <w:rsid w:val="00D74254"/>
    <w:rsid w:val="00D74646"/>
    <w:rsid w:val="00D749E6"/>
    <w:rsid w:val="00D75CF7"/>
    <w:rsid w:val="00D7610D"/>
    <w:rsid w:val="00D76157"/>
    <w:rsid w:val="00D762F2"/>
    <w:rsid w:val="00D76918"/>
    <w:rsid w:val="00D76AD6"/>
    <w:rsid w:val="00D77F1E"/>
    <w:rsid w:val="00D80CA2"/>
    <w:rsid w:val="00D81244"/>
    <w:rsid w:val="00D814F0"/>
    <w:rsid w:val="00D818B1"/>
    <w:rsid w:val="00D81DEB"/>
    <w:rsid w:val="00D82977"/>
    <w:rsid w:val="00D834E2"/>
    <w:rsid w:val="00D839E9"/>
    <w:rsid w:val="00D843D2"/>
    <w:rsid w:val="00D844EE"/>
    <w:rsid w:val="00D847F8"/>
    <w:rsid w:val="00D84F28"/>
    <w:rsid w:val="00D85A5E"/>
    <w:rsid w:val="00D86824"/>
    <w:rsid w:val="00D86CF9"/>
    <w:rsid w:val="00D90020"/>
    <w:rsid w:val="00D90465"/>
    <w:rsid w:val="00D90A2E"/>
    <w:rsid w:val="00D90D94"/>
    <w:rsid w:val="00D90EF2"/>
    <w:rsid w:val="00D91491"/>
    <w:rsid w:val="00D9224A"/>
    <w:rsid w:val="00D923C6"/>
    <w:rsid w:val="00D93229"/>
    <w:rsid w:val="00D935C0"/>
    <w:rsid w:val="00D93697"/>
    <w:rsid w:val="00D9385C"/>
    <w:rsid w:val="00D93DB8"/>
    <w:rsid w:val="00D94306"/>
    <w:rsid w:val="00D94CE1"/>
    <w:rsid w:val="00D95732"/>
    <w:rsid w:val="00D960A0"/>
    <w:rsid w:val="00D96479"/>
    <w:rsid w:val="00D966D2"/>
    <w:rsid w:val="00D968E3"/>
    <w:rsid w:val="00D97822"/>
    <w:rsid w:val="00D97E6A"/>
    <w:rsid w:val="00DA01BE"/>
    <w:rsid w:val="00DA04E8"/>
    <w:rsid w:val="00DA0B09"/>
    <w:rsid w:val="00DA0F5D"/>
    <w:rsid w:val="00DA1B0B"/>
    <w:rsid w:val="00DA204C"/>
    <w:rsid w:val="00DA2236"/>
    <w:rsid w:val="00DA2631"/>
    <w:rsid w:val="00DA2F59"/>
    <w:rsid w:val="00DA37BF"/>
    <w:rsid w:val="00DA380C"/>
    <w:rsid w:val="00DA403E"/>
    <w:rsid w:val="00DA5C49"/>
    <w:rsid w:val="00DA68E4"/>
    <w:rsid w:val="00DA7855"/>
    <w:rsid w:val="00DB00C7"/>
    <w:rsid w:val="00DB097B"/>
    <w:rsid w:val="00DB0FBE"/>
    <w:rsid w:val="00DB1769"/>
    <w:rsid w:val="00DB1E96"/>
    <w:rsid w:val="00DB2207"/>
    <w:rsid w:val="00DB308B"/>
    <w:rsid w:val="00DB31BD"/>
    <w:rsid w:val="00DB3242"/>
    <w:rsid w:val="00DB3935"/>
    <w:rsid w:val="00DB3DD0"/>
    <w:rsid w:val="00DB45E0"/>
    <w:rsid w:val="00DB47B4"/>
    <w:rsid w:val="00DB47DA"/>
    <w:rsid w:val="00DB5186"/>
    <w:rsid w:val="00DB51FE"/>
    <w:rsid w:val="00DB551D"/>
    <w:rsid w:val="00DB55B0"/>
    <w:rsid w:val="00DB58B7"/>
    <w:rsid w:val="00DB5E98"/>
    <w:rsid w:val="00DB5FCD"/>
    <w:rsid w:val="00DB6898"/>
    <w:rsid w:val="00DB6975"/>
    <w:rsid w:val="00DB711F"/>
    <w:rsid w:val="00DB72F1"/>
    <w:rsid w:val="00DB778F"/>
    <w:rsid w:val="00DB7A5E"/>
    <w:rsid w:val="00DB7D74"/>
    <w:rsid w:val="00DB7F44"/>
    <w:rsid w:val="00DC03E8"/>
    <w:rsid w:val="00DC0550"/>
    <w:rsid w:val="00DC0564"/>
    <w:rsid w:val="00DC05D9"/>
    <w:rsid w:val="00DC0B86"/>
    <w:rsid w:val="00DC0C20"/>
    <w:rsid w:val="00DC1A50"/>
    <w:rsid w:val="00DC1D1A"/>
    <w:rsid w:val="00DC21C0"/>
    <w:rsid w:val="00DC31B0"/>
    <w:rsid w:val="00DC33F1"/>
    <w:rsid w:val="00DC40C1"/>
    <w:rsid w:val="00DC4C9A"/>
    <w:rsid w:val="00DC5D87"/>
    <w:rsid w:val="00DC65A4"/>
    <w:rsid w:val="00DC66E6"/>
    <w:rsid w:val="00DC7B0F"/>
    <w:rsid w:val="00DC7D5B"/>
    <w:rsid w:val="00DC7D78"/>
    <w:rsid w:val="00DC7FC2"/>
    <w:rsid w:val="00DD0188"/>
    <w:rsid w:val="00DD1215"/>
    <w:rsid w:val="00DD266A"/>
    <w:rsid w:val="00DD3026"/>
    <w:rsid w:val="00DD346F"/>
    <w:rsid w:val="00DD35A3"/>
    <w:rsid w:val="00DD3B56"/>
    <w:rsid w:val="00DD4D33"/>
    <w:rsid w:val="00DD5677"/>
    <w:rsid w:val="00DD662D"/>
    <w:rsid w:val="00DD6AD3"/>
    <w:rsid w:val="00DD6C71"/>
    <w:rsid w:val="00DD7388"/>
    <w:rsid w:val="00DD7E3C"/>
    <w:rsid w:val="00DE0078"/>
    <w:rsid w:val="00DE04C5"/>
    <w:rsid w:val="00DE08DA"/>
    <w:rsid w:val="00DE136A"/>
    <w:rsid w:val="00DE20B4"/>
    <w:rsid w:val="00DE2161"/>
    <w:rsid w:val="00DE2C7B"/>
    <w:rsid w:val="00DE3181"/>
    <w:rsid w:val="00DE3736"/>
    <w:rsid w:val="00DE3E4D"/>
    <w:rsid w:val="00DE41D0"/>
    <w:rsid w:val="00DE41D5"/>
    <w:rsid w:val="00DE4381"/>
    <w:rsid w:val="00DE462E"/>
    <w:rsid w:val="00DE4675"/>
    <w:rsid w:val="00DE5137"/>
    <w:rsid w:val="00DE5B9D"/>
    <w:rsid w:val="00DE6351"/>
    <w:rsid w:val="00DE6394"/>
    <w:rsid w:val="00DE63D3"/>
    <w:rsid w:val="00DE659C"/>
    <w:rsid w:val="00DE6649"/>
    <w:rsid w:val="00DE723E"/>
    <w:rsid w:val="00DE74D3"/>
    <w:rsid w:val="00DE7D34"/>
    <w:rsid w:val="00DF02AE"/>
    <w:rsid w:val="00DF07F2"/>
    <w:rsid w:val="00DF1141"/>
    <w:rsid w:val="00DF2137"/>
    <w:rsid w:val="00DF3644"/>
    <w:rsid w:val="00DF3DF5"/>
    <w:rsid w:val="00DF4406"/>
    <w:rsid w:val="00DF4523"/>
    <w:rsid w:val="00DF47D4"/>
    <w:rsid w:val="00DF4E1D"/>
    <w:rsid w:val="00DF54FA"/>
    <w:rsid w:val="00DF60A3"/>
    <w:rsid w:val="00DF63A6"/>
    <w:rsid w:val="00DF64C5"/>
    <w:rsid w:val="00DF65D1"/>
    <w:rsid w:val="00DF76A1"/>
    <w:rsid w:val="00E001DC"/>
    <w:rsid w:val="00E00D16"/>
    <w:rsid w:val="00E00F20"/>
    <w:rsid w:val="00E016F5"/>
    <w:rsid w:val="00E0181F"/>
    <w:rsid w:val="00E01C82"/>
    <w:rsid w:val="00E027A1"/>
    <w:rsid w:val="00E02862"/>
    <w:rsid w:val="00E02C68"/>
    <w:rsid w:val="00E03481"/>
    <w:rsid w:val="00E03559"/>
    <w:rsid w:val="00E03B32"/>
    <w:rsid w:val="00E04023"/>
    <w:rsid w:val="00E04271"/>
    <w:rsid w:val="00E04AF0"/>
    <w:rsid w:val="00E04CFE"/>
    <w:rsid w:val="00E0521D"/>
    <w:rsid w:val="00E0521F"/>
    <w:rsid w:val="00E053C6"/>
    <w:rsid w:val="00E0555D"/>
    <w:rsid w:val="00E05EF9"/>
    <w:rsid w:val="00E060DD"/>
    <w:rsid w:val="00E063F4"/>
    <w:rsid w:val="00E0688C"/>
    <w:rsid w:val="00E06ABF"/>
    <w:rsid w:val="00E06AE8"/>
    <w:rsid w:val="00E06E6E"/>
    <w:rsid w:val="00E06F09"/>
    <w:rsid w:val="00E071DC"/>
    <w:rsid w:val="00E0760D"/>
    <w:rsid w:val="00E079BF"/>
    <w:rsid w:val="00E10622"/>
    <w:rsid w:val="00E1087C"/>
    <w:rsid w:val="00E1169A"/>
    <w:rsid w:val="00E12D9C"/>
    <w:rsid w:val="00E12FD3"/>
    <w:rsid w:val="00E134BA"/>
    <w:rsid w:val="00E13860"/>
    <w:rsid w:val="00E13873"/>
    <w:rsid w:val="00E139AD"/>
    <w:rsid w:val="00E14946"/>
    <w:rsid w:val="00E14A0C"/>
    <w:rsid w:val="00E1524C"/>
    <w:rsid w:val="00E153F2"/>
    <w:rsid w:val="00E159C0"/>
    <w:rsid w:val="00E15AA8"/>
    <w:rsid w:val="00E15B51"/>
    <w:rsid w:val="00E15D2E"/>
    <w:rsid w:val="00E1607B"/>
    <w:rsid w:val="00E1635C"/>
    <w:rsid w:val="00E20657"/>
    <w:rsid w:val="00E20A8F"/>
    <w:rsid w:val="00E20FEB"/>
    <w:rsid w:val="00E21D10"/>
    <w:rsid w:val="00E22354"/>
    <w:rsid w:val="00E2289D"/>
    <w:rsid w:val="00E22AAE"/>
    <w:rsid w:val="00E22AC1"/>
    <w:rsid w:val="00E22DE9"/>
    <w:rsid w:val="00E24248"/>
    <w:rsid w:val="00E245A5"/>
    <w:rsid w:val="00E249A9"/>
    <w:rsid w:val="00E270E8"/>
    <w:rsid w:val="00E306D4"/>
    <w:rsid w:val="00E311BA"/>
    <w:rsid w:val="00E31455"/>
    <w:rsid w:val="00E31F00"/>
    <w:rsid w:val="00E32E76"/>
    <w:rsid w:val="00E33CD7"/>
    <w:rsid w:val="00E33F72"/>
    <w:rsid w:val="00E34590"/>
    <w:rsid w:val="00E3646A"/>
    <w:rsid w:val="00E3678A"/>
    <w:rsid w:val="00E36948"/>
    <w:rsid w:val="00E37369"/>
    <w:rsid w:val="00E37489"/>
    <w:rsid w:val="00E37B07"/>
    <w:rsid w:val="00E37B98"/>
    <w:rsid w:val="00E37CE1"/>
    <w:rsid w:val="00E406B4"/>
    <w:rsid w:val="00E40DB0"/>
    <w:rsid w:val="00E40EAA"/>
    <w:rsid w:val="00E41520"/>
    <w:rsid w:val="00E42859"/>
    <w:rsid w:val="00E42876"/>
    <w:rsid w:val="00E42F98"/>
    <w:rsid w:val="00E43EBD"/>
    <w:rsid w:val="00E43F3A"/>
    <w:rsid w:val="00E442FF"/>
    <w:rsid w:val="00E44536"/>
    <w:rsid w:val="00E449B9"/>
    <w:rsid w:val="00E44E26"/>
    <w:rsid w:val="00E45105"/>
    <w:rsid w:val="00E45B15"/>
    <w:rsid w:val="00E46A36"/>
    <w:rsid w:val="00E479BB"/>
    <w:rsid w:val="00E50631"/>
    <w:rsid w:val="00E50F2E"/>
    <w:rsid w:val="00E52CD9"/>
    <w:rsid w:val="00E52D4A"/>
    <w:rsid w:val="00E53C36"/>
    <w:rsid w:val="00E53F00"/>
    <w:rsid w:val="00E540DD"/>
    <w:rsid w:val="00E54182"/>
    <w:rsid w:val="00E5470F"/>
    <w:rsid w:val="00E54D76"/>
    <w:rsid w:val="00E54F9E"/>
    <w:rsid w:val="00E5516B"/>
    <w:rsid w:val="00E5542D"/>
    <w:rsid w:val="00E56518"/>
    <w:rsid w:val="00E56704"/>
    <w:rsid w:val="00E56A06"/>
    <w:rsid w:val="00E56B62"/>
    <w:rsid w:val="00E575AF"/>
    <w:rsid w:val="00E57779"/>
    <w:rsid w:val="00E57857"/>
    <w:rsid w:val="00E6076B"/>
    <w:rsid w:val="00E60B66"/>
    <w:rsid w:val="00E60C09"/>
    <w:rsid w:val="00E60EE7"/>
    <w:rsid w:val="00E611D7"/>
    <w:rsid w:val="00E61695"/>
    <w:rsid w:val="00E618DA"/>
    <w:rsid w:val="00E61985"/>
    <w:rsid w:val="00E622D0"/>
    <w:rsid w:val="00E622D8"/>
    <w:rsid w:val="00E6256D"/>
    <w:rsid w:val="00E62B86"/>
    <w:rsid w:val="00E635F3"/>
    <w:rsid w:val="00E63A82"/>
    <w:rsid w:val="00E63CEF"/>
    <w:rsid w:val="00E63EB5"/>
    <w:rsid w:val="00E658C9"/>
    <w:rsid w:val="00E65D5E"/>
    <w:rsid w:val="00E66536"/>
    <w:rsid w:val="00E66833"/>
    <w:rsid w:val="00E66B39"/>
    <w:rsid w:val="00E66D44"/>
    <w:rsid w:val="00E6718D"/>
    <w:rsid w:val="00E67192"/>
    <w:rsid w:val="00E6756E"/>
    <w:rsid w:val="00E676D6"/>
    <w:rsid w:val="00E67AF3"/>
    <w:rsid w:val="00E67BC5"/>
    <w:rsid w:val="00E67C6B"/>
    <w:rsid w:val="00E70690"/>
    <w:rsid w:val="00E707D9"/>
    <w:rsid w:val="00E708C8"/>
    <w:rsid w:val="00E70966"/>
    <w:rsid w:val="00E712D0"/>
    <w:rsid w:val="00E714FD"/>
    <w:rsid w:val="00E71A30"/>
    <w:rsid w:val="00E71D03"/>
    <w:rsid w:val="00E7319D"/>
    <w:rsid w:val="00E74239"/>
    <w:rsid w:val="00E74503"/>
    <w:rsid w:val="00E747A0"/>
    <w:rsid w:val="00E74A22"/>
    <w:rsid w:val="00E7569C"/>
    <w:rsid w:val="00E75CE1"/>
    <w:rsid w:val="00E76516"/>
    <w:rsid w:val="00E76A23"/>
    <w:rsid w:val="00E771DE"/>
    <w:rsid w:val="00E77389"/>
    <w:rsid w:val="00E77426"/>
    <w:rsid w:val="00E774FC"/>
    <w:rsid w:val="00E778FE"/>
    <w:rsid w:val="00E80394"/>
    <w:rsid w:val="00E811C6"/>
    <w:rsid w:val="00E81697"/>
    <w:rsid w:val="00E817CF"/>
    <w:rsid w:val="00E81923"/>
    <w:rsid w:val="00E8234F"/>
    <w:rsid w:val="00E8240B"/>
    <w:rsid w:val="00E82460"/>
    <w:rsid w:val="00E828B4"/>
    <w:rsid w:val="00E82956"/>
    <w:rsid w:val="00E82B04"/>
    <w:rsid w:val="00E82D6A"/>
    <w:rsid w:val="00E82D6C"/>
    <w:rsid w:val="00E83254"/>
    <w:rsid w:val="00E83406"/>
    <w:rsid w:val="00E84645"/>
    <w:rsid w:val="00E858C9"/>
    <w:rsid w:val="00E85E3A"/>
    <w:rsid w:val="00E874CD"/>
    <w:rsid w:val="00E87AF7"/>
    <w:rsid w:val="00E908DE"/>
    <w:rsid w:val="00E91678"/>
    <w:rsid w:val="00E92508"/>
    <w:rsid w:val="00E92B47"/>
    <w:rsid w:val="00E92F99"/>
    <w:rsid w:val="00E9327A"/>
    <w:rsid w:val="00E93C55"/>
    <w:rsid w:val="00E9556E"/>
    <w:rsid w:val="00E95D1D"/>
    <w:rsid w:val="00E9653E"/>
    <w:rsid w:val="00E9688D"/>
    <w:rsid w:val="00E96D7D"/>
    <w:rsid w:val="00E97713"/>
    <w:rsid w:val="00E97ECD"/>
    <w:rsid w:val="00EA087C"/>
    <w:rsid w:val="00EA1360"/>
    <w:rsid w:val="00EA14BA"/>
    <w:rsid w:val="00EA1562"/>
    <w:rsid w:val="00EA223E"/>
    <w:rsid w:val="00EA2295"/>
    <w:rsid w:val="00EA23F2"/>
    <w:rsid w:val="00EA270A"/>
    <w:rsid w:val="00EA272F"/>
    <w:rsid w:val="00EA2732"/>
    <w:rsid w:val="00EA2AFC"/>
    <w:rsid w:val="00EA2D59"/>
    <w:rsid w:val="00EA2D65"/>
    <w:rsid w:val="00EA2EF2"/>
    <w:rsid w:val="00EA2F3D"/>
    <w:rsid w:val="00EA3E88"/>
    <w:rsid w:val="00EA457E"/>
    <w:rsid w:val="00EA4B98"/>
    <w:rsid w:val="00EA5844"/>
    <w:rsid w:val="00EA5920"/>
    <w:rsid w:val="00EA5993"/>
    <w:rsid w:val="00EA6037"/>
    <w:rsid w:val="00EA6538"/>
    <w:rsid w:val="00EA68CE"/>
    <w:rsid w:val="00EA695D"/>
    <w:rsid w:val="00EA6F59"/>
    <w:rsid w:val="00EA75DB"/>
    <w:rsid w:val="00EA7823"/>
    <w:rsid w:val="00EA7A47"/>
    <w:rsid w:val="00EB0270"/>
    <w:rsid w:val="00EB03D1"/>
    <w:rsid w:val="00EB0CD7"/>
    <w:rsid w:val="00EB1C45"/>
    <w:rsid w:val="00EB2603"/>
    <w:rsid w:val="00EB2BEE"/>
    <w:rsid w:val="00EB3ED1"/>
    <w:rsid w:val="00EB4839"/>
    <w:rsid w:val="00EB51EB"/>
    <w:rsid w:val="00EB5A16"/>
    <w:rsid w:val="00EB5B6E"/>
    <w:rsid w:val="00EB6129"/>
    <w:rsid w:val="00EB614C"/>
    <w:rsid w:val="00EB67A9"/>
    <w:rsid w:val="00EB6B8D"/>
    <w:rsid w:val="00EB769B"/>
    <w:rsid w:val="00EB7D7C"/>
    <w:rsid w:val="00EC0D58"/>
    <w:rsid w:val="00EC1527"/>
    <w:rsid w:val="00EC15A3"/>
    <w:rsid w:val="00EC20B5"/>
    <w:rsid w:val="00EC276E"/>
    <w:rsid w:val="00EC4362"/>
    <w:rsid w:val="00EC4ECF"/>
    <w:rsid w:val="00EC677A"/>
    <w:rsid w:val="00EC6952"/>
    <w:rsid w:val="00EC6A85"/>
    <w:rsid w:val="00EC72D1"/>
    <w:rsid w:val="00ED0518"/>
    <w:rsid w:val="00ED0D3A"/>
    <w:rsid w:val="00ED193A"/>
    <w:rsid w:val="00ED2A58"/>
    <w:rsid w:val="00ED2E77"/>
    <w:rsid w:val="00ED39C3"/>
    <w:rsid w:val="00ED3E76"/>
    <w:rsid w:val="00ED406B"/>
    <w:rsid w:val="00ED4991"/>
    <w:rsid w:val="00ED4AF3"/>
    <w:rsid w:val="00ED53C8"/>
    <w:rsid w:val="00ED70E7"/>
    <w:rsid w:val="00ED7123"/>
    <w:rsid w:val="00ED7360"/>
    <w:rsid w:val="00EE00BD"/>
    <w:rsid w:val="00EE1072"/>
    <w:rsid w:val="00EE22EF"/>
    <w:rsid w:val="00EE291E"/>
    <w:rsid w:val="00EE2A60"/>
    <w:rsid w:val="00EE3174"/>
    <w:rsid w:val="00EE3B15"/>
    <w:rsid w:val="00EE5186"/>
    <w:rsid w:val="00EE642A"/>
    <w:rsid w:val="00EE646A"/>
    <w:rsid w:val="00EE697B"/>
    <w:rsid w:val="00EE7AAE"/>
    <w:rsid w:val="00EF0B8B"/>
    <w:rsid w:val="00EF229D"/>
    <w:rsid w:val="00EF284E"/>
    <w:rsid w:val="00EF318E"/>
    <w:rsid w:val="00EF3226"/>
    <w:rsid w:val="00EF3E47"/>
    <w:rsid w:val="00EF3FB9"/>
    <w:rsid w:val="00EF4273"/>
    <w:rsid w:val="00EF4A07"/>
    <w:rsid w:val="00EF4CCE"/>
    <w:rsid w:val="00EF6472"/>
    <w:rsid w:val="00EF65E0"/>
    <w:rsid w:val="00EF6DC6"/>
    <w:rsid w:val="00EF77D4"/>
    <w:rsid w:val="00EF7A8B"/>
    <w:rsid w:val="00F005B3"/>
    <w:rsid w:val="00F007BD"/>
    <w:rsid w:val="00F00CA7"/>
    <w:rsid w:val="00F00E2D"/>
    <w:rsid w:val="00F022CD"/>
    <w:rsid w:val="00F02649"/>
    <w:rsid w:val="00F02D3A"/>
    <w:rsid w:val="00F030F5"/>
    <w:rsid w:val="00F03A82"/>
    <w:rsid w:val="00F04D1E"/>
    <w:rsid w:val="00F05629"/>
    <w:rsid w:val="00F05F9B"/>
    <w:rsid w:val="00F06DDE"/>
    <w:rsid w:val="00F06ED1"/>
    <w:rsid w:val="00F07CDF"/>
    <w:rsid w:val="00F10757"/>
    <w:rsid w:val="00F10BFA"/>
    <w:rsid w:val="00F10CA4"/>
    <w:rsid w:val="00F124C1"/>
    <w:rsid w:val="00F126EF"/>
    <w:rsid w:val="00F129B2"/>
    <w:rsid w:val="00F12C9D"/>
    <w:rsid w:val="00F139AB"/>
    <w:rsid w:val="00F13A50"/>
    <w:rsid w:val="00F13F10"/>
    <w:rsid w:val="00F143E7"/>
    <w:rsid w:val="00F145DA"/>
    <w:rsid w:val="00F14EC9"/>
    <w:rsid w:val="00F159FE"/>
    <w:rsid w:val="00F15B21"/>
    <w:rsid w:val="00F15B96"/>
    <w:rsid w:val="00F15C3F"/>
    <w:rsid w:val="00F15EE3"/>
    <w:rsid w:val="00F16197"/>
    <w:rsid w:val="00F17DDC"/>
    <w:rsid w:val="00F17F5F"/>
    <w:rsid w:val="00F2008F"/>
    <w:rsid w:val="00F205D7"/>
    <w:rsid w:val="00F20A24"/>
    <w:rsid w:val="00F224F7"/>
    <w:rsid w:val="00F23215"/>
    <w:rsid w:val="00F246A7"/>
    <w:rsid w:val="00F2479E"/>
    <w:rsid w:val="00F24A4E"/>
    <w:rsid w:val="00F253BA"/>
    <w:rsid w:val="00F25445"/>
    <w:rsid w:val="00F25FB8"/>
    <w:rsid w:val="00F26024"/>
    <w:rsid w:val="00F2602E"/>
    <w:rsid w:val="00F26DDE"/>
    <w:rsid w:val="00F27E4C"/>
    <w:rsid w:val="00F30611"/>
    <w:rsid w:val="00F308EE"/>
    <w:rsid w:val="00F3119B"/>
    <w:rsid w:val="00F322A8"/>
    <w:rsid w:val="00F32312"/>
    <w:rsid w:val="00F32BD0"/>
    <w:rsid w:val="00F32C56"/>
    <w:rsid w:val="00F33BB5"/>
    <w:rsid w:val="00F3436F"/>
    <w:rsid w:val="00F34478"/>
    <w:rsid w:val="00F3552D"/>
    <w:rsid w:val="00F35643"/>
    <w:rsid w:val="00F36BB6"/>
    <w:rsid w:val="00F372BF"/>
    <w:rsid w:val="00F37F69"/>
    <w:rsid w:val="00F41591"/>
    <w:rsid w:val="00F4168E"/>
    <w:rsid w:val="00F42F3F"/>
    <w:rsid w:val="00F42FBD"/>
    <w:rsid w:val="00F4339C"/>
    <w:rsid w:val="00F43758"/>
    <w:rsid w:val="00F43B4C"/>
    <w:rsid w:val="00F43FDA"/>
    <w:rsid w:val="00F445ED"/>
    <w:rsid w:val="00F447E9"/>
    <w:rsid w:val="00F44A26"/>
    <w:rsid w:val="00F4502E"/>
    <w:rsid w:val="00F450A8"/>
    <w:rsid w:val="00F45148"/>
    <w:rsid w:val="00F45927"/>
    <w:rsid w:val="00F46347"/>
    <w:rsid w:val="00F4646B"/>
    <w:rsid w:val="00F465CC"/>
    <w:rsid w:val="00F46DCA"/>
    <w:rsid w:val="00F47F70"/>
    <w:rsid w:val="00F500B0"/>
    <w:rsid w:val="00F50A75"/>
    <w:rsid w:val="00F52397"/>
    <w:rsid w:val="00F5254E"/>
    <w:rsid w:val="00F52587"/>
    <w:rsid w:val="00F52A39"/>
    <w:rsid w:val="00F531D9"/>
    <w:rsid w:val="00F538E9"/>
    <w:rsid w:val="00F53AD5"/>
    <w:rsid w:val="00F53EAB"/>
    <w:rsid w:val="00F54921"/>
    <w:rsid w:val="00F54E2F"/>
    <w:rsid w:val="00F55D51"/>
    <w:rsid w:val="00F56FEA"/>
    <w:rsid w:val="00F57A52"/>
    <w:rsid w:val="00F608E0"/>
    <w:rsid w:val="00F61129"/>
    <w:rsid w:val="00F6165C"/>
    <w:rsid w:val="00F616C2"/>
    <w:rsid w:val="00F619E5"/>
    <w:rsid w:val="00F6246E"/>
    <w:rsid w:val="00F62548"/>
    <w:rsid w:val="00F62754"/>
    <w:rsid w:val="00F62A09"/>
    <w:rsid w:val="00F62BE0"/>
    <w:rsid w:val="00F63127"/>
    <w:rsid w:val="00F63607"/>
    <w:rsid w:val="00F63790"/>
    <w:rsid w:val="00F637FC"/>
    <w:rsid w:val="00F64571"/>
    <w:rsid w:val="00F64696"/>
    <w:rsid w:val="00F64C27"/>
    <w:rsid w:val="00F64F90"/>
    <w:rsid w:val="00F657CF"/>
    <w:rsid w:val="00F65C39"/>
    <w:rsid w:val="00F65D4B"/>
    <w:rsid w:val="00F67310"/>
    <w:rsid w:val="00F67D32"/>
    <w:rsid w:val="00F70560"/>
    <w:rsid w:val="00F714D3"/>
    <w:rsid w:val="00F7161A"/>
    <w:rsid w:val="00F72189"/>
    <w:rsid w:val="00F72548"/>
    <w:rsid w:val="00F7255B"/>
    <w:rsid w:val="00F72587"/>
    <w:rsid w:val="00F73565"/>
    <w:rsid w:val="00F73925"/>
    <w:rsid w:val="00F74B66"/>
    <w:rsid w:val="00F75354"/>
    <w:rsid w:val="00F7577A"/>
    <w:rsid w:val="00F75DB7"/>
    <w:rsid w:val="00F76631"/>
    <w:rsid w:val="00F76915"/>
    <w:rsid w:val="00F771BD"/>
    <w:rsid w:val="00F779E7"/>
    <w:rsid w:val="00F808A6"/>
    <w:rsid w:val="00F80C77"/>
    <w:rsid w:val="00F80C78"/>
    <w:rsid w:val="00F8111B"/>
    <w:rsid w:val="00F81386"/>
    <w:rsid w:val="00F81F64"/>
    <w:rsid w:val="00F82E34"/>
    <w:rsid w:val="00F8305E"/>
    <w:rsid w:val="00F83543"/>
    <w:rsid w:val="00F837F7"/>
    <w:rsid w:val="00F83912"/>
    <w:rsid w:val="00F83C9F"/>
    <w:rsid w:val="00F83EDB"/>
    <w:rsid w:val="00F841FD"/>
    <w:rsid w:val="00F84212"/>
    <w:rsid w:val="00F848B7"/>
    <w:rsid w:val="00F8533D"/>
    <w:rsid w:val="00F85801"/>
    <w:rsid w:val="00F8681C"/>
    <w:rsid w:val="00F86B21"/>
    <w:rsid w:val="00F87877"/>
    <w:rsid w:val="00F87A08"/>
    <w:rsid w:val="00F90499"/>
    <w:rsid w:val="00F908E0"/>
    <w:rsid w:val="00F91619"/>
    <w:rsid w:val="00F91C47"/>
    <w:rsid w:val="00F91C9D"/>
    <w:rsid w:val="00F92CE5"/>
    <w:rsid w:val="00F92EC4"/>
    <w:rsid w:val="00F92F89"/>
    <w:rsid w:val="00F93094"/>
    <w:rsid w:val="00F93242"/>
    <w:rsid w:val="00F93408"/>
    <w:rsid w:val="00F934B3"/>
    <w:rsid w:val="00F9370C"/>
    <w:rsid w:val="00F9400E"/>
    <w:rsid w:val="00F9466C"/>
    <w:rsid w:val="00F95355"/>
    <w:rsid w:val="00F9586E"/>
    <w:rsid w:val="00F95F76"/>
    <w:rsid w:val="00F9643E"/>
    <w:rsid w:val="00F9653F"/>
    <w:rsid w:val="00F9688D"/>
    <w:rsid w:val="00F96F88"/>
    <w:rsid w:val="00F97014"/>
    <w:rsid w:val="00FA0AFE"/>
    <w:rsid w:val="00FA0B78"/>
    <w:rsid w:val="00FA17CE"/>
    <w:rsid w:val="00FA1C07"/>
    <w:rsid w:val="00FA26DD"/>
    <w:rsid w:val="00FA355E"/>
    <w:rsid w:val="00FA3DCD"/>
    <w:rsid w:val="00FA48E3"/>
    <w:rsid w:val="00FA4AF6"/>
    <w:rsid w:val="00FA4E88"/>
    <w:rsid w:val="00FA4F48"/>
    <w:rsid w:val="00FA5617"/>
    <w:rsid w:val="00FA5FC5"/>
    <w:rsid w:val="00FA69EA"/>
    <w:rsid w:val="00FA7368"/>
    <w:rsid w:val="00FA7DAD"/>
    <w:rsid w:val="00FA7EA0"/>
    <w:rsid w:val="00FA7F12"/>
    <w:rsid w:val="00FB0285"/>
    <w:rsid w:val="00FB0496"/>
    <w:rsid w:val="00FB0A4A"/>
    <w:rsid w:val="00FB0DF5"/>
    <w:rsid w:val="00FB0FC8"/>
    <w:rsid w:val="00FB1F61"/>
    <w:rsid w:val="00FB1F71"/>
    <w:rsid w:val="00FB27DC"/>
    <w:rsid w:val="00FB2CBD"/>
    <w:rsid w:val="00FB2DA4"/>
    <w:rsid w:val="00FB30A5"/>
    <w:rsid w:val="00FB3DED"/>
    <w:rsid w:val="00FB471E"/>
    <w:rsid w:val="00FB473C"/>
    <w:rsid w:val="00FB4AF0"/>
    <w:rsid w:val="00FB4CD6"/>
    <w:rsid w:val="00FB51C7"/>
    <w:rsid w:val="00FB53A7"/>
    <w:rsid w:val="00FB54DD"/>
    <w:rsid w:val="00FB5C0B"/>
    <w:rsid w:val="00FB5E5F"/>
    <w:rsid w:val="00FB6922"/>
    <w:rsid w:val="00FB6A97"/>
    <w:rsid w:val="00FB7262"/>
    <w:rsid w:val="00FC01A6"/>
    <w:rsid w:val="00FC0212"/>
    <w:rsid w:val="00FC10F6"/>
    <w:rsid w:val="00FC1B7A"/>
    <w:rsid w:val="00FC20EE"/>
    <w:rsid w:val="00FC2429"/>
    <w:rsid w:val="00FC269E"/>
    <w:rsid w:val="00FC2933"/>
    <w:rsid w:val="00FC2971"/>
    <w:rsid w:val="00FC2F2D"/>
    <w:rsid w:val="00FC3378"/>
    <w:rsid w:val="00FC3BFB"/>
    <w:rsid w:val="00FC3C06"/>
    <w:rsid w:val="00FC42F0"/>
    <w:rsid w:val="00FC51D4"/>
    <w:rsid w:val="00FC574B"/>
    <w:rsid w:val="00FC57F7"/>
    <w:rsid w:val="00FC5B16"/>
    <w:rsid w:val="00FC5E1B"/>
    <w:rsid w:val="00FC6DA6"/>
    <w:rsid w:val="00FC75F7"/>
    <w:rsid w:val="00FC7ADF"/>
    <w:rsid w:val="00FC7D76"/>
    <w:rsid w:val="00FD009A"/>
    <w:rsid w:val="00FD009F"/>
    <w:rsid w:val="00FD0F17"/>
    <w:rsid w:val="00FD1368"/>
    <w:rsid w:val="00FD1984"/>
    <w:rsid w:val="00FD1A13"/>
    <w:rsid w:val="00FD22C9"/>
    <w:rsid w:val="00FD2F1F"/>
    <w:rsid w:val="00FD2F72"/>
    <w:rsid w:val="00FD365D"/>
    <w:rsid w:val="00FD4062"/>
    <w:rsid w:val="00FD431A"/>
    <w:rsid w:val="00FD4446"/>
    <w:rsid w:val="00FD44B1"/>
    <w:rsid w:val="00FD4842"/>
    <w:rsid w:val="00FD49AF"/>
    <w:rsid w:val="00FD4A27"/>
    <w:rsid w:val="00FD4DA5"/>
    <w:rsid w:val="00FD6144"/>
    <w:rsid w:val="00FD6A7C"/>
    <w:rsid w:val="00FE0024"/>
    <w:rsid w:val="00FE0D4F"/>
    <w:rsid w:val="00FE115D"/>
    <w:rsid w:val="00FE1812"/>
    <w:rsid w:val="00FE370B"/>
    <w:rsid w:val="00FE39B6"/>
    <w:rsid w:val="00FE4600"/>
    <w:rsid w:val="00FE4821"/>
    <w:rsid w:val="00FE5E93"/>
    <w:rsid w:val="00FE64A0"/>
    <w:rsid w:val="00FE6FF8"/>
    <w:rsid w:val="00FE76D4"/>
    <w:rsid w:val="00FF055C"/>
    <w:rsid w:val="00FF061A"/>
    <w:rsid w:val="00FF1D6C"/>
    <w:rsid w:val="00FF1D8C"/>
    <w:rsid w:val="00FF2732"/>
    <w:rsid w:val="00FF314B"/>
    <w:rsid w:val="00FF3C44"/>
    <w:rsid w:val="00FF3D31"/>
    <w:rsid w:val="00FF3DB5"/>
    <w:rsid w:val="00FF41C4"/>
    <w:rsid w:val="00FF4725"/>
    <w:rsid w:val="00FF48AD"/>
    <w:rsid w:val="00FF5140"/>
    <w:rsid w:val="00FF5931"/>
    <w:rsid w:val="00FF5FE8"/>
    <w:rsid w:val="00FF63E3"/>
    <w:rsid w:val="00FF6D85"/>
    <w:rsid w:val="00FF74DD"/>
    <w:rsid w:val="00FF7601"/>
    <w:rsid w:val="00FF7884"/>
    <w:rsid w:val="00FF799B"/>
    <w:rsid w:val="00FF7FE1"/>
    <w:rsid w:val="1FC437E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tabs>
        <w:tab w:val="clear" w:pos="0"/>
        <w:tab w:val="num" w:pos="567"/>
      </w:tabs>
      <w:spacing w:after="0"/>
      <w:ind w:left="567" w:hanging="283"/>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tabs>
        <w:tab w:val="clear" w:pos="0"/>
      </w:tabs>
      <w:ind w:left="3600" w:hanging="360"/>
      <w:outlineLvl w:val="4"/>
    </w:pPr>
  </w:style>
  <w:style w:type="paragraph" w:styleId="Ttulo6">
    <w:name w:val="heading 6"/>
    <w:basedOn w:val="Ttulo5"/>
    <w:next w:val="Normal"/>
    <w:qFormat/>
    <w:pPr>
      <w:numPr>
        <w:ilvl w:val="5"/>
      </w:numPr>
      <w:tabs>
        <w:tab w:val="clear" w:pos="0"/>
      </w:tabs>
      <w:ind w:left="4320" w:hanging="360"/>
      <w:outlineLvl w:val="5"/>
    </w:pPr>
  </w:style>
  <w:style w:type="paragraph" w:styleId="Ttulo7">
    <w:name w:val="heading 7"/>
    <w:basedOn w:val="Ttulo6"/>
    <w:next w:val="Normal"/>
    <w:qFormat/>
    <w:pPr>
      <w:numPr>
        <w:ilvl w:val="6"/>
      </w:numPr>
      <w:tabs>
        <w:tab w:val="clear" w:pos="0"/>
      </w:tabs>
      <w:ind w:left="5040" w:hanging="360"/>
      <w:outlineLvl w:val="6"/>
    </w:pPr>
  </w:style>
  <w:style w:type="paragraph" w:styleId="Ttulo8">
    <w:name w:val="heading 8"/>
    <w:basedOn w:val="Ttulo7"/>
    <w:next w:val="Normal"/>
    <w:qFormat/>
    <w:pPr>
      <w:numPr>
        <w:ilvl w:val="7"/>
      </w:numPr>
      <w:tabs>
        <w:tab w:val="clear" w:pos="0"/>
      </w:tabs>
      <w:ind w:left="5760" w:hanging="360"/>
      <w:outlineLvl w:val="7"/>
    </w:pPr>
  </w:style>
  <w:style w:type="paragraph" w:styleId="Ttulo9">
    <w:name w:val="heading 9"/>
    <w:basedOn w:val="Ttulo8"/>
    <w:next w:val="Normal"/>
    <w:qFormat/>
    <w:pPr>
      <w:numPr>
        <w:ilvl w:val="8"/>
      </w:numPr>
      <w:tabs>
        <w:tab w:val="clear" w:pos="0"/>
      </w:tabs>
      <w:ind w:left="6480" w:hanging="36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aliases w:val="4_G,Appel note de bas de page,ftref,a Footnote Reference,FZ,Footnotes refss,Footnote number,BVI fnr (文字) (文字) Char (文字) Char Char1 Char Char Char Char Char Char Char1 Char Char Char1 Char Char,Footnote Ref,16 Point,Ref FNs Char,[0],["/>
    <w:qFormat/>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styleId="Revisin">
    <w:name w:val="Revision"/>
    <w:hidden/>
    <w:uiPriority w:val="99"/>
    <w:semiHidden/>
    <w:rsid w:val="0075246C"/>
    <w:rPr>
      <w:rFonts w:ascii="Amnesty Trade Gothic" w:hAnsi="Amnesty Trade Gothic"/>
      <w:color w:val="000000"/>
      <w:sz w:val="18"/>
      <w:szCs w:val="24"/>
      <w:lang w:eastAsia="ar-SA"/>
    </w:rPr>
  </w:style>
  <w:style w:type="character" w:customStyle="1" w:styleId="w8qarf">
    <w:name w:val="w8qarf"/>
    <w:basedOn w:val="Fuentedeprrafopredeter"/>
    <w:rsid w:val="00E6756E"/>
  </w:style>
  <w:style w:type="character" w:customStyle="1" w:styleId="lrzxr">
    <w:name w:val="lrzxr"/>
    <w:basedOn w:val="Fuentedeprrafopredeter"/>
    <w:rsid w:val="00E6756E"/>
  </w:style>
  <w:style w:type="numbering" w:customStyle="1" w:styleId="AIBulletList1">
    <w:name w:val="AI Bullet List1"/>
    <w:rsid w:val="00BB6B9D"/>
  </w:style>
  <w:style w:type="character" w:customStyle="1" w:styleId="cf01">
    <w:name w:val="cf01"/>
    <w:basedOn w:val="Fuentedeprrafopredeter"/>
    <w:rsid w:val="009238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1723">
      <w:bodyDiv w:val="1"/>
      <w:marLeft w:val="0"/>
      <w:marRight w:val="0"/>
      <w:marTop w:val="0"/>
      <w:marBottom w:val="0"/>
      <w:divBdr>
        <w:top w:val="none" w:sz="0" w:space="0" w:color="auto"/>
        <w:left w:val="none" w:sz="0" w:space="0" w:color="auto"/>
        <w:bottom w:val="none" w:sz="0" w:space="0" w:color="auto"/>
        <w:right w:val="none" w:sz="0" w:space="0" w:color="auto"/>
      </w:divBdr>
    </w:div>
    <w:div w:id="367607605">
      <w:bodyDiv w:val="1"/>
      <w:marLeft w:val="0"/>
      <w:marRight w:val="0"/>
      <w:marTop w:val="0"/>
      <w:marBottom w:val="0"/>
      <w:divBdr>
        <w:top w:val="none" w:sz="0" w:space="0" w:color="auto"/>
        <w:left w:val="none" w:sz="0" w:space="0" w:color="auto"/>
        <w:bottom w:val="none" w:sz="0" w:space="0" w:color="auto"/>
        <w:right w:val="none" w:sz="0" w:space="0" w:color="auto"/>
      </w:divBdr>
    </w:div>
    <w:div w:id="1014652672">
      <w:bodyDiv w:val="1"/>
      <w:marLeft w:val="0"/>
      <w:marRight w:val="0"/>
      <w:marTop w:val="0"/>
      <w:marBottom w:val="0"/>
      <w:divBdr>
        <w:top w:val="none" w:sz="0" w:space="0" w:color="auto"/>
        <w:left w:val="none" w:sz="0" w:space="0" w:color="auto"/>
        <w:bottom w:val="none" w:sz="0" w:space="0" w:color="auto"/>
        <w:right w:val="none" w:sz="0" w:space="0" w:color="auto"/>
      </w:divBdr>
    </w:div>
    <w:div w:id="1031491986">
      <w:bodyDiv w:val="1"/>
      <w:marLeft w:val="0"/>
      <w:marRight w:val="0"/>
      <w:marTop w:val="0"/>
      <w:marBottom w:val="0"/>
      <w:divBdr>
        <w:top w:val="none" w:sz="0" w:space="0" w:color="auto"/>
        <w:left w:val="none" w:sz="0" w:space="0" w:color="auto"/>
        <w:bottom w:val="none" w:sz="0" w:space="0" w:color="auto"/>
        <w:right w:val="none" w:sz="0" w:space="0" w:color="auto"/>
      </w:divBdr>
    </w:div>
    <w:div w:id="1394813300">
      <w:bodyDiv w:val="1"/>
      <w:marLeft w:val="0"/>
      <w:marRight w:val="0"/>
      <w:marTop w:val="0"/>
      <w:marBottom w:val="0"/>
      <w:divBdr>
        <w:top w:val="none" w:sz="0" w:space="0" w:color="auto"/>
        <w:left w:val="none" w:sz="0" w:space="0" w:color="auto"/>
        <w:bottom w:val="none" w:sz="0" w:space="0" w:color="auto"/>
        <w:right w:val="none" w:sz="0" w:space="0" w:color="auto"/>
      </w:divBdr>
    </w:div>
    <w:div w:id="1414276178">
      <w:bodyDiv w:val="1"/>
      <w:marLeft w:val="0"/>
      <w:marRight w:val="0"/>
      <w:marTop w:val="0"/>
      <w:marBottom w:val="0"/>
      <w:divBdr>
        <w:top w:val="none" w:sz="0" w:space="0" w:color="auto"/>
        <w:left w:val="none" w:sz="0" w:space="0" w:color="auto"/>
        <w:bottom w:val="none" w:sz="0" w:space="0" w:color="auto"/>
        <w:right w:val="none" w:sz="0" w:space="0" w:color="auto"/>
      </w:divBdr>
    </w:div>
    <w:div w:id="1524707463">
      <w:bodyDiv w:val="1"/>
      <w:marLeft w:val="0"/>
      <w:marRight w:val="0"/>
      <w:marTop w:val="0"/>
      <w:marBottom w:val="0"/>
      <w:divBdr>
        <w:top w:val="none" w:sz="0" w:space="0" w:color="auto"/>
        <w:left w:val="none" w:sz="0" w:space="0" w:color="auto"/>
        <w:bottom w:val="none" w:sz="0" w:space="0" w:color="auto"/>
        <w:right w:val="none" w:sz="0" w:space="0" w:color="auto"/>
      </w:divBdr>
    </w:div>
    <w:div w:id="1847164023">
      <w:bodyDiv w:val="1"/>
      <w:marLeft w:val="0"/>
      <w:marRight w:val="0"/>
      <w:marTop w:val="0"/>
      <w:marBottom w:val="0"/>
      <w:divBdr>
        <w:top w:val="none" w:sz="0" w:space="0" w:color="auto"/>
        <w:left w:val="none" w:sz="0" w:space="0" w:color="auto"/>
        <w:bottom w:val="none" w:sz="0" w:space="0" w:color="auto"/>
        <w:right w:val="none" w:sz="0" w:space="0" w:color="auto"/>
      </w:divBdr>
      <w:divsChild>
        <w:div w:id="1468284202">
          <w:marLeft w:val="0"/>
          <w:marRight w:val="0"/>
          <w:marTop w:val="0"/>
          <w:marBottom w:val="0"/>
          <w:divBdr>
            <w:top w:val="none" w:sz="0" w:space="0" w:color="auto"/>
            <w:left w:val="none" w:sz="0" w:space="0" w:color="auto"/>
            <w:bottom w:val="none" w:sz="0" w:space="0" w:color="auto"/>
            <w:right w:val="none" w:sz="0" w:space="0" w:color="auto"/>
          </w:divBdr>
          <w:divsChild>
            <w:div w:id="1294794934">
              <w:marLeft w:val="0"/>
              <w:marRight w:val="0"/>
              <w:marTop w:val="0"/>
              <w:marBottom w:val="0"/>
              <w:divBdr>
                <w:top w:val="none" w:sz="0" w:space="0" w:color="auto"/>
                <w:left w:val="none" w:sz="0" w:space="0" w:color="auto"/>
                <w:bottom w:val="none" w:sz="0" w:space="0" w:color="auto"/>
                <w:right w:val="none" w:sz="0" w:space="0" w:color="auto"/>
              </w:divBdr>
              <w:divsChild>
                <w:div w:id="1339232409">
                  <w:marLeft w:val="0"/>
                  <w:marRight w:val="0"/>
                  <w:marTop w:val="0"/>
                  <w:marBottom w:val="0"/>
                  <w:divBdr>
                    <w:top w:val="none" w:sz="0" w:space="0" w:color="auto"/>
                    <w:left w:val="none" w:sz="0" w:space="0" w:color="auto"/>
                    <w:bottom w:val="none" w:sz="0" w:space="0" w:color="auto"/>
                    <w:right w:val="none" w:sz="0" w:space="0" w:color="auto"/>
                  </w:divBdr>
                  <w:divsChild>
                    <w:div w:id="863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vernor.mo.gov/contact-us/mo-govern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6E9E4-8E63-489B-A9C1-43B90A3D9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1766</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Links>
    <vt:vector size="12" baseType="variant">
      <vt:variant>
        <vt:i4>1835030</vt:i4>
      </vt:variant>
      <vt:variant>
        <vt:i4>3</vt:i4>
      </vt:variant>
      <vt:variant>
        <vt:i4>0</vt:i4>
      </vt:variant>
      <vt:variant>
        <vt:i4>5</vt:i4>
      </vt:variant>
      <vt:variant>
        <vt:lpwstr>https://www.amnesty.org/en/documents/amr51/8959/2018/en/</vt:lpwstr>
      </vt:variant>
      <vt:variant>
        <vt:lpwstr/>
      </vt:variant>
      <vt:variant>
        <vt:i4>6225996</vt:i4>
      </vt:variant>
      <vt:variant>
        <vt:i4>0</vt:i4>
      </vt:variant>
      <vt:variant>
        <vt:i4>0</vt:i4>
      </vt:variant>
      <vt:variant>
        <vt:i4>5</vt:i4>
      </vt:variant>
      <vt:variant>
        <vt:lpwstr>https://www.flgov.com/email-the-governor/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2023-05-03T12:16:00Z</dcterms:created>
  <dcterms:modified xsi:type="dcterms:W3CDTF">2023-05-03T12:16:00Z</dcterms:modified>
</cp:coreProperties>
</file>