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7D07DC"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7D07DC" w:rsidRDefault="005D2C37" w:rsidP="00980425">
      <w:pPr>
        <w:pStyle w:val="Default"/>
        <w:ind w:left="-283"/>
        <w:rPr>
          <w:b/>
          <w:sz w:val="28"/>
          <w:szCs w:val="28"/>
          <w:lang w:val="es-ES"/>
        </w:rPr>
      </w:pPr>
    </w:p>
    <w:p w14:paraId="48ED1961" w14:textId="331975F2" w:rsidR="0034128A" w:rsidRPr="008D1513" w:rsidRDefault="000F0B46" w:rsidP="00EA68CE">
      <w:pPr>
        <w:spacing w:after="0"/>
        <w:ind w:left="-283"/>
        <w:rPr>
          <w:rFonts w:ascii="Arial" w:hAnsi="Arial" w:cs="Arial"/>
          <w:b/>
          <w:i/>
          <w:sz w:val="32"/>
          <w:szCs w:val="32"/>
          <w:lang w:val="es-ES"/>
        </w:rPr>
      </w:pPr>
      <w:r w:rsidRPr="008D1513">
        <w:rPr>
          <w:rFonts w:ascii="Arial" w:hAnsi="Arial" w:cs="Arial"/>
          <w:b/>
          <w:bCs/>
          <w:sz w:val="32"/>
          <w:szCs w:val="32"/>
          <w:lang w:val="es"/>
        </w:rPr>
        <w:t xml:space="preserve">DESAPARICIÓN FORZADA DE </w:t>
      </w:r>
      <w:r w:rsidRPr="008D1513">
        <w:rPr>
          <w:rFonts w:ascii="Arial" w:hAnsi="Arial" w:cs="Arial"/>
          <w:b/>
          <w:bCs/>
          <w:i/>
          <w:iCs/>
          <w:sz w:val="32"/>
          <w:szCs w:val="32"/>
          <w:lang w:val="es"/>
        </w:rPr>
        <w:t>YOUTUBER</w:t>
      </w:r>
      <w:r w:rsidRPr="008D1513">
        <w:rPr>
          <w:rFonts w:ascii="Arial" w:hAnsi="Arial" w:cs="Arial"/>
          <w:b/>
          <w:bCs/>
          <w:sz w:val="32"/>
          <w:szCs w:val="32"/>
          <w:lang w:val="es"/>
        </w:rPr>
        <w:t xml:space="preserve"> Y PRESENTADOR DE TELEVISIÓN EN PAKISTÁN</w:t>
      </w:r>
    </w:p>
    <w:p w14:paraId="6359EF6F" w14:textId="7DBE3A7B" w:rsidR="000F0B46" w:rsidRPr="007D07DC" w:rsidRDefault="362987B0" w:rsidP="78C12B56">
      <w:pPr>
        <w:spacing w:after="0"/>
        <w:ind w:left="-283"/>
        <w:rPr>
          <w:rFonts w:ascii="Arial" w:hAnsi="Arial" w:cs="Arial"/>
          <w:b/>
          <w:bCs/>
          <w:lang w:val="es-ES"/>
        </w:rPr>
      </w:pPr>
      <w:r>
        <w:rPr>
          <w:rFonts w:ascii="Arial" w:hAnsi="Arial" w:cs="Arial"/>
          <w:b/>
          <w:bCs/>
          <w:lang w:val="es"/>
        </w:rPr>
        <w:t>E</w:t>
      </w:r>
      <w:r w:rsidR="00FB5831">
        <w:rPr>
          <w:rFonts w:ascii="Arial" w:hAnsi="Arial" w:cs="Arial"/>
          <w:b/>
          <w:bCs/>
          <w:lang w:val="es"/>
        </w:rPr>
        <w:t>l</w:t>
      </w:r>
      <w:r>
        <w:rPr>
          <w:rFonts w:ascii="Arial" w:hAnsi="Arial" w:cs="Arial"/>
          <w:b/>
          <w:bCs/>
          <w:lang w:val="es"/>
        </w:rPr>
        <w:t xml:space="preserve"> 11 de mayo de 2023, </w:t>
      </w:r>
      <w:proofErr w:type="spellStart"/>
      <w:r>
        <w:rPr>
          <w:rFonts w:ascii="Arial" w:hAnsi="Arial" w:cs="Arial"/>
          <w:b/>
          <w:bCs/>
          <w:lang w:val="es"/>
        </w:rPr>
        <w:t>Imran</w:t>
      </w:r>
      <w:proofErr w:type="spellEnd"/>
      <w:r>
        <w:rPr>
          <w:rFonts w:ascii="Arial" w:hAnsi="Arial" w:cs="Arial"/>
          <w:b/>
          <w:bCs/>
          <w:lang w:val="es"/>
        </w:rPr>
        <w:t xml:space="preserve"> </w:t>
      </w:r>
      <w:proofErr w:type="spellStart"/>
      <w:r>
        <w:rPr>
          <w:rFonts w:ascii="Arial" w:hAnsi="Arial" w:cs="Arial"/>
          <w:b/>
          <w:bCs/>
          <w:lang w:val="es"/>
        </w:rPr>
        <w:t>Riaz</w:t>
      </w:r>
      <w:proofErr w:type="spellEnd"/>
      <w:r>
        <w:rPr>
          <w:rFonts w:ascii="Arial" w:hAnsi="Arial" w:cs="Arial"/>
          <w:b/>
          <w:bCs/>
          <w:lang w:val="es"/>
        </w:rPr>
        <w:t xml:space="preserve"> Khan, </w:t>
      </w:r>
      <w:proofErr w:type="spellStart"/>
      <w:r>
        <w:rPr>
          <w:rFonts w:ascii="Arial" w:hAnsi="Arial" w:cs="Arial"/>
          <w:b/>
          <w:bCs/>
          <w:i/>
          <w:iCs/>
          <w:lang w:val="es"/>
        </w:rPr>
        <w:t>youtuber</w:t>
      </w:r>
      <w:proofErr w:type="spellEnd"/>
      <w:r>
        <w:rPr>
          <w:rFonts w:ascii="Arial" w:hAnsi="Arial" w:cs="Arial"/>
          <w:b/>
          <w:bCs/>
          <w:lang w:val="es"/>
        </w:rPr>
        <w:t xml:space="preserve"> y presentador de televisión paquistaní, fue arrestado y detenido por la policía de </w:t>
      </w:r>
      <w:proofErr w:type="spellStart"/>
      <w:r>
        <w:rPr>
          <w:rFonts w:ascii="Arial" w:hAnsi="Arial" w:cs="Arial"/>
          <w:b/>
          <w:bCs/>
          <w:lang w:val="es"/>
        </w:rPr>
        <w:t>Sialkot</w:t>
      </w:r>
      <w:proofErr w:type="spellEnd"/>
      <w:r>
        <w:rPr>
          <w:rFonts w:ascii="Arial" w:hAnsi="Arial" w:cs="Arial"/>
          <w:b/>
          <w:bCs/>
          <w:lang w:val="es"/>
        </w:rPr>
        <w:t xml:space="preserve"> en el aeropuerto internacional de esa ciudad. Hasta después de su detención no se emitió una orden de detención en la que se afirmaba que </w:t>
      </w:r>
      <w:proofErr w:type="spellStart"/>
      <w:r>
        <w:rPr>
          <w:rFonts w:ascii="Arial" w:hAnsi="Arial" w:cs="Arial"/>
          <w:b/>
          <w:bCs/>
          <w:lang w:val="es"/>
        </w:rPr>
        <w:t>Imran</w:t>
      </w:r>
      <w:proofErr w:type="spellEnd"/>
      <w:r>
        <w:rPr>
          <w:rFonts w:ascii="Arial" w:hAnsi="Arial" w:cs="Arial"/>
          <w:b/>
          <w:bCs/>
          <w:lang w:val="es"/>
        </w:rPr>
        <w:t xml:space="preserve"> incitaba a la violencia. Las autoridades sostienen que fue puesto en libertad el 12 de mayo, pero no se sabe nada de él desde el día en que fue detenido. Las autoridades deben investigar de forma inmediata e imparcial la suerte y el paradero de </w:t>
      </w:r>
      <w:proofErr w:type="spellStart"/>
      <w:r>
        <w:rPr>
          <w:rFonts w:ascii="Arial" w:hAnsi="Arial" w:cs="Arial"/>
          <w:b/>
          <w:bCs/>
          <w:lang w:val="es"/>
        </w:rPr>
        <w:t>Imran</w:t>
      </w:r>
      <w:proofErr w:type="spellEnd"/>
      <w:r>
        <w:rPr>
          <w:rFonts w:ascii="Arial" w:hAnsi="Arial" w:cs="Arial"/>
          <w:b/>
          <w:bCs/>
          <w:lang w:val="es"/>
        </w:rPr>
        <w:t xml:space="preserve"> </w:t>
      </w:r>
      <w:proofErr w:type="spellStart"/>
      <w:r>
        <w:rPr>
          <w:rFonts w:ascii="Arial" w:hAnsi="Arial" w:cs="Arial"/>
          <w:b/>
          <w:bCs/>
          <w:lang w:val="es"/>
        </w:rPr>
        <w:t>Riaz</w:t>
      </w:r>
      <w:proofErr w:type="spellEnd"/>
      <w:r>
        <w:rPr>
          <w:rFonts w:ascii="Arial" w:hAnsi="Arial" w:cs="Arial"/>
          <w:b/>
          <w:bCs/>
          <w:lang w:val="es"/>
        </w:rPr>
        <w:t xml:space="preserve"> Khan, y si está bajo custodia del Estado, deben ponerlo en libertad inmediata o, si existen pruebas suficientes de que ha cometido actos ilícitos, acusarlo formalmente y sin demora de un delito reconocido internacionalmente y presentarlo ante un tribunal civil.</w:t>
      </w:r>
    </w:p>
    <w:p w14:paraId="5217CC85" w14:textId="0116D0EE" w:rsidR="005D2C37" w:rsidRPr="007D07DC" w:rsidRDefault="005D2C37" w:rsidP="00980425">
      <w:pPr>
        <w:spacing w:after="0" w:line="240" w:lineRule="auto"/>
        <w:ind w:left="-283"/>
        <w:rPr>
          <w:rFonts w:ascii="Arial" w:hAnsi="Arial" w:cs="Arial"/>
          <w:b/>
          <w:lang w:val="es-ES"/>
        </w:rPr>
      </w:pPr>
    </w:p>
    <w:p w14:paraId="760DDE4F" w14:textId="77777777" w:rsidR="005D2C37" w:rsidRPr="007D07DC"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091F4CF" w14:textId="77777777" w:rsidR="005D2C37" w:rsidRPr="007D07DC" w:rsidRDefault="005D2C37" w:rsidP="00980425">
      <w:pPr>
        <w:autoSpaceDE w:val="0"/>
        <w:autoSpaceDN w:val="0"/>
        <w:adjustRightInd w:val="0"/>
        <w:spacing w:after="0" w:line="240" w:lineRule="auto"/>
        <w:ind w:left="-283"/>
        <w:rPr>
          <w:rFonts w:ascii="Arial" w:hAnsi="Arial" w:cs="Arial"/>
          <w:lang w:val="es-ES"/>
        </w:rPr>
      </w:pPr>
    </w:p>
    <w:p w14:paraId="7A07C3AD" w14:textId="77777777" w:rsidR="007D07DC" w:rsidRPr="008D1513" w:rsidRDefault="001153B4" w:rsidP="001153B4">
      <w:pPr>
        <w:spacing w:after="0" w:line="240" w:lineRule="auto"/>
        <w:ind w:left="-283"/>
        <w:jc w:val="right"/>
        <w:rPr>
          <w:rFonts w:cs="Arial"/>
          <w:b/>
          <w:bCs/>
          <w:sz w:val="20"/>
          <w:szCs w:val="20"/>
          <w:u w:val="single"/>
          <w:lang w:val="en-US"/>
        </w:rPr>
      </w:pPr>
      <w:proofErr w:type="spellStart"/>
      <w:r w:rsidRPr="008D1513">
        <w:rPr>
          <w:rFonts w:cs="Arial"/>
          <w:b/>
          <w:bCs/>
          <w:sz w:val="20"/>
          <w:szCs w:val="20"/>
          <w:u w:val="single"/>
          <w:lang w:val="en-US"/>
        </w:rPr>
        <w:t>Ministro</w:t>
      </w:r>
      <w:proofErr w:type="spellEnd"/>
      <w:r w:rsidRPr="008D1513">
        <w:rPr>
          <w:rFonts w:cs="Arial"/>
          <w:b/>
          <w:bCs/>
          <w:sz w:val="20"/>
          <w:szCs w:val="20"/>
          <w:u w:val="single"/>
          <w:lang w:val="en-US"/>
        </w:rPr>
        <w:t xml:space="preserve"> del Interior</w:t>
      </w:r>
    </w:p>
    <w:p w14:paraId="0E213C4A" w14:textId="0A88FEEE" w:rsidR="000F0B46" w:rsidRPr="008D1513" w:rsidRDefault="001153B4" w:rsidP="001153B4">
      <w:pPr>
        <w:spacing w:after="0" w:line="240" w:lineRule="auto"/>
        <w:ind w:left="-283"/>
        <w:jc w:val="right"/>
        <w:rPr>
          <w:rFonts w:cs="Arial"/>
          <w:b/>
          <w:i/>
          <w:sz w:val="20"/>
          <w:szCs w:val="20"/>
          <w:lang w:val="en-US"/>
        </w:rPr>
      </w:pPr>
      <w:r w:rsidRPr="008D1513">
        <w:rPr>
          <w:rFonts w:cs="Arial"/>
          <w:b/>
          <w:bCs/>
          <w:i/>
          <w:iCs/>
          <w:sz w:val="20"/>
          <w:szCs w:val="20"/>
          <w:lang w:val="en-US"/>
        </w:rPr>
        <w:t xml:space="preserve">Honourable Rana </w:t>
      </w:r>
      <w:proofErr w:type="spellStart"/>
      <w:r w:rsidRPr="008D1513">
        <w:rPr>
          <w:rFonts w:cs="Arial"/>
          <w:b/>
          <w:bCs/>
          <w:i/>
          <w:iCs/>
          <w:sz w:val="20"/>
          <w:szCs w:val="20"/>
          <w:lang w:val="en-US"/>
        </w:rPr>
        <w:t>Sanaullah</w:t>
      </w:r>
      <w:proofErr w:type="spellEnd"/>
      <w:r w:rsidRPr="008D1513">
        <w:rPr>
          <w:rFonts w:cs="Arial"/>
          <w:b/>
          <w:bCs/>
          <w:i/>
          <w:iCs/>
          <w:sz w:val="20"/>
          <w:szCs w:val="20"/>
          <w:lang w:val="en-US"/>
        </w:rPr>
        <w:t xml:space="preserve"> Khan</w:t>
      </w:r>
    </w:p>
    <w:p w14:paraId="0974B3F4" w14:textId="77777777" w:rsidR="000F0B46" w:rsidRDefault="001153B4" w:rsidP="001153B4">
      <w:pPr>
        <w:spacing w:after="0" w:line="240" w:lineRule="auto"/>
        <w:ind w:left="-283"/>
        <w:jc w:val="right"/>
        <w:rPr>
          <w:rFonts w:cs="Arial"/>
          <w:bCs/>
          <w:i/>
          <w:sz w:val="20"/>
          <w:szCs w:val="20"/>
        </w:rPr>
      </w:pPr>
      <w:r w:rsidRPr="007D07DC">
        <w:rPr>
          <w:rFonts w:cs="Arial"/>
          <w:i/>
          <w:iCs/>
          <w:sz w:val="20"/>
          <w:szCs w:val="20"/>
          <w:lang w:val="en-US"/>
        </w:rPr>
        <w:t>Minister of Interior,</w:t>
      </w:r>
    </w:p>
    <w:p w14:paraId="421BFFA6" w14:textId="77777777" w:rsidR="000F0B46" w:rsidRDefault="001153B4" w:rsidP="001153B4">
      <w:pPr>
        <w:spacing w:after="0" w:line="240" w:lineRule="auto"/>
        <w:ind w:left="-283"/>
        <w:jc w:val="right"/>
        <w:rPr>
          <w:rFonts w:cs="Arial"/>
          <w:i/>
          <w:sz w:val="20"/>
          <w:szCs w:val="20"/>
        </w:rPr>
      </w:pPr>
      <w:r w:rsidRPr="007D07DC">
        <w:rPr>
          <w:rFonts w:cs="Arial"/>
          <w:i/>
          <w:iCs/>
          <w:sz w:val="20"/>
          <w:szCs w:val="20"/>
          <w:lang w:val="en-US"/>
        </w:rPr>
        <w:t>R-Block Pak Secretariat,</w:t>
      </w:r>
    </w:p>
    <w:p w14:paraId="1BC34744" w14:textId="29D0961F" w:rsidR="001153B4" w:rsidRPr="008D1513" w:rsidRDefault="001153B4" w:rsidP="001153B4">
      <w:pPr>
        <w:spacing w:after="0" w:line="240" w:lineRule="auto"/>
        <w:ind w:left="-283"/>
        <w:jc w:val="right"/>
        <w:rPr>
          <w:rFonts w:cs="Arial"/>
          <w:i/>
          <w:sz w:val="20"/>
          <w:szCs w:val="20"/>
          <w:lang w:val="en-US"/>
        </w:rPr>
      </w:pPr>
      <w:r w:rsidRPr="008D1513">
        <w:rPr>
          <w:rFonts w:cs="Arial"/>
          <w:i/>
          <w:iCs/>
          <w:sz w:val="20"/>
          <w:szCs w:val="20"/>
          <w:lang w:val="en-US"/>
        </w:rPr>
        <w:t xml:space="preserve">Constitution Ave, Islamabad, </w:t>
      </w:r>
      <w:proofErr w:type="spellStart"/>
      <w:r w:rsidRPr="008D1513">
        <w:rPr>
          <w:rFonts w:cs="Arial"/>
          <w:i/>
          <w:iCs/>
          <w:sz w:val="20"/>
          <w:szCs w:val="20"/>
          <w:lang w:val="en-US"/>
        </w:rPr>
        <w:t>Pakistán</w:t>
      </w:r>
      <w:proofErr w:type="spellEnd"/>
    </w:p>
    <w:p w14:paraId="2D91B2A1" w14:textId="77777777" w:rsidR="001153B4" w:rsidRPr="007D07DC" w:rsidRDefault="001153B4" w:rsidP="001153B4">
      <w:pPr>
        <w:spacing w:after="0" w:line="240" w:lineRule="auto"/>
        <w:ind w:left="-283"/>
        <w:jc w:val="right"/>
        <w:rPr>
          <w:rFonts w:cs="Arial"/>
          <w:bCs/>
          <w:i/>
          <w:sz w:val="20"/>
          <w:szCs w:val="20"/>
          <w:lang w:val="it-IT"/>
        </w:rPr>
      </w:pPr>
      <w:r w:rsidRPr="007D07DC">
        <w:rPr>
          <w:rFonts w:cs="Arial"/>
          <w:i/>
          <w:iCs/>
          <w:sz w:val="20"/>
          <w:szCs w:val="20"/>
          <w:lang w:val="it-IT"/>
        </w:rPr>
        <w:t>Fax: +92 -51-9212026</w:t>
      </w:r>
    </w:p>
    <w:p w14:paraId="497E836F" w14:textId="09E8C225" w:rsidR="001153B4" w:rsidRPr="007D07DC" w:rsidRDefault="001153B4" w:rsidP="001153B4">
      <w:pPr>
        <w:spacing w:after="0" w:line="240" w:lineRule="auto"/>
        <w:ind w:left="-283"/>
        <w:jc w:val="right"/>
        <w:rPr>
          <w:rFonts w:ascii="Arial" w:hAnsi="Arial" w:cs="Arial"/>
          <w:b/>
          <w:sz w:val="20"/>
          <w:szCs w:val="20"/>
          <w:lang w:val="it-IT"/>
        </w:rPr>
      </w:pPr>
      <w:r w:rsidRPr="007D07DC">
        <w:rPr>
          <w:rFonts w:cs="Arial"/>
          <w:i/>
          <w:iCs/>
          <w:sz w:val="20"/>
          <w:szCs w:val="20"/>
          <w:lang w:val="it-IT"/>
        </w:rPr>
        <w:t>Correo-e: secretary@interior.gov.pk</w:t>
      </w:r>
    </w:p>
    <w:p w14:paraId="158514F7" w14:textId="77777777" w:rsidR="001153B4" w:rsidRPr="007D07DC" w:rsidRDefault="001153B4" w:rsidP="001153B4">
      <w:pPr>
        <w:spacing w:after="0" w:line="240" w:lineRule="auto"/>
        <w:ind w:left="-283"/>
        <w:rPr>
          <w:rFonts w:cs="Arial"/>
          <w:i/>
          <w:sz w:val="20"/>
          <w:szCs w:val="20"/>
          <w:lang w:val="es-ES"/>
        </w:rPr>
      </w:pPr>
      <w:r>
        <w:rPr>
          <w:rFonts w:cs="Arial"/>
          <w:i/>
          <w:iCs/>
          <w:sz w:val="20"/>
          <w:szCs w:val="20"/>
          <w:lang w:val="es"/>
        </w:rPr>
        <w:t xml:space="preserve">Señor Ministro Rana </w:t>
      </w:r>
      <w:proofErr w:type="spellStart"/>
      <w:r>
        <w:rPr>
          <w:rFonts w:cs="Arial"/>
          <w:i/>
          <w:iCs/>
          <w:sz w:val="20"/>
          <w:szCs w:val="20"/>
          <w:lang w:val="es"/>
        </w:rPr>
        <w:t>Sanaullah</w:t>
      </w:r>
      <w:proofErr w:type="spellEnd"/>
      <w:r>
        <w:rPr>
          <w:rFonts w:cs="Arial"/>
          <w:i/>
          <w:iCs/>
          <w:sz w:val="20"/>
          <w:szCs w:val="20"/>
          <w:lang w:val="es"/>
        </w:rPr>
        <w:t xml:space="preserve"> Khan:</w:t>
      </w:r>
    </w:p>
    <w:p w14:paraId="160598A3" w14:textId="77777777" w:rsidR="005D2C37" w:rsidRPr="007D07DC" w:rsidRDefault="005D2C37" w:rsidP="00980425">
      <w:pPr>
        <w:spacing w:after="0" w:line="240" w:lineRule="auto"/>
        <w:ind w:left="-283"/>
        <w:rPr>
          <w:rFonts w:cs="Arial"/>
          <w:i/>
          <w:sz w:val="20"/>
          <w:szCs w:val="20"/>
          <w:lang w:val="es-ES"/>
        </w:rPr>
      </w:pPr>
    </w:p>
    <w:p w14:paraId="5DA00178" w14:textId="77777777" w:rsidR="000F0B46" w:rsidRPr="007D07DC" w:rsidRDefault="7DAFBEFC" w:rsidP="1C94B185">
      <w:pPr>
        <w:spacing w:after="0" w:line="240" w:lineRule="auto"/>
        <w:ind w:left="-283"/>
        <w:rPr>
          <w:rFonts w:cs="Arial"/>
          <w:i/>
          <w:iCs/>
          <w:sz w:val="20"/>
          <w:szCs w:val="20"/>
          <w:lang w:val="es-ES"/>
        </w:rPr>
      </w:pPr>
      <w:r>
        <w:rPr>
          <w:rFonts w:cs="Arial"/>
          <w:i/>
          <w:iCs/>
          <w:sz w:val="20"/>
          <w:szCs w:val="20"/>
          <w:lang w:val="es"/>
        </w:rPr>
        <w:t xml:space="preserve">Le escribo para expresarle mi honda preocupación por la suerte y el paradero de </w:t>
      </w:r>
      <w:proofErr w:type="spellStart"/>
      <w:r>
        <w:rPr>
          <w:rFonts w:cs="Arial"/>
          <w:i/>
          <w:iCs/>
          <w:sz w:val="20"/>
          <w:szCs w:val="20"/>
          <w:lang w:val="es"/>
        </w:rPr>
        <w:t>Imran</w:t>
      </w:r>
      <w:proofErr w:type="spellEnd"/>
      <w:r>
        <w:rPr>
          <w:rFonts w:cs="Arial"/>
          <w:i/>
          <w:iCs/>
          <w:sz w:val="20"/>
          <w:szCs w:val="20"/>
          <w:lang w:val="es"/>
        </w:rPr>
        <w:t xml:space="preserve"> </w:t>
      </w:r>
      <w:proofErr w:type="spellStart"/>
      <w:r>
        <w:rPr>
          <w:rFonts w:cs="Arial"/>
          <w:i/>
          <w:iCs/>
          <w:sz w:val="20"/>
          <w:szCs w:val="20"/>
          <w:lang w:val="es"/>
        </w:rPr>
        <w:t>Riaz</w:t>
      </w:r>
      <w:proofErr w:type="spellEnd"/>
      <w:r>
        <w:rPr>
          <w:rFonts w:cs="Arial"/>
          <w:i/>
          <w:iCs/>
          <w:sz w:val="20"/>
          <w:szCs w:val="20"/>
          <w:lang w:val="es"/>
        </w:rPr>
        <w:t xml:space="preserve"> Khan, </w:t>
      </w:r>
      <w:proofErr w:type="spellStart"/>
      <w:r>
        <w:rPr>
          <w:rFonts w:cs="Arial"/>
          <w:sz w:val="20"/>
          <w:szCs w:val="20"/>
          <w:lang w:val="es"/>
        </w:rPr>
        <w:t>youtuber</w:t>
      </w:r>
      <w:proofErr w:type="spellEnd"/>
      <w:r>
        <w:rPr>
          <w:rFonts w:cs="Arial"/>
          <w:i/>
          <w:iCs/>
          <w:sz w:val="20"/>
          <w:szCs w:val="20"/>
          <w:lang w:val="es"/>
        </w:rPr>
        <w:t xml:space="preserve"> y presentador de televisión paquistaní que ha sido objeto de desaparición forzada. </w:t>
      </w:r>
      <w:proofErr w:type="spellStart"/>
      <w:r>
        <w:rPr>
          <w:rFonts w:cs="Arial"/>
          <w:i/>
          <w:iCs/>
          <w:sz w:val="20"/>
          <w:szCs w:val="20"/>
          <w:lang w:val="es"/>
        </w:rPr>
        <w:t>Imran</w:t>
      </w:r>
      <w:proofErr w:type="spellEnd"/>
      <w:r>
        <w:rPr>
          <w:rFonts w:cs="Arial"/>
          <w:i/>
          <w:iCs/>
          <w:sz w:val="20"/>
          <w:szCs w:val="20"/>
          <w:lang w:val="es"/>
        </w:rPr>
        <w:t xml:space="preserve"> fue arrestado y detenido en </w:t>
      </w:r>
      <w:proofErr w:type="spellStart"/>
      <w:r>
        <w:rPr>
          <w:rFonts w:cs="Arial"/>
          <w:i/>
          <w:iCs/>
          <w:sz w:val="20"/>
          <w:szCs w:val="20"/>
          <w:lang w:val="es"/>
        </w:rPr>
        <w:t>Sialkot</w:t>
      </w:r>
      <w:proofErr w:type="spellEnd"/>
      <w:r>
        <w:rPr>
          <w:rFonts w:cs="Arial"/>
          <w:i/>
          <w:iCs/>
          <w:sz w:val="20"/>
          <w:szCs w:val="20"/>
          <w:lang w:val="es"/>
        </w:rPr>
        <w:t xml:space="preserve"> el 11 de mayo de 2023. </w:t>
      </w:r>
      <w:proofErr w:type="spellStart"/>
      <w:r>
        <w:rPr>
          <w:rFonts w:cs="Arial"/>
          <w:i/>
          <w:iCs/>
          <w:sz w:val="20"/>
          <w:szCs w:val="20"/>
          <w:lang w:val="es"/>
        </w:rPr>
        <w:t>Imran</w:t>
      </w:r>
      <w:proofErr w:type="spellEnd"/>
      <w:r>
        <w:rPr>
          <w:rFonts w:cs="Arial"/>
          <w:i/>
          <w:iCs/>
          <w:sz w:val="20"/>
          <w:szCs w:val="20"/>
          <w:lang w:val="es"/>
        </w:rPr>
        <w:t xml:space="preserve"> fue detenido en el Aeropuerto Internacional de </w:t>
      </w:r>
      <w:proofErr w:type="spellStart"/>
      <w:r>
        <w:rPr>
          <w:rFonts w:cs="Arial"/>
          <w:i/>
          <w:iCs/>
          <w:sz w:val="20"/>
          <w:szCs w:val="20"/>
          <w:lang w:val="es"/>
        </w:rPr>
        <w:t>Sialkot</w:t>
      </w:r>
      <w:proofErr w:type="spellEnd"/>
      <w:r>
        <w:rPr>
          <w:rFonts w:cs="Arial"/>
          <w:i/>
          <w:iCs/>
          <w:sz w:val="20"/>
          <w:szCs w:val="20"/>
          <w:lang w:val="es"/>
        </w:rPr>
        <w:t xml:space="preserve"> por la policía de esta ciudad y llevado a la comisaría de policía de </w:t>
      </w:r>
      <w:proofErr w:type="spellStart"/>
      <w:r>
        <w:rPr>
          <w:rFonts w:cs="Arial"/>
          <w:i/>
          <w:iCs/>
          <w:sz w:val="20"/>
          <w:szCs w:val="20"/>
          <w:lang w:val="es"/>
        </w:rPr>
        <w:t>Sialkot</w:t>
      </w:r>
      <w:proofErr w:type="spellEnd"/>
      <w:r>
        <w:rPr>
          <w:rFonts w:cs="Arial"/>
          <w:i/>
          <w:iCs/>
          <w:sz w:val="20"/>
          <w:szCs w:val="20"/>
          <w:lang w:val="es"/>
        </w:rPr>
        <w:t xml:space="preserve"> </w:t>
      </w:r>
      <w:proofErr w:type="spellStart"/>
      <w:r>
        <w:rPr>
          <w:rFonts w:cs="Arial"/>
          <w:i/>
          <w:iCs/>
          <w:sz w:val="20"/>
          <w:szCs w:val="20"/>
          <w:lang w:val="es"/>
        </w:rPr>
        <w:t>Cantt</w:t>
      </w:r>
      <w:proofErr w:type="spellEnd"/>
      <w:r>
        <w:rPr>
          <w:rFonts w:cs="Arial"/>
          <w:i/>
          <w:iCs/>
          <w:sz w:val="20"/>
          <w:szCs w:val="20"/>
          <w:lang w:val="es"/>
        </w:rPr>
        <w:t xml:space="preserve"> alrededor de la medianoche del 11 de mayo 2023. Hasta más tarde no se emitió una orden de detención en la que se afirmaba que </w:t>
      </w:r>
      <w:proofErr w:type="spellStart"/>
      <w:r>
        <w:rPr>
          <w:rFonts w:cs="Arial"/>
          <w:i/>
          <w:iCs/>
          <w:sz w:val="20"/>
          <w:szCs w:val="20"/>
          <w:lang w:val="es"/>
        </w:rPr>
        <w:t>Imran</w:t>
      </w:r>
      <w:proofErr w:type="spellEnd"/>
      <w:r>
        <w:rPr>
          <w:rFonts w:cs="Arial"/>
          <w:i/>
          <w:iCs/>
          <w:sz w:val="20"/>
          <w:szCs w:val="20"/>
          <w:lang w:val="es"/>
        </w:rPr>
        <w:t xml:space="preserve"> estaba incitando a la violencia en la pequeña población de </w:t>
      </w:r>
      <w:proofErr w:type="spellStart"/>
      <w:r>
        <w:rPr>
          <w:rFonts w:cs="Arial"/>
          <w:i/>
          <w:iCs/>
          <w:sz w:val="20"/>
          <w:szCs w:val="20"/>
          <w:lang w:val="es"/>
        </w:rPr>
        <w:t>Dhana</w:t>
      </w:r>
      <w:proofErr w:type="spellEnd"/>
      <w:r>
        <w:rPr>
          <w:rFonts w:cs="Arial"/>
          <w:i/>
          <w:iCs/>
          <w:sz w:val="20"/>
          <w:szCs w:val="20"/>
          <w:lang w:val="es"/>
        </w:rPr>
        <w:t xml:space="preserve"> Wali, una afirmación que su abogado niega categóricamente.</w:t>
      </w:r>
    </w:p>
    <w:p w14:paraId="45709AD1" w14:textId="43062401" w:rsidR="00CD64CD" w:rsidRPr="007D07DC" w:rsidRDefault="00CD64CD" w:rsidP="00980425">
      <w:pPr>
        <w:spacing w:after="0" w:line="240" w:lineRule="auto"/>
        <w:ind w:left="-283"/>
        <w:rPr>
          <w:rFonts w:cs="Arial"/>
          <w:i/>
          <w:sz w:val="20"/>
          <w:szCs w:val="20"/>
          <w:lang w:val="es-ES"/>
        </w:rPr>
      </w:pPr>
    </w:p>
    <w:p w14:paraId="27C373EE" w14:textId="7DF1C324" w:rsidR="0055721F" w:rsidRPr="007D07DC" w:rsidRDefault="33507352" w:rsidP="00980425">
      <w:pPr>
        <w:spacing w:after="0" w:line="240" w:lineRule="auto"/>
        <w:ind w:left="-283"/>
        <w:rPr>
          <w:rFonts w:cs="Arial"/>
          <w:i/>
          <w:iCs/>
          <w:sz w:val="20"/>
          <w:szCs w:val="20"/>
          <w:lang w:val="es-ES"/>
        </w:rPr>
      </w:pPr>
      <w:r>
        <w:rPr>
          <w:rFonts w:cs="Arial"/>
          <w:i/>
          <w:iCs/>
          <w:sz w:val="20"/>
          <w:szCs w:val="20"/>
          <w:lang w:val="es"/>
        </w:rPr>
        <w:t xml:space="preserve">Las autoridades afirman que </w:t>
      </w:r>
      <w:proofErr w:type="spellStart"/>
      <w:r>
        <w:rPr>
          <w:rFonts w:cs="Arial"/>
          <w:i/>
          <w:iCs/>
          <w:sz w:val="20"/>
          <w:szCs w:val="20"/>
          <w:lang w:val="es"/>
        </w:rPr>
        <w:t>Imran</w:t>
      </w:r>
      <w:proofErr w:type="spellEnd"/>
      <w:r>
        <w:rPr>
          <w:rFonts w:cs="Arial"/>
          <w:i/>
          <w:iCs/>
          <w:sz w:val="20"/>
          <w:szCs w:val="20"/>
          <w:lang w:val="es"/>
        </w:rPr>
        <w:t xml:space="preserve"> fue puesto en libertad el 12 de mayo hacia las 23.20 horas, pero su familia dice que no saben nada de </w:t>
      </w:r>
      <w:proofErr w:type="spellStart"/>
      <w:r>
        <w:rPr>
          <w:rFonts w:cs="Arial"/>
          <w:i/>
          <w:iCs/>
          <w:sz w:val="20"/>
          <w:szCs w:val="20"/>
          <w:lang w:val="es"/>
        </w:rPr>
        <w:t>Imran</w:t>
      </w:r>
      <w:proofErr w:type="spellEnd"/>
      <w:r>
        <w:rPr>
          <w:rFonts w:cs="Arial"/>
          <w:i/>
          <w:iCs/>
          <w:sz w:val="20"/>
          <w:szCs w:val="20"/>
          <w:lang w:val="es"/>
        </w:rPr>
        <w:t xml:space="preserve"> desde que fue detenido. </w:t>
      </w:r>
      <w:proofErr w:type="spellStart"/>
      <w:r>
        <w:rPr>
          <w:rFonts w:cs="Arial"/>
          <w:i/>
          <w:iCs/>
          <w:sz w:val="20"/>
          <w:szCs w:val="20"/>
          <w:lang w:val="es"/>
        </w:rPr>
        <w:t>Imran</w:t>
      </w:r>
      <w:proofErr w:type="spellEnd"/>
      <w:r>
        <w:rPr>
          <w:rFonts w:cs="Arial"/>
          <w:i/>
          <w:iCs/>
          <w:sz w:val="20"/>
          <w:szCs w:val="20"/>
          <w:lang w:val="es"/>
        </w:rPr>
        <w:t xml:space="preserve"> está desaparecido desde hace ya más de un mes en un presunto caso de desaparición forzada a manos de autoridades del Estado y siguen sin conocerse su suerte y su paradero. La policía sostiene que </w:t>
      </w:r>
      <w:proofErr w:type="spellStart"/>
      <w:r>
        <w:rPr>
          <w:rFonts w:cs="Arial"/>
          <w:i/>
          <w:iCs/>
          <w:sz w:val="20"/>
          <w:szCs w:val="20"/>
          <w:lang w:val="es"/>
        </w:rPr>
        <w:t>Imran</w:t>
      </w:r>
      <w:proofErr w:type="spellEnd"/>
      <w:r>
        <w:rPr>
          <w:rFonts w:cs="Arial"/>
          <w:i/>
          <w:iCs/>
          <w:sz w:val="20"/>
          <w:szCs w:val="20"/>
          <w:lang w:val="es"/>
        </w:rPr>
        <w:t xml:space="preserve"> ya no está bajo su custodia, y es preocupante que la policía no haya podido localizarlo a pesar de las órdenes judiciales que exigen que las autoridades colaboren para determinar su paradero.</w:t>
      </w:r>
    </w:p>
    <w:p w14:paraId="65F0BF00" w14:textId="77777777" w:rsidR="00DB5A8D" w:rsidRPr="007D07DC" w:rsidRDefault="00DB5A8D" w:rsidP="00980425">
      <w:pPr>
        <w:spacing w:after="0" w:line="240" w:lineRule="auto"/>
        <w:ind w:left="-283"/>
        <w:rPr>
          <w:rFonts w:cs="Arial"/>
          <w:i/>
          <w:sz w:val="20"/>
          <w:szCs w:val="20"/>
          <w:lang w:val="es-ES"/>
        </w:rPr>
      </w:pPr>
    </w:p>
    <w:p w14:paraId="7F93670C" w14:textId="77777777" w:rsidR="000F0B46" w:rsidRPr="007D07DC" w:rsidRDefault="00CC64A9" w:rsidP="00980425">
      <w:pPr>
        <w:spacing w:after="0" w:line="240" w:lineRule="auto"/>
        <w:ind w:left="-283"/>
        <w:rPr>
          <w:rFonts w:cs="Arial"/>
          <w:b/>
          <w:bCs/>
          <w:i/>
          <w:sz w:val="20"/>
          <w:szCs w:val="20"/>
          <w:lang w:val="es-ES"/>
        </w:rPr>
      </w:pPr>
      <w:r>
        <w:rPr>
          <w:rFonts w:cs="Arial"/>
          <w:b/>
          <w:bCs/>
          <w:i/>
          <w:iCs/>
          <w:sz w:val="20"/>
          <w:szCs w:val="20"/>
          <w:lang w:val="es"/>
        </w:rPr>
        <w:t>De conformidad con las obligaciones internacionales del gobierno en materia de derechos humanos, lo insto a:</w:t>
      </w:r>
    </w:p>
    <w:p w14:paraId="4A77D7F9" w14:textId="186BEDED" w:rsidR="00D323E4" w:rsidRPr="007D07DC" w:rsidRDefault="3F297893" w:rsidP="1C94B185">
      <w:pPr>
        <w:pStyle w:val="Prrafodelista"/>
        <w:numPr>
          <w:ilvl w:val="0"/>
          <w:numId w:val="23"/>
        </w:numPr>
        <w:spacing w:after="0" w:line="240" w:lineRule="auto"/>
        <w:rPr>
          <w:rFonts w:cs="Arial"/>
          <w:b/>
          <w:bCs/>
          <w:i/>
          <w:iCs/>
          <w:sz w:val="20"/>
          <w:szCs w:val="20"/>
          <w:lang w:val="es-ES"/>
        </w:rPr>
      </w:pPr>
      <w:r>
        <w:rPr>
          <w:rFonts w:cs="Arial"/>
          <w:b/>
          <w:bCs/>
          <w:i/>
          <w:iCs/>
          <w:sz w:val="20"/>
          <w:szCs w:val="20"/>
          <w:lang w:val="es"/>
        </w:rPr>
        <w:t xml:space="preserve">garantizar que se realiza una investigación inmediata e imparcial sobre la suerte y el paradero de </w:t>
      </w:r>
      <w:proofErr w:type="spellStart"/>
      <w:r>
        <w:rPr>
          <w:rFonts w:cs="Arial"/>
          <w:b/>
          <w:bCs/>
          <w:i/>
          <w:iCs/>
          <w:sz w:val="20"/>
          <w:szCs w:val="20"/>
          <w:lang w:val="es"/>
        </w:rPr>
        <w:t>Imran</w:t>
      </w:r>
      <w:proofErr w:type="spellEnd"/>
      <w:r>
        <w:rPr>
          <w:rFonts w:cs="Arial"/>
          <w:b/>
          <w:bCs/>
          <w:i/>
          <w:iCs/>
          <w:sz w:val="20"/>
          <w:szCs w:val="20"/>
          <w:lang w:val="es"/>
        </w:rPr>
        <w:t xml:space="preserve"> </w:t>
      </w:r>
      <w:proofErr w:type="spellStart"/>
      <w:r>
        <w:rPr>
          <w:rFonts w:cs="Arial"/>
          <w:b/>
          <w:bCs/>
          <w:i/>
          <w:iCs/>
          <w:sz w:val="20"/>
          <w:szCs w:val="20"/>
          <w:lang w:val="es"/>
        </w:rPr>
        <w:t>Riaz</w:t>
      </w:r>
      <w:proofErr w:type="spellEnd"/>
      <w:r>
        <w:rPr>
          <w:rFonts w:cs="Arial"/>
          <w:b/>
          <w:bCs/>
          <w:i/>
          <w:iCs/>
          <w:sz w:val="20"/>
          <w:szCs w:val="20"/>
          <w:lang w:val="es"/>
        </w:rPr>
        <w:t xml:space="preserve"> Khan;</w:t>
      </w:r>
    </w:p>
    <w:p w14:paraId="0CA1C71C" w14:textId="3ED8468C" w:rsidR="00AA7048" w:rsidRPr="007D07DC" w:rsidRDefault="6EABC32D" w:rsidP="1C94B185">
      <w:pPr>
        <w:pStyle w:val="Prrafodelista"/>
        <w:numPr>
          <w:ilvl w:val="0"/>
          <w:numId w:val="23"/>
        </w:numPr>
        <w:spacing w:after="0" w:line="240" w:lineRule="auto"/>
        <w:rPr>
          <w:rFonts w:cs="Arial"/>
          <w:b/>
          <w:bCs/>
          <w:i/>
          <w:iCs/>
          <w:sz w:val="20"/>
          <w:szCs w:val="20"/>
          <w:lang w:val="es-ES"/>
        </w:rPr>
      </w:pPr>
      <w:r>
        <w:rPr>
          <w:rFonts w:cs="Arial"/>
          <w:b/>
          <w:bCs/>
          <w:i/>
          <w:iCs/>
          <w:sz w:val="20"/>
          <w:szCs w:val="20"/>
          <w:lang w:val="es"/>
        </w:rPr>
        <w:t xml:space="preserve">si </w:t>
      </w:r>
      <w:proofErr w:type="spellStart"/>
      <w:r>
        <w:rPr>
          <w:rFonts w:cs="Arial"/>
          <w:b/>
          <w:bCs/>
          <w:i/>
          <w:iCs/>
          <w:sz w:val="20"/>
          <w:szCs w:val="20"/>
          <w:lang w:val="es"/>
        </w:rPr>
        <w:t>Imran</w:t>
      </w:r>
      <w:proofErr w:type="spellEnd"/>
      <w:r>
        <w:rPr>
          <w:rFonts w:cs="Arial"/>
          <w:b/>
          <w:bCs/>
          <w:i/>
          <w:iCs/>
          <w:sz w:val="20"/>
          <w:szCs w:val="20"/>
          <w:lang w:val="es"/>
        </w:rPr>
        <w:t xml:space="preserve"> </w:t>
      </w:r>
      <w:proofErr w:type="spellStart"/>
      <w:r>
        <w:rPr>
          <w:rFonts w:cs="Arial"/>
          <w:b/>
          <w:bCs/>
          <w:i/>
          <w:iCs/>
          <w:sz w:val="20"/>
          <w:szCs w:val="20"/>
          <w:lang w:val="es"/>
        </w:rPr>
        <w:t>Riaz</w:t>
      </w:r>
      <w:proofErr w:type="spellEnd"/>
      <w:r>
        <w:rPr>
          <w:rFonts w:cs="Arial"/>
          <w:b/>
          <w:bCs/>
          <w:i/>
          <w:iCs/>
          <w:sz w:val="20"/>
          <w:szCs w:val="20"/>
          <w:lang w:val="es"/>
        </w:rPr>
        <w:t xml:space="preserve"> Khan está bajo custodia del Estado, ponerlo en libertad inmediata, o si existen pruebas suficientes de que ha cometido actos ilícitos, acusarlo formalmente y sin demora de un delito reconocido internacionalmente y presentarlo ante un tribunal civil;</w:t>
      </w:r>
    </w:p>
    <w:p w14:paraId="7FAC00BF" w14:textId="5D4A302C" w:rsidR="00E00E5C" w:rsidRPr="007D07DC" w:rsidRDefault="7AAE8F2F" w:rsidP="1C94B185">
      <w:pPr>
        <w:pStyle w:val="Prrafodelista"/>
        <w:numPr>
          <w:ilvl w:val="0"/>
          <w:numId w:val="23"/>
        </w:numPr>
        <w:spacing w:after="0" w:line="240" w:lineRule="auto"/>
        <w:rPr>
          <w:rFonts w:cs="Arial"/>
          <w:b/>
          <w:bCs/>
          <w:i/>
          <w:iCs/>
          <w:sz w:val="20"/>
          <w:szCs w:val="20"/>
          <w:lang w:val="es-ES"/>
        </w:rPr>
      </w:pPr>
      <w:r>
        <w:rPr>
          <w:rFonts w:cs="Arial"/>
          <w:b/>
          <w:bCs/>
          <w:i/>
          <w:iCs/>
          <w:sz w:val="20"/>
          <w:szCs w:val="20"/>
          <w:lang w:val="es"/>
        </w:rPr>
        <w:t>poner fin a la práctica de las desapariciones forzadas y las detenciones arbitrarias;</w:t>
      </w:r>
    </w:p>
    <w:p w14:paraId="12B35161" w14:textId="5854906D" w:rsidR="00E00E5C" w:rsidRPr="007D07DC" w:rsidRDefault="00E00E5C" w:rsidP="00AB2336">
      <w:pPr>
        <w:pStyle w:val="Prrafodelista"/>
        <w:numPr>
          <w:ilvl w:val="0"/>
          <w:numId w:val="23"/>
        </w:numPr>
        <w:spacing w:after="0" w:line="240" w:lineRule="auto"/>
        <w:rPr>
          <w:rFonts w:cs="Arial"/>
          <w:b/>
          <w:bCs/>
          <w:i/>
          <w:iCs/>
          <w:sz w:val="20"/>
          <w:szCs w:val="20"/>
          <w:lang w:val="es-ES"/>
        </w:rPr>
      </w:pPr>
      <w:r>
        <w:rPr>
          <w:rFonts w:cs="Arial"/>
          <w:b/>
          <w:bCs/>
          <w:i/>
          <w:iCs/>
          <w:sz w:val="20"/>
          <w:szCs w:val="20"/>
          <w:lang w:val="es"/>
        </w:rPr>
        <w:t>revelar de forma inmediata e incondicional la suerte y /o el paradero de las personas sometidas a desaparición forzada a sus familias.</w:t>
      </w:r>
    </w:p>
    <w:p w14:paraId="27CAF464" w14:textId="3CF59EB8" w:rsidR="00E00E5C" w:rsidRPr="007D07DC" w:rsidRDefault="00E00E5C" w:rsidP="00C630C5">
      <w:pPr>
        <w:pStyle w:val="Prrafodelista"/>
        <w:numPr>
          <w:ilvl w:val="0"/>
          <w:numId w:val="23"/>
        </w:numPr>
        <w:spacing w:after="0" w:line="240" w:lineRule="auto"/>
        <w:rPr>
          <w:rFonts w:cs="Arial"/>
          <w:b/>
          <w:bCs/>
          <w:i/>
          <w:sz w:val="20"/>
          <w:szCs w:val="20"/>
          <w:lang w:val="es-ES"/>
        </w:rPr>
      </w:pPr>
      <w:r>
        <w:rPr>
          <w:rFonts w:cs="Arial"/>
          <w:b/>
          <w:bCs/>
          <w:i/>
          <w:iCs/>
          <w:sz w:val="20"/>
          <w:szCs w:val="20"/>
          <w:lang w:val="es"/>
        </w:rPr>
        <w:t>poner en libertad de forma inmediata a las personas sometidas a desaparición forzada o llevarlas sin demora ante un juez de un tribunal civil que se pronuncie sobre la legalidad de su detención o reclusión y sobre si deben ser puestas en libertad.</w:t>
      </w:r>
      <w:r>
        <w:rPr>
          <w:rFonts w:cs="Arial"/>
          <w:sz w:val="20"/>
          <w:szCs w:val="20"/>
          <w:lang w:val="es"/>
        </w:rPr>
        <w:cr/>
      </w:r>
    </w:p>
    <w:p w14:paraId="51ED7257" w14:textId="77777777" w:rsidR="000F0B46" w:rsidRPr="007D07DC" w:rsidRDefault="00E757A6" w:rsidP="00980425">
      <w:pPr>
        <w:spacing w:after="0" w:line="240" w:lineRule="auto"/>
        <w:ind w:left="-283"/>
        <w:rPr>
          <w:rFonts w:cs="Arial"/>
          <w:i/>
          <w:sz w:val="20"/>
          <w:szCs w:val="20"/>
          <w:lang w:val="es-ES"/>
        </w:rPr>
      </w:pPr>
      <w:r>
        <w:rPr>
          <w:rFonts w:cs="Arial"/>
          <w:i/>
          <w:iCs/>
          <w:sz w:val="20"/>
          <w:szCs w:val="20"/>
          <w:lang w:val="es"/>
        </w:rPr>
        <w:t>Atentamente,</w:t>
      </w:r>
    </w:p>
    <w:p w14:paraId="49ACF2C5" w14:textId="159D630C" w:rsidR="00FB236E" w:rsidRPr="007D07DC" w:rsidRDefault="00FB236E" w:rsidP="00980425">
      <w:pPr>
        <w:spacing w:after="0" w:line="240" w:lineRule="auto"/>
        <w:ind w:left="-283"/>
        <w:rPr>
          <w:rFonts w:cs="Arial"/>
          <w:i/>
          <w:sz w:val="20"/>
          <w:szCs w:val="20"/>
          <w:lang w:val="es-ES"/>
        </w:rPr>
      </w:pPr>
    </w:p>
    <w:p w14:paraId="15D754DB" w14:textId="77777777" w:rsidR="0082127B" w:rsidRPr="007D07DC"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560FF345" w14:textId="44A89480" w:rsidR="000F0B46" w:rsidRPr="007D07DC" w:rsidRDefault="00C822E8" w:rsidP="00FB5831">
      <w:pPr>
        <w:spacing w:before="240" w:line="240" w:lineRule="auto"/>
        <w:rPr>
          <w:rFonts w:ascii="Arial" w:hAnsi="Arial" w:cs="Arial"/>
          <w:lang w:val="es-ES"/>
        </w:rPr>
      </w:pPr>
      <w:proofErr w:type="spellStart"/>
      <w:r>
        <w:rPr>
          <w:rFonts w:ascii="Arial" w:hAnsi="Arial" w:cs="Arial"/>
          <w:lang w:val="es"/>
        </w:rPr>
        <w:t>Imran</w:t>
      </w:r>
      <w:proofErr w:type="spellEnd"/>
      <w:r>
        <w:rPr>
          <w:rFonts w:ascii="Arial" w:hAnsi="Arial" w:cs="Arial"/>
          <w:lang w:val="es"/>
        </w:rPr>
        <w:t xml:space="preserve"> </w:t>
      </w:r>
      <w:proofErr w:type="spellStart"/>
      <w:r>
        <w:rPr>
          <w:rFonts w:ascii="Arial" w:hAnsi="Arial" w:cs="Arial"/>
          <w:lang w:val="es"/>
        </w:rPr>
        <w:t>Riaz</w:t>
      </w:r>
      <w:proofErr w:type="spellEnd"/>
      <w:r>
        <w:rPr>
          <w:rFonts w:ascii="Arial" w:hAnsi="Arial" w:cs="Arial"/>
          <w:lang w:val="es"/>
        </w:rPr>
        <w:t xml:space="preserve"> Khan es un </w:t>
      </w:r>
      <w:proofErr w:type="spellStart"/>
      <w:r>
        <w:rPr>
          <w:rFonts w:ascii="Arial" w:hAnsi="Arial" w:cs="Arial"/>
          <w:i/>
          <w:iCs/>
          <w:lang w:val="es"/>
        </w:rPr>
        <w:t>youtuber</w:t>
      </w:r>
      <w:proofErr w:type="spellEnd"/>
      <w:r>
        <w:rPr>
          <w:rFonts w:ascii="Arial" w:hAnsi="Arial" w:cs="Arial"/>
          <w:lang w:val="es"/>
        </w:rPr>
        <w:t xml:space="preserve"> y presentador de televisión paquistaní que intentaba salir del país por temor a ser victimizado el 11 de mayo de 2023, día en el que fue detenido en el Aeropuerto Internacional de </w:t>
      </w:r>
      <w:proofErr w:type="spellStart"/>
      <w:r>
        <w:rPr>
          <w:rFonts w:ascii="Arial" w:hAnsi="Arial" w:cs="Arial"/>
          <w:lang w:val="es"/>
        </w:rPr>
        <w:t>Sialkot</w:t>
      </w:r>
      <w:proofErr w:type="spellEnd"/>
      <w:r>
        <w:rPr>
          <w:rFonts w:ascii="Arial" w:hAnsi="Arial" w:cs="Arial"/>
          <w:lang w:val="es"/>
        </w:rPr>
        <w:t xml:space="preserve">. Según el abogado de </w:t>
      </w:r>
      <w:proofErr w:type="spellStart"/>
      <w:r>
        <w:rPr>
          <w:rFonts w:ascii="Arial" w:hAnsi="Arial" w:cs="Arial"/>
          <w:lang w:val="es"/>
        </w:rPr>
        <w:t>Imran</w:t>
      </w:r>
      <w:proofErr w:type="spellEnd"/>
      <w:r>
        <w:rPr>
          <w:rFonts w:ascii="Arial" w:hAnsi="Arial" w:cs="Arial"/>
          <w:lang w:val="es"/>
        </w:rPr>
        <w:t xml:space="preserve">, no había causas pendientes en su contra en el momento de la detención, y su familia no fue informada del arresto. El abogado de </w:t>
      </w:r>
      <w:proofErr w:type="spellStart"/>
      <w:r>
        <w:rPr>
          <w:rFonts w:ascii="Arial" w:hAnsi="Arial" w:cs="Arial"/>
          <w:lang w:val="es"/>
        </w:rPr>
        <w:t>Imran</w:t>
      </w:r>
      <w:proofErr w:type="spellEnd"/>
      <w:r>
        <w:rPr>
          <w:rFonts w:ascii="Arial" w:hAnsi="Arial" w:cs="Arial"/>
          <w:lang w:val="es"/>
        </w:rPr>
        <w:t xml:space="preserve"> dijo a Amnistía Internacional que su cliente fue trasladado después a la comisaría de policía de </w:t>
      </w:r>
      <w:proofErr w:type="spellStart"/>
      <w:r>
        <w:rPr>
          <w:rFonts w:ascii="Arial" w:hAnsi="Arial" w:cs="Arial"/>
          <w:lang w:val="es"/>
        </w:rPr>
        <w:t>Sialkot</w:t>
      </w:r>
      <w:proofErr w:type="spellEnd"/>
      <w:r>
        <w:rPr>
          <w:rFonts w:ascii="Arial" w:hAnsi="Arial" w:cs="Arial"/>
          <w:lang w:val="es"/>
        </w:rPr>
        <w:t xml:space="preserve"> </w:t>
      </w:r>
      <w:proofErr w:type="spellStart"/>
      <w:r>
        <w:rPr>
          <w:rFonts w:ascii="Arial" w:hAnsi="Arial" w:cs="Arial"/>
          <w:lang w:val="es"/>
        </w:rPr>
        <w:t>Cantt</w:t>
      </w:r>
      <w:proofErr w:type="spellEnd"/>
      <w:r>
        <w:rPr>
          <w:rFonts w:ascii="Arial" w:hAnsi="Arial" w:cs="Arial"/>
          <w:lang w:val="es"/>
        </w:rPr>
        <w:t xml:space="preserve"> alrededor de la medianoche del 11 de mayo 2023. A las 10 de la mañana del 12 de mayo de 2023 se emitió una orden de detención, en la que, según su abogado, se afirmaba que </w:t>
      </w:r>
      <w:proofErr w:type="spellStart"/>
      <w:r>
        <w:rPr>
          <w:rFonts w:ascii="Arial" w:hAnsi="Arial" w:cs="Arial"/>
          <w:lang w:val="es"/>
        </w:rPr>
        <w:t>Imran</w:t>
      </w:r>
      <w:proofErr w:type="spellEnd"/>
      <w:r>
        <w:rPr>
          <w:rFonts w:ascii="Arial" w:hAnsi="Arial" w:cs="Arial"/>
          <w:lang w:val="es"/>
        </w:rPr>
        <w:t xml:space="preserve"> estaba incitando a la violencia en </w:t>
      </w:r>
      <w:proofErr w:type="spellStart"/>
      <w:r>
        <w:rPr>
          <w:rFonts w:ascii="Arial" w:hAnsi="Arial" w:cs="Arial"/>
          <w:lang w:val="es"/>
        </w:rPr>
        <w:t>Dhana</w:t>
      </w:r>
      <w:proofErr w:type="spellEnd"/>
      <w:r>
        <w:rPr>
          <w:rFonts w:ascii="Arial" w:hAnsi="Arial" w:cs="Arial"/>
          <w:lang w:val="es"/>
        </w:rPr>
        <w:t xml:space="preserve"> Wali, una pequeña población de </w:t>
      </w:r>
      <w:proofErr w:type="spellStart"/>
      <w:r>
        <w:rPr>
          <w:rFonts w:ascii="Arial" w:hAnsi="Arial" w:cs="Arial"/>
          <w:lang w:val="es"/>
        </w:rPr>
        <w:t>Sialkot</w:t>
      </w:r>
      <w:proofErr w:type="spellEnd"/>
      <w:r>
        <w:rPr>
          <w:rFonts w:ascii="Arial" w:hAnsi="Arial" w:cs="Arial"/>
          <w:lang w:val="es"/>
        </w:rPr>
        <w:t xml:space="preserve">. El abogado de </w:t>
      </w:r>
      <w:proofErr w:type="spellStart"/>
      <w:r>
        <w:rPr>
          <w:rFonts w:ascii="Arial" w:hAnsi="Arial" w:cs="Arial"/>
          <w:lang w:val="es"/>
        </w:rPr>
        <w:t>Imran</w:t>
      </w:r>
      <w:proofErr w:type="spellEnd"/>
      <w:r>
        <w:rPr>
          <w:rFonts w:ascii="Arial" w:hAnsi="Arial" w:cs="Arial"/>
          <w:lang w:val="es"/>
        </w:rPr>
        <w:t xml:space="preserve"> sostiene que estas afirmaciones son falsas.</w:t>
      </w:r>
    </w:p>
    <w:p w14:paraId="55473524" w14:textId="77777777" w:rsidR="000F0B46" w:rsidRPr="007D07DC" w:rsidRDefault="00CD39D4" w:rsidP="00980425">
      <w:pPr>
        <w:spacing w:line="240" w:lineRule="auto"/>
        <w:rPr>
          <w:rFonts w:ascii="Arial" w:hAnsi="Arial" w:cs="Arial"/>
          <w:lang w:val="es-ES"/>
        </w:rPr>
      </w:pPr>
      <w:r>
        <w:rPr>
          <w:rFonts w:ascii="Arial" w:hAnsi="Arial" w:cs="Arial"/>
          <w:lang w:val="es"/>
        </w:rPr>
        <w:t xml:space="preserve">El 12 de mayo, la familia de </w:t>
      </w:r>
      <w:proofErr w:type="spellStart"/>
      <w:r>
        <w:rPr>
          <w:rFonts w:ascii="Arial" w:hAnsi="Arial" w:cs="Arial"/>
          <w:lang w:val="es"/>
        </w:rPr>
        <w:t>Imran</w:t>
      </w:r>
      <w:proofErr w:type="spellEnd"/>
      <w:r>
        <w:rPr>
          <w:rFonts w:ascii="Arial" w:hAnsi="Arial" w:cs="Arial"/>
          <w:lang w:val="es"/>
        </w:rPr>
        <w:t xml:space="preserve"> presentó ante el presidente del Tribunal Superior de Lahore una petición en la que se instaba al director general del Sistema Penitenciario y al inspector general de la Policía a poner en libertad a </w:t>
      </w:r>
      <w:proofErr w:type="spellStart"/>
      <w:r>
        <w:rPr>
          <w:rFonts w:ascii="Arial" w:hAnsi="Arial" w:cs="Arial"/>
          <w:lang w:val="es"/>
        </w:rPr>
        <w:t>Imran</w:t>
      </w:r>
      <w:proofErr w:type="spellEnd"/>
      <w:r>
        <w:rPr>
          <w:rFonts w:ascii="Arial" w:hAnsi="Arial" w:cs="Arial"/>
          <w:lang w:val="es"/>
        </w:rPr>
        <w:t xml:space="preserve"> </w:t>
      </w:r>
      <w:proofErr w:type="spellStart"/>
      <w:r>
        <w:rPr>
          <w:rFonts w:ascii="Arial" w:hAnsi="Arial" w:cs="Arial"/>
          <w:lang w:val="es"/>
        </w:rPr>
        <w:t>Riaz</w:t>
      </w:r>
      <w:proofErr w:type="spellEnd"/>
      <w:r>
        <w:rPr>
          <w:rFonts w:ascii="Arial" w:hAnsi="Arial" w:cs="Arial"/>
          <w:lang w:val="es"/>
        </w:rPr>
        <w:t xml:space="preserve"> Khan antes de las 18.00 horas de ese día. Sin embargo, el director general del Sistema Penitenciario informó al tribunal de que </w:t>
      </w:r>
      <w:proofErr w:type="spellStart"/>
      <w:r>
        <w:rPr>
          <w:rFonts w:ascii="Arial" w:hAnsi="Arial" w:cs="Arial"/>
          <w:lang w:val="es"/>
        </w:rPr>
        <w:t>Imran</w:t>
      </w:r>
      <w:proofErr w:type="spellEnd"/>
      <w:r>
        <w:rPr>
          <w:rFonts w:ascii="Arial" w:hAnsi="Arial" w:cs="Arial"/>
          <w:lang w:val="es"/>
        </w:rPr>
        <w:t xml:space="preserve"> ya había sido puesto en libertad. En una vista judicial posterior, el 22 de mayo, el inspector general de la Policía confirmó que </w:t>
      </w:r>
      <w:proofErr w:type="spellStart"/>
      <w:r>
        <w:rPr>
          <w:rFonts w:ascii="Arial" w:hAnsi="Arial" w:cs="Arial"/>
          <w:lang w:val="es"/>
        </w:rPr>
        <w:t>Imran</w:t>
      </w:r>
      <w:proofErr w:type="spellEnd"/>
      <w:r>
        <w:rPr>
          <w:rFonts w:ascii="Arial" w:hAnsi="Arial" w:cs="Arial"/>
          <w:lang w:val="es"/>
        </w:rPr>
        <w:t xml:space="preserve"> no estaba bajo custodia policial.</w:t>
      </w:r>
    </w:p>
    <w:p w14:paraId="2F114FF2" w14:textId="77777777" w:rsidR="000F0B46" w:rsidRPr="007D07DC" w:rsidRDefault="00410EE8" w:rsidP="00980425">
      <w:pPr>
        <w:spacing w:line="240" w:lineRule="auto"/>
        <w:rPr>
          <w:rFonts w:ascii="Arial" w:hAnsi="Arial" w:cs="Arial"/>
          <w:lang w:val="es-ES"/>
        </w:rPr>
      </w:pPr>
      <w:r>
        <w:rPr>
          <w:rFonts w:ascii="Arial" w:hAnsi="Arial" w:cs="Arial"/>
          <w:lang w:val="es"/>
        </w:rPr>
        <w:t xml:space="preserve">Informaciones de medios de comunicación afirman que el tribunal solicitó imágenes de las cámaras de videovigilancia de la llegada de </w:t>
      </w:r>
      <w:proofErr w:type="spellStart"/>
      <w:r>
        <w:rPr>
          <w:rFonts w:ascii="Arial" w:hAnsi="Arial" w:cs="Arial"/>
          <w:lang w:val="es"/>
        </w:rPr>
        <w:t>Imran</w:t>
      </w:r>
      <w:proofErr w:type="spellEnd"/>
      <w:r>
        <w:rPr>
          <w:rFonts w:ascii="Arial" w:hAnsi="Arial" w:cs="Arial"/>
          <w:lang w:val="es"/>
        </w:rPr>
        <w:t xml:space="preserve"> a la prisión y de su salida. Según el abogado de </w:t>
      </w:r>
      <w:proofErr w:type="spellStart"/>
      <w:r>
        <w:rPr>
          <w:rFonts w:ascii="Arial" w:hAnsi="Arial" w:cs="Arial"/>
          <w:lang w:val="es"/>
        </w:rPr>
        <w:t>Imran</w:t>
      </w:r>
      <w:proofErr w:type="spellEnd"/>
      <w:r>
        <w:rPr>
          <w:rFonts w:ascii="Arial" w:hAnsi="Arial" w:cs="Arial"/>
          <w:lang w:val="es"/>
        </w:rPr>
        <w:t xml:space="preserve">, las imágenes de las cámaras de videovigilancia que se presentaron ante el tribunal no tenían indicación de hora, pero la policía confirmó verbalmente que </w:t>
      </w:r>
      <w:proofErr w:type="spellStart"/>
      <w:r>
        <w:rPr>
          <w:rFonts w:ascii="Arial" w:hAnsi="Arial" w:cs="Arial"/>
          <w:lang w:val="es"/>
        </w:rPr>
        <w:t>Imran</w:t>
      </w:r>
      <w:proofErr w:type="spellEnd"/>
      <w:r>
        <w:rPr>
          <w:rFonts w:ascii="Arial" w:hAnsi="Arial" w:cs="Arial"/>
          <w:lang w:val="es"/>
        </w:rPr>
        <w:t xml:space="preserve"> fue puesto en libertas a las 23.20 horas del 12 de mayo.</w:t>
      </w:r>
    </w:p>
    <w:p w14:paraId="3EDF61FD" w14:textId="77777777" w:rsidR="000F0B46" w:rsidRPr="007D07DC" w:rsidRDefault="00E00E5C" w:rsidP="00980425">
      <w:pPr>
        <w:spacing w:line="240" w:lineRule="auto"/>
        <w:rPr>
          <w:rFonts w:ascii="Arial" w:hAnsi="Arial" w:cs="Arial"/>
          <w:lang w:val="es-ES"/>
        </w:rPr>
      </w:pPr>
      <w:r>
        <w:rPr>
          <w:rFonts w:ascii="Arial" w:hAnsi="Arial" w:cs="Arial"/>
          <w:lang w:val="es"/>
        </w:rPr>
        <w:t xml:space="preserve">El abogado de </w:t>
      </w:r>
      <w:proofErr w:type="spellStart"/>
      <w:r>
        <w:rPr>
          <w:rFonts w:ascii="Arial" w:hAnsi="Arial" w:cs="Arial"/>
          <w:lang w:val="es"/>
        </w:rPr>
        <w:t>Imran</w:t>
      </w:r>
      <w:proofErr w:type="spellEnd"/>
      <w:r>
        <w:rPr>
          <w:rFonts w:ascii="Arial" w:hAnsi="Arial" w:cs="Arial"/>
          <w:lang w:val="es"/>
        </w:rPr>
        <w:t xml:space="preserve"> sostiene que su cliente ha sido objeto de desaparición por sus críticas al gobierno actual y a las fuerzas armadas. Según informaciones de medios de comunicación, </w:t>
      </w:r>
      <w:proofErr w:type="spellStart"/>
      <w:r>
        <w:rPr>
          <w:rFonts w:ascii="Arial" w:hAnsi="Arial" w:cs="Arial"/>
          <w:lang w:val="es"/>
        </w:rPr>
        <w:t>Imran</w:t>
      </w:r>
      <w:proofErr w:type="spellEnd"/>
      <w:r>
        <w:rPr>
          <w:rFonts w:ascii="Arial" w:hAnsi="Arial" w:cs="Arial"/>
          <w:lang w:val="es"/>
        </w:rPr>
        <w:t xml:space="preserve"> estaba estrechamente relacionado con el ex primer ministro </w:t>
      </w:r>
      <w:proofErr w:type="spellStart"/>
      <w:r>
        <w:rPr>
          <w:rFonts w:ascii="Arial" w:hAnsi="Arial" w:cs="Arial"/>
          <w:lang w:val="es"/>
        </w:rPr>
        <w:t>Imran</w:t>
      </w:r>
      <w:proofErr w:type="spellEnd"/>
      <w:r>
        <w:rPr>
          <w:rFonts w:ascii="Arial" w:hAnsi="Arial" w:cs="Arial"/>
          <w:lang w:val="es"/>
        </w:rPr>
        <w:t xml:space="preserve"> Khan, que fue derrocado el 9 de abril de 2022 tras una moción de censura en el Parlamento. Informaciones de los medios de comunicación afirman que antes de abril de 2022, </w:t>
      </w:r>
      <w:proofErr w:type="spellStart"/>
      <w:r>
        <w:rPr>
          <w:rFonts w:ascii="Arial" w:hAnsi="Arial" w:cs="Arial"/>
          <w:lang w:val="es"/>
        </w:rPr>
        <w:t>Imran</w:t>
      </w:r>
      <w:proofErr w:type="spellEnd"/>
      <w:r>
        <w:rPr>
          <w:rFonts w:ascii="Arial" w:hAnsi="Arial" w:cs="Arial"/>
          <w:lang w:val="es"/>
        </w:rPr>
        <w:t xml:space="preserve"> </w:t>
      </w:r>
      <w:proofErr w:type="spellStart"/>
      <w:r>
        <w:rPr>
          <w:rFonts w:ascii="Arial" w:hAnsi="Arial" w:cs="Arial"/>
          <w:lang w:val="es"/>
        </w:rPr>
        <w:t>Riaz</w:t>
      </w:r>
      <w:proofErr w:type="spellEnd"/>
      <w:r>
        <w:rPr>
          <w:rFonts w:ascii="Arial" w:hAnsi="Arial" w:cs="Arial"/>
          <w:lang w:val="es"/>
        </w:rPr>
        <w:t xml:space="preserve"> Khan era partidario de las fuerzas armadas y en ocasiones justificó las desapariciones forzadas y los ataques a la libertad de expresión.</w:t>
      </w:r>
    </w:p>
    <w:p w14:paraId="64DB344A" w14:textId="5EB773B9" w:rsidR="00E12C53" w:rsidRPr="007D07DC" w:rsidRDefault="0CB3DCDB" w:rsidP="1C94B185">
      <w:pPr>
        <w:spacing w:line="240" w:lineRule="auto"/>
        <w:rPr>
          <w:rFonts w:ascii="Arial" w:hAnsi="Arial" w:cs="Arial"/>
          <w:lang w:val="es-ES"/>
        </w:rPr>
      </w:pPr>
      <w:r>
        <w:rPr>
          <w:rFonts w:ascii="Arial" w:hAnsi="Arial" w:cs="Arial"/>
          <w:lang w:val="es"/>
        </w:rPr>
        <w:t>Las autoridades paquistaníes hacen uso desde hace tiempo de las desapariciones forzadas como herramienta para actuar contra personas críticas, voces disidentes, grupos minoritarios, periodistas y defensores y defensoras de los derechos humanos. Mientras, las familias buscan respuestas y justicia con escasa o ninguna información sobre la suerte y el paradero de sus seres queridos. Las desapariciones forzadas dejan a las víctimas al margen de la protección de la ley y las ponen en riesgo de tortura, otros malos tratos o incluso la muerte. La desaparición forzada constituye una violación del derecho a la seguridad y la dignidad, el derecho a la vida y el derecho a no sufrir tortura u otros tratos o penas crueles o degradantes. Vulnera el Pacto Internacional de Derechos Civiles y Políticos (PIDCP), que Pakistán ha firmado y que por tanto tiene la obligación de abstenerse, de buena fe, de realizar actos que contravengan su objeto y fin.</w:t>
      </w:r>
    </w:p>
    <w:p w14:paraId="7800D39B" w14:textId="77777777" w:rsidR="000F0B46" w:rsidRPr="007D07DC" w:rsidRDefault="0030632F" w:rsidP="00980425">
      <w:pPr>
        <w:spacing w:line="240" w:lineRule="auto"/>
        <w:rPr>
          <w:rFonts w:ascii="Arial" w:hAnsi="Arial" w:cs="Arial"/>
          <w:lang w:val="es-ES"/>
        </w:rPr>
      </w:pPr>
      <w:r>
        <w:rPr>
          <w:rFonts w:ascii="Arial" w:hAnsi="Arial" w:cs="Arial"/>
          <w:lang w:val="es"/>
        </w:rPr>
        <w:t xml:space="preserve">La desaparición forzada de </w:t>
      </w:r>
      <w:proofErr w:type="spellStart"/>
      <w:r>
        <w:rPr>
          <w:rFonts w:ascii="Arial" w:hAnsi="Arial" w:cs="Arial"/>
          <w:lang w:val="es"/>
        </w:rPr>
        <w:t>Imran</w:t>
      </w:r>
      <w:proofErr w:type="spellEnd"/>
      <w:r>
        <w:rPr>
          <w:rFonts w:ascii="Arial" w:hAnsi="Arial" w:cs="Arial"/>
          <w:lang w:val="es"/>
        </w:rPr>
        <w:t xml:space="preserve"> </w:t>
      </w:r>
      <w:proofErr w:type="spellStart"/>
      <w:r>
        <w:rPr>
          <w:rFonts w:ascii="Arial" w:hAnsi="Arial" w:cs="Arial"/>
          <w:lang w:val="es"/>
        </w:rPr>
        <w:t>Riaz</w:t>
      </w:r>
      <w:proofErr w:type="spellEnd"/>
      <w:r>
        <w:rPr>
          <w:rFonts w:ascii="Arial" w:hAnsi="Arial" w:cs="Arial"/>
          <w:lang w:val="es"/>
        </w:rPr>
        <w:t xml:space="preserve"> Khan se produce después de la detención del ex primer ministro </w:t>
      </w:r>
      <w:proofErr w:type="spellStart"/>
      <w:r>
        <w:rPr>
          <w:rFonts w:ascii="Arial" w:hAnsi="Arial" w:cs="Arial"/>
          <w:lang w:val="es"/>
        </w:rPr>
        <w:t>Imran</w:t>
      </w:r>
      <w:proofErr w:type="spellEnd"/>
      <w:r>
        <w:rPr>
          <w:rFonts w:ascii="Arial" w:hAnsi="Arial" w:cs="Arial"/>
          <w:lang w:val="es"/>
        </w:rPr>
        <w:t xml:space="preserve"> Khan y las posteriores protestas violentas contra su detención en mayo. A raíz de las protestas violentas, el gobierno ha tomado varias medidas que contravienen sus obligaciones en virtud del derecho internacional de los derechos humanos, entre ellas la de juzgar a civiles en tribunales militares, detenciones masivas y arbitrarias, reclusiones ilegítimas y desaparición forzadas. El 23 de octubre de 2022, </w:t>
      </w:r>
      <w:proofErr w:type="spellStart"/>
      <w:r>
        <w:rPr>
          <w:rFonts w:ascii="Arial" w:hAnsi="Arial" w:cs="Arial"/>
          <w:lang w:val="es"/>
        </w:rPr>
        <w:t>Arshad</w:t>
      </w:r>
      <w:proofErr w:type="spellEnd"/>
      <w:r>
        <w:rPr>
          <w:rFonts w:ascii="Arial" w:hAnsi="Arial" w:cs="Arial"/>
          <w:lang w:val="es"/>
        </w:rPr>
        <w:t xml:space="preserve"> </w:t>
      </w:r>
      <w:proofErr w:type="spellStart"/>
      <w:r>
        <w:rPr>
          <w:rFonts w:ascii="Arial" w:hAnsi="Arial" w:cs="Arial"/>
          <w:lang w:val="es"/>
        </w:rPr>
        <w:t>Sharif</w:t>
      </w:r>
      <w:proofErr w:type="spellEnd"/>
      <w:r>
        <w:rPr>
          <w:rFonts w:ascii="Arial" w:hAnsi="Arial" w:cs="Arial"/>
          <w:lang w:val="es"/>
        </w:rPr>
        <w:t xml:space="preserve">, periodista y partidario de </w:t>
      </w:r>
      <w:proofErr w:type="spellStart"/>
      <w:r>
        <w:rPr>
          <w:rFonts w:ascii="Arial" w:hAnsi="Arial" w:cs="Arial"/>
          <w:lang w:val="es"/>
        </w:rPr>
        <w:t>Imran</w:t>
      </w:r>
      <w:proofErr w:type="spellEnd"/>
      <w:r>
        <w:rPr>
          <w:rFonts w:ascii="Arial" w:hAnsi="Arial" w:cs="Arial"/>
          <w:lang w:val="es"/>
        </w:rPr>
        <w:t xml:space="preserve"> Khan, murió en Kenia, en lo que un comité de investigación paquistaní denominó “asesinato planeado”. En las últimas semanas, un periodista y un abogado fueron secuestrados y puestos en libertad el mismo día. </w:t>
      </w:r>
      <w:proofErr w:type="spellStart"/>
      <w:r>
        <w:rPr>
          <w:rFonts w:ascii="Arial" w:hAnsi="Arial" w:cs="Arial"/>
          <w:lang w:val="es"/>
        </w:rPr>
        <w:t>Zubair</w:t>
      </w:r>
      <w:proofErr w:type="spellEnd"/>
      <w:r>
        <w:rPr>
          <w:rFonts w:ascii="Arial" w:hAnsi="Arial" w:cs="Arial"/>
          <w:lang w:val="es"/>
        </w:rPr>
        <w:t xml:space="preserve"> </w:t>
      </w:r>
      <w:proofErr w:type="spellStart"/>
      <w:r>
        <w:rPr>
          <w:rFonts w:ascii="Arial" w:hAnsi="Arial" w:cs="Arial"/>
          <w:lang w:val="es"/>
        </w:rPr>
        <w:t>Anjum</w:t>
      </w:r>
      <w:proofErr w:type="spellEnd"/>
      <w:r>
        <w:rPr>
          <w:rFonts w:ascii="Arial" w:hAnsi="Arial" w:cs="Arial"/>
          <w:lang w:val="es"/>
        </w:rPr>
        <w:t xml:space="preserve">, productor ejecutivo de Geo News, fue secuestrado en su domicilio de Karachi el 6 de junio de 2023 y devuelto el 7 de junio. Asimismo, el bogado de derechos humanos </w:t>
      </w:r>
      <w:proofErr w:type="spellStart"/>
      <w:r>
        <w:rPr>
          <w:rFonts w:ascii="Arial" w:hAnsi="Arial" w:cs="Arial"/>
          <w:lang w:val="es"/>
        </w:rPr>
        <w:t>Jibran</w:t>
      </w:r>
      <w:proofErr w:type="spellEnd"/>
      <w:r>
        <w:rPr>
          <w:rFonts w:ascii="Arial" w:hAnsi="Arial" w:cs="Arial"/>
          <w:lang w:val="es"/>
        </w:rPr>
        <w:t xml:space="preserve"> </w:t>
      </w:r>
      <w:proofErr w:type="spellStart"/>
      <w:r>
        <w:rPr>
          <w:rFonts w:ascii="Arial" w:hAnsi="Arial" w:cs="Arial"/>
          <w:lang w:val="es"/>
        </w:rPr>
        <w:t>Nasir</w:t>
      </w:r>
      <w:proofErr w:type="spellEnd"/>
      <w:r>
        <w:rPr>
          <w:rFonts w:ascii="Arial" w:hAnsi="Arial" w:cs="Arial"/>
          <w:lang w:val="es"/>
        </w:rPr>
        <w:t xml:space="preserve"> fue secuestrado cerca de su residencia el 1 de junio de 2023. </w:t>
      </w:r>
      <w:proofErr w:type="spellStart"/>
      <w:r>
        <w:rPr>
          <w:rFonts w:ascii="Arial" w:hAnsi="Arial" w:cs="Arial"/>
          <w:lang w:val="es"/>
        </w:rPr>
        <w:t>Jibran</w:t>
      </w:r>
      <w:proofErr w:type="spellEnd"/>
      <w:r>
        <w:rPr>
          <w:rFonts w:ascii="Arial" w:hAnsi="Arial" w:cs="Arial"/>
          <w:lang w:val="es"/>
        </w:rPr>
        <w:t xml:space="preserve"> tuiteó que había regresado a su domicilio el 2 de junio, al día siguiente de su secuestro.</w:t>
      </w:r>
    </w:p>
    <w:p w14:paraId="3164064D" w14:textId="34609354" w:rsidR="00D23D90" w:rsidRPr="007D07DC" w:rsidRDefault="00D23D90" w:rsidP="00980425">
      <w:pPr>
        <w:spacing w:line="240" w:lineRule="auto"/>
        <w:rPr>
          <w:rFonts w:ascii="Arial" w:hAnsi="Arial" w:cs="Arial"/>
          <w:szCs w:val="20"/>
          <w:lang w:val="es-ES"/>
        </w:rPr>
      </w:pPr>
    </w:p>
    <w:p w14:paraId="60B0C279" w14:textId="78219351" w:rsidR="00D23D90" w:rsidRPr="007D07DC" w:rsidRDefault="00D23D90" w:rsidP="00980425">
      <w:pPr>
        <w:spacing w:line="240" w:lineRule="auto"/>
        <w:rPr>
          <w:rFonts w:ascii="Arial" w:hAnsi="Arial" w:cs="Arial"/>
          <w:szCs w:val="20"/>
          <w:lang w:val="es-ES"/>
        </w:rPr>
      </w:pPr>
    </w:p>
    <w:p w14:paraId="3B1D71D4" w14:textId="73A49EF7" w:rsidR="00D23D90" w:rsidRPr="007D07DC" w:rsidRDefault="00D23D90" w:rsidP="00980425">
      <w:pPr>
        <w:spacing w:line="240" w:lineRule="auto"/>
        <w:rPr>
          <w:rFonts w:ascii="Arial" w:hAnsi="Arial" w:cs="Arial"/>
          <w:szCs w:val="20"/>
          <w:lang w:val="es-ES"/>
        </w:rPr>
      </w:pPr>
    </w:p>
    <w:p w14:paraId="451FAC8B" w14:textId="77777777" w:rsidR="000F0B46" w:rsidRPr="007D07DC"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w:t>
      </w:r>
    </w:p>
    <w:p w14:paraId="78F17D93" w14:textId="7589DE3C" w:rsidR="005D2C37" w:rsidRPr="007D07DC" w:rsidRDefault="005D2C37" w:rsidP="00980425">
      <w:pPr>
        <w:spacing w:after="0" w:line="240" w:lineRule="auto"/>
        <w:rPr>
          <w:rFonts w:ascii="Arial" w:hAnsi="Arial" w:cs="Arial"/>
          <w:color w:val="0070C0"/>
          <w:sz w:val="20"/>
          <w:szCs w:val="20"/>
          <w:lang w:val="es-ES"/>
        </w:rPr>
      </w:pPr>
    </w:p>
    <w:p w14:paraId="2C5E5589" w14:textId="7B960E5F" w:rsidR="005D2C37" w:rsidRPr="007D07DC" w:rsidRDefault="005D2C37" w:rsidP="00C822E8">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8 de julio de 2023</w:t>
      </w:r>
    </w:p>
    <w:p w14:paraId="3A043DBD" w14:textId="77777777" w:rsidR="005D2C37" w:rsidRPr="007D07DC" w:rsidRDefault="005D2C37" w:rsidP="00980425">
      <w:pPr>
        <w:spacing w:after="0" w:line="240" w:lineRule="auto"/>
        <w:rPr>
          <w:rFonts w:ascii="Arial" w:hAnsi="Arial" w:cs="Arial"/>
          <w:b/>
          <w:sz w:val="20"/>
          <w:szCs w:val="20"/>
          <w:lang w:val="es-ES"/>
        </w:rPr>
      </w:pPr>
    </w:p>
    <w:p w14:paraId="0CD61DE1" w14:textId="2ADEC0DD" w:rsidR="00B92AEC" w:rsidRPr="007D07DC" w:rsidRDefault="005D2C37" w:rsidP="00F92819">
      <w:pPr>
        <w:spacing w:after="0" w:line="240" w:lineRule="auto"/>
        <w:rPr>
          <w:rFonts w:ascii="Amnesty Trade Gothic Light" w:hAnsi="Amnesty Trade Gothic Light" w:cs="Arial"/>
          <w:b/>
          <w:sz w:val="20"/>
          <w:szCs w:val="20"/>
          <w:lang w:val="es-ES"/>
        </w:rPr>
      </w:pPr>
      <w:r>
        <w:rPr>
          <w:rFonts w:ascii="Arial" w:hAnsi="Arial"/>
          <w:b/>
          <w:bCs/>
          <w:sz w:val="20"/>
          <w:szCs w:val="20"/>
          <w:lang w:val="es"/>
        </w:rPr>
        <w:t xml:space="preserve">NOMBRE Y GÉNERO GRAMATICAL PREFERIDO: </w:t>
      </w:r>
      <w:proofErr w:type="spellStart"/>
      <w:r>
        <w:rPr>
          <w:rFonts w:ascii="Arial" w:hAnsi="Arial"/>
          <w:b/>
          <w:bCs/>
          <w:sz w:val="20"/>
          <w:szCs w:val="20"/>
          <w:lang w:val="es"/>
        </w:rPr>
        <w:t>Imran</w:t>
      </w:r>
      <w:proofErr w:type="spellEnd"/>
      <w:r>
        <w:rPr>
          <w:rFonts w:ascii="Arial" w:hAnsi="Arial"/>
          <w:b/>
          <w:bCs/>
          <w:sz w:val="20"/>
          <w:szCs w:val="20"/>
          <w:lang w:val="es"/>
        </w:rPr>
        <w:t xml:space="preserve"> </w:t>
      </w:r>
      <w:proofErr w:type="spellStart"/>
      <w:r>
        <w:rPr>
          <w:rFonts w:ascii="Arial" w:hAnsi="Arial"/>
          <w:b/>
          <w:bCs/>
          <w:sz w:val="20"/>
          <w:szCs w:val="20"/>
          <w:lang w:val="es"/>
        </w:rPr>
        <w:t>Riaz</w:t>
      </w:r>
      <w:proofErr w:type="spellEnd"/>
      <w:r>
        <w:rPr>
          <w:rFonts w:ascii="Arial" w:hAnsi="Arial"/>
          <w:b/>
          <w:bCs/>
          <w:sz w:val="20"/>
          <w:szCs w:val="20"/>
          <w:lang w:val="es"/>
        </w:rPr>
        <w:t xml:space="preserve"> Khan</w:t>
      </w:r>
      <w:r>
        <w:rPr>
          <w:lang w:val="es"/>
        </w:rPr>
        <w:t xml:space="preserve"> (masculino)</w:t>
      </w:r>
    </w:p>
    <w:sectPr w:rsidR="00B92AEC" w:rsidRPr="007D07DC" w:rsidSect="00FB5831">
      <w:headerReference w:type="default" r:id="rId11"/>
      <w:headerReference w:type="first" r:id="rId12"/>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7DAB" w14:textId="77777777" w:rsidR="00D440ED" w:rsidRDefault="00D440ED">
      <w:r>
        <w:separator/>
      </w:r>
    </w:p>
  </w:endnote>
  <w:endnote w:type="continuationSeparator" w:id="0">
    <w:p w14:paraId="61D96CD8" w14:textId="77777777" w:rsidR="00D440ED" w:rsidRDefault="00D4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2E59" w14:textId="77777777" w:rsidR="00D440ED" w:rsidRDefault="00D440ED">
      <w:r>
        <w:separator/>
      </w:r>
    </w:p>
  </w:footnote>
  <w:footnote w:type="continuationSeparator" w:id="0">
    <w:p w14:paraId="3B8183C3" w14:textId="77777777" w:rsidR="00D440ED" w:rsidRDefault="00D44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4772B47" w:rsidR="00355617" w:rsidRPr="007D07DC" w:rsidRDefault="00B7329E" w:rsidP="0082127B">
    <w:pPr>
      <w:tabs>
        <w:tab w:val="left" w:pos="6060"/>
        <w:tab w:val="right" w:pos="10203"/>
      </w:tabs>
      <w:spacing w:after="0"/>
      <w:rPr>
        <w:sz w:val="16"/>
        <w:szCs w:val="16"/>
        <w:lang w:val="es-ES"/>
      </w:rPr>
    </w:pPr>
    <w:r>
      <w:rPr>
        <w:sz w:val="16"/>
        <w:szCs w:val="16"/>
        <w:lang w:val="es"/>
      </w:rPr>
      <w:t>Primera AU: 63/23 Índice: ASA 33/6890/2023 Pakistán</w:t>
    </w:r>
    <w:r>
      <w:rPr>
        <w:sz w:val="16"/>
        <w:szCs w:val="16"/>
        <w:lang w:val="es"/>
      </w:rPr>
      <w:tab/>
    </w:r>
    <w:r>
      <w:rPr>
        <w:sz w:val="16"/>
        <w:szCs w:val="16"/>
        <w:lang w:val="es"/>
      </w:rPr>
      <w:tab/>
      <w:t>Fecha: 23 de junio de 2023</w:t>
    </w:r>
  </w:p>
  <w:p w14:paraId="76F9B49C" w14:textId="77777777" w:rsidR="007A3AEA" w:rsidRPr="007D07DC"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6.6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2401E4"/>
    <w:multiLevelType w:val="hybridMultilevel"/>
    <w:tmpl w:val="7D523A9C"/>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274558">
    <w:abstractNumId w:val="0"/>
  </w:num>
  <w:num w:numId="2" w16cid:durableId="558564632">
    <w:abstractNumId w:val="21"/>
  </w:num>
  <w:num w:numId="3" w16cid:durableId="1674918507">
    <w:abstractNumId w:val="20"/>
  </w:num>
  <w:num w:numId="4" w16cid:durableId="1789736405">
    <w:abstractNumId w:val="9"/>
  </w:num>
  <w:num w:numId="5" w16cid:durableId="1614702458">
    <w:abstractNumId w:val="3"/>
  </w:num>
  <w:num w:numId="6" w16cid:durableId="1939294306">
    <w:abstractNumId w:val="19"/>
  </w:num>
  <w:num w:numId="7" w16cid:durableId="1539585699">
    <w:abstractNumId w:val="17"/>
  </w:num>
  <w:num w:numId="8" w16cid:durableId="1285887449">
    <w:abstractNumId w:val="8"/>
  </w:num>
  <w:num w:numId="9" w16cid:durableId="617954944">
    <w:abstractNumId w:val="7"/>
  </w:num>
  <w:num w:numId="10" w16cid:durableId="506486886">
    <w:abstractNumId w:val="13"/>
  </w:num>
  <w:num w:numId="11" w16cid:durableId="1608780007">
    <w:abstractNumId w:val="5"/>
  </w:num>
  <w:num w:numId="12" w16cid:durableId="793182597">
    <w:abstractNumId w:val="14"/>
  </w:num>
  <w:num w:numId="13" w16cid:durableId="421685705">
    <w:abstractNumId w:val="15"/>
  </w:num>
  <w:num w:numId="14" w16cid:durableId="1124537905">
    <w:abstractNumId w:val="1"/>
  </w:num>
  <w:num w:numId="15" w16cid:durableId="1838111596">
    <w:abstractNumId w:val="18"/>
  </w:num>
  <w:num w:numId="16" w16cid:durableId="1485318714">
    <w:abstractNumId w:val="10"/>
  </w:num>
  <w:num w:numId="17" w16cid:durableId="2003779928">
    <w:abstractNumId w:val="11"/>
  </w:num>
  <w:num w:numId="18" w16cid:durableId="640619188">
    <w:abstractNumId w:val="4"/>
  </w:num>
  <w:num w:numId="19" w16cid:durableId="21564096">
    <w:abstractNumId w:val="6"/>
  </w:num>
  <w:num w:numId="20" w16cid:durableId="1079910800">
    <w:abstractNumId w:val="16"/>
  </w:num>
  <w:num w:numId="21" w16cid:durableId="2004620842">
    <w:abstractNumId w:val="2"/>
  </w:num>
  <w:num w:numId="22" w16cid:durableId="124737145">
    <w:abstractNumId w:val="22"/>
  </w:num>
  <w:num w:numId="23" w16cid:durableId="123758989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FA2"/>
    <w:rsid w:val="00004D79"/>
    <w:rsid w:val="000058B2"/>
    <w:rsid w:val="00006629"/>
    <w:rsid w:val="0002386F"/>
    <w:rsid w:val="00025BA8"/>
    <w:rsid w:val="00027858"/>
    <w:rsid w:val="00057A7E"/>
    <w:rsid w:val="00076037"/>
    <w:rsid w:val="000768F8"/>
    <w:rsid w:val="00083462"/>
    <w:rsid w:val="00087E2B"/>
    <w:rsid w:val="0009130D"/>
    <w:rsid w:val="00092DFA"/>
    <w:rsid w:val="000957C5"/>
    <w:rsid w:val="000A1F14"/>
    <w:rsid w:val="000B02B4"/>
    <w:rsid w:val="000B4A38"/>
    <w:rsid w:val="000C2A0D"/>
    <w:rsid w:val="000C2F4B"/>
    <w:rsid w:val="000C4A5C"/>
    <w:rsid w:val="000C50E3"/>
    <w:rsid w:val="000C56E7"/>
    <w:rsid w:val="000C6196"/>
    <w:rsid w:val="000D0ABB"/>
    <w:rsid w:val="000D70C1"/>
    <w:rsid w:val="000E0D61"/>
    <w:rsid w:val="000E57D4"/>
    <w:rsid w:val="000F0B46"/>
    <w:rsid w:val="000F3012"/>
    <w:rsid w:val="000F3838"/>
    <w:rsid w:val="00100FE4"/>
    <w:rsid w:val="0010425E"/>
    <w:rsid w:val="00106837"/>
    <w:rsid w:val="00106D61"/>
    <w:rsid w:val="00114556"/>
    <w:rsid w:val="001153B4"/>
    <w:rsid w:val="001249AE"/>
    <w:rsid w:val="0012544D"/>
    <w:rsid w:val="00125B20"/>
    <w:rsid w:val="001300C3"/>
    <w:rsid w:val="00130B8A"/>
    <w:rsid w:val="00134786"/>
    <w:rsid w:val="001362B3"/>
    <w:rsid w:val="0014617E"/>
    <w:rsid w:val="001526C3"/>
    <w:rsid w:val="00153161"/>
    <w:rsid w:val="001561F4"/>
    <w:rsid w:val="0016118D"/>
    <w:rsid w:val="001648DB"/>
    <w:rsid w:val="00173D95"/>
    <w:rsid w:val="00174398"/>
    <w:rsid w:val="00176678"/>
    <w:rsid w:val="001773D1"/>
    <w:rsid w:val="00177779"/>
    <w:rsid w:val="0019118D"/>
    <w:rsid w:val="00194CD5"/>
    <w:rsid w:val="001A6226"/>
    <w:rsid w:val="001A635D"/>
    <w:rsid w:val="001A6AC9"/>
    <w:rsid w:val="001D52A5"/>
    <w:rsid w:val="001E2045"/>
    <w:rsid w:val="00201189"/>
    <w:rsid w:val="00203391"/>
    <w:rsid w:val="002036C0"/>
    <w:rsid w:val="002058DB"/>
    <w:rsid w:val="002123B2"/>
    <w:rsid w:val="00215C3E"/>
    <w:rsid w:val="00215E33"/>
    <w:rsid w:val="00216B31"/>
    <w:rsid w:val="00225A11"/>
    <w:rsid w:val="002302EA"/>
    <w:rsid w:val="002558D7"/>
    <w:rsid w:val="0025792F"/>
    <w:rsid w:val="00261CC7"/>
    <w:rsid w:val="002665C3"/>
    <w:rsid w:val="00267383"/>
    <w:rsid w:val="002703E7"/>
    <w:rsid w:val="002709C3"/>
    <w:rsid w:val="002739C9"/>
    <w:rsid w:val="00273E9A"/>
    <w:rsid w:val="002749B9"/>
    <w:rsid w:val="00296A96"/>
    <w:rsid w:val="002A2F36"/>
    <w:rsid w:val="002B2E9B"/>
    <w:rsid w:val="002C06A6"/>
    <w:rsid w:val="002C5FE4"/>
    <w:rsid w:val="002C7F1F"/>
    <w:rsid w:val="002D48CD"/>
    <w:rsid w:val="002D5454"/>
    <w:rsid w:val="002E3658"/>
    <w:rsid w:val="002F0309"/>
    <w:rsid w:val="002F3C80"/>
    <w:rsid w:val="0030632F"/>
    <w:rsid w:val="0031230A"/>
    <w:rsid w:val="00313E8B"/>
    <w:rsid w:val="00320461"/>
    <w:rsid w:val="0032092C"/>
    <w:rsid w:val="00321732"/>
    <w:rsid w:val="00327F30"/>
    <w:rsid w:val="0033624A"/>
    <w:rsid w:val="003373A5"/>
    <w:rsid w:val="00337826"/>
    <w:rsid w:val="0034128A"/>
    <w:rsid w:val="0034324D"/>
    <w:rsid w:val="003461C0"/>
    <w:rsid w:val="0035329F"/>
    <w:rsid w:val="00355617"/>
    <w:rsid w:val="00372EBD"/>
    <w:rsid w:val="00376EF4"/>
    <w:rsid w:val="003904F0"/>
    <w:rsid w:val="003975C9"/>
    <w:rsid w:val="0039775D"/>
    <w:rsid w:val="003A68F8"/>
    <w:rsid w:val="003B294A"/>
    <w:rsid w:val="003C18D2"/>
    <w:rsid w:val="003C3210"/>
    <w:rsid w:val="003C4294"/>
    <w:rsid w:val="003C5EEA"/>
    <w:rsid w:val="003C7CB6"/>
    <w:rsid w:val="003F3D5D"/>
    <w:rsid w:val="00401C8B"/>
    <w:rsid w:val="00410EE8"/>
    <w:rsid w:val="0042210F"/>
    <w:rsid w:val="004334BF"/>
    <w:rsid w:val="004408A1"/>
    <w:rsid w:val="00442E5B"/>
    <w:rsid w:val="0044379B"/>
    <w:rsid w:val="00445D50"/>
    <w:rsid w:val="00453538"/>
    <w:rsid w:val="0045757C"/>
    <w:rsid w:val="004603A2"/>
    <w:rsid w:val="004800AC"/>
    <w:rsid w:val="00486088"/>
    <w:rsid w:val="00492FA8"/>
    <w:rsid w:val="004A1BDD"/>
    <w:rsid w:val="004B1E15"/>
    <w:rsid w:val="004B2367"/>
    <w:rsid w:val="004B381D"/>
    <w:rsid w:val="004C265C"/>
    <w:rsid w:val="004C71F5"/>
    <w:rsid w:val="004D41DC"/>
    <w:rsid w:val="004E0CB6"/>
    <w:rsid w:val="004E40AB"/>
    <w:rsid w:val="00504FBC"/>
    <w:rsid w:val="00505192"/>
    <w:rsid w:val="005178C9"/>
    <w:rsid w:val="00517E88"/>
    <w:rsid w:val="00520959"/>
    <w:rsid w:val="005363CA"/>
    <w:rsid w:val="00542F58"/>
    <w:rsid w:val="00545423"/>
    <w:rsid w:val="00547E71"/>
    <w:rsid w:val="0055721F"/>
    <w:rsid w:val="00557E96"/>
    <w:rsid w:val="00565462"/>
    <w:rsid w:val="005668D0"/>
    <w:rsid w:val="00572CCD"/>
    <w:rsid w:val="0057440A"/>
    <w:rsid w:val="00581A12"/>
    <w:rsid w:val="00592C3E"/>
    <w:rsid w:val="00596449"/>
    <w:rsid w:val="005A3E28"/>
    <w:rsid w:val="005A71AD"/>
    <w:rsid w:val="005A7F1B"/>
    <w:rsid w:val="005B227F"/>
    <w:rsid w:val="005B2898"/>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733DE"/>
    <w:rsid w:val="0069571A"/>
    <w:rsid w:val="006A0BB9"/>
    <w:rsid w:val="006A23E1"/>
    <w:rsid w:val="006B12FA"/>
    <w:rsid w:val="006B461E"/>
    <w:rsid w:val="006C3C21"/>
    <w:rsid w:val="006C7A31"/>
    <w:rsid w:val="006E5581"/>
    <w:rsid w:val="006F4C28"/>
    <w:rsid w:val="00701155"/>
    <w:rsid w:val="0070364E"/>
    <w:rsid w:val="00707DB7"/>
    <w:rsid w:val="007104E8"/>
    <w:rsid w:val="007156FC"/>
    <w:rsid w:val="00716942"/>
    <w:rsid w:val="007173E9"/>
    <w:rsid w:val="00727519"/>
    <w:rsid w:val="00727CA7"/>
    <w:rsid w:val="00727F0C"/>
    <w:rsid w:val="0073431C"/>
    <w:rsid w:val="0075018D"/>
    <w:rsid w:val="00756C22"/>
    <w:rsid w:val="007656E7"/>
    <w:rsid w:val="0076614D"/>
    <w:rsid w:val="007666A4"/>
    <w:rsid w:val="00773365"/>
    <w:rsid w:val="0078125E"/>
    <w:rsid w:val="00781624"/>
    <w:rsid w:val="00781E3C"/>
    <w:rsid w:val="007858BA"/>
    <w:rsid w:val="007870E9"/>
    <w:rsid w:val="0079198E"/>
    <w:rsid w:val="007A2ABA"/>
    <w:rsid w:val="007A3AEA"/>
    <w:rsid w:val="007A6EF4"/>
    <w:rsid w:val="007A7F97"/>
    <w:rsid w:val="007B4F3E"/>
    <w:rsid w:val="007B7197"/>
    <w:rsid w:val="007C6CD0"/>
    <w:rsid w:val="007D07DC"/>
    <w:rsid w:val="007D5BF8"/>
    <w:rsid w:val="007F563C"/>
    <w:rsid w:val="007F72FF"/>
    <w:rsid w:val="007F7B5E"/>
    <w:rsid w:val="008056E9"/>
    <w:rsid w:val="0081049F"/>
    <w:rsid w:val="00814632"/>
    <w:rsid w:val="0081774B"/>
    <w:rsid w:val="0082127B"/>
    <w:rsid w:val="00827A40"/>
    <w:rsid w:val="008325F6"/>
    <w:rsid w:val="00844F48"/>
    <w:rsid w:val="008455C2"/>
    <w:rsid w:val="00846E45"/>
    <w:rsid w:val="00847679"/>
    <w:rsid w:val="00852FEB"/>
    <w:rsid w:val="0085775F"/>
    <w:rsid w:val="008626FE"/>
    <w:rsid w:val="00864035"/>
    <w:rsid w:val="00866873"/>
    <w:rsid w:val="008763F4"/>
    <w:rsid w:val="008849EA"/>
    <w:rsid w:val="00891FE8"/>
    <w:rsid w:val="008A43F4"/>
    <w:rsid w:val="008A5EBA"/>
    <w:rsid w:val="008D1513"/>
    <w:rsid w:val="008D16ED"/>
    <w:rsid w:val="008D2A6B"/>
    <w:rsid w:val="008D49A5"/>
    <w:rsid w:val="008E0B66"/>
    <w:rsid w:val="008E172D"/>
    <w:rsid w:val="008F4869"/>
    <w:rsid w:val="008F58B4"/>
    <w:rsid w:val="008F6FA6"/>
    <w:rsid w:val="00901DF2"/>
    <w:rsid w:val="00902730"/>
    <w:rsid w:val="00902786"/>
    <w:rsid w:val="00906C9F"/>
    <w:rsid w:val="00912363"/>
    <w:rsid w:val="00921577"/>
    <w:rsid w:val="009259E1"/>
    <w:rsid w:val="00925C5C"/>
    <w:rsid w:val="00930D38"/>
    <w:rsid w:val="00932B19"/>
    <w:rsid w:val="00937A38"/>
    <w:rsid w:val="0095188F"/>
    <w:rsid w:val="009518F5"/>
    <w:rsid w:val="009550A0"/>
    <w:rsid w:val="00960C64"/>
    <w:rsid w:val="00963D4F"/>
    <w:rsid w:val="0097218E"/>
    <w:rsid w:val="0097228B"/>
    <w:rsid w:val="00980425"/>
    <w:rsid w:val="00991C69"/>
    <w:rsid w:val="009923C0"/>
    <w:rsid w:val="009B78FE"/>
    <w:rsid w:val="009C3521"/>
    <w:rsid w:val="009C4461"/>
    <w:rsid w:val="009C6B5A"/>
    <w:rsid w:val="009E097D"/>
    <w:rsid w:val="009E435A"/>
    <w:rsid w:val="009E7E6E"/>
    <w:rsid w:val="00A07D54"/>
    <w:rsid w:val="00A07E67"/>
    <w:rsid w:val="00A12C71"/>
    <w:rsid w:val="00A31F72"/>
    <w:rsid w:val="00A41FC6"/>
    <w:rsid w:val="00A44B1B"/>
    <w:rsid w:val="00A4532E"/>
    <w:rsid w:val="00A4583A"/>
    <w:rsid w:val="00A70D9D"/>
    <w:rsid w:val="00A7548F"/>
    <w:rsid w:val="00A81673"/>
    <w:rsid w:val="00A90EA6"/>
    <w:rsid w:val="00A97524"/>
    <w:rsid w:val="00AA2804"/>
    <w:rsid w:val="00AA4894"/>
    <w:rsid w:val="00AA7048"/>
    <w:rsid w:val="00AB3B66"/>
    <w:rsid w:val="00AB5480"/>
    <w:rsid w:val="00AB5744"/>
    <w:rsid w:val="00AB5C6E"/>
    <w:rsid w:val="00AB7E5D"/>
    <w:rsid w:val="00AC15B7"/>
    <w:rsid w:val="00AC367F"/>
    <w:rsid w:val="00AC7C80"/>
    <w:rsid w:val="00AD592E"/>
    <w:rsid w:val="00AE4214"/>
    <w:rsid w:val="00AF0FCD"/>
    <w:rsid w:val="00AF5FF0"/>
    <w:rsid w:val="00AF6703"/>
    <w:rsid w:val="00B111DD"/>
    <w:rsid w:val="00B206A8"/>
    <w:rsid w:val="00B20A91"/>
    <w:rsid w:val="00B27341"/>
    <w:rsid w:val="00B408D4"/>
    <w:rsid w:val="00B4518B"/>
    <w:rsid w:val="00B52B01"/>
    <w:rsid w:val="00B55B8E"/>
    <w:rsid w:val="00B62CCA"/>
    <w:rsid w:val="00B6690B"/>
    <w:rsid w:val="00B7329E"/>
    <w:rsid w:val="00B732E3"/>
    <w:rsid w:val="00B7545C"/>
    <w:rsid w:val="00B80307"/>
    <w:rsid w:val="00B91896"/>
    <w:rsid w:val="00B92AEC"/>
    <w:rsid w:val="00B957E6"/>
    <w:rsid w:val="00B97626"/>
    <w:rsid w:val="00BA0E81"/>
    <w:rsid w:val="00BA21FB"/>
    <w:rsid w:val="00BA6913"/>
    <w:rsid w:val="00BB0B3B"/>
    <w:rsid w:val="00BB34E5"/>
    <w:rsid w:val="00BC0F8F"/>
    <w:rsid w:val="00BC7111"/>
    <w:rsid w:val="00BD0B43"/>
    <w:rsid w:val="00BE0D92"/>
    <w:rsid w:val="00BE4685"/>
    <w:rsid w:val="00BE6035"/>
    <w:rsid w:val="00BF4778"/>
    <w:rsid w:val="00BF7136"/>
    <w:rsid w:val="00C13036"/>
    <w:rsid w:val="00C162AD"/>
    <w:rsid w:val="00C17D6F"/>
    <w:rsid w:val="00C359CF"/>
    <w:rsid w:val="00C370BB"/>
    <w:rsid w:val="00C415B8"/>
    <w:rsid w:val="00C460DB"/>
    <w:rsid w:val="00C50CEC"/>
    <w:rsid w:val="00C538D1"/>
    <w:rsid w:val="00C607FB"/>
    <w:rsid w:val="00C676E4"/>
    <w:rsid w:val="00C738E9"/>
    <w:rsid w:val="00C76EE0"/>
    <w:rsid w:val="00C822E8"/>
    <w:rsid w:val="00C828EF"/>
    <w:rsid w:val="00C8330C"/>
    <w:rsid w:val="00C85BFA"/>
    <w:rsid w:val="00C85EFE"/>
    <w:rsid w:val="00C934DE"/>
    <w:rsid w:val="00C93CB2"/>
    <w:rsid w:val="00CA13A3"/>
    <w:rsid w:val="00CA2F4C"/>
    <w:rsid w:val="00CA51AF"/>
    <w:rsid w:val="00CA5CB1"/>
    <w:rsid w:val="00CB269C"/>
    <w:rsid w:val="00CC45E0"/>
    <w:rsid w:val="00CC64A9"/>
    <w:rsid w:val="00CD2995"/>
    <w:rsid w:val="00CD39D4"/>
    <w:rsid w:val="00CD64CD"/>
    <w:rsid w:val="00CF25C4"/>
    <w:rsid w:val="00CF7805"/>
    <w:rsid w:val="00D007F8"/>
    <w:rsid w:val="00D030C9"/>
    <w:rsid w:val="00D05A52"/>
    <w:rsid w:val="00D064C4"/>
    <w:rsid w:val="00D114C6"/>
    <w:rsid w:val="00D142D0"/>
    <w:rsid w:val="00D16898"/>
    <w:rsid w:val="00D23D90"/>
    <w:rsid w:val="00D26BF9"/>
    <w:rsid w:val="00D323E4"/>
    <w:rsid w:val="00D35879"/>
    <w:rsid w:val="00D440ED"/>
    <w:rsid w:val="00D47210"/>
    <w:rsid w:val="00D54217"/>
    <w:rsid w:val="00D60EAE"/>
    <w:rsid w:val="00D62977"/>
    <w:rsid w:val="00D62B19"/>
    <w:rsid w:val="00D635A1"/>
    <w:rsid w:val="00D6411A"/>
    <w:rsid w:val="00D67ABF"/>
    <w:rsid w:val="00D71A71"/>
    <w:rsid w:val="00D749E6"/>
    <w:rsid w:val="00D834E2"/>
    <w:rsid w:val="00D839E9"/>
    <w:rsid w:val="00D844EE"/>
    <w:rsid w:val="00D847F8"/>
    <w:rsid w:val="00D90465"/>
    <w:rsid w:val="00DA3B69"/>
    <w:rsid w:val="00DB5A8D"/>
    <w:rsid w:val="00DB7D74"/>
    <w:rsid w:val="00DC65A4"/>
    <w:rsid w:val="00DD346F"/>
    <w:rsid w:val="00DD747A"/>
    <w:rsid w:val="00DF0433"/>
    <w:rsid w:val="00DF1141"/>
    <w:rsid w:val="00DF3644"/>
    <w:rsid w:val="00DF3DF5"/>
    <w:rsid w:val="00DF63A6"/>
    <w:rsid w:val="00E00E5C"/>
    <w:rsid w:val="00E04AF0"/>
    <w:rsid w:val="00E04EDF"/>
    <w:rsid w:val="00E052AE"/>
    <w:rsid w:val="00E125FD"/>
    <w:rsid w:val="00E12990"/>
    <w:rsid w:val="00E12C53"/>
    <w:rsid w:val="00E12FD3"/>
    <w:rsid w:val="00E22AAE"/>
    <w:rsid w:val="00E37B98"/>
    <w:rsid w:val="00E406B4"/>
    <w:rsid w:val="00E40EAA"/>
    <w:rsid w:val="00E43F3A"/>
    <w:rsid w:val="00E45B15"/>
    <w:rsid w:val="00E63CEF"/>
    <w:rsid w:val="00E65D5E"/>
    <w:rsid w:val="00E67C6B"/>
    <w:rsid w:val="00E707D9"/>
    <w:rsid w:val="00E7569C"/>
    <w:rsid w:val="00E757A6"/>
    <w:rsid w:val="00E76516"/>
    <w:rsid w:val="00E778FE"/>
    <w:rsid w:val="00E91FE2"/>
    <w:rsid w:val="00EA1562"/>
    <w:rsid w:val="00EA68CE"/>
    <w:rsid w:val="00EB1C45"/>
    <w:rsid w:val="00EB51EB"/>
    <w:rsid w:val="00EC677A"/>
    <w:rsid w:val="00EF10E7"/>
    <w:rsid w:val="00EF284E"/>
    <w:rsid w:val="00F02AF4"/>
    <w:rsid w:val="00F17450"/>
    <w:rsid w:val="00F218F7"/>
    <w:rsid w:val="00F22E7D"/>
    <w:rsid w:val="00F25445"/>
    <w:rsid w:val="00F322A8"/>
    <w:rsid w:val="00F3436F"/>
    <w:rsid w:val="00F344FB"/>
    <w:rsid w:val="00F4038A"/>
    <w:rsid w:val="00F42249"/>
    <w:rsid w:val="00F45927"/>
    <w:rsid w:val="00F544D4"/>
    <w:rsid w:val="00F65D4B"/>
    <w:rsid w:val="00F7577A"/>
    <w:rsid w:val="00F771BD"/>
    <w:rsid w:val="00F83EDB"/>
    <w:rsid w:val="00F91619"/>
    <w:rsid w:val="00F92819"/>
    <w:rsid w:val="00F93094"/>
    <w:rsid w:val="00F9400E"/>
    <w:rsid w:val="00FA15AD"/>
    <w:rsid w:val="00FA1C07"/>
    <w:rsid w:val="00FA39E4"/>
    <w:rsid w:val="00FA48E3"/>
    <w:rsid w:val="00FA4E88"/>
    <w:rsid w:val="00FA7368"/>
    <w:rsid w:val="00FB236E"/>
    <w:rsid w:val="00FB2CBD"/>
    <w:rsid w:val="00FB54DD"/>
    <w:rsid w:val="00FB5831"/>
    <w:rsid w:val="00FB6A97"/>
    <w:rsid w:val="00FC01A6"/>
    <w:rsid w:val="00FF1FBB"/>
    <w:rsid w:val="00FF4725"/>
    <w:rsid w:val="00FF6C3D"/>
    <w:rsid w:val="00FF799B"/>
    <w:rsid w:val="01635B9D"/>
    <w:rsid w:val="0167EB97"/>
    <w:rsid w:val="0335DC47"/>
    <w:rsid w:val="03624F46"/>
    <w:rsid w:val="042A8DA6"/>
    <w:rsid w:val="04E8D571"/>
    <w:rsid w:val="056092E0"/>
    <w:rsid w:val="064B0EC1"/>
    <w:rsid w:val="066DAD86"/>
    <w:rsid w:val="06745F40"/>
    <w:rsid w:val="0683329A"/>
    <w:rsid w:val="0741B296"/>
    <w:rsid w:val="07B7AB9E"/>
    <w:rsid w:val="08149087"/>
    <w:rsid w:val="081A57A3"/>
    <w:rsid w:val="083D7AF6"/>
    <w:rsid w:val="08D51CF4"/>
    <w:rsid w:val="0920FE5E"/>
    <w:rsid w:val="096AC51C"/>
    <w:rsid w:val="0A975265"/>
    <w:rsid w:val="0ABCCEBF"/>
    <w:rsid w:val="0C15F67A"/>
    <w:rsid w:val="0C22E04A"/>
    <w:rsid w:val="0CB3DCDB"/>
    <w:rsid w:val="0CC88BBC"/>
    <w:rsid w:val="0D114BE9"/>
    <w:rsid w:val="0DB1C6DB"/>
    <w:rsid w:val="0EE19718"/>
    <w:rsid w:val="0F35AFDD"/>
    <w:rsid w:val="1087DFDA"/>
    <w:rsid w:val="10D1803E"/>
    <w:rsid w:val="11B58B9F"/>
    <w:rsid w:val="11C11736"/>
    <w:rsid w:val="11CEA2C9"/>
    <w:rsid w:val="125DDAC2"/>
    <w:rsid w:val="139B6D94"/>
    <w:rsid w:val="13BC8587"/>
    <w:rsid w:val="1452AA7B"/>
    <w:rsid w:val="14A63D28"/>
    <w:rsid w:val="1535EDA0"/>
    <w:rsid w:val="15FDDE38"/>
    <w:rsid w:val="176A1783"/>
    <w:rsid w:val="1884EBD4"/>
    <w:rsid w:val="18EE80E9"/>
    <w:rsid w:val="1C94B185"/>
    <w:rsid w:val="1D2B2476"/>
    <w:rsid w:val="1E244389"/>
    <w:rsid w:val="1EB628E4"/>
    <w:rsid w:val="1EC252A9"/>
    <w:rsid w:val="1ED57BA0"/>
    <w:rsid w:val="1F5B1346"/>
    <w:rsid w:val="1FD87585"/>
    <w:rsid w:val="1FFDC417"/>
    <w:rsid w:val="20C3E495"/>
    <w:rsid w:val="20DC5B07"/>
    <w:rsid w:val="2142340D"/>
    <w:rsid w:val="214A2193"/>
    <w:rsid w:val="21545F28"/>
    <w:rsid w:val="21B54369"/>
    <w:rsid w:val="21DB0CEC"/>
    <w:rsid w:val="22B6A3A1"/>
    <w:rsid w:val="22FC11C1"/>
    <w:rsid w:val="233303EA"/>
    <w:rsid w:val="24242AEA"/>
    <w:rsid w:val="24527402"/>
    <w:rsid w:val="2464A1B6"/>
    <w:rsid w:val="247AB264"/>
    <w:rsid w:val="2512ADAE"/>
    <w:rsid w:val="25192C64"/>
    <w:rsid w:val="268837AD"/>
    <w:rsid w:val="26921F56"/>
    <w:rsid w:val="26B4FCC5"/>
    <w:rsid w:val="26E18839"/>
    <w:rsid w:val="26F3A3DA"/>
    <w:rsid w:val="26FF04B2"/>
    <w:rsid w:val="272DD4E4"/>
    <w:rsid w:val="27ABAF16"/>
    <w:rsid w:val="28653905"/>
    <w:rsid w:val="28ACDB30"/>
    <w:rsid w:val="28C51A78"/>
    <w:rsid w:val="29477F77"/>
    <w:rsid w:val="29E9CE37"/>
    <w:rsid w:val="29FEA9DB"/>
    <w:rsid w:val="2A0C94AF"/>
    <w:rsid w:val="2A48F66B"/>
    <w:rsid w:val="2B1B6EA2"/>
    <w:rsid w:val="2B27D072"/>
    <w:rsid w:val="2B46B5CE"/>
    <w:rsid w:val="2BC19666"/>
    <w:rsid w:val="2BEF9713"/>
    <w:rsid w:val="2C3EEFA2"/>
    <w:rsid w:val="2C4432FB"/>
    <w:rsid w:val="2CD63074"/>
    <w:rsid w:val="2DF9C4C8"/>
    <w:rsid w:val="2E2BFC69"/>
    <w:rsid w:val="2E6AE612"/>
    <w:rsid w:val="2F135F6E"/>
    <w:rsid w:val="30E18B84"/>
    <w:rsid w:val="311FC38C"/>
    <w:rsid w:val="3149C4FB"/>
    <w:rsid w:val="31820506"/>
    <w:rsid w:val="31E0AC5D"/>
    <w:rsid w:val="32C79E63"/>
    <w:rsid w:val="33507352"/>
    <w:rsid w:val="344D9A56"/>
    <w:rsid w:val="3496C2C7"/>
    <w:rsid w:val="3510CEF5"/>
    <w:rsid w:val="352B7241"/>
    <w:rsid w:val="361618C8"/>
    <w:rsid w:val="362987B0"/>
    <w:rsid w:val="36979249"/>
    <w:rsid w:val="369B35CB"/>
    <w:rsid w:val="36A0ADC4"/>
    <w:rsid w:val="36DF02C3"/>
    <w:rsid w:val="376D82D9"/>
    <w:rsid w:val="3779DCFC"/>
    <w:rsid w:val="3821AD01"/>
    <w:rsid w:val="38534184"/>
    <w:rsid w:val="39044506"/>
    <w:rsid w:val="39BA656C"/>
    <w:rsid w:val="3BC76344"/>
    <w:rsid w:val="3C3D7EA6"/>
    <w:rsid w:val="3C6261EF"/>
    <w:rsid w:val="3E712770"/>
    <w:rsid w:val="3EBBCB90"/>
    <w:rsid w:val="3F1962FB"/>
    <w:rsid w:val="3F297893"/>
    <w:rsid w:val="3F3A35F6"/>
    <w:rsid w:val="4085226E"/>
    <w:rsid w:val="40B5335C"/>
    <w:rsid w:val="40B560BB"/>
    <w:rsid w:val="4130E154"/>
    <w:rsid w:val="415FE3BB"/>
    <w:rsid w:val="42A7A0BF"/>
    <w:rsid w:val="4366C061"/>
    <w:rsid w:val="43DF201D"/>
    <w:rsid w:val="45A1CCDC"/>
    <w:rsid w:val="465C90CF"/>
    <w:rsid w:val="4682D80D"/>
    <w:rsid w:val="46DE1EA7"/>
    <w:rsid w:val="46E2EF7A"/>
    <w:rsid w:val="47038930"/>
    <w:rsid w:val="472474E0"/>
    <w:rsid w:val="481EA86E"/>
    <w:rsid w:val="49D5AAAD"/>
    <w:rsid w:val="4A5C15A2"/>
    <w:rsid w:val="4BF7E603"/>
    <w:rsid w:val="4C9BD9FA"/>
    <w:rsid w:val="4CC32733"/>
    <w:rsid w:val="4CC553BC"/>
    <w:rsid w:val="4CE7F914"/>
    <w:rsid w:val="4D85C694"/>
    <w:rsid w:val="4D90DF27"/>
    <w:rsid w:val="4F0557DE"/>
    <w:rsid w:val="4FE89B03"/>
    <w:rsid w:val="522FB9BD"/>
    <w:rsid w:val="529DABBF"/>
    <w:rsid w:val="52CAD17A"/>
    <w:rsid w:val="53477F95"/>
    <w:rsid w:val="53B3D9C8"/>
    <w:rsid w:val="54211AB9"/>
    <w:rsid w:val="54B65583"/>
    <w:rsid w:val="55485457"/>
    <w:rsid w:val="55E8026D"/>
    <w:rsid w:val="56B879D7"/>
    <w:rsid w:val="56E4EEC5"/>
    <w:rsid w:val="57668A76"/>
    <w:rsid w:val="58968F9F"/>
    <w:rsid w:val="58E0EEDC"/>
    <w:rsid w:val="58E992DE"/>
    <w:rsid w:val="5A33D0B9"/>
    <w:rsid w:val="5A890116"/>
    <w:rsid w:val="5B2F228F"/>
    <w:rsid w:val="5B4CD402"/>
    <w:rsid w:val="5B5063FC"/>
    <w:rsid w:val="5B9B12EA"/>
    <w:rsid w:val="5E37C41B"/>
    <w:rsid w:val="5ED7346A"/>
    <w:rsid w:val="5EE8A79C"/>
    <w:rsid w:val="5FD3947C"/>
    <w:rsid w:val="5FEA4F62"/>
    <w:rsid w:val="60DEBBFC"/>
    <w:rsid w:val="61604483"/>
    <w:rsid w:val="616F64DD"/>
    <w:rsid w:val="624AE37C"/>
    <w:rsid w:val="62A3EEAA"/>
    <w:rsid w:val="62C2D4B9"/>
    <w:rsid w:val="630610D3"/>
    <w:rsid w:val="63D72587"/>
    <w:rsid w:val="642BE521"/>
    <w:rsid w:val="642C1578"/>
    <w:rsid w:val="6453E899"/>
    <w:rsid w:val="64707B3D"/>
    <w:rsid w:val="64AAF3EC"/>
    <w:rsid w:val="6581AE02"/>
    <w:rsid w:val="66712F49"/>
    <w:rsid w:val="66F720E9"/>
    <w:rsid w:val="670AC966"/>
    <w:rsid w:val="679ED855"/>
    <w:rsid w:val="67FB0288"/>
    <w:rsid w:val="6895D4A3"/>
    <w:rsid w:val="68F73FFC"/>
    <w:rsid w:val="6926CE88"/>
    <w:rsid w:val="692AFE93"/>
    <w:rsid w:val="696D0104"/>
    <w:rsid w:val="69CF14F1"/>
    <w:rsid w:val="6B5288C0"/>
    <w:rsid w:val="6B6AE552"/>
    <w:rsid w:val="6C83C471"/>
    <w:rsid w:val="6C9B0C1C"/>
    <w:rsid w:val="6CFDB733"/>
    <w:rsid w:val="6D22B2A8"/>
    <w:rsid w:val="6D63D7E5"/>
    <w:rsid w:val="6DC13281"/>
    <w:rsid w:val="6DCD9983"/>
    <w:rsid w:val="6E44EEA9"/>
    <w:rsid w:val="6EA064B3"/>
    <w:rsid w:val="6EABC32D"/>
    <w:rsid w:val="6F9CB9A2"/>
    <w:rsid w:val="709BF436"/>
    <w:rsid w:val="711389CE"/>
    <w:rsid w:val="713A80F9"/>
    <w:rsid w:val="71C2C2E0"/>
    <w:rsid w:val="71DA26D6"/>
    <w:rsid w:val="720AE0CD"/>
    <w:rsid w:val="72CCFE81"/>
    <w:rsid w:val="72D45A64"/>
    <w:rsid w:val="732D8087"/>
    <w:rsid w:val="7375F737"/>
    <w:rsid w:val="73BC39B3"/>
    <w:rsid w:val="757426F4"/>
    <w:rsid w:val="75898A94"/>
    <w:rsid w:val="75B14C04"/>
    <w:rsid w:val="75D2841B"/>
    <w:rsid w:val="76AD97F9"/>
    <w:rsid w:val="777A2032"/>
    <w:rsid w:val="77AF14D1"/>
    <w:rsid w:val="77ED9757"/>
    <w:rsid w:val="78C12B56"/>
    <w:rsid w:val="79B9E0BE"/>
    <w:rsid w:val="7A637A6D"/>
    <w:rsid w:val="7AAE8F2F"/>
    <w:rsid w:val="7B074720"/>
    <w:rsid w:val="7B81091C"/>
    <w:rsid w:val="7B8ED15E"/>
    <w:rsid w:val="7BF9EBD5"/>
    <w:rsid w:val="7C0A21C1"/>
    <w:rsid w:val="7D5A755F"/>
    <w:rsid w:val="7DAFBEFC"/>
    <w:rsid w:val="7DFD7E87"/>
    <w:rsid w:val="7F25863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401C8B"/>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rgent Action Document" ma:contentTypeID="0x0101002359EF444F29414EA4089411087472120068908C35E65BAC4CB4E32E846BE018F5" ma:contentTypeVersion="5" ma:contentTypeDescription="Urgent Action Document" ma:contentTypeScope="" ma:versionID="fa0398e4c5e99244a17d82bc4a8e229f">
  <xsd:schema xmlns:xsd="http://www.w3.org/2001/XMLSchema" xmlns:xs="http://www.w3.org/2001/XMLSchema" xmlns:p="http://schemas.microsoft.com/office/2006/metadata/properties" xmlns:ns2="31e15939-e91a-4f10-b4fd-81506722c589" targetNamespace="http://schemas.microsoft.com/office/2006/metadata/properties" ma:root="true" ma:fieldsID="bb3d65aa72c0e7fd58eea372856302da" ns2:_="">
    <xsd:import namespace="31e15939-e91a-4f10-b4fd-81506722c589"/>
    <xsd:element name="properties">
      <xsd:complexType>
        <xsd:sequence>
          <xsd:element name="documentManagement">
            <xsd:complexType>
              <xsd:all>
                <xsd:element ref="ns2:AI_DocumentLanguage" minOccurs="0"/>
                <xsd:element ref="ns2:AI_Publish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15939-e91a-4f10-b4fd-81506722c589" elementFormDefault="qualified">
    <xsd:import namespace="http://schemas.microsoft.com/office/2006/documentManagement/types"/>
    <xsd:import namespace="http://schemas.microsoft.com/office/infopath/2007/PartnerControls"/>
    <xsd:element name="AI_DocumentLanguage" ma:index="2" nillable="true" ma:displayName="Document language" ma:format="Dropdown" ma:internalName="AI_Document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AI_PublishDate" ma:index="3" nillable="true" ma:displayName="Publish date" ma:format="DateOnly" ma:internalName="AI_Publish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I_DocumentLanguage xmlns="31e15939-e91a-4f10-b4fd-81506722c589">English</AI_DocumentLanguage>
    <AI_PublishDate xmlns="31e15939-e91a-4f10-b4fd-81506722c589">2023-06-22T23:00:00+00:00</AI_Publish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57F5-06D5-44C1-A44F-7C3FDF377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15939-e91a-4f10-b4fd-81506722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18062-E547-4CC3-8186-E448C059EBF4}">
  <ds:schemaRefs>
    <ds:schemaRef ds:uri="http://schemas.microsoft.com/sharepoint/v3/contenttype/forms"/>
  </ds:schemaRefs>
</ds:datastoreItem>
</file>

<file path=customXml/itemProps3.xml><?xml version="1.0" encoding="utf-8"?>
<ds:datastoreItem xmlns:ds="http://schemas.openxmlformats.org/officeDocument/2006/customXml" ds:itemID="{AA7B18C6-16E7-45C2-B874-19188FDD17D7}">
  <ds:schemaRefs>
    <ds:schemaRef ds:uri="31e15939-e91a-4f10-b4fd-81506722c589"/>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1BAACC3-43A1-418F-99F9-FAB18322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1233</Words>
  <Characters>6787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PAKISTAN- YOUTUBER DISAPPEARED- IMRAM KHAN</vt:lpstr>
    </vt:vector>
  </TitlesOfParts>
  <Company>Amnesty International</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 YOUTUBER DISAPPEARED- IMRAM KHAN</dc:title>
  <dc:creator>Nicky Millar</dc:creator>
  <cp:lastModifiedBy>Elena Quiros</cp:lastModifiedBy>
  <cp:revision>3</cp:revision>
  <cp:lastPrinted>2019-01-25T20:51:00Z</cp:lastPrinted>
  <dcterms:created xsi:type="dcterms:W3CDTF">2023-06-29T11:55:00Z</dcterms:created>
  <dcterms:modified xsi:type="dcterms:W3CDTF">2023-06-29T12:11:00Z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0x0101002359EF444F29414EA4089411087472120068908C35E65BAC4CB4E32E846BE018F5</vt:lpwstr>
  </property>
</Properties>
</file>