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5D026" w14:textId="77777777" w:rsidR="0034128A" w:rsidRPr="006B522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32F0F48" w14:textId="77777777" w:rsidR="005D2C37" w:rsidRPr="006B5222" w:rsidRDefault="005D2C37" w:rsidP="00980425">
      <w:pPr>
        <w:pStyle w:val="Default"/>
        <w:ind w:left="-283"/>
        <w:rPr>
          <w:b/>
          <w:i/>
          <w:iCs/>
          <w:sz w:val="28"/>
          <w:szCs w:val="28"/>
          <w:lang w:val="es-ES"/>
        </w:rPr>
      </w:pPr>
    </w:p>
    <w:p w14:paraId="7F6A0FF3" w14:textId="456E6CE0" w:rsidR="0034128A" w:rsidRPr="00846E27" w:rsidRDefault="00DB2879" w:rsidP="00EA68CE">
      <w:pPr>
        <w:spacing w:after="0"/>
        <w:ind w:left="-283"/>
        <w:rPr>
          <w:rFonts w:ascii="Arial" w:hAnsi="Arial" w:cs="Arial"/>
          <w:b/>
          <w:sz w:val="28"/>
          <w:szCs w:val="28"/>
          <w:lang w:val="es-ES"/>
        </w:rPr>
      </w:pPr>
      <w:r w:rsidRPr="00846E27">
        <w:rPr>
          <w:rFonts w:ascii="Arial" w:hAnsi="Arial" w:cs="Arial"/>
          <w:b/>
          <w:bCs/>
          <w:sz w:val="28"/>
          <w:szCs w:val="28"/>
          <w:lang w:val="es"/>
        </w:rPr>
        <w:t>ATAQUES CONTRA MANIFESTANTES MENORES DE EDAD EN TAILANDIA</w:t>
      </w:r>
    </w:p>
    <w:p w14:paraId="2F7E9670" w14:textId="4A5A198B" w:rsidR="006B2E41" w:rsidRPr="00846E27" w:rsidRDefault="00D07F1A" w:rsidP="00DC6470">
      <w:pPr>
        <w:spacing w:after="0"/>
        <w:ind w:left="-283"/>
        <w:jc w:val="both"/>
        <w:rPr>
          <w:rFonts w:ascii="Arial" w:hAnsi="Arial" w:cs="Arial"/>
          <w:b/>
          <w:sz w:val="20"/>
          <w:szCs w:val="20"/>
          <w:lang w:val="es-ES"/>
        </w:rPr>
      </w:pPr>
      <w:r w:rsidRPr="00846E27">
        <w:rPr>
          <w:rFonts w:ascii="Arial" w:hAnsi="Arial" w:cs="Arial"/>
          <w:b/>
          <w:bCs/>
          <w:sz w:val="20"/>
          <w:szCs w:val="20"/>
          <w:lang w:val="es"/>
        </w:rPr>
        <w:t xml:space="preserve">Las autoridades tailandesas están procesando y hostigando a </w:t>
      </w:r>
      <w:proofErr w:type="gramStart"/>
      <w:r w:rsidRPr="00846E27">
        <w:rPr>
          <w:rFonts w:ascii="Arial" w:hAnsi="Arial" w:cs="Arial"/>
          <w:b/>
          <w:bCs/>
          <w:sz w:val="20"/>
          <w:szCs w:val="20"/>
          <w:lang w:val="es"/>
        </w:rPr>
        <w:t>defensores y defensoras</w:t>
      </w:r>
      <w:proofErr w:type="gramEnd"/>
      <w:r w:rsidRPr="00846E27">
        <w:rPr>
          <w:rFonts w:ascii="Arial" w:hAnsi="Arial" w:cs="Arial"/>
          <w:b/>
          <w:bCs/>
          <w:sz w:val="20"/>
          <w:szCs w:val="20"/>
          <w:lang w:val="es"/>
        </w:rPr>
        <w:t xml:space="preserve"> de los derechos humanos menores de 18 años por haber ejercido pacíficamente su derecho a protestar. Se ha condenado judicialmente a </w:t>
      </w:r>
      <w:proofErr w:type="spellStart"/>
      <w:r w:rsidRPr="00846E27">
        <w:rPr>
          <w:rFonts w:ascii="Arial" w:hAnsi="Arial" w:cs="Arial"/>
          <w:b/>
          <w:bCs/>
          <w:sz w:val="20"/>
          <w:szCs w:val="20"/>
          <w:lang w:val="es"/>
        </w:rPr>
        <w:t>Thanakorn</w:t>
      </w:r>
      <w:proofErr w:type="spellEnd"/>
      <w:r w:rsidRPr="00846E27">
        <w:rPr>
          <w:rFonts w:ascii="Arial" w:hAnsi="Arial" w:cs="Arial"/>
          <w:b/>
          <w:bCs/>
          <w:sz w:val="20"/>
          <w:szCs w:val="20"/>
          <w:lang w:val="es"/>
        </w:rPr>
        <w:t xml:space="preserve"> “</w:t>
      </w:r>
      <w:proofErr w:type="spellStart"/>
      <w:r w:rsidRPr="00846E27">
        <w:rPr>
          <w:rFonts w:ascii="Arial" w:hAnsi="Arial" w:cs="Arial"/>
          <w:b/>
          <w:bCs/>
          <w:sz w:val="20"/>
          <w:szCs w:val="20"/>
          <w:lang w:val="es"/>
        </w:rPr>
        <w:t>Petch</w:t>
      </w:r>
      <w:proofErr w:type="spellEnd"/>
      <w:r w:rsidRPr="00846E27">
        <w:rPr>
          <w:rFonts w:ascii="Arial" w:hAnsi="Arial" w:cs="Arial"/>
          <w:b/>
          <w:bCs/>
          <w:sz w:val="20"/>
          <w:szCs w:val="20"/>
          <w:lang w:val="es"/>
        </w:rPr>
        <w:t xml:space="preserve">” </w:t>
      </w:r>
      <w:proofErr w:type="spellStart"/>
      <w:r w:rsidRPr="00846E27">
        <w:rPr>
          <w:rFonts w:ascii="Arial" w:hAnsi="Arial" w:cs="Arial"/>
          <w:b/>
          <w:bCs/>
          <w:sz w:val="20"/>
          <w:szCs w:val="20"/>
          <w:lang w:val="es"/>
        </w:rPr>
        <w:t>Phiraban</w:t>
      </w:r>
      <w:proofErr w:type="spellEnd"/>
      <w:r w:rsidRPr="00846E27">
        <w:rPr>
          <w:rFonts w:ascii="Arial" w:hAnsi="Arial" w:cs="Arial"/>
          <w:b/>
          <w:bCs/>
          <w:sz w:val="20"/>
          <w:szCs w:val="20"/>
          <w:lang w:val="es"/>
        </w:rPr>
        <w:t xml:space="preserve"> —activista LGBTI—, mientras se continúa juzgando a “</w:t>
      </w:r>
      <w:proofErr w:type="spellStart"/>
      <w:r w:rsidRPr="00846E27">
        <w:rPr>
          <w:rFonts w:ascii="Arial" w:hAnsi="Arial" w:cs="Arial"/>
          <w:b/>
          <w:bCs/>
          <w:sz w:val="20"/>
          <w:szCs w:val="20"/>
          <w:lang w:val="es"/>
        </w:rPr>
        <w:t>Sand</w:t>
      </w:r>
      <w:proofErr w:type="spellEnd"/>
      <w:r w:rsidRPr="00846E27">
        <w:rPr>
          <w:rFonts w:ascii="Arial" w:hAnsi="Arial" w:cs="Arial"/>
          <w:b/>
          <w:bCs/>
          <w:sz w:val="20"/>
          <w:szCs w:val="20"/>
          <w:lang w:val="es"/>
        </w:rPr>
        <w:t xml:space="preserve">” e investigando a Chan </w:t>
      </w:r>
      <w:proofErr w:type="spellStart"/>
      <w:r w:rsidRPr="00846E27">
        <w:rPr>
          <w:rFonts w:ascii="Arial" w:hAnsi="Arial" w:cs="Arial"/>
          <w:b/>
          <w:bCs/>
          <w:sz w:val="20"/>
          <w:szCs w:val="20"/>
          <w:lang w:val="es"/>
        </w:rPr>
        <w:t>Tonnamphet</w:t>
      </w:r>
      <w:proofErr w:type="spellEnd"/>
      <w:r w:rsidRPr="00846E27">
        <w:rPr>
          <w:rFonts w:ascii="Arial" w:hAnsi="Arial" w:cs="Arial"/>
          <w:b/>
          <w:bCs/>
          <w:sz w:val="20"/>
          <w:szCs w:val="20"/>
          <w:lang w:val="es"/>
        </w:rPr>
        <w:t xml:space="preserve"> —activista indígena de los derechos de tierras— y a “</w:t>
      </w:r>
      <w:proofErr w:type="spellStart"/>
      <w:r w:rsidRPr="00846E27">
        <w:rPr>
          <w:rFonts w:ascii="Arial" w:hAnsi="Arial" w:cs="Arial"/>
          <w:b/>
          <w:bCs/>
          <w:sz w:val="20"/>
          <w:szCs w:val="20"/>
          <w:lang w:val="es"/>
        </w:rPr>
        <w:t>Yok</w:t>
      </w:r>
      <w:proofErr w:type="spellEnd"/>
      <w:r w:rsidRPr="00846E27">
        <w:rPr>
          <w:rFonts w:ascii="Arial" w:hAnsi="Arial" w:cs="Arial"/>
          <w:b/>
          <w:bCs/>
          <w:sz w:val="20"/>
          <w:szCs w:val="20"/>
          <w:lang w:val="es"/>
        </w:rPr>
        <w:t>”, manifestante de 15 años.</w:t>
      </w:r>
    </w:p>
    <w:p w14:paraId="51F33502" w14:textId="77777777" w:rsidR="00DC6470" w:rsidRPr="006B5222" w:rsidRDefault="00DC6470" w:rsidP="00582135">
      <w:pPr>
        <w:spacing w:after="0"/>
        <w:ind w:left="-283"/>
        <w:jc w:val="both"/>
        <w:rPr>
          <w:rFonts w:ascii="Arial" w:hAnsi="Arial" w:cs="Arial"/>
          <w:b/>
          <w:color w:val="FF0000"/>
          <w:sz w:val="22"/>
          <w:szCs w:val="22"/>
          <w:lang w:val="es-ES"/>
        </w:rPr>
      </w:pPr>
    </w:p>
    <w:p w14:paraId="2D829933" w14:textId="41A5F13E" w:rsidR="005D2C37" w:rsidRPr="006B5222" w:rsidRDefault="79089687" w:rsidP="00980425">
      <w:pPr>
        <w:spacing w:after="0" w:line="240" w:lineRule="auto"/>
        <w:ind w:left="-283"/>
        <w:rPr>
          <w:rFonts w:ascii="Arial" w:hAnsi="Arial" w:cs="Arial"/>
          <w:b/>
          <w:color w:val="FF0000"/>
          <w:sz w:val="22"/>
          <w:lang w:val="es-ES"/>
        </w:rPr>
      </w:pPr>
      <w:r>
        <w:rPr>
          <w:rFonts w:ascii="Arial" w:hAnsi="Arial" w:cs="Arial"/>
          <w:b/>
          <w:bCs/>
          <w:color w:val="FF0000"/>
          <w:sz w:val="22"/>
          <w:szCs w:val="22"/>
          <w:lang w:val="es"/>
        </w:rPr>
        <w:t>ACTÚEN: REDACTEN SU PROPIO LLAMAMIENTO O UTILICEN LA SIGUIENTE CARTA MODELO</w:t>
      </w:r>
    </w:p>
    <w:p w14:paraId="577E6883" w14:textId="61885280" w:rsidR="005D2C37" w:rsidRPr="006B5222" w:rsidRDefault="005D2C37" w:rsidP="4417B3E3">
      <w:pPr>
        <w:spacing w:after="0" w:line="240" w:lineRule="auto"/>
        <w:ind w:left="-283"/>
        <w:rPr>
          <w:rFonts w:ascii="Arial" w:hAnsi="Arial" w:cs="Arial"/>
          <w:b/>
          <w:color w:val="FF0000"/>
          <w:sz w:val="22"/>
          <w:szCs w:val="22"/>
          <w:lang w:val="es-ES"/>
        </w:rPr>
      </w:pPr>
    </w:p>
    <w:p w14:paraId="5D4FC75D" w14:textId="77777777" w:rsidR="006B5222" w:rsidRPr="00846E27" w:rsidRDefault="009B2EF8" w:rsidP="00C46ABA">
      <w:pPr>
        <w:spacing w:after="0" w:line="240" w:lineRule="auto"/>
        <w:ind w:left="-283"/>
        <w:jc w:val="right"/>
        <w:rPr>
          <w:rFonts w:cs="Arial"/>
          <w:i/>
          <w:iCs/>
          <w:sz w:val="19"/>
          <w:szCs w:val="19"/>
          <w:u w:val="single"/>
          <w:lang w:val="en-US"/>
        </w:rPr>
      </w:pPr>
      <w:r w:rsidRPr="00846E27">
        <w:rPr>
          <w:rFonts w:cs="Arial"/>
          <w:i/>
          <w:iCs/>
          <w:sz w:val="19"/>
          <w:szCs w:val="19"/>
          <w:u w:val="single"/>
          <w:lang w:val="en-US"/>
        </w:rPr>
        <w:t xml:space="preserve">Primer </w:t>
      </w:r>
      <w:proofErr w:type="spellStart"/>
      <w:r w:rsidRPr="00846E27">
        <w:rPr>
          <w:rFonts w:cs="Arial"/>
          <w:i/>
          <w:iCs/>
          <w:sz w:val="19"/>
          <w:szCs w:val="19"/>
          <w:u w:val="single"/>
          <w:lang w:val="en-US"/>
        </w:rPr>
        <w:t>Ministro</w:t>
      </w:r>
      <w:proofErr w:type="spellEnd"/>
      <w:r w:rsidRPr="00846E27">
        <w:rPr>
          <w:rFonts w:cs="Arial"/>
          <w:i/>
          <w:iCs/>
          <w:sz w:val="19"/>
          <w:szCs w:val="19"/>
          <w:u w:val="single"/>
          <w:lang w:val="en-US"/>
        </w:rPr>
        <w:t xml:space="preserve"> Prayut Chan-O-Cha</w:t>
      </w:r>
    </w:p>
    <w:p w14:paraId="6D4AB5AC" w14:textId="0A01EFE7" w:rsidR="00DB2879" w:rsidRPr="00846E27" w:rsidRDefault="009B2EF8" w:rsidP="00C46ABA">
      <w:pPr>
        <w:spacing w:after="0" w:line="240" w:lineRule="auto"/>
        <w:ind w:left="-283"/>
        <w:jc w:val="right"/>
        <w:rPr>
          <w:rFonts w:cs="Arial"/>
          <w:i/>
          <w:iCs/>
          <w:sz w:val="19"/>
          <w:szCs w:val="19"/>
        </w:rPr>
      </w:pPr>
      <w:r w:rsidRPr="00846E27">
        <w:rPr>
          <w:rFonts w:cs="Arial"/>
          <w:i/>
          <w:iCs/>
          <w:sz w:val="19"/>
          <w:szCs w:val="19"/>
          <w:lang w:val="en-US"/>
        </w:rPr>
        <w:t>Prime Minister Prayut Chan-O-Cha</w:t>
      </w:r>
    </w:p>
    <w:p w14:paraId="0EA71B92" w14:textId="5E1BD86D" w:rsidR="00B4772E" w:rsidRPr="00846E27" w:rsidRDefault="00C46ABA" w:rsidP="00C46ABA">
      <w:pPr>
        <w:spacing w:after="0" w:line="240" w:lineRule="auto"/>
        <w:ind w:left="-283"/>
        <w:jc w:val="right"/>
        <w:rPr>
          <w:rFonts w:cs="Arial"/>
          <w:i/>
          <w:sz w:val="19"/>
          <w:szCs w:val="19"/>
        </w:rPr>
      </w:pPr>
      <w:r w:rsidRPr="00846E27">
        <w:rPr>
          <w:rFonts w:cs="Arial"/>
          <w:i/>
          <w:iCs/>
          <w:sz w:val="19"/>
          <w:szCs w:val="19"/>
          <w:lang w:val="en-US"/>
        </w:rPr>
        <w:t>Office of the Prime Minister, Government House</w:t>
      </w:r>
    </w:p>
    <w:p w14:paraId="37E24B0A" w14:textId="075D205A" w:rsidR="00DB2879" w:rsidRPr="00846E27" w:rsidRDefault="00C46ABA" w:rsidP="00C46ABA">
      <w:pPr>
        <w:spacing w:after="0" w:line="240" w:lineRule="auto"/>
        <w:ind w:left="-283"/>
        <w:jc w:val="right"/>
        <w:rPr>
          <w:rFonts w:cs="Arial"/>
          <w:i/>
          <w:sz w:val="19"/>
          <w:szCs w:val="19"/>
        </w:rPr>
      </w:pPr>
      <w:proofErr w:type="spellStart"/>
      <w:r w:rsidRPr="00846E27">
        <w:rPr>
          <w:rFonts w:cs="Arial"/>
          <w:i/>
          <w:iCs/>
          <w:sz w:val="19"/>
          <w:szCs w:val="19"/>
          <w:lang w:val="en-US"/>
        </w:rPr>
        <w:t>Pitsanulok</w:t>
      </w:r>
      <w:proofErr w:type="spellEnd"/>
      <w:r w:rsidRPr="00846E27">
        <w:rPr>
          <w:rFonts w:cs="Arial"/>
          <w:i/>
          <w:iCs/>
          <w:sz w:val="19"/>
          <w:szCs w:val="19"/>
          <w:lang w:val="en-US"/>
        </w:rPr>
        <w:t xml:space="preserve"> Road, Bangkok 10300, </w:t>
      </w:r>
      <w:proofErr w:type="spellStart"/>
      <w:r w:rsidRPr="00846E27">
        <w:rPr>
          <w:rFonts w:cs="Arial"/>
          <w:i/>
          <w:iCs/>
          <w:sz w:val="19"/>
          <w:szCs w:val="19"/>
          <w:lang w:val="en-US"/>
        </w:rPr>
        <w:t>Tailandia</w:t>
      </w:r>
      <w:proofErr w:type="spellEnd"/>
    </w:p>
    <w:p w14:paraId="4E8EDA23" w14:textId="78BB9723" w:rsidR="009B2EF8" w:rsidRPr="00846E27" w:rsidRDefault="00C46ABA" w:rsidP="00C46ABA">
      <w:pPr>
        <w:spacing w:after="0" w:line="240" w:lineRule="auto"/>
        <w:ind w:left="-283"/>
        <w:jc w:val="right"/>
        <w:rPr>
          <w:rFonts w:cs="Arial"/>
          <w:i/>
          <w:sz w:val="19"/>
          <w:szCs w:val="19"/>
        </w:rPr>
      </w:pPr>
      <w:proofErr w:type="spellStart"/>
      <w:r w:rsidRPr="00846E27">
        <w:rPr>
          <w:rFonts w:cs="Arial"/>
          <w:i/>
          <w:iCs/>
          <w:sz w:val="19"/>
          <w:szCs w:val="19"/>
          <w:lang w:val="en-US"/>
        </w:rPr>
        <w:t>Correo</w:t>
      </w:r>
      <w:proofErr w:type="spellEnd"/>
      <w:r w:rsidRPr="00846E27">
        <w:rPr>
          <w:rFonts w:cs="Arial"/>
          <w:i/>
          <w:iCs/>
          <w:sz w:val="19"/>
          <w:szCs w:val="19"/>
          <w:lang w:val="en-US"/>
        </w:rPr>
        <w:t>-e: prforeign@prd.go.th</w:t>
      </w:r>
    </w:p>
    <w:p w14:paraId="7504E93E" w14:textId="77777777" w:rsidR="00DB2879" w:rsidRPr="00846E27" w:rsidRDefault="009B2EF8" w:rsidP="009B2EF8">
      <w:pPr>
        <w:spacing w:after="0" w:line="240" w:lineRule="auto"/>
        <w:ind w:left="-283"/>
        <w:jc w:val="right"/>
        <w:rPr>
          <w:rFonts w:cs="Arial"/>
          <w:i/>
          <w:iCs/>
          <w:sz w:val="19"/>
          <w:szCs w:val="19"/>
          <w:lang w:val="es-ES"/>
        </w:rPr>
      </w:pPr>
      <w:r w:rsidRPr="00846E27">
        <w:rPr>
          <w:rFonts w:cs="Arial"/>
          <w:i/>
          <w:iCs/>
          <w:sz w:val="19"/>
          <w:szCs w:val="19"/>
          <w:lang w:val="es-ES"/>
        </w:rPr>
        <w:t>Fax: 66 2 2283 4249, Twitter: @prayutofficial</w:t>
      </w:r>
    </w:p>
    <w:p w14:paraId="3DAA2184" w14:textId="7F65874F" w:rsidR="6EF21D2E" w:rsidRPr="00846E27" w:rsidRDefault="6EF21D2E" w:rsidP="6EF21D2E">
      <w:pPr>
        <w:spacing w:after="0" w:line="240" w:lineRule="auto"/>
        <w:ind w:left="-283"/>
        <w:jc w:val="right"/>
        <w:rPr>
          <w:rFonts w:cs="Arial"/>
          <w:i/>
          <w:iCs/>
          <w:sz w:val="19"/>
          <w:szCs w:val="19"/>
          <w:lang w:val="es-ES"/>
        </w:rPr>
      </w:pPr>
    </w:p>
    <w:p w14:paraId="26F1C41B" w14:textId="3579413B" w:rsidR="005D2C37" w:rsidRPr="00846E27" w:rsidRDefault="005D2C37" w:rsidP="00846E27">
      <w:pPr>
        <w:spacing w:after="100" w:line="240" w:lineRule="auto"/>
        <w:ind w:left="-284"/>
        <w:jc w:val="both"/>
        <w:rPr>
          <w:rFonts w:cs="Arial"/>
          <w:i/>
          <w:sz w:val="19"/>
          <w:szCs w:val="19"/>
          <w:lang w:val="es-ES"/>
        </w:rPr>
      </w:pPr>
      <w:r w:rsidRPr="00846E27">
        <w:rPr>
          <w:rFonts w:cs="Arial"/>
          <w:i/>
          <w:iCs/>
          <w:sz w:val="19"/>
          <w:szCs w:val="19"/>
          <w:lang w:val="es"/>
        </w:rPr>
        <w:t xml:space="preserve">Señor </w:t>
      </w:r>
      <w:proofErr w:type="gramStart"/>
      <w:r w:rsidRPr="00846E27">
        <w:rPr>
          <w:rFonts w:cs="Arial"/>
          <w:i/>
          <w:iCs/>
          <w:sz w:val="19"/>
          <w:szCs w:val="19"/>
          <w:lang w:val="es"/>
        </w:rPr>
        <w:t>Primer Ministro</w:t>
      </w:r>
      <w:proofErr w:type="gramEnd"/>
      <w:r w:rsidRPr="00846E27">
        <w:rPr>
          <w:rFonts w:cs="Arial"/>
          <w:i/>
          <w:iCs/>
          <w:sz w:val="19"/>
          <w:szCs w:val="19"/>
          <w:lang w:val="es"/>
        </w:rPr>
        <w:t>:</w:t>
      </w:r>
    </w:p>
    <w:p w14:paraId="0CC126F3" w14:textId="07C853F9" w:rsidR="00790762" w:rsidRPr="00846E27" w:rsidRDefault="00790762" w:rsidP="00846E27">
      <w:pPr>
        <w:spacing w:after="100" w:line="240" w:lineRule="auto"/>
        <w:ind w:left="-284"/>
        <w:jc w:val="both"/>
        <w:rPr>
          <w:rFonts w:cs="Arial"/>
          <w:i/>
          <w:sz w:val="19"/>
          <w:szCs w:val="19"/>
          <w:lang w:val="es-ES"/>
        </w:rPr>
      </w:pPr>
      <w:r w:rsidRPr="00846E27">
        <w:rPr>
          <w:rFonts w:cs="Arial"/>
          <w:i/>
          <w:iCs/>
          <w:sz w:val="19"/>
          <w:szCs w:val="19"/>
          <w:lang w:val="es"/>
        </w:rPr>
        <w:t>Me dirijo a usted para expresar mi preocupación por las medidas que está tomando su gobierno con el fin de castigar a menores de edad por haber ejercido sus derechos a la libertad de expresión y de reunión pacífica.</w:t>
      </w:r>
    </w:p>
    <w:p w14:paraId="7BFE2A41" w14:textId="2B4A1B46" w:rsidR="00790762" w:rsidRPr="00846E27" w:rsidRDefault="00790762" w:rsidP="00846E27">
      <w:pPr>
        <w:spacing w:after="100" w:line="240" w:lineRule="auto"/>
        <w:ind w:left="-284"/>
        <w:jc w:val="both"/>
        <w:rPr>
          <w:rFonts w:cs="Arial"/>
          <w:i/>
          <w:sz w:val="19"/>
          <w:szCs w:val="19"/>
          <w:lang w:val="es-ES"/>
        </w:rPr>
      </w:pPr>
      <w:r w:rsidRPr="00846E27">
        <w:rPr>
          <w:rFonts w:cs="Arial"/>
          <w:i/>
          <w:iCs/>
          <w:sz w:val="19"/>
          <w:szCs w:val="19"/>
          <w:lang w:val="es"/>
        </w:rPr>
        <w:t>Desde el comienzo de las protestas generalizadas, en 2020, el gobierno tailandés ha emprendido acciones penales contra, al menos, 284 menores de edad por haber protestado o expresado sus opiniones pacíficamente. Las autoridades han recurrido al hostigamiento y la vigilancia para perseguirlos e intimidarlos, tanto a ellos como a otras personas que se han manifestado de manera pacífica. Además, me preocupa que esta forma de actuar tenga un efecto disuasorio más amplio sobre estas personas a la hora de ejercer su derecho a la protesta. La situación de “</w:t>
      </w:r>
      <w:proofErr w:type="spellStart"/>
      <w:r w:rsidRPr="00846E27">
        <w:rPr>
          <w:rFonts w:cs="Arial"/>
          <w:i/>
          <w:iCs/>
          <w:sz w:val="19"/>
          <w:szCs w:val="19"/>
          <w:lang w:val="es"/>
        </w:rPr>
        <w:t>Yok</w:t>
      </w:r>
      <w:proofErr w:type="spellEnd"/>
      <w:r w:rsidRPr="00846E27">
        <w:rPr>
          <w:rFonts w:cs="Arial"/>
          <w:i/>
          <w:iCs/>
          <w:sz w:val="19"/>
          <w:szCs w:val="19"/>
          <w:lang w:val="es"/>
        </w:rPr>
        <w:t xml:space="preserve">”, </w:t>
      </w:r>
      <w:proofErr w:type="spellStart"/>
      <w:r w:rsidRPr="00846E27">
        <w:rPr>
          <w:rFonts w:cs="Arial"/>
          <w:i/>
          <w:iCs/>
          <w:sz w:val="19"/>
          <w:szCs w:val="19"/>
          <w:lang w:val="es"/>
        </w:rPr>
        <w:t>Thanakorn</w:t>
      </w:r>
      <w:proofErr w:type="spellEnd"/>
      <w:r w:rsidRPr="00846E27">
        <w:rPr>
          <w:rFonts w:cs="Arial"/>
          <w:i/>
          <w:iCs/>
          <w:sz w:val="19"/>
          <w:szCs w:val="19"/>
          <w:lang w:val="es"/>
        </w:rPr>
        <w:t xml:space="preserve"> “</w:t>
      </w:r>
      <w:proofErr w:type="spellStart"/>
      <w:r w:rsidRPr="00846E27">
        <w:rPr>
          <w:rFonts w:cs="Arial"/>
          <w:i/>
          <w:iCs/>
          <w:sz w:val="19"/>
          <w:szCs w:val="19"/>
          <w:lang w:val="es"/>
        </w:rPr>
        <w:t>Petch</w:t>
      </w:r>
      <w:proofErr w:type="spellEnd"/>
      <w:r w:rsidRPr="00846E27">
        <w:rPr>
          <w:rFonts w:cs="Arial"/>
          <w:i/>
          <w:iCs/>
          <w:sz w:val="19"/>
          <w:szCs w:val="19"/>
          <w:lang w:val="es"/>
        </w:rPr>
        <w:t xml:space="preserve">” </w:t>
      </w:r>
      <w:proofErr w:type="spellStart"/>
      <w:r w:rsidRPr="00846E27">
        <w:rPr>
          <w:rFonts w:cs="Arial"/>
          <w:i/>
          <w:iCs/>
          <w:sz w:val="19"/>
          <w:szCs w:val="19"/>
          <w:lang w:val="es"/>
        </w:rPr>
        <w:t>Phiraban</w:t>
      </w:r>
      <w:proofErr w:type="spellEnd"/>
      <w:r w:rsidRPr="00846E27">
        <w:rPr>
          <w:rFonts w:cs="Arial"/>
          <w:i/>
          <w:iCs/>
          <w:sz w:val="19"/>
          <w:szCs w:val="19"/>
          <w:lang w:val="es"/>
        </w:rPr>
        <w:t xml:space="preserve">, Chan </w:t>
      </w:r>
      <w:proofErr w:type="spellStart"/>
      <w:r w:rsidRPr="00846E27">
        <w:rPr>
          <w:rFonts w:cs="Arial"/>
          <w:i/>
          <w:iCs/>
          <w:sz w:val="19"/>
          <w:szCs w:val="19"/>
          <w:lang w:val="es"/>
        </w:rPr>
        <w:t>Tonnamphet</w:t>
      </w:r>
      <w:proofErr w:type="spellEnd"/>
      <w:r w:rsidRPr="00846E27">
        <w:rPr>
          <w:rFonts w:cs="Arial"/>
          <w:i/>
          <w:iCs/>
          <w:sz w:val="19"/>
          <w:szCs w:val="19"/>
          <w:lang w:val="es"/>
        </w:rPr>
        <w:t xml:space="preserve"> y “</w:t>
      </w:r>
      <w:proofErr w:type="spellStart"/>
      <w:r w:rsidRPr="00846E27">
        <w:rPr>
          <w:rFonts w:cs="Arial"/>
          <w:i/>
          <w:iCs/>
          <w:sz w:val="19"/>
          <w:szCs w:val="19"/>
          <w:lang w:val="es"/>
        </w:rPr>
        <w:t>Sand</w:t>
      </w:r>
      <w:proofErr w:type="spellEnd"/>
      <w:r w:rsidRPr="00846E27">
        <w:rPr>
          <w:rFonts w:cs="Arial"/>
          <w:i/>
          <w:iCs/>
          <w:sz w:val="19"/>
          <w:szCs w:val="19"/>
          <w:lang w:val="es"/>
        </w:rPr>
        <w:t>” es representativa de la de cientos de menores que han sido penalizados por haber ejercido su derecho a la libertad de reunión pacífica.</w:t>
      </w:r>
    </w:p>
    <w:p w14:paraId="087B13D9" w14:textId="55051F86" w:rsidR="00790762" w:rsidRPr="00846E27" w:rsidRDefault="2309E30C" w:rsidP="00846E27">
      <w:pPr>
        <w:spacing w:after="100" w:line="240" w:lineRule="auto"/>
        <w:ind w:left="-284"/>
        <w:jc w:val="both"/>
        <w:rPr>
          <w:rFonts w:cs="Arial"/>
          <w:i/>
          <w:sz w:val="19"/>
          <w:szCs w:val="19"/>
          <w:lang w:val="es-ES"/>
        </w:rPr>
      </w:pPr>
      <w:r w:rsidRPr="00846E27">
        <w:rPr>
          <w:rFonts w:cs="Arial"/>
          <w:i/>
          <w:iCs/>
          <w:sz w:val="19"/>
          <w:szCs w:val="19"/>
          <w:lang w:val="es"/>
        </w:rPr>
        <w:t xml:space="preserve">A finales de 2022, se impuso a </w:t>
      </w:r>
      <w:proofErr w:type="spellStart"/>
      <w:r w:rsidRPr="00846E27">
        <w:rPr>
          <w:rFonts w:cs="Arial"/>
          <w:i/>
          <w:iCs/>
          <w:sz w:val="19"/>
          <w:szCs w:val="19"/>
          <w:lang w:val="es"/>
        </w:rPr>
        <w:t>Thanakorn</w:t>
      </w:r>
      <w:proofErr w:type="spellEnd"/>
      <w:r w:rsidRPr="00846E27">
        <w:rPr>
          <w:rFonts w:cs="Arial"/>
          <w:i/>
          <w:iCs/>
          <w:sz w:val="19"/>
          <w:szCs w:val="19"/>
          <w:lang w:val="es"/>
        </w:rPr>
        <w:t xml:space="preserve"> una condena de entre 18 meses y tres años de reclusión por lesa majestad —por haber hablado en dos actos de protesta cuando tenía 17 años—, con una suspensión de pena de dos años. Además, tanto </w:t>
      </w:r>
      <w:proofErr w:type="spellStart"/>
      <w:r w:rsidRPr="00846E27">
        <w:rPr>
          <w:rFonts w:cs="Arial"/>
          <w:i/>
          <w:iCs/>
          <w:sz w:val="19"/>
          <w:szCs w:val="19"/>
          <w:lang w:val="es"/>
        </w:rPr>
        <w:t>Thanakorn</w:t>
      </w:r>
      <w:proofErr w:type="spellEnd"/>
      <w:r w:rsidRPr="00846E27">
        <w:rPr>
          <w:rFonts w:cs="Arial"/>
          <w:i/>
          <w:iCs/>
          <w:sz w:val="19"/>
          <w:szCs w:val="19"/>
          <w:lang w:val="es"/>
        </w:rPr>
        <w:t xml:space="preserve"> como “</w:t>
      </w:r>
      <w:proofErr w:type="spellStart"/>
      <w:r w:rsidRPr="00846E27">
        <w:rPr>
          <w:rFonts w:cs="Arial"/>
          <w:i/>
          <w:iCs/>
          <w:sz w:val="19"/>
          <w:szCs w:val="19"/>
          <w:lang w:val="es"/>
        </w:rPr>
        <w:t>Sand</w:t>
      </w:r>
      <w:proofErr w:type="spellEnd"/>
      <w:r w:rsidRPr="00846E27">
        <w:rPr>
          <w:rFonts w:cs="Arial"/>
          <w:i/>
          <w:iCs/>
          <w:sz w:val="19"/>
          <w:szCs w:val="19"/>
          <w:lang w:val="es"/>
        </w:rPr>
        <w:t>” —activista de 17 años— y Chan se enfrentan a otros cargos en aplicación del Decreto de Emergencia. Las autoridades han emprendido acciones penales contra “</w:t>
      </w:r>
      <w:proofErr w:type="spellStart"/>
      <w:r w:rsidRPr="00846E27">
        <w:rPr>
          <w:rFonts w:cs="Arial"/>
          <w:i/>
          <w:iCs/>
          <w:sz w:val="19"/>
          <w:szCs w:val="19"/>
          <w:lang w:val="es"/>
        </w:rPr>
        <w:t>Sand</w:t>
      </w:r>
      <w:proofErr w:type="spellEnd"/>
      <w:r w:rsidRPr="00846E27">
        <w:rPr>
          <w:rFonts w:cs="Arial"/>
          <w:i/>
          <w:iCs/>
          <w:sz w:val="19"/>
          <w:szCs w:val="19"/>
          <w:lang w:val="es"/>
        </w:rPr>
        <w:t>” por haber participado en una manifestación pacífica en 2021. Por su parte, Chan, activista indígena de los derechos de tierras, está siendo investigada por haber manifestado la preocupación de su comunidad por el acceso a sus tierras en un acto público en 2022. “</w:t>
      </w:r>
      <w:proofErr w:type="spellStart"/>
      <w:r w:rsidRPr="00846E27">
        <w:rPr>
          <w:rFonts w:cs="Arial"/>
          <w:i/>
          <w:iCs/>
          <w:sz w:val="19"/>
          <w:szCs w:val="19"/>
          <w:lang w:val="es"/>
        </w:rPr>
        <w:t>Yok</w:t>
      </w:r>
      <w:proofErr w:type="spellEnd"/>
      <w:r w:rsidRPr="00846E27">
        <w:rPr>
          <w:rFonts w:cs="Arial"/>
          <w:i/>
          <w:iCs/>
          <w:sz w:val="19"/>
          <w:szCs w:val="19"/>
          <w:lang w:val="es"/>
        </w:rPr>
        <w:t>”, de 15 años, permaneció recluida entre el 29 de marzo y el 18 de mayo del año en curso, y puede enfrentarse a hasta 15 años de cárcel en aplicación, entre otros, del artículo 112 del Código Penal (ley de lesa majestad tailandesa) por haber protestado de manera pacífica en octubre de 2022.</w:t>
      </w:r>
    </w:p>
    <w:p w14:paraId="05BDC0FA" w14:textId="40974261" w:rsidR="00C827A1" w:rsidRPr="00846E27" w:rsidRDefault="00790762" w:rsidP="00846E27">
      <w:pPr>
        <w:spacing w:after="100" w:line="240" w:lineRule="auto"/>
        <w:ind w:left="-284"/>
        <w:jc w:val="both"/>
        <w:rPr>
          <w:rFonts w:cs="Arial"/>
          <w:i/>
          <w:sz w:val="19"/>
          <w:szCs w:val="19"/>
          <w:lang w:val="es-ES"/>
        </w:rPr>
      </w:pPr>
      <w:r w:rsidRPr="00846E27">
        <w:rPr>
          <w:rFonts w:cs="Arial"/>
          <w:i/>
          <w:iCs/>
          <w:sz w:val="19"/>
          <w:szCs w:val="19"/>
          <w:lang w:val="es"/>
        </w:rPr>
        <w:t xml:space="preserve">En virtud del Pacto Internacional de Derechos Civiles y Políticos y de la Convención sobre los Derechos del Niño —entre otros instrumentos—, Tailandia tiene la obligación internacional de respetar, proteger y garantizar los derechos de las personas menores de edad a la libertad de expresión y de reunión pacífica, para que </w:t>
      </w:r>
      <w:r w:rsidR="006B5222" w:rsidRPr="00846E27">
        <w:rPr>
          <w:rFonts w:cs="Arial"/>
          <w:i/>
          <w:iCs/>
          <w:sz w:val="19"/>
          <w:szCs w:val="19"/>
          <w:lang w:val="es"/>
        </w:rPr>
        <w:t>puedan</w:t>
      </w:r>
      <w:r w:rsidRPr="00846E27">
        <w:rPr>
          <w:rFonts w:cs="Arial"/>
          <w:i/>
          <w:iCs/>
          <w:sz w:val="19"/>
          <w:szCs w:val="19"/>
          <w:lang w:val="es"/>
        </w:rPr>
        <w:t xml:space="preserve"> ejercerlos sin temor a represalias. Estos derechos son importantes para que los menores puedan hacer campaña por los derechos humanos y otras cuestiones que les afecten.</w:t>
      </w:r>
    </w:p>
    <w:p w14:paraId="22453EB3" w14:textId="5FE23FFD" w:rsidR="00790762" w:rsidRPr="00846E27" w:rsidRDefault="00790762" w:rsidP="001E3E61">
      <w:pPr>
        <w:spacing w:after="0" w:line="240" w:lineRule="auto"/>
        <w:ind w:left="-283"/>
        <w:jc w:val="both"/>
        <w:rPr>
          <w:rFonts w:cs="Arial"/>
          <w:b/>
          <w:bCs/>
          <w:i/>
          <w:sz w:val="19"/>
          <w:szCs w:val="19"/>
          <w:lang w:val="es-ES"/>
        </w:rPr>
      </w:pPr>
      <w:r w:rsidRPr="00846E27">
        <w:rPr>
          <w:rFonts w:cs="Arial"/>
          <w:b/>
          <w:bCs/>
          <w:i/>
          <w:iCs/>
          <w:sz w:val="19"/>
          <w:szCs w:val="19"/>
          <w:lang w:val="es"/>
        </w:rPr>
        <w:t>Por todo ello, le pido que:</w:t>
      </w:r>
    </w:p>
    <w:p w14:paraId="24C9CDAA" w14:textId="54C3C969" w:rsidR="00790762" w:rsidRPr="00846E27" w:rsidRDefault="7B538CFC" w:rsidP="001B64EB">
      <w:pPr>
        <w:pStyle w:val="Prrafodelista"/>
        <w:numPr>
          <w:ilvl w:val="0"/>
          <w:numId w:val="31"/>
        </w:numPr>
        <w:spacing w:after="0" w:line="240" w:lineRule="auto"/>
        <w:ind w:left="0" w:hanging="180"/>
        <w:jc w:val="both"/>
        <w:rPr>
          <w:rFonts w:cs="Arial"/>
          <w:b/>
          <w:bCs/>
          <w:i/>
          <w:iCs/>
          <w:sz w:val="19"/>
          <w:szCs w:val="19"/>
          <w:lang w:val="es-ES"/>
        </w:rPr>
      </w:pPr>
      <w:r w:rsidRPr="00846E27">
        <w:rPr>
          <w:b/>
          <w:bCs/>
          <w:i/>
          <w:iCs/>
          <w:sz w:val="19"/>
          <w:szCs w:val="19"/>
          <w:lang w:val="es"/>
        </w:rPr>
        <w:t>ponga en libertad a todas las personas menores de edad recluidas simplemente por haber ejercido sus derechos a la libertad de expresión y de reunión pacífica;</w:t>
      </w:r>
      <w:r w:rsidRPr="00846E27">
        <w:rPr>
          <w:sz w:val="19"/>
          <w:szCs w:val="19"/>
          <w:lang w:val="es"/>
        </w:rPr>
        <w:tab/>
      </w:r>
    </w:p>
    <w:p w14:paraId="73B9D98A" w14:textId="77777777" w:rsidR="00DB2879" w:rsidRPr="00846E27" w:rsidRDefault="00790762" w:rsidP="001B64EB">
      <w:pPr>
        <w:pStyle w:val="Prrafodelista"/>
        <w:numPr>
          <w:ilvl w:val="0"/>
          <w:numId w:val="31"/>
        </w:numPr>
        <w:spacing w:after="0" w:line="240" w:lineRule="auto"/>
        <w:ind w:left="0" w:hanging="180"/>
        <w:jc w:val="both"/>
        <w:rPr>
          <w:rFonts w:cs="Arial"/>
          <w:b/>
          <w:bCs/>
          <w:i/>
          <w:sz w:val="19"/>
          <w:szCs w:val="19"/>
          <w:lang w:val="es-ES"/>
        </w:rPr>
      </w:pPr>
      <w:r w:rsidRPr="00846E27">
        <w:rPr>
          <w:rFonts w:cs="Arial"/>
          <w:b/>
          <w:bCs/>
          <w:i/>
          <w:iCs/>
          <w:sz w:val="19"/>
          <w:szCs w:val="19"/>
          <w:lang w:val="es"/>
        </w:rPr>
        <w:t>deje sin efecto todos los procedimientos penales, anule las sentencias condenatorias y ponga fin al hostigamiento y la intimidación de menores de edad por el mero ejercicio pacífico de sus derechos humanos;</w:t>
      </w:r>
    </w:p>
    <w:p w14:paraId="3D31EC84" w14:textId="26A71ABF" w:rsidR="002410CA" w:rsidRPr="00846E27" w:rsidRDefault="00790762" w:rsidP="001B64EB">
      <w:pPr>
        <w:pStyle w:val="Prrafodelista"/>
        <w:numPr>
          <w:ilvl w:val="0"/>
          <w:numId w:val="31"/>
        </w:numPr>
        <w:spacing w:after="0" w:line="240" w:lineRule="auto"/>
        <w:ind w:left="0" w:hanging="180"/>
        <w:jc w:val="both"/>
        <w:rPr>
          <w:rFonts w:cs="Arial"/>
          <w:b/>
          <w:bCs/>
          <w:i/>
          <w:sz w:val="19"/>
          <w:szCs w:val="19"/>
          <w:lang w:val="es-ES"/>
        </w:rPr>
      </w:pPr>
      <w:r w:rsidRPr="00846E27">
        <w:rPr>
          <w:rFonts w:cs="Arial"/>
          <w:b/>
          <w:bCs/>
          <w:i/>
          <w:iCs/>
          <w:sz w:val="19"/>
          <w:szCs w:val="19"/>
          <w:lang w:val="es"/>
        </w:rPr>
        <w:t>respete, proteja y haga efectivos los derechos de las personas menores de edad a la libertad de expresión y de reunión pacífica; y</w:t>
      </w:r>
    </w:p>
    <w:p w14:paraId="1CC35CDD" w14:textId="07694A5E" w:rsidR="004051DE" w:rsidRPr="00846E27" w:rsidRDefault="00C36F14" w:rsidP="001B64EB">
      <w:pPr>
        <w:pStyle w:val="Prrafodelista"/>
        <w:numPr>
          <w:ilvl w:val="0"/>
          <w:numId w:val="31"/>
        </w:numPr>
        <w:spacing w:after="0" w:line="240" w:lineRule="auto"/>
        <w:ind w:left="0" w:hanging="180"/>
        <w:jc w:val="both"/>
        <w:rPr>
          <w:rFonts w:cs="Arial"/>
          <w:b/>
          <w:bCs/>
          <w:i/>
          <w:iCs/>
          <w:sz w:val="19"/>
          <w:szCs w:val="19"/>
          <w:lang w:val="es-ES"/>
        </w:rPr>
      </w:pPr>
      <w:r w:rsidRPr="00846E27">
        <w:rPr>
          <w:rFonts w:cs="Arial"/>
          <w:b/>
          <w:bCs/>
          <w:i/>
          <w:iCs/>
          <w:sz w:val="19"/>
          <w:szCs w:val="19"/>
          <w:lang w:val="es"/>
        </w:rPr>
        <w:t>reforme o derogue la legislación que sea incompatible con las normas internacionales relativas al ejercicio de estos derechos.</w:t>
      </w:r>
    </w:p>
    <w:p w14:paraId="7FDFC36A" w14:textId="77777777" w:rsidR="001B64EB" w:rsidRPr="00846E27" w:rsidRDefault="001B64EB" w:rsidP="001B64EB">
      <w:pPr>
        <w:pStyle w:val="Prrafodelista"/>
        <w:spacing w:after="0" w:line="240" w:lineRule="auto"/>
        <w:ind w:left="0"/>
        <w:jc w:val="both"/>
        <w:rPr>
          <w:rFonts w:cs="Arial"/>
          <w:b/>
          <w:bCs/>
          <w:i/>
          <w:iCs/>
          <w:sz w:val="19"/>
          <w:szCs w:val="19"/>
          <w:lang w:val="es-ES"/>
        </w:rPr>
      </w:pPr>
    </w:p>
    <w:p w14:paraId="6F2D894D" w14:textId="77777777" w:rsidR="00846E27" w:rsidRDefault="44742A6C" w:rsidP="00846E27">
      <w:pPr>
        <w:spacing w:after="0" w:line="240" w:lineRule="auto"/>
        <w:ind w:left="-283"/>
        <w:jc w:val="both"/>
        <w:rPr>
          <w:rFonts w:cs="Arial"/>
          <w:i/>
          <w:iCs/>
          <w:sz w:val="19"/>
          <w:szCs w:val="19"/>
          <w:lang w:val="es"/>
        </w:rPr>
      </w:pPr>
      <w:r w:rsidRPr="00846E27">
        <w:rPr>
          <w:rFonts w:cs="Arial"/>
          <w:i/>
          <w:iCs/>
          <w:sz w:val="19"/>
          <w:szCs w:val="19"/>
          <w:lang w:val="es"/>
        </w:rPr>
        <w:t>Atentamente,</w:t>
      </w:r>
    </w:p>
    <w:p w14:paraId="3AE1E589" w14:textId="1017086C" w:rsidR="0082127B" w:rsidRPr="006B522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2DE06176" w14:textId="1407C050" w:rsidR="00341F14" w:rsidRPr="006B5222" w:rsidRDefault="00341F14" w:rsidP="005602C3">
      <w:pPr>
        <w:spacing w:after="0"/>
        <w:rPr>
          <w:rFonts w:ascii="Calibri" w:hAnsi="Calibri"/>
          <w:sz w:val="20"/>
          <w:lang w:val="es-ES"/>
        </w:rPr>
      </w:pPr>
    </w:p>
    <w:p w14:paraId="6ED4715D" w14:textId="77777777" w:rsidR="00DB2879" w:rsidRPr="006B5222" w:rsidRDefault="004F645C" w:rsidP="00846E27">
      <w:pPr>
        <w:spacing w:after="40" w:line="240" w:lineRule="auto"/>
        <w:jc w:val="both"/>
        <w:rPr>
          <w:rFonts w:asciiTheme="minorHAnsi" w:hAnsiTheme="minorHAnsi" w:cstheme="minorBidi"/>
          <w:lang w:val="es-ES"/>
        </w:rPr>
      </w:pPr>
      <w:r>
        <w:rPr>
          <w:rFonts w:asciiTheme="minorHAnsi" w:hAnsiTheme="minorHAnsi" w:cstheme="minorBidi"/>
          <w:lang w:val="es"/>
        </w:rPr>
        <w:t>En 2020, comenzó en Tailandia una oleada de protestas pacíficas lideradas por jóvenes, entre quienes figuraban estudiantes universitarios y estudiantes de secundaria menores de 18 años. Las manifestaciones pasaron de las escuelas y universidades a las calles. En respuesta, las autoridades tailandesas detuvieron a participantes y organizadores u organizadoras, y presentaron cargos en su contra, sobre todo cuando las protestas empezaron a centrarse en peticiones sobre la reforma de la monarquía tailandesa.</w:t>
      </w:r>
    </w:p>
    <w:p w14:paraId="1D47F7E6" w14:textId="77777777" w:rsidR="00DB2879" w:rsidRPr="006B5222" w:rsidRDefault="70214B25" w:rsidP="00846E27">
      <w:pPr>
        <w:spacing w:after="40" w:line="240" w:lineRule="auto"/>
        <w:jc w:val="both"/>
        <w:rPr>
          <w:rFonts w:asciiTheme="minorHAnsi" w:hAnsiTheme="minorHAnsi" w:cstheme="minorBidi"/>
          <w:lang w:val="es-ES"/>
        </w:rPr>
      </w:pPr>
      <w:r>
        <w:rPr>
          <w:rFonts w:asciiTheme="minorHAnsi" w:hAnsiTheme="minorHAnsi" w:cstheme="minorBidi"/>
          <w:lang w:val="es"/>
        </w:rPr>
        <w:t xml:space="preserve">En el movimiento de protesta juvenil —inicialmente desencadenado por la reivindicación de reformas políticas—, se pidieron también cambios constitucionales y reformas sociales, así como el fin de la represión oficial de toda persona crítica con el gobierno, la mejora de la educación y la seguridad de los centros escolares. Además, se hizo campaña por los derechos de las mujeres, los pueblos indígenas, la población LGBTI y las minorías étnicas. Las protestas en las calles incluyeron fiestas, debates, </w:t>
      </w:r>
      <w:proofErr w:type="gramStart"/>
      <w:r>
        <w:rPr>
          <w:rFonts w:asciiTheme="minorHAnsi" w:hAnsiTheme="minorHAnsi" w:cstheme="minorBidi"/>
          <w:i/>
          <w:iCs/>
          <w:lang w:val="es"/>
        </w:rPr>
        <w:t>flash</w:t>
      </w:r>
      <w:proofErr w:type="gramEnd"/>
      <w:r>
        <w:rPr>
          <w:rFonts w:asciiTheme="minorHAnsi" w:hAnsiTheme="minorHAnsi" w:cstheme="minorBidi"/>
          <w:i/>
          <w:iCs/>
          <w:lang w:val="es"/>
        </w:rPr>
        <w:t>-</w:t>
      </w:r>
      <w:proofErr w:type="spellStart"/>
      <w:r>
        <w:rPr>
          <w:rFonts w:asciiTheme="minorHAnsi" w:hAnsiTheme="minorHAnsi" w:cstheme="minorBidi"/>
          <w:i/>
          <w:iCs/>
          <w:lang w:val="es"/>
        </w:rPr>
        <w:t>mobs</w:t>
      </w:r>
      <w:proofErr w:type="spellEnd"/>
      <w:r>
        <w:rPr>
          <w:rFonts w:asciiTheme="minorHAnsi" w:hAnsiTheme="minorHAnsi" w:cstheme="minorBidi"/>
          <w:lang w:val="es"/>
        </w:rPr>
        <w:t>, sentadas, teatro y música en vivo, desfiles de moda y arte. Además, los y las jóvenes compartieron sus actividades y opiniones en plataformas de Internet. Se recurrió a la parodia y la sátira, y a imágenes de la cultura popular juvenil, para ilustrar las peticiones de cambio. A ojos del público, la imagen de estas manifestaciones fueron personas adolescentes y menores de 18 años, en muchos casos con uniformes escolares o moda urbana. Quienes participaron en dichas manifestaciones o en otras posteriores —igualmente pacíficas— o que compartieron sus opiniones sobre la sociedad y la política en alocuciones públicas o en comentarios satíricos publicados en Internet han sido objeto de detención, prolongados procedimientos judiciales, intimidación, hostigamiento y vigilancia. Mayoritariamente, las autoridades los han enjuiciado por la violación de distintas restricciones oficiales —que ya han dejado de estar en vigor— sobre la celebración de reuniones públicas impuestas en aplicación del Decreto de Emergencia —que prevé dos años de prisión o multa— para controlar la propagación de la COVID-19. También se han presentado cargos contra menores de edad en aplicación del artículo 112 del Código Penal, que regula el delito de lesa majestad, y del artículo 116 del Código Penal, que regula la sedición. El artículo 112 prevé entre 3 y 15 años de prisión para toda persona que “difame, insulte o amenace al rey, la reina, el heredero o el regente”. El artículo 116 del Código Penal prevé 7 años de prisión y prohíbe “provocar malestar y desafección entre la población de manera susceptible de causar perturbación en el país; o que induzca a la población a transgredir las leyes del país”.</w:t>
      </w:r>
    </w:p>
    <w:p w14:paraId="67E97EFA" w14:textId="77777777" w:rsidR="00DB2879" w:rsidRPr="006B5222" w:rsidRDefault="004F645C" w:rsidP="00846E27">
      <w:pPr>
        <w:spacing w:after="40" w:line="240" w:lineRule="auto"/>
        <w:jc w:val="both"/>
        <w:rPr>
          <w:rFonts w:asciiTheme="minorHAnsi" w:hAnsiTheme="minorHAnsi" w:cstheme="minorBidi"/>
          <w:lang w:val="es-ES"/>
        </w:rPr>
      </w:pPr>
      <w:r>
        <w:rPr>
          <w:rFonts w:asciiTheme="minorHAnsi" w:hAnsiTheme="minorHAnsi" w:cstheme="minorBidi"/>
          <w:lang w:val="es"/>
        </w:rPr>
        <w:t xml:space="preserve">El 13 de octubre de 2022 </w:t>
      </w:r>
      <w:proofErr w:type="gramStart"/>
      <w:r>
        <w:rPr>
          <w:rFonts w:asciiTheme="minorHAnsi" w:hAnsiTheme="minorHAnsi" w:cstheme="minorBidi"/>
          <w:lang w:val="es"/>
        </w:rPr>
        <w:t xml:space="preserve">“ </w:t>
      </w:r>
      <w:proofErr w:type="spellStart"/>
      <w:r>
        <w:rPr>
          <w:rFonts w:asciiTheme="minorHAnsi" w:hAnsiTheme="minorHAnsi" w:cstheme="minorBidi"/>
          <w:lang w:val="es"/>
        </w:rPr>
        <w:t>Yok</w:t>
      </w:r>
      <w:proofErr w:type="spellEnd"/>
      <w:proofErr w:type="gramEnd"/>
      <w:r>
        <w:rPr>
          <w:rFonts w:asciiTheme="minorHAnsi" w:hAnsiTheme="minorHAnsi" w:cstheme="minorBidi"/>
          <w:lang w:val="es"/>
        </w:rPr>
        <w:t xml:space="preserve">” (nombre no revelado para proteger su identidad), estudiante del tercer curso de educación secundaria —equivalente al noveno curso de Estados Unidos y Australia, el penúltimo curso de educación secundaria en Reino Unido y el último curso de educación secundaria inferior en Francia—, participó en una manifestación por la liberación de los y las activistas políticos recluidos y contra la ley de lesa majestad. Tres meses más tarde, las autoridades la citaron para que respondiera por los cargos que constaban en su contra, en aplicación del artículo 112, el 2 de febrero del año en curso. </w:t>
      </w:r>
      <w:proofErr w:type="spellStart"/>
      <w:r>
        <w:rPr>
          <w:rFonts w:asciiTheme="minorHAnsi" w:hAnsiTheme="minorHAnsi" w:cstheme="minorBidi"/>
          <w:lang w:val="es"/>
        </w:rPr>
        <w:t>Yok</w:t>
      </w:r>
      <w:proofErr w:type="spellEnd"/>
      <w:r>
        <w:rPr>
          <w:rFonts w:asciiTheme="minorHAnsi" w:hAnsiTheme="minorHAnsi" w:cstheme="minorBidi"/>
          <w:lang w:val="es"/>
        </w:rPr>
        <w:t xml:space="preserve"> solicitó el aplazamiento de la citación por estudios, hasta el pasado 9 de abril. Sin embargo, las autoridades del juzgado de menores dictaron una orden de arresto en su contra, alegando que —en su opinión— el hecho de que </w:t>
      </w:r>
      <w:proofErr w:type="spellStart"/>
      <w:r>
        <w:rPr>
          <w:rFonts w:asciiTheme="minorHAnsi" w:hAnsiTheme="minorHAnsi" w:cstheme="minorBidi"/>
          <w:lang w:val="es"/>
        </w:rPr>
        <w:t>Yok</w:t>
      </w:r>
      <w:proofErr w:type="spellEnd"/>
      <w:r>
        <w:rPr>
          <w:rFonts w:asciiTheme="minorHAnsi" w:hAnsiTheme="minorHAnsi" w:cstheme="minorBidi"/>
          <w:lang w:val="es"/>
        </w:rPr>
        <w:t xml:space="preserve"> hubiera asistido a otro acto de protesta demostraba que sólo estaba “ganando tiempo” y que sus estudios no le imponían ninguna obligación que justificara el aplazamiento. Además, </w:t>
      </w:r>
      <w:proofErr w:type="spellStart"/>
      <w:r>
        <w:rPr>
          <w:rFonts w:asciiTheme="minorHAnsi" w:hAnsiTheme="minorHAnsi" w:cstheme="minorBidi"/>
          <w:lang w:val="es"/>
        </w:rPr>
        <w:t>Yok</w:t>
      </w:r>
      <w:proofErr w:type="spellEnd"/>
      <w:r>
        <w:rPr>
          <w:rFonts w:asciiTheme="minorHAnsi" w:hAnsiTheme="minorHAnsi" w:cstheme="minorBidi"/>
          <w:lang w:val="es"/>
        </w:rPr>
        <w:t xml:space="preserve"> se enfrenta a cargos en aplicación del artículo 368 del Código Penal tailandés, por haberse negado —presuntamente— a acatar órdenes oficiales, y de la Ley de Control del Empleo de Amplificadores de Sonido con Fines Publicitarios. El pasado 28 de marzo, sin enseñar ninguna orden de arresto, la policía la detuvo en una comisaría de policía del centro de Bangkok, desde donde estaba retransmitiendo en directo por Internet la detención de otra persona, también activista como ella. Permaneció recluida en un centro de detención de menores hasta el 18 de mayo.</w:t>
      </w:r>
    </w:p>
    <w:p w14:paraId="6F64DA87" w14:textId="77777777" w:rsidR="00DB2879" w:rsidRPr="006B5222" w:rsidRDefault="004F645C" w:rsidP="00846E27">
      <w:pPr>
        <w:spacing w:after="40" w:line="240" w:lineRule="auto"/>
        <w:jc w:val="both"/>
        <w:rPr>
          <w:rFonts w:asciiTheme="minorHAnsi" w:hAnsiTheme="minorHAnsi" w:cstheme="minorBidi"/>
          <w:szCs w:val="18"/>
          <w:lang w:val="es-ES"/>
        </w:rPr>
      </w:pPr>
      <w:r>
        <w:rPr>
          <w:rFonts w:asciiTheme="minorHAnsi" w:hAnsiTheme="minorHAnsi" w:cstheme="minorBidi"/>
          <w:szCs w:val="18"/>
          <w:lang w:val="es"/>
        </w:rPr>
        <w:t xml:space="preserve">El 22 de noviembre y el 22 de diciembre de 2022 se declaró culpable a </w:t>
      </w:r>
      <w:proofErr w:type="spellStart"/>
      <w:r>
        <w:rPr>
          <w:rFonts w:asciiTheme="minorHAnsi" w:hAnsiTheme="minorHAnsi" w:cstheme="minorBidi"/>
          <w:szCs w:val="18"/>
          <w:lang w:val="es"/>
        </w:rPr>
        <w:t>Thanakorn</w:t>
      </w:r>
      <w:proofErr w:type="spellEnd"/>
      <w:r>
        <w:rPr>
          <w:rFonts w:asciiTheme="minorHAnsi" w:hAnsiTheme="minorHAnsi" w:cstheme="minorBidi"/>
          <w:szCs w:val="18"/>
          <w:lang w:val="es"/>
        </w:rPr>
        <w:t xml:space="preserve"> “</w:t>
      </w:r>
      <w:proofErr w:type="spellStart"/>
      <w:r>
        <w:rPr>
          <w:rFonts w:asciiTheme="minorHAnsi" w:hAnsiTheme="minorHAnsi" w:cstheme="minorBidi"/>
          <w:szCs w:val="18"/>
          <w:lang w:val="es"/>
        </w:rPr>
        <w:t>Petch</w:t>
      </w:r>
      <w:proofErr w:type="spellEnd"/>
      <w:r>
        <w:rPr>
          <w:rFonts w:asciiTheme="minorHAnsi" w:hAnsiTheme="minorHAnsi" w:cstheme="minorBidi"/>
          <w:szCs w:val="18"/>
          <w:lang w:val="es"/>
        </w:rPr>
        <w:t xml:space="preserve">” </w:t>
      </w:r>
      <w:proofErr w:type="spellStart"/>
      <w:r>
        <w:rPr>
          <w:rFonts w:asciiTheme="minorHAnsi" w:hAnsiTheme="minorHAnsi" w:cstheme="minorBidi"/>
          <w:szCs w:val="18"/>
          <w:lang w:val="es"/>
        </w:rPr>
        <w:t>Phiraban</w:t>
      </w:r>
      <w:proofErr w:type="spellEnd"/>
      <w:r>
        <w:rPr>
          <w:rFonts w:asciiTheme="minorHAnsi" w:hAnsiTheme="minorHAnsi" w:cstheme="minorBidi"/>
          <w:szCs w:val="18"/>
          <w:lang w:val="es"/>
        </w:rPr>
        <w:t xml:space="preserve"> —activista LGBTI de Bangkok— de dos cargos distintos de violación del artículo 112 del Código Penal, por alocuciones pronunciadas en protestas pacíficas celebradas en Bangkok, en septiembre y diciembre de 2020. Fue la primera persona menor de edad en ser enjuiciada por lesa majestad y tiene que cumplir condena asistiendo a “formación” en un centro de formación profesional y juvenil. Las autoridades han suspendido su segunda condena, por lo que, posteriormente, quedará en libertad condicional. También se van a formular cargos adicionales en su contra en virtud del artículo 112 del Código Penal y del Decreto de Emergencia.</w:t>
      </w:r>
    </w:p>
    <w:p w14:paraId="7576625B" w14:textId="77777777" w:rsidR="00DB2879" w:rsidRPr="006B5222" w:rsidRDefault="00CF317D" w:rsidP="00846E27">
      <w:pPr>
        <w:spacing w:after="40" w:line="240" w:lineRule="auto"/>
        <w:jc w:val="both"/>
        <w:rPr>
          <w:rFonts w:asciiTheme="minorHAnsi" w:hAnsiTheme="minorHAnsi" w:cstheme="minorBidi"/>
          <w:szCs w:val="18"/>
          <w:lang w:val="es-ES"/>
        </w:rPr>
      </w:pPr>
      <w:r>
        <w:rPr>
          <w:rFonts w:asciiTheme="minorHAnsi" w:hAnsiTheme="minorHAnsi" w:cstheme="minorBidi"/>
          <w:szCs w:val="18"/>
          <w:lang w:val="es"/>
        </w:rPr>
        <w:t xml:space="preserve">Chan </w:t>
      </w:r>
      <w:proofErr w:type="spellStart"/>
      <w:r>
        <w:rPr>
          <w:rFonts w:asciiTheme="minorHAnsi" w:hAnsiTheme="minorHAnsi" w:cstheme="minorBidi"/>
          <w:szCs w:val="18"/>
          <w:lang w:val="es"/>
        </w:rPr>
        <w:t>Tonnamphet</w:t>
      </w:r>
      <w:proofErr w:type="spellEnd"/>
      <w:r>
        <w:rPr>
          <w:rFonts w:asciiTheme="minorHAnsi" w:hAnsiTheme="minorHAnsi" w:cstheme="minorBidi"/>
          <w:szCs w:val="18"/>
          <w:lang w:val="es"/>
        </w:rPr>
        <w:t xml:space="preserve">, de 18 años, activista de los derechos de la comunidad indígena </w:t>
      </w:r>
      <w:proofErr w:type="spellStart"/>
      <w:r>
        <w:rPr>
          <w:rFonts w:asciiTheme="minorHAnsi" w:hAnsiTheme="minorHAnsi" w:cstheme="minorBidi"/>
          <w:szCs w:val="18"/>
          <w:lang w:val="es"/>
        </w:rPr>
        <w:t>karen</w:t>
      </w:r>
      <w:proofErr w:type="spellEnd"/>
      <w:r>
        <w:rPr>
          <w:rFonts w:asciiTheme="minorHAnsi" w:hAnsiTheme="minorHAnsi" w:cstheme="minorBidi"/>
          <w:szCs w:val="18"/>
          <w:lang w:val="es"/>
        </w:rPr>
        <w:t xml:space="preserve">, está siendo investigada por la policía por haber violado las restricciones de emergencia sobre la celebración de protestas pacíficas cuando tenía 17 años, en enero de 2022. La activista pronunció en público un discurso en apoyo de las peticiones de su comunidad a las autoridades, en una sentada de protesta a la que se unió en representación de los miembros de su comunidad que no hablaban la lengua </w:t>
      </w:r>
      <w:proofErr w:type="spellStart"/>
      <w:r>
        <w:rPr>
          <w:rFonts w:asciiTheme="minorHAnsi" w:hAnsiTheme="minorHAnsi" w:cstheme="minorBidi"/>
          <w:szCs w:val="18"/>
          <w:lang w:val="es"/>
        </w:rPr>
        <w:t>tai</w:t>
      </w:r>
      <w:proofErr w:type="spellEnd"/>
      <w:r>
        <w:rPr>
          <w:rFonts w:asciiTheme="minorHAnsi" w:hAnsiTheme="minorHAnsi" w:cstheme="minorBidi"/>
          <w:szCs w:val="18"/>
          <w:lang w:val="es"/>
        </w:rPr>
        <w:t xml:space="preserve">. A raíz del desalojo forzoso y reubicación de su comunidad de sus tierras ancestrales, situadas en el parque nacional de </w:t>
      </w:r>
      <w:proofErr w:type="spellStart"/>
      <w:r>
        <w:rPr>
          <w:rFonts w:asciiTheme="minorHAnsi" w:hAnsiTheme="minorHAnsi" w:cstheme="minorBidi"/>
          <w:szCs w:val="18"/>
          <w:lang w:val="es"/>
        </w:rPr>
        <w:t>Kaeng</w:t>
      </w:r>
      <w:proofErr w:type="spellEnd"/>
      <w:r>
        <w:rPr>
          <w:rFonts w:asciiTheme="minorHAnsi" w:hAnsiTheme="minorHAnsi" w:cstheme="minorBidi"/>
          <w:szCs w:val="18"/>
          <w:lang w:val="es"/>
        </w:rPr>
        <w:t xml:space="preserve"> </w:t>
      </w:r>
      <w:proofErr w:type="spellStart"/>
      <w:r>
        <w:rPr>
          <w:rFonts w:asciiTheme="minorHAnsi" w:hAnsiTheme="minorHAnsi" w:cstheme="minorBidi"/>
          <w:szCs w:val="18"/>
          <w:lang w:val="es"/>
        </w:rPr>
        <w:t>Krachan</w:t>
      </w:r>
      <w:proofErr w:type="spellEnd"/>
      <w:r>
        <w:rPr>
          <w:rFonts w:asciiTheme="minorHAnsi" w:hAnsiTheme="minorHAnsi" w:cstheme="minorBidi"/>
          <w:szCs w:val="18"/>
          <w:lang w:val="es"/>
        </w:rPr>
        <w:t xml:space="preserve"> (provincia de </w:t>
      </w:r>
      <w:proofErr w:type="spellStart"/>
      <w:r>
        <w:rPr>
          <w:rFonts w:asciiTheme="minorHAnsi" w:hAnsiTheme="minorHAnsi" w:cstheme="minorBidi"/>
          <w:szCs w:val="18"/>
          <w:lang w:val="es"/>
        </w:rPr>
        <w:t>Petchaburi</w:t>
      </w:r>
      <w:proofErr w:type="spellEnd"/>
      <w:r>
        <w:rPr>
          <w:rFonts w:asciiTheme="minorHAnsi" w:hAnsiTheme="minorHAnsi" w:cstheme="minorBidi"/>
          <w:szCs w:val="18"/>
          <w:lang w:val="es"/>
        </w:rPr>
        <w:t xml:space="preserve">, oeste de Tailandia), algunas personas de la comunidad han sufrido violaciones de derechos humanos, como el defensor de los derechos humanos Billy </w:t>
      </w:r>
      <w:proofErr w:type="spellStart"/>
      <w:r>
        <w:rPr>
          <w:rFonts w:asciiTheme="minorHAnsi" w:hAnsiTheme="minorHAnsi" w:cstheme="minorBidi"/>
          <w:szCs w:val="18"/>
          <w:lang w:val="es"/>
        </w:rPr>
        <w:t>Rakchongcharoen</w:t>
      </w:r>
      <w:proofErr w:type="spellEnd"/>
      <w:r>
        <w:rPr>
          <w:rFonts w:asciiTheme="minorHAnsi" w:hAnsiTheme="minorHAnsi" w:cstheme="minorBidi"/>
          <w:szCs w:val="18"/>
          <w:lang w:val="es"/>
        </w:rPr>
        <w:t>, que fue sometido a desaparición forzada.</w:t>
      </w:r>
    </w:p>
    <w:p w14:paraId="3D80E2E9" w14:textId="0B20695A" w:rsidR="00D23D90" w:rsidRPr="006B5222" w:rsidRDefault="05A9D3FE" w:rsidP="00846E27">
      <w:pPr>
        <w:spacing w:after="40" w:line="240" w:lineRule="auto"/>
        <w:jc w:val="both"/>
        <w:rPr>
          <w:rFonts w:ascii="Arial" w:hAnsi="Arial" w:cs="Arial"/>
          <w:lang w:val="es-ES"/>
        </w:rPr>
      </w:pPr>
      <w:r>
        <w:rPr>
          <w:rFonts w:asciiTheme="minorHAnsi" w:hAnsiTheme="minorHAnsi" w:cstheme="minorBidi"/>
          <w:lang w:val="es"/>
        </w:rPr>
        <w:t>“</w:t>
      </w:r>
      <w:proofErr w:type="spellStart"/>
      <w:r>
        <w:rPr>
          <w:rFonts w:asciiTheme="minorHAnsi" w:hAnsiTheme="minorHAnsi" w:cstheme="minorBidi"/>
          <w:lang w:val="es"/>
        </w:rPr>
        <w:t>Sand</w:t>
      </w:r>
      <w:proofErr w:type="spellEnd"/>
      <w:r>
        <w:rPr>
          <w:rFonts w:asciiTheme="minorHAnsi" w:hAnsiTheme="minorHAnsi" w:cstheme="minorBidi"/>
          <w:lang w:val="es"/>
        </w:rPr>
        <w:t>”’ (nombre ficticio para proteger su identidad), de 17 años, es una defensora de los derechos humanos que participó en protestas por la igualdad en la escuela y en favor de cambios políticos. Ha sido objeto de vigilancia y hostigamiento por su activismo, además de los 11 cargos presentados en su contra —en aplicación del Decreto de Emergencia y de leyes conexas— por su participación en protestas pacíficas. Actualmente se enfrenta a cargos por vulneración del Decreto de Emergencia, por haber asistido a una protesta en Bangkok durante sus vacaciones escolares.</w:t>
      </w:r>
    </w:p>
    <w:p w14:paraId="3485C365" w14:textId="45DCA18E" w:rsidR="005D2C37" w:rsidRPr="00846E27" w:rsidRDefault="005D2C37" w:rsidP="001E3E61">
      <w:pPr>
        <w:spacing w:after="0" w:line="240" w:lineRule="auto"/>
        <w:jc w:val="both"/>
        <w:rPr>
          <w:rFonts w:ascii="Arial" w:hAnsi="Arial" w:cs="Arial"/>
          <w:b/>
          <w:szCs w:val="18"/>
          <w:lang w:val="es-ES"/>
        </w:rPr>
      </w:pPr>
      <w:r w:rsidRPr="00846E27">
        <w:rPr>
          <w:rFonts w:ascii="Arial" w:hAnsi="Arial" w:cs="Arial"/>
          <w:b/>
          <w:bCs/>
          <w:szCs w:val="18"/>
          <w:lang w:val="es"/>
        </w:rPr>
        <w:t xml:space="preserve">PUEDEN ESCRIBIR LLAMAMIENTOS EN: </w:t>
      </w:r>
      <w:proofErr w:type="gramStart"/>
      <w:r w:rsidRPr="00846E27">
        <w:rPr>
          <w:rFonts w:ascii="Arial" w:hAnsi="Arial" w:cs="Arial"/>
          <w:szCs w:val="18"/>
          <w:lang w:val="es"/>
        </w:rPr>
        <w:t>Inglés</w:t>
      </w:r>
      <w:proofErr w:type="gramEnd"/>
      <w:r w:rsidRPr="00846E27">
        <w:rPr>
          <w:rFonts w:ascii="Arial" w:hAnsi="Arial" w:cs="Arial"/>
          <w:szCs w:val="18"/>
          <w:lang w:val="es"/>
        </w:rPr>
        <w:t xml:space="preserve"> y </w:t>
      </w:r>
      <w:proofErr w:type="spellStart"/>
      <w:r w:rsidRPr="00846E27">
        <w:rPr>
          <w:rFonts w:ascii="Arial" w:hAnsi="Arial" w:cs="Arial"/>
          <w:szCs w:val="18"/>
          <w:lang w:val="es"/>
        </w:rPr>
        <w:t>tai</w:t>
      </w:r>
      <w:proofErr w:type="spellEnd"/>
    </w:p>
    <w:p w14:paraId="0AA5D9AE" w14:textId="77777777" w:rsidR="005D2C37" w:rsidRPr="00846E27" w:rsidRDefault="005D2C37" w:rsidP="001E3E61">
      <w:pPr>
        <w:spacing w:after="0" w:line="240" w:lineRule="auto"/>
        <w:jc w:val="both"/>
        <w:rPr>
          <w:rFonts w:ascii="Arial" w:hAnsi="Arial" w:cs="Arial"/>
          <w:color w:val="0070C0"/>
          <w:szCs w:val="18"/>
          <w:lang w:val="es-ES"/>
        </w:rPr>
      </w:pPr>
      <w:r w:rsidRPr="00846E27">
        <w:rPr>
          <w:rFonts w:ascii="Arial" w:hAnsi="Arial" w:cs="Arial"/>
          <w:szCs w:val="18"/>
          <w:lang w:val="es"/>
        </w:rPr>
        <w:t>También pueden escribir en su propio idioma.</w:t>
      </w:r>
    </w:p>
    <w:p w14:paraId="6C38F5B0" w14:textId="059C9C29" w:rsidR="005D2C37" w:rsidRPr="00846E27" w:rsidRDefault="005D2C37" w:rsidP="001E3E61">
      <w:pPr>
        <w:spacing w:after="0" w:line="240" w:lineRule="auto"/>
        <w:jc w:val="both"/>
        <w:rPr>
          <w:rFonts w:ascii="Arial" w:hAnsi="Arial" w:cs="Arial"/>
          <w:szCs w:val="18"/>
          <w:lang w:val="es-ES"/>
        </w:rPr>
      </w:pPr>
      <w:r w:rsidRPr="00846E27">
        <w:rPr>
          <w:rFonts w:ascii="Arial" w:hAnsi="Arial" w:cs="Arial"/>
          <w:b/>
          <w:bCs/>
          <w:szCs w:val="18"/>
          <w:lang w:val="es"/>
        </w:rPr>
        <w:t xml:space="preserve">ENVÍEN LLAMAMIENTOS LO ANTES POSIBLE Y NO MÁS TARDE DEL: </w:t>
      </w:r>
      <w:r w:rsidRPr="00846E27">
        <w:rPr>
          <w:rFonts w:ascii="Arial" w:hAnsi="Arial" w:cs="Arial"/>
          <w:szCs w:val="18"/>
          <w:lang w:val="es"/>
        </w:rPr>
        <w:t>14 de julio de 2023</w:t>
      </w:r>
    </w:p>
    <w:p w14:paraId="60364DE2" w14:textId="77777777" w:rsidR="005D2C37" w:rsidRPr="00846E27" w:rsidRDefault="005D2C37" w:rsidP="001E3E61">
      <w:pPr>
        <w:spacing w:after="0" w:line="240" w:lineRule="auto"/>
        <w:jc w:val="both"/>
        <w:rPr>
          <w:rFonts w:ascii="Arial" w:hAnsi="Arial" w:cs="Arial"/>
          <w:szCs w:val="18"/>
          <w:lang w:val="es-ES"/>
        </w:rPr>
      </w:pPr>
      <w:r w:rsidRPr="00846E27">
        <w:rPr>
          <w:rFonts w:ascii="Arial" w:hAnsi="Arial" w:cs="Arial"/>
          <w:szCs w:val="18"/>
          <w:lang w:val="es"/>
        </w:rPr>
        <w:t>Consulten con la oficina de Amnistía Internacional de su país si desean enviar llamamientos después de la fecha indicada.</w:t>
      </w:r>
    </w:p>
    <w:p w14:paraId="24DBB554" w14:textId="77777777" w:rsidR="00DB2879" w:rsidRPr="00846E27" w:rsidRDefault="005D2C37" w:rsidP="001E3E61">
      <w:pPr>
        <w:spacing w:after="0"/>
        <w:jc w:val="both"/>
        <w:rPr>
          <w:rFonts w:ascii="Arial" w:hAnsi="Arial" w:cs="Arial"/>
          <w:szCs w:val="18"/>
          <w:lang w:val="es-ES"/>
        </w:rPr>
      </w:pPr>
      <w:r w:rsidRPr="00846E27">
        <w:rPr>
          <w:rFonts w:ascii="Arial" w:hAnsi="Arial" w:cs="Arial"/>
          <w:b/>
          <w:bCs/>
          <w:szCs w:val="18"/>
          <w:lang w:val="es"/>
        </w:rPr>
        <w:t xml:space="preserve">NOMBRE Y GÉNERO GRAMATICAL PREFERIDO: </w:t>
      </w:r>
      <w:proofErr w:type="spellStart"/>
      <w:r w:rsidRPr="00846E27">
        <w:rPr>
          <w:rFonts w:ascii="Arial" w:hAnsi="Arial" w:cs="Arial"/>
          <w:szCs w:val="18"/>
          <w:lang w:val="es"/>
        </w:rPr>
        <w:t>Thanakorn</w:t>
      </w:r>
      <w:proofErr w:type="spellEnd"/>
      <w:r w:rsidRPr="00846E27">
        <w:rPr>
          <w:rFonts w:ascii="Arial" w:hAnsi="Arial" w:cs="Arial"/>
          <w:szCs w:val="18"/>
          <w:lang w:val="es"/>
        </w:rPr>
        <w:t xml:space="preserve"> “</w:t>
      </w:r>
      <w:proofErr w:type="spellStart"/>
      <w:r w:rsidRPr="00846E27">
        <w:rPr>
          <w:rFonts w:ascii="Arial" w:hAnsi="Arial" w:cs="Arial"/>
          <w:szCs w:val="18"/>
          <w:lang w:val="es"/>
        </w:rPr>
        <w:t>Petch</w:t>
      </w:r>
      <w:proofErr w:type="spellEnd"/>
      <w:r w:rsidRPr="00846E27">
        <w:rPr>
          <w:rFonts w:ascii="Arial" w:hAnsi="Arial" w:cs="Arial"/>
          <w:szCs w:val="18"/>
          <w:lang w:val="es"/>
        </w:rPr>
        <w:t xml:space="preserve">” </w:t>
      </w:r>
      <w:proofErr w:type="spellStart"/>
      <w:r w:rsidRPr="00846E27">
        <w:rPr>
          <w:rFonts w:ascii="Arial" w:hAnsi="Arial" w:cs="Arial"/>
          <w:szCs w:val="18"/>
          <w:lang w:val="es"/>
        </w:rPr>
        <w:t>Phiraban</w:t>
      </w:r>
      <w:proofErr w:type="spellEnd"/>
      <w:r w:rsidRPr="00846E27">
        <w:rPr>
          <w:rFonts w:ascii="Arial" w:hAnsi="Arial" w:cs="Arial"/>
          <w:szCs w:val="18"/>
          <w:lang w:val="es"/>
        </w:rPr>
        <w:t xml:space="preserve"> (no binario),</w:t>
      </w:r>
    </w:p>
    <w:p w14:paraId="14D81BBF" w14:textId="59A833E5" w:rsidR="00B92AEC" w:rsidRPr="00846E27" w:rsidRDefault="7D2EFD38" w:rsidP="001E3E61">
      <w:pPr>
        <w:spacing w:after="0"/>
        <w:jc w:val="both"/>
        <w:rPr>
          <w:rFonts w:ascii="Arial" w:hAnsi="Arial" w:cs="Arial"/>
          <w:szCs w:val="18"/>
        </w:rPr>
      </w:pPr>
      <w:r w:rsidRPr="00846E27">
        <w:rPr>
          <w:rFonts w:ascii="Arial" w:hAnsi="Arial" w:cs="Arial"/>
          <w:szCs w:val="18"/>
          <w:lang w:val="en-US"/>
        </w:rPr>
        <w:t>“Sand” (</w:t>
      </w:r>
      <w:proofErr w:type="spellStart"/>
      <w:r w:rsidRPr="00846E27">
        <w:rPr>
          <w:rFonts w:ascii="Arial" w:hAnsi="Arial" w:cs="Arial"/>
          <w:szCs w:val="18"/>
          <w:lang w:val="en-US"/>
        </w:rPr>
        <w:t>femenino</w:t>
      </w:r>
      <w:proofErr w:type="spellEnd"/>
      <w:r w:rsidRPr="00846E27">
        <w:rPr>
          <w:rFonts w:ascii="Arial" w:hAnsi="Arial" w:cs="Arial"/>
          <w:szCs w:val="18"/>
          <w:lang w:val="en-US"/>
        </w:rPr>
        <w:t xml:space="preserve">), Chan </w:t>
      </w:r>
      <w:proofErr w:type="spellStart"/>
      <w:r w:rsidRPr="00846E27">
        <w:rPr>
          <w:rFonts w:ascii="Arial" w:hAnsi="Arial" w:cs="Arial"/>
          <w:szCs w:val="18"/>
          <w:lang w:val="en-US"/>
        </w:rPr>
        <w:t>Tonnamphet</w:t>
      </w:r>
      <w:proofErr w:type="spellEnd"/>
      <w:r w:rsidRPr="00846E27">
        <w:rPr>
          <w:rFonts w:ascii="Arial" w:hAnsi="Arial" w:cs="Arial"/>
          <w:szCs w:val="18"/>
          <w:lang w:val="en-US"/>
        </w:rPr>
        <w:t xml:space="preserve"> (</w:t>
      </w:r>
      <w:proofErr w:type="spellStart"/>
      <w:r w:rsidRPr="00846E27">
        <w:rPr>
          <w:rFonts w:ascii="Arial" w:hAnsi="Arial" w:cs="Arial"/>
          <w:szCs w:val="18"/>
          <w:lang w:val="en-US"/>
        </w:rPr>
        <w:t>femenino</w:t>
      </w:r>
      <w:proofErr w:type="spellEnd"/>
      <w:r w:rsidRPr="00846E27">
        <w:rPr>
          <w:rFonts w:ascii="Arial" w:hAnsi="Arial" w:cs="Arial"/>
          <w:szCs w:val="18"/>
          <w:lang w:val="en-US"/>
        </w:rPr>
        <w:t>); “Yok” (</w:t>
      </w:r>
      <w:proofErr w:type="spellStart"/>
      <w:r w:rsidRPr="00846E27">
        <w:rPr>
          <w:rFonts w:ascii="Arial" w:hAnsi="Arial" w:cs="Arial"/>
          <w:szCs w:val="18"/>
          <w:lang w:val="en-US"/>
        </w:rPr>
        <w:t>femenino</w:t>
      </w:r>
      <w:proofErr w:type="spellEnd"/>
      <w:r w:rsidRPr="00846E27">
        <w:rPr>
          <w:rFonts w:ascii="Arial" w:hAnsi="Arial" w:cs="Arial"/>
          <w:szCs w:val="18"/>
          <w:lang w:val="en-US"/>
        </w:rPr>
        <w:t>)</w:t>
      </w:r>
    </w:p>
    <w:p w14:paraId="68D57058" w14:textId="77777777" w:rsidR="00DB2879" w:rsidRPr="00846E27" w:rsidRDefault="00EC7234" w:rsidP="001E3E61">
      <w:pPr>
        <w:spacing w:after="0"/>
        <w:jc w:val="both"/>
        <w:rPr>
          <w:rFonts w:ascii="Arial" w:hAnsi="Arial" w:cs="Arial"/>
          <w:bCs/>
          <w:szCs w:val="18"/>
        </w:rPr>
      </w:pPr>
      <w:r w:rsidRPr="00846E27">
        <w:rPr>
          <w:rFonts w:ascii="Arial" w:hAnsi="Arial" w:cs="Arial"/>
          <w:b/>
          <w:bCs/>
          <w:szCs w:val="18"/>
          <w:lang w:val="es"/>
        </w:rPr>
        <w:t xml:space="preserve">ENLACE A LA AU ANTERIOR: </w:t>
      </w:r>
      <w:hyperlink r:id="rId7" w:history="1">
        <w:r w:rsidRPr="00846E27">
          <w:rPr>
            <w:rStyle w:val="Hipervnculo"/>
            <w:rFonts w:ascii="Arial" w:hAnsi="Arial" w:cs="Arial"/>
            <w:szCs w:val="18"/>
            <w:lang w:val="es"/>
          </w:rPr>
          <w:t>https://www.amnesty.org/es/documents/asa39/6425/2023/es/</w:t>
        </w:r>
      </w:hyperlink>
    </w:p>
    <w:sectPr w:rsidR="00DB2879" w:rsidRPr="00846E27" w:rsidSect="00846E27">
      <w:headerReference w:type="default" r:id="rId8"/>
      <w:headerReference w:type="first" r:id="rId9"/>
      <w:footnotePr>
        <w:pos w:val="beneathText"/>
      </w:footnotePr>
      <w:endnotePr>
        <w:numFmt w:val="decimal"/>
      </w:endnotePr>
      <w:type w:val="continuous"/>
      <w:pgSz w:w="11900" w:h="16837" w:code="9"/>
      <w:pgMar w:top="1440" w:right="1080" w:bottom="1440" w:left="1080" w:header="709" w:footer="1056"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6B2C" w14:textId="77777777" w:rsidR="00CE12CA" w:rsidRDefault="00CE12CA">
      <w:r>
        <w:separator/>
      </w:r>
    </w:p>
  </w:endnote>
  <w:endnote w:type="continuationSeparator" w:id="0">
    <w:p w14:paraId="348D2405" w14:textId="77777777" w:rsidR="00CE12CA" w:rsidRDefault="00CE12CA">
      <w:r>
        <w:continuationSeparator/>
      </w:r>
    </w:p>
  </w:endnote>
  <w:endnote w:type="continuationNotice" w:id="1">
    <w:p w14:paraId="441B2FC2" w14:textId="77777777" w:rsidR="00CE12CA" w:rsidRDefault="00CE1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302F" w14:textId="77777777" w:rsidR="00CE12CA" w:rsidRDefault="00CE12CA">
      <w:r>
        <w:separator/>
      </w:r>
    </w:p>
  </w:footnote>
  <w:footnote w:type="continuationSeparator" w:id="0">
    <w:p w14:paraId="594617C4" w14:textId="77777777" w:rsidR="00CE12CA" w:rsidRDefault="00CE12CA">
      <w:r>
        <w:continuationSeparator/>
      </w:r>
    </w:p>
  </w:footnote>
  <w:footnote w:type="continuationNotice" w:id="1">
    <w:p w14:paraId="3FD54509" w14:textId="77777777" w:rsidR="00CE12CA" w:rsidRDefault="00CE1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642E" w14:textId="6FAF3554" w:rsidR="00355617" w:rsidRPr="006B5222" w:rsidRDefault="00555421" w:rsidP="0082127B">
    <w:pPr>
      <w:tabs>
        <w:tab w:val="left" w:pos="6060"/>
        <w:tab w:val="right" w:pos="10203"/>
      </w:tabs>
      <w:spacing w:after="0"/>
      <w:rPr>
        <w:sz w:val="16"/>
        <w:szCs w:val="16"/>
        <w:lang w:val="es-ES"/>
      </w:rPr>
    </w:pPr>
    <w:r>
      <w:rPr>
        <w:sz w:val="16"/>
        <w:szCs w:val="16"/>
        <w:lang w:val="es"/>
      </w:rPr>
      <w:t xml:space="preserve">Segunda AU: 14/23 Índice: </w:t>
    </w:r>
    <w:r>
      <w:rPr>
        <w:lang w:val="es"/>
      </w:rPr>
      <w:t>ASA 39/6807/2023</w:t>
    </w:r>
    <w:r>
      <w:rPr>
        <w:sz w:val="16"/>
        <w:szCs w:val="16"/>
        <w:lang w:val="es"/>
      </w:rPr>
      <w:t xml:space="preserve"> Tailandia</w:t>
    </w:r>
    <w:r>
      <w:rPr>
        <w:sz w:val="16"/>
        <w:szCs w:val="16"/>
        <w:lang w:val="es"/>
      </w:rPr>
      <w:tab/>
    </w:r>
    <w:r>
      <w:rPr>
        <w:sz w:val="16"/>
        <w:szCs w:val="16"/>
        <w:lang w:val="es"/>
      </w:rPr>
      <w:tab/>
      <w:t>Fecha: 19 de mayo de 2023</w:t>
    </w:r>
  </w:p>
  <w:p w14:paraId="7A1E19D1" w14:textId="77777777" w:rsidR="007A3AEA" w:rsidRPr="006B522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560D" w14:textId="77777777" w:rsidR="00E45B15" w:rsidRDefault="00E45B15" w:rsidP="00D35879">
    <w:pPr>
      <w:pStyle w:val="Encabezado"/>
    </w:pPr>
  </w:p>
  <w:p w14:paraId="5D6603F7"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4E201DB"/>
    <w:multiLevelType w:val="hybridMultilevel"/>
    <w:tmpl w:val="38D84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144396C"/>
    <w:multiLevelType w:val="hybridMultilevel"/>
    <w:tmpl w:val="F320D72E"/>
    <w:lvl w:ilvl="0" w:tplc="3020A896">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171C22"/>
    <w:multiLevelType w:val="hybridMultilevel"/>
    <w:tmpl w:val="CDE8C1E8"/>
    <w:lvl w:ilvl="0" w:tplc="3020A896">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F1445"/>
    <w:multiLevelType w:val="hybridMultilevel"/>
    <w:tmpl w:val="7206AF3C"/>
    <w:lvl w:ilvl="0" w:tplc="A51CB04A">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732E7"/>
    <w:multiLevelType w:val="hybridMultilevel"/>
    <w:tmpl w:val="F7C4B12A"/>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7C2321C"/>
    <w:multiLevelType w:val="hybridMultilevel"/>
    <w:tmpl w:val="D7962734"/>
    <w:lvl w:ilvl="0" w:tplc="48C89808">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83344"/>
    <w:multiLevelType w:val="hybridMultilevel"/>
    <w:tmpl w:val="2890A920"/>
    <w:lvl w:ilvl="0" w:tplc="F71202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C6179A6"/>
    <w:multiLevelType w:val="hybridMultilevel"/>
    <w:tmpl w:val="D71CF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415AD4"/>
    <w:multiLevelType w:val="hybridMultilevel"/>
    <w:tmpl w:val="82BA8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89970">
    <w:abstractNumId w:val="0"/>
  </w:num>
  <w:num w:numId="2" w16cid:durableId="478229805">
    <w:abstractNumId w:val="27"/>
  </w:num>
  <w:num w:numId="3" w16cid:durableId="1182280383">
    <w:abstractNumId w:val="24"/>
  </w:num>
  <w:num w:numId="4" w16cid:durableId="403190172">
    <w:abstractNumId w:val="12"/>
  </w:num>
  <w:num w:numId="5" w16cid:durableId="1521167800">
    <w:abstractNumId w:val="4"/>
  </w:num>
  <w:num w:numId="6" w16cid:durableId="428626755">
    <w:abstractNumId w:val="23"/>
  </w:num>
  <w:num w:numId="7" w16cid:durableId="1873424257">
    <w:abstractNumId w:val="21"/>
  </w:num>
  <w:num w:numId="8" w16cid:durableId="788624513">
    <w:abstractNumId w:val="11"/>
  </w:num>
  <w:num w:numId="9" w16cid:durableId="1530989856">
    <w:abstractNumId w:val="10"/>
  </w:num>
  <w:num w:numId="10" w16cid:durableId="1062486127">
    <w:abstractNumId w:val="16"/>
  </w:num>
  <w:num w:numId="11" w16cid:durableId="454175230">
    <w:abstractNumId w:val="6"/>
  </w:num>
  <w:num w:numId="12" w16cid:durableId="671907575">
    <w:abstractNumId w:val="17"/>
  </w:num>
  <w:num w:numId="13" w16cid:durableId="391779891">
    <w:abstractNumId w:val="18"/>
  </w:num>
  <w:num w:numId="14" w16cid:durableId="1295672027">
    <w:abstractNumId w:val="2"/>
  </w:num>
  <w:num w:numId="15" w16cid:durableId="1116564371">
    <w:abstractNumId w:val="22"/>
  </w:num>
  <w:num w:numId="16" w16cid:durableId="791245711">
    <w:abstractNumId w:val="13"/>
  </w:num>
  <w:num w:numId="17" w16cid:durableId="95566280">
    <w:abstractNumId w:val="15"/>
  </w:num>
  <w:num w:numId="18" w16cid:durableId="2004312892">
    <w:abstractNumId w:val="5"/>
  </w:num>
  <w:num w:numId="19" w16cid:durableId="945770862">
    <w:abstractNumId w:val="8"/>
  </w:num>
  <w:num w:numId="20" w16cid:durableId="944850591">
    <w:abstractNumId w:val="19"/>
  </w:num>
  <w:num w:numId="21" w16cid:durableId="2116630923">
    <w:abstractNumId w:val="3"/>
  </w:num>
  <w:num w:numId="22" w16cid:durableId="1076123175">
    <w:abstractNumId w:val="30"/>
  </w:num>
  <w:num w:numId="23" w16cid:durableId="1592198689">
    <w:abstractNumId w:val="28"/>
  </w:num>
  <w:num w:numId="24" w16cid:durableId="1045713875">
    <w:abstractNumId w:val="26"/>
  </w:num>
  <w:num w:numId="25" w16cid:durableId="474572254">
    <w:abstractNumId w:val="25"/>
  </w:num>
  <w:num w:numId="26" w16cid:durableId="1035231875">
    <w:abstractNumId w:val="14"/>
  </w:num>
  <w:num w:numId="27" w16cid:durableId="434207647">
    <w:abstractNumId w:val="7"/>
  </w:num>
  <w:num w:numId="28" w16cid:durableId="1731339061">
    <w:abstractNumId w:val="1"/>
  </w:num>
  <w:num w:numId="29" w16cid:durableId="1882552216">
    <w:abstractNumId w:val="9"/>
  </w:num>
  <w:num w:numId="30" w16cid:durableId="1298144996">
    <w:abstractNumId w:val="29"/>
  </w:num>
  <w:num w:numId="31" w16cid:durableId="134775189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DB"/>
    <w:rsid w:val="00000BDF"/>
    <w:rsid w:val="00001383"/>
    <w:rsid w:val="000016BC"/>
    <w:rsid w:val="00002D3B"/>
    <w:rsid w:val="00002EED"/>
    <w:rsid w:val="00003254"/>
    <w:rsid w:val="00004D79"/>
    <w:rsid w:val="00004E2B"/>
    <w:rsid w:val="000058B2"/>
    <w:rsid w:val="00006629"/>
    <w:rsid w:val="000143B0"/>
    <w:rsid w:val="00016721"/>
    <w:rsid w:val="0001774C"/>
    <w:rsid w:val="00017D24"/>
    <w:rsid w:val="00017F6A"/>
    <w:rsid w:val="0002386F"/>
    <w:rsid w:val="00025E8A"/>
    <w:rsid w:val="00031DFE"/>
    <w:rsid w:val="00033873"/>
    <w:rsid w:val="00034E5C"/>
    <w:rsid w:val="0004113F"/>
    <w:rsid w:val="00041D46"/>
    <w:rsid w:val="00044037"/>
    <w:rsid w:val="000544A2"/>
    <w:rsid w:val="00055D7A"/>
    <w:rsid w:val="00055E95"/>
    <w:rsid w:val="00056F85"/>
    <w:rsid w:val="00057A7E"/>
    <w:rsid w:val="00062625"/>
    <w:rsid w:val="0006388B"/>
    <w:rsid w:val="00063FDB"/>
    <w:rsid w:val="00064D1A"/>
    <w:rsid w:val="00075E4E"/>
    <w:rsid w:val="00076037"/>
    <w:rsid w:val="00076EC6"/>
    <w:rsid w:val="00081786"/>
    <w:rsid w:val="00082375"/>
    <w:rsid w:val="00083462"/>
    <w:rsid w:val="00083CA0"/>
    <w:rsid w:val="000846B4"/>
    <w:rsid w:val="00084C4D"/>
    <w:rsid w:val="00087E2B"/>
    <w:rsid w:val="0009130D"/>
    <w:rsid w:val="000915F6"/>
    <w:rsid w:val="00092DFA"/>
    <w:rsid w:val="000957C2"/>
    <w:rsid w:val="000957C5"/>
    <w:rsid w:val="000A1E13"/>
    <w:rsid w:val="000A1F14"/>
    <w:rsid w:val="000A26A4"/>
    <w:rsid w:val="000A2D42"/>
    <w:rsid w:val="000A2E79"/>
    <w:rsid w:val="000A50FA"/>
    <w:rsid w:val="000A750E"/>
    <w:rsid w:val="000B02B4"/>
    <w:rsid w:val="000B4931"/>
    <w:rsid w:val="000B4A38"/>
    <w:rsid w:val="000B640C"/>
    <w:rsid w:val="000B641F"/>
    <w:rsid w:val="000C00AE"/>
    <w:rsid w:val="000C2A0D"/>
    <w:rsid w:val="000C6196"/>
    <w:rsid w:val="000D0ABB"/>
    <w:rsid w:val="000D5405"/>
    <w:rsid w:val="000D6221"/>
    <w:rsid w:val="000D70C1"/>
    <w:rsid w:val="000D7EE1"/>
    <w:rsid w:val="000E0D61"/>
    <w:rsid w:val="000E57D4"/>
    <w:rsid w:val="000F073C"/>
    <w:rsid w:val="000F3012"/>
    <w:rsid w:val="000F531A"/>
    <w:rsid w:val="000F6E8D"/>
    <w:rsid w:val="000F7B01"/>
    <w:rsid w:val="00100FE4"/>
    <w:rsid w:val="00101C34"/>
    <w:rsid w:val="00101EBC"/>
    <w:rsid w:val="0010425E"/>
    <w:rsid w:val="00106837"/>
    <w:rsid w:val="00106D61"/>
    <w:rsid w:val="00114556"/>
    <w:rsid w:val="00114BAB"/>
    <w:rsid w:val="00116F57"/>
    <w:rsid w:val="00120B38"/>
    <w:rsid w:val="0012544D"/>
    <w:rsid w:val="001300C3"/>
    <w:rsid w:val="00130B6D"/>
    <w:rsid w:val="00130B8A"/>
    <w:rsid w:val="001338E4"/>
    <w:rsid w:val="001364E4"/>
    <w:rsid w:val="00137BB6"/>
    <w:rsid w:val="00141601"/>
    <w:rsid w:val="00145408"/>
    <w:rsid w:val="0014617E"/>
    <w:rsid w:val="00146250"/>
    <w:rsid w:val="0015168B"/>
    <w:rsid w:val="001526C3"/>
    <w:rsid w:val="00152C77"/>
    <w:rsid w:val="00152CF4"/>
    <w:rsid w:val="00153B8B"/>
    <w:rsid w:val="001561F4"/>
    <w:rsid w:val="001565B6"/>
    <w:rsid w:val="0016118D"/>
    <w:rsid w:val="001648DB"/>
    <w:rsid w:val="00174009"/>
    <w:rsid w:val="00174398"/>
    <w:rsid w:val="0017525B"/>
    <w:rsid w:val="00176678"/>
    <w:rsid w:val="001773D1"/>
    <w:rsid w:val="00177779"/>
    <w:rsid w:val="0018144E"/>
    <w:rsid w:val="001871C6"/>
    <w:rsid w:val="001873B0"/>
    <w:rsid w:val="0019118D"/>
    <w:rsid w:val="001929FA"/>
    <w:rsid w:val="0019315E"/>
    <w:rsid w:val="00193B14"/>
    <w:rsid w:val="00194CD5"/>
    <w:rsid w:val="00197E18"/>
    <w:rsid w:val="001A0096"/>
    <w:rsid w:val="001A0549"/>
    <w:rsid w:val="001A2985"/>
    <w:rsid w:val="001A4D58"/>
    <w:rsid w:val="001A5099"/>
    <w:rsid w:val="001A5BD2"/>
    <w:rsid w:val="001A635D"/>
    <w:rsid w:val="001A6681"/>
    <w:rsid w:val="001A6AC9"/>
    <w:rsid w:val="001B1B85"/>
    <w:rsid w:val="001B64EB"/>
    <w:rsid w:val="001B67E1"/>
    <w:rsid w:val="001B7C05"/>
    <w:rsid w:val="001B7D34"/>
    <w:rsid w:val="001C0502"/>
    <w:rsid w:val="001C5038"/>
    <w:rsid w:val="001D2656"/>
    <w:rsid w:val="001D2C91"/>
    <w:rsid w:val="001D3B27"/>
    <w:rsid w:val="001D52A5"/>
    <w:rsid w:val="001D5DD6"/>
    <w:rsid w:val="001E0825"/>
    <w:rsid w:val="001E2045"/>
    <w:rsid w:val="001E24D0"/>
    <w:rsid w:val="001E3E61"/>
    <w:rsid w:val="001E411B"/>
    <w:rsid w:val="001E77BB"/>
    <w:rsid w:val="001F4376"/>
    <w:rsid w:val="001F6FF5"/>
    <w:rsid w:val="0020012E"/>
    <w:rsid w:val="00201189"/>
    <w:rsid w:val="00201991"/>
    <w:rsid w:val="002036C0"/>
    <w:rsid w:val="00207D64"/>
    <w:rsid w:val="00215C3E"/>
    <w:rsid w:val="00215E33"/>
    <w:rsid w:val="00216DBE"/>
    <w:rsid w:val="002170CD"/>
    <w:rsid w:val="00223711"/>
    <w:rsid w:val="00224AC3"/>
    <w:rsid w:val="00225A11"/>
    <w:rsid w:val="00225DAF"/>
    <w:rsid w:val="0022721C"/>
    <w:rsid w:val="00232466"/>
    <w:rsid w:val="00234AF9"/>
    <w:rsid w:val="00240933"/>
    <w:rsid w:val="002410CA"/>
    <w:rsid w:val="002416A7"/>
    <w:rsid w:val="00241895"/>
    <w:rsid w:val="00247231"/>
    <w:rsid w:val="00247B8C"/>
    <w:rsid w:val="002507D2"/>
    <w:rsid w:val="002523CC"/>
    <w:rsid w:val="00253BE4"/>
    <w:rsid w:val="00255772"/>
    <w:rsid w:val="002558D7"/>
    <w:rsid w:val="0025792F"/>
    <w:rsid w:val="002605D2"/>
    <w:rsid w:val="00260937"/>
    <w:rsid w:val="00261CC7"/>
    <w:rsid w:val="002621F8"/>
    <w:rsid w:val="00264035"/>
    <w:rsid w:val="00265153"/>
    <w:rsid w:val="00265A7F"/>
    <w:rsid w:val="002665C3"/>
    <w:rsid w:val="00267383"/>
    <w:rsid w:val="002703E7"/>
    <w:rsid w:val="002709C3"/>
    <w:rsid w:val="002739C9"/>
    <w:rsid w:val="00273C6D"/>
    <w:rsid w:val="00273E9A"/>
    <w:rsid w:val="00276005"/>
    <w:rsid w:val="0028475E"/>
    <w:rsid w:val="002871AB"/>
    <w:rsid w:val="00295576"/>
    <w:rsid w:val="00295A4D"/>
    <w:rsid w:val="002A050A"/>
    <w:rsid w:val="002A0DE2"/>
    <w:rsid w:val="002A16ED"/>
    <w:rsid w:val="002A2DDE"/>
    <w:rsid w:val="002A2F36"/>
    <w:rsid w:val="002A5132"/>
    <w:rsid w:val="002B11E9"/>
    <w:rsid w:val="002B2E9B"/>
    <w:rsid w:val="002B3701"/>
    <w:rsid w:val="002B4C52"/>
    <w:rsid w:val="002B4E9E"/>
    <w:rsid w:val="002B5E29"/>
    <w:rsid w:val="002C06A6"/>
    <w:rsid w:val="002C1A62"/>
    <w:rsid w:val="002C1B0C"/>
    <w:rsid w:val="002C2C03"/>
    <w:rsid w:val="002C2F15"/>
    <w:rsid w:val="002C5FE4"/>
    <w:rsid w:val="002C6BEC"/>
    <w:rsid w:val="002C75BF"/>
    <w:rsid w:val="002C7A89"/>
    <w:rsid w:val="002C7F1F"/>
    <w:rsid w:val="002D2847"/>
    <w:rsid w:val="002D48CD"/>
    <w:rsid w:val="002D5454"/>
    <w:rsid w:val="002D5817"/>
    <w:rsid w:val="002D6105"/>
    <w:rsid w:val="002D6990"/>
    <w:rsid w:val="002D6ED9"/>
    <w:rsid w:val="002D7076"/>
    <w:rsid w:val="002E02D7"/>
    <w:rsid w:val="002E0821"/>
    <w:rsid w:val="002E0C12"/>
    <w:rsid w:val="002E0DBE"/>
    <w:rsid w:val="002E174B"/>
    <w:rsid w:val="002E3658"/>
    <w:rsid w:val="002E3820"/>
    <w:rsid w:val="002E3ED7"/>
    <w:rsid w:val="002E4849"/>
    <w:rsid w:val="002E6714"/>
    <w:rsid w:val="002E72F6"/>
    <w:rsid w:val="002F3C80"/>
    <w:rsid w:val="00302B36"/>
    <w:rsid w:val="00304CDB"/>
    <w:rsid w:val="00304DCE"/>
    <w:rsid w:val="0030502A"/>
    <w:rsid w:val="003053F3"/>
    <w:rsid w:val="00306F46"/>
    <w:rsid w:val="00307E22"/>
    <w:rsid w:val="00310CFF"/>
    <w:rsid w:val="003110D8"/>
    <w:rsid w:val="0031230A"/>
    <w:rsid w:val="003131AE"/>
    <w:rsid w:val="003133CF"/>
    <w:rsid w:val="003133F7"/>
    <w:rsid w:val="00313E8B"/>
    <w:rsid w:val="00314A0D"/>
    <w:rsid w:val="0031775E"/>
    <w:rsid w:val="00320461"/>
    <w:rsid w:val="00322E3B"/>
    <w:rsid w:val="00323B07"/>
    <w:rsid w:val="00323F9F"/>
    <w:rsid w:val="00334910"/>
    <w:rsid w:val="00334938"/>
    <w:rsid w:val="0033624A"/>
    <w:rsid w:val="00336650"/>
    <w:rsid w:val="003373A5"/>
    <w:rsid w:val="00337826"/>
    <w:rsid w:val="0034128A"/>
    <w:rsid w:val="003416D1"/>
    <w:rsid w:val="00341F14"/>
    <w:rsid w:val="0034213E"/>
    <w:rsid w:val="00342CB8"/>
    <w:rsid w:val="0034324D"/>
    <w:rsid w:val="003437F2"/>
    <w:rsid w:val="00343F32"/>
    <w:rsid w:val="00344CCE"/>
    <w:rsid w:val="00345EA0"/>
    <w:rsid w:val="00345F2A"/>
    <w:rsid w:val="00352495"/>
    <w:rsid w:val="00352E7E"/>
    <w:rsid w:val="00353174"/>
    <w:rsid w:val="0035329F"/>
    <w:rsid w:val="00353447"/>
    <w:rsid w:val="00353798"/>
    <w:rsid w:val="00355617"/>
    <w:rsid w:val="00356630"/>
    <w:rsid w:val="00360585"/>
    <w:rsid w:val="00361248"/>
    <w:rsid w:val="003620B7"/>
    <w:rsid w:val="00362DF7"/>
    <w:rsid w:val="003631F2"/>
    <w:rsid w:val="003640BE"/>
    <w:rsid w:val="00364E76"/>
    <w:rsid w:val="0037577E"/>
    <w:rsid w:val="00376EF4"/>
    <w:rsid w:val="00377035"/>
    <w:rsid w:val="00380C17"/>
    <w:rsid w:val="00381E40"/>
    <w:rsid w:val="00384B4C"/>
    <w:rsid w:val="00385EDC"/>
    <w:rsid w:val="00387035"/>
    <w:rsid w:val="00387CD6"/>
    <w:rsid w:val="0039040C"/>
    <w:rsid w:val="003904F0"/>
    <w:rsid w:val="00395AC1"/>
    <w:rsid w:val="00395E21"/>
    <w:rsid w:val="0039645A"/>
    <w:rsid w:val="00396640"/>
    <w:rsid w:val="003975C9"/>
    <w:rsid w:val="003A346E"/>
    <w:rsid w:val="003A51E5"/>
    <w:rsid w:val="003A62B3"/>
    <w:rsid w:val="003A68D7"/>
    <w:rsid w:val="003B0F22"/>
    <w:rsid w:val="003B294A"/>
    <w:rsid w:val="003B30CB"/>
    <w:rsid w:val="003B487B"/>
    <w:rsid w:val="003B5483"/>
    <w:rsid w:val="003B723F"/>
    <w:rsid w:val="003C3210"/>
    <w:rsid w:val="003C3FE2"/>
    <w:rsid w:val="003C44B9"/>
    <w:rsid w:val="003C5D0D"/>
    <w:rsid w:val="003C5EEA"/>
    <w:rsid w:val="003C7CB6"/>
    <w:rsid w:val="003D07CE"/>
    <w:rsid w:val="003D1B05"/>
    <w:rsid w:val="003D2F16"/>
    <w:rsid w:val="003D3123"/>
    <w:rsid w:val="003D31F9"/>
    <w:rsid w:val="003D3D48"/>
    <w:rsid w:val="003D47C6"/>
    <w:rsid w:val="003D571D"/>
    <w:rsid w:val="003D6654"/>
    <w:rsid w:val="003D6AF4"/>
    <w:rsid w:val="003E0166"/>
    <w:rsid w:val="003E0358"/>
    <w:rsid w:val="003E0E9B"/>
    <w:rsid w:val="003E2616"/>
    <w:rsid w:val="003E4A60"/>
    <w:rsid w:val="003E6AC5"/>
    <w:rsid w:val="003F3D5D"/>
    <w:rsid w:val="003F5AB7"/>
    <w:rsid w:val="003F5F23"/>
    <w:rsid w:val="004001ED"/>
    <w:rsid w:val="00402068"/>
    <w:rsid w:val="004051DE"/>
    <w:rsid w:val="004052C9"/>
    <w:rsid w:val="00412521"/>
    <w:rsid w:val="00417348"/>
    <w:rsid w:val="0042210F"/>
    <w:rsid w:val="0042416B"/>
    <w:rsid w:val="0042441E"/>
    <w:rsid w:val="00427B10"/>
    <w:rsid w:val="00432C65"/>
    <w:rsid w:val="004334BF"/>
    <w:rsid w:val="0043513C"/>
    <w:rsid w:val="004408A1"/>
    <w:rsid w:val="004417E3"/>
    <w:rsid w:val="00442E5B"/>
    <w:rsid w:val="00443061"/>
    <w:rsid w:val="0044379B"/>
    <w:rsid w:val="00445D50"/>
    <w:rsid w:val="00450321"/>
    <w:rsid w:val="00450F15"/>
    <w:rsid w:val="00453538"/>
    <w:rsid w:val="00455145"/>
    <w:rsid w:val="00456375"/>
    <w:rsid w:val="0045755B"/>
    <w:rsid w:val="004603A2"/>
    <w:rsid w:val="0046394F"/>
    <w:rsid w:val="0046401B"/>
    <w:rsid w:val="00466A7F"/>
    <w:rsid w:val="00470A62"/>
    <w:rsid w:val="004744AB"/>
    <w:rsid w:val="00475D5E"/>
    <w:rsid w:val="00476D5C"/>
    <w:rsid w:val="00477500"/>
    <w:rsid w:val="00480762"/>
    <w:rsid w:val="00482C23"/>
    <w:rsid w:val="004848A5"/>
    <w:rsid w:val="004857FE"/>
    <w:rsid w:val="00486088"/>
    <w:rsid w:val="0048733D"/>
    <w:rsid w:val="00487C44"/>
    <w:rsid w:val="00491704"/>
    <w:rsid w:val="00492496"/>
    <w:rsid w:val="00492FA8"/>
    <w:rsid w:val="00493A7D"/>
    <w:rsid w:val="0049673A"/>
    <w:rsid w:val="00497FF8"/>
    <w:rsid w:val="004A061E"/>
    <w:rsid w:val="004A1215"/>
    <w:rsid w:val="004A1BDD"/>
    <w:rsid w:val="004A30DB"/>
    <w:rsid w:val="004A6B8D"/>
    <w:rsid w:val="004B0BE0"/>
    <w:rsid w:val="004B1E15"/>
    <w:rsid w:val="004B2367"/>
    <w:rsid w:val="004B2B9C"/>
    <w:rsid w:val="004B381D"/>
    <w:rsid w:val="004B4374"/>
    <w:rsid w:val="004B4A94"/>
    <w:rsid w:val="004B4E83"/>
    <w:rsid w:val="004B5473"/>
    <w:rsid w:val="004B5F21"/>
    <w:rsid w:val="004C172A"/>
    <w:rsid w:val="004C265C"/>
    <w:rsid w:val="004C3420"/>
    <w:rsid w:val="004C63A3"/>
    <w:rsid w:val="004C71F5"/>
    <w:rsid w:val="004C784C"/>
    <w:rsid w:val="004D29AC"/>
    <w:rsid w:val="004D32BF"/>
    <w:rsid w:val="004D41DC"/>
    <w:rsid w:val="004D6A0B"/>
    <w:rsid w:val="004D6B2D"/>
    <w:rsid w:val="004D6E0B"/>
    <w:rsid w:val="004D77B0"/>
    <w:rsid w:val="004E5B5A"/>
    <w:rsid w:val="004E63A8"/>
    <w:rsid w:val="004E6F87"/>
    <w:rsid w:val="004E7325"/>
    <w:rsid w:val="004F0C9A"/>
    <w:rsid w:val="004F12B8"/>
    <w:rsid w:val="004F1541"/>
    <w:rsid w:val="004F39B1"/>
    <w:rsid w:val="004F645C"/>
    <w:rsid w:val="004F6BC1"/>
    <w:rsid w:val="004F7D96"/>
    <w:rsid w:val="005008F5"/>
    <w:rsid w:val="00501547"/>
    <w:rsid w:val="00504FBC"/>
    <w:rsid w:val="00505B8C"/>
    <w:rsid w:val="005147A1"/>
    <w:rsid w:val="00517E88"/>
    <w:rsid w:val="0052310E"/>
    <w:rsid w:val="00524E7F"/>
    <w:rsid w:val="00525DF2"/>
    <w:rsid w:val="005300B0"/>
    <w:rsid w:val="00530E02"/>
    <w:rsid w:val="00533053"/>
    <w:rsid w:val="0053319F"/>
    <w:rsid w:val="00534DB1"/>
    <w:rsid w:val="0053585F"/>
    <w:rsid w:val="005363CA"/>
    <w:rsid w:val="00540CFD"/>
    <w:rsid w:val="005419F7"/>
    <w:rsid w:val="00542F58"/>
    <w:rsid w:val="00544AAB"/>
    <w:rsid w:val="00545423"/>
    <w:rsid w:val="00547E71"/>
    <w:rsid w:val="00547EF5"/>
    <w:rsid w:val="00551197"/>
    <w:rsid w:val="00551EB9"/>
    <w:rsid w:val="00551FDC"/>
    <w:rsid w:val="00552CDB"/>
    <w:rsid w:val="005535F8"/>
    <w:rsid w:val="00553F7A"/>
    <w:rsid w:val="00555421"/>
    <w:rsid w:val="00556170"/>
    <w:rsid w:val="005562D6"/>
    <w:rsid w:val="005602C3"/>
    <w:rsid w:val="005615E4"/>
    <w:rsid w:val="005637CB"/>
    <w:rsid w:val="00564A83"/>
    <w:rsid w:val="00565462"/>
    <w:rsid w:val="00565AFE"/>
    <w:rsid w:val="005668D0"/>
    <w:rsid w:val="00571099"/>
    <w:rsid w:val="0057173B"/>
    <w:rsid w:val="005728AB"/>
    <w:rsid w:val="00572CCD"/>
    <w:rsid w:val="005741D2"/>
    <w:rsid w:val="0057440A"/>
    <w:rsid w:val="00575B85"/>
    <w:rsid w:val="00576736"/>
    <w:rsid w:val="005772F7"/>
    <w:rsid w:val="00581A12"/>
    <w:rsid w:val="00582135"/>
    <w:rsid w:val="00583C1B"/>
    <w:rsid w:val="005900EA"/>
    <w:rsid w:val="00590BD9"/>
    <w:rsid w:val="00592C3E"/>
    <w:rsid w:val="00593323"/>
    <w:rsid w:val="0059447E"/>
    <w:rsid w:val="0059486B"/>
    <w:rsid w:val="005950C4"/>
    <w:rsid w:val="005959DD"/>
    <w:rsid w:val="00596449"/>
    <w:rsid w:val="00596F95"/>
    <w:rsid w:val="005971D0"/>
    <w:rsid w:val="005A0D94"/>
    <w:rsid w:val="005A12EB"/>
    <w:rsid w:val="005A174B"/>
    <w:rsid w:val="005A2483"/>
    <w:rsid w:val="005A3449"/>
    <w:rsid w:val="005A3DAA"/>
    <w:rsid w:val="005A3DBA"/>
    <w:rsid w:val="005A3E28"/>
    <w:rsid w:val="005A3F3A"/>
    <w:rsid w:val="005A71AD"/>
    <w:rsid w:val="005A7F1B"/>
    <w:rsid w:val="005B0925"/>
    <w:rsid w:val="005B1AC5"/>
    <w:rsid w:val="005B227F"/>
    <w:rsid w:val="005B2BAA"/>
    <w:rsid w:val="005B3440"/>
    <w:rsid w:val="005B5733"/>
    <w:rsid w:val="005B59ED"/>
    <w:rsid w:val="005B5C5A"/>
    <w:rsid w:val="005B68F9"/>
    <w:rsid w:val="005C0DE8"/>
    <w:rsid w:val="005C2BFF"/>
    <w:rsid w:val="005C3F80"/>
    <w:rsid w:val="005C4C89"/>
    <w:rsid w:val="005C6EDA"/>
    <w:rsid w:val="005C751F"/>
    <w:rsid w:val="005D14AA"/>
    <w:rsid w:val="005D2096"/>
    <w:rsid w:val="005D2C37"/>
    <w:rsid w:val="005D4264"/>
    <w:rsid w:val="005D5377"/>
    <w:rsid w:val="005D7287"/>
    <w:rsid w:val="005D7D1C"/>
    <w:rsid w:val="005E0F72"/>
    <w:rsid w:val="005E45D5"/>
    <w:rsid w:val="005E4C9E"/>
    <w:rsid w:val="005E733D"/>
    <w:rsid w:val="005E7416"/>
    <w:rsid w:val="005F0355"/>
    <w:rsid w:val="005F2A4D"/>
    <w:rsid w:val="005F37E2"/>
    <w:rsid w:val="005F5E43"/>
    <w:rsid w:val="005F7DE1"/>
    <w:rsid w:val="0060042C"/>
    <w:rsid w:val="00600C1D"/>
    <w:rsid w:val="0060217E"/>
    <w:rsid w:val="006056AB"/>
    <w:rsid w:val="00606108"/>
    <w:rsid w:val="00610F8C"/>
    <w:rsid w:val="0061119C"/>
    <w:rsid w:val="00611894"/>
    <w:rsid w:val="006151B7"/>
    <w:rsid w:val="0061553A"/>
    <w:rsid w:val="006201FC"/>
    <w:rsid w:val="00620ADD"/>
    <w:rsid w:val="006210DE"/>
    <w:rsid w:val="0062411A"/>
    <w:rsid w:val="0062581B"/>
    <w:rsid w:val="0062622F"/>
    <w:rsid w:val="006264C2"/>
    <w:rsid w:val="00630111"/>
    <w:rsid w:val="00630D1F"/>
    <w:rsid w:val="00634741"/>
    <w:rsid w:val="0063530F"/>
    <w:rsid w:val="00635C2D"/>
    <w:rsid w:val="00636267"/>
    <w:rsid w:val="00637288"/>
    <w:rsid w:val="00640042"/>
    <w:rsid w:val="006408A6"/>
    <w:rsid w:val="00640EF2"/>
    <w:rsid w:val="006411D7"/>
    <w:rsid w:val="006466C3"/>
    <w:rsid w:val="00646C9E"/>
    <w:rsid w:val="0064718C"/>
    <w:rsid w:val="00647AEE"/>
    <w:rsid w:val="0065049B"/>
    <w:rsid w:val="00650D73"/>
    <w:rsid w:val="00650E4A"/>
    <w:rsid w:val="00651E4B"/>
    <w:rsid w:val="00652F80"/>
    <w:rsid w:val="006558EE"/>
    <w:rsid w:val="00655A9A"/>
    <w:rsid w:val="00657231"/>
    <w:rsid w:val="0065779E"/>
    <w:rsid w:val="00657BF9"/>
    <w:rsid w:val="0066141C"/>
    <w:rsid w:val="0066260B"/>
    <w:rsid w:val="00662E0C"/>
    <w:rsid w:val="00666446"/>
    <w:rsid w:val="00666B8A"/>
    <w:rsid w:val="00666D2E"/>
    <w:rsid w:val="00667FBC"/>
    <w:rsid w:val="0066E5C6"/>
    <w:rsid w:val="00670770"/>
    <w:rsid w:val="00671251"/>
    <w:rsid w:val="00672863"/>
    <w:rsid w:val="00673B24"/>
    <w:rsid w:val="00676719"/>
    <w:rsid w:val="00681849"/>
    <w:rsid w:val="0068482D"/>
    <w:rsid w:val="00684D4E"/>
    <w:rsid w:val="00692172"/>
    <w:rsid w:val="0069571A"/>
    <w:rsid w:val="00695B2D"/>
    <w:rsid w:val="00696B4B"/>
    <w:rsid w:val="0069B031"/>
    <w:rsid w:val="006A0431"/>
    <w:rsid w:val="006A0BB9"/>
    <w:rsid w:val="006A3EBB"/>
    <w:rsid w:val="006A7BF4"/>
    <w:rsid w:val="006B12FA"/>
    <w:rsid w:val="006B18E8"/>
    <w:rsid w:val="006B2453"/>
    <w:rsid w:val="006B2E41"/>
    <w:rsid w:val="006B36E4"/>
    <w:rsid w:val="006B4413"/>
    <w:rsid w:val="006B461E"/>
    <w:rsid w:val="006B5222"/>
    <w:rsid w:val="006B6A2E"/>
    <w:rsid w:val="006C3C21"/>
    <w:rsid w:val="006C5DA1"/>
    <w:rsid w:val="006C6FF2"/>
    <w:rsid w:val="006C7A31"/>
    <w:rsid w:val="006D0787"/>
    <w:rsid w:val="006D46D9"/>
    <w:rsid w:val="006D61E2"/>
    <w:rsid w:val="006E1136"/>
    <w:rsid w:val="006E3A84"/>
    <w:rsid w:val="006E5E8E"/>
    <w:rsid w:val="006E693E"/>
    <w:rsid w:val="006E75E1"/>
    <w:rsid w:val="006E7ED6"/>
    <w:rsid w:val="006F07FF"/>
    <w:rsid w:val="006F0F55"/>
    <w:rsid w:val="006F2B08"/>
    <w:rsid w:val="006F4C28"/>
    <w:rsid w:val="006F4C46"/>
    <w:rsid w:val="006F5604"/>
    <w:rsid w:val="006F6618"/>
    <w:rsid w:val="00703074"/>
    <w:rsid w:val="0070364E"/>
    <w:rsid w:val="00706950"/>
    <w:rsid w:val="007104E8"/>
    <w:rsid w:val="00710897"/>
    <w:rsid w:val="00711AF4"/>
    <w:rsid w:val="007156FC"/>
    <w:rsid w:val="00716942"/>
    <w:rsid w:val="007173E9"/>
    <w:rsid w:val="00721789"/>
    <w:rsid w:val="00723033"/>
    <w:rsid w:val="00724B0B"/>
    <w:rsid w:val="00726592"/>
    <w:rsid w:val="00727519"/>
    <w:rsid w:val="00727CA7"/>
    <w:rsid w:val="00730A43"/>
    <w:rsid w:val="00730B3F"/>
    <w:rsid w:val="00730ED5"/>
    <w:rsid w:val="00731019"/>
    <w:rsid w:val="0073431C"/>
    <w:rsid w:val="007374DB"/>
    <w:rsid w:val="00737BD8"/>
    <w:rsid w:val="00737E69"/>
    <w:rsid w:val="00744E96"/>
    <w:rsid w:val="00747F13"/>
    <w:rsid w:val="007519FB"/>
    <w:rsid w:val="007527D8"/>
    <w:rsid w:val="00753959"/>
    <w:rsid w:val="007607A1"/>
    <w:rsid w:val="00761162"/>
    <w:rsid w:val="0076560B"/>
    <w:rsid w:val="007656E7"/>
    <w:rsid w:val="00765E49"/>
    <w:rsid w:val="007666A4"/>
    <w:rsid w:val="00770271"/>
    <w:rsid w:val="00773365"/>
    <w:rsid w:val="007746D1"/>
    <w:rsid w:val="00777F9A"/>
    <w:rsid w:val="00781624"/>
    <w:rsid w:val="00781E3C"/>
    <w:rsid w:val="00782432"/>
    <w:rsid w:val="00783BAF"/>
    <w:rsid w:val="00784AD4"/>
    <w:rsid w:val="007858BA"/>
    <w:rsid w:val="0079045A"/>
    <w:rsid w:val="00790762"/>
    <w:rsid w:val="0079078C"/>
    <w:rsid w:val="007908D2"/>
    <w:rsid w:val="00791C50"/>
    <w:rsid w:val="00792AD5"/>
    <w:rsid w:val="00793911"/>
    <w:rsid w:val="00795FAC"/>
    <w:rsid w:val="00797684"/>
    <w:rsid w:val="007A1D1A"/>
    <w:rsid w:val="007A2ABA"/>
    <w:rsid w:val="007A2ABB"/>
    <w:rsid w:val="007A3AEA"/>
    <w:rsid w:val="007A3B1E"/>
    <w:rsid w:val="007A4F9C"/>
    <w:rsid w:val="007A5F07"/>
    <w:rsid w:val="007A7F97"/>
    <w:rsid w:val="007B164F"/>
    <w:rsid w:val="007B471E"/>
    <w:rsid w:val="007B4F3E"/>
    <w:rsid w:val="007B7197"/>
    <w:rsid w:val="007C4EEA"/>
    <w:rsid w:val="007C56D3"/>
    <w:rsid w:val="007C5E15"/>
    <w:rsid w:val="007C6CD0"/>
    <w:rsid w:val="007C6F44"/>
    <w:rsid w:val="007D07F0"/>
    <w:rsid w:val="007D14C1"/>
    <w:rsid w:val="007D382D"/>
    <w:rsid w:val="007D3C6D"/>
    <w:rsid w:val="007D58F7"/>
    <w:rsid w:val="007D641E"/>
    <w:rsid w:val="007D6903"/>
    <w:rsid w:val="007D6BCA"/>
    <w:rsid w:val="007D6F0E"/>
    <w:rsid w:val="007E2710"/>
    <w:rsid w:val="007E32C2"/>
    <w:rsid w:val="007E3B77"/>
    <w:rsid w:val="007E3C5D"/>
    <w:rsid w:val="007E608F"/>
    <w:rsid w:val="007E60E2"/>
    <w:rsid w:val="007E7DE8"/>
    <w:rsid w:val="007F1A18"/>
    <w:rsid w:val="007F5BAB"/>
    <w:rsid w:val="007F5BC8"/>
    <w:rsid w:val="007F6933"/>
    <w:rsid w:val="007F72FF"/>
    <w:rsid w:val="007F7B5E"/>
    <w:rsid w:val="007F7D68"/>
    <w:rsid w:val="0080024F"/>
    <w:rsid w:val="00800A15"/>
    <w:rsid w:val="00801AF6"/>
    <w:rsid w:val="0080379C"/>
    <w:rsid w:val="008056E9"/>
    <w:rsid w:val="00807216"/>
    <w:rsid w:val="0081049F"/>
    <w:rsid w:val="00812144"/>
    <w:rsid w:val="008133E5"/>
    <w:rsid w:val="00814572"/>
    <w:rsid w:val="00814632"/>
    <w:rsid w:val="0081466A"/>
    <w:rsid w:val="00815A0E"/>
    <w:rsid w:val="00815E52"/>
    <w:rsid w:val="008163C6"/>
    <w:rsid w:val="0081ACC2"/>
    <w:rsid w:val="0082127B"/>
    <w:rsid w:val="00822F79"/>
    <w:rsid w:val="00824BDF"/>
    <w:rsid w:val="008257B8"/>
    <w:rsid w:val="00827A40"/>
    <w:rsid w:val="00844F48"/>
    <w:rsid w:val="008455C2"/>
    <w:rsid w:val="00845A14"/>
    <w:rsid w:val="0084691E"/>
    <w:rsid w:val="00846E27"/>
    <w:rsid w:val="00846E45"/>
    <w:rsid w:val="00851A57"/>
    <w:rsid w:val="00851B8A"/>
    <w:rsid w:val="00853139"/>
    <w:rsid w:val="00855FB8"/>
    <w:rsid w:val="00863A7B"/>
    <w:rsid w:val="00863FF4"/>
    <w:rsid w:val="00864035"/>
    <w:rsid w:val="008647C5"/>
    <w:rsid w:val="00865785"/>
    <w:rsid w:val="00866873"/>
    <w:rsid w:val="008728AE"/>
    <w:rsid w:val="00872C8A"/>
    <w:rsid w:val="00873AE8"/>
    <w:rsid w:val="00873CD7"/>
    <w:rsid w:val="00873D06"/>
    <w:rsid w:val="00874ADF"/>
    <w:rsid w:val="008755A5"/>
    <w:rsid w:val="008763F4"/>
    <w:rsid w:val="00876F66"/>
    <w:rsid w:val="008775F6"/>
    <w:rsid w:val="00884233"/>
    <w:rsid w:val="008849EA"/>
    <w:rsid w:val="00886308"/>
    <w:rsid w:val="00891FE8"/>
    <w:rsid w:val="00892568"/>
    <w:rsid w:val="008962A9"/>
    <w:rsid w:val="00896960"/>
    <w:rsid w:val="008A07F0"/>
    <w:rsid w:val="008A22CA"/>
    <w:rsid w:val="008A3501"/>
    <w:rsid w:val="008A6065"/>
    <w:rsid w:val="008A662D"/>
    <w:rsid w:val="008B025A"/>
    <w:rsid w:val="008B0B5F"/>
    <w:rsid w:val="008B1D88"/>
    <w:rsid w:val="008B2713"/>
    <w:rsid w:val="008B3ACB"/>
    <w:rsid w:val="008B43D4"/>
    <w:rsid w:val="008B5308"/>
    <w:rsid w:val="008B534A"/>
    <w:rsid w:val="008B6175"/>
    <w:rsid w:val="008C1637"/>
    <w:rsid w:val="008C18A9"/>
    <w:rsid w:val="008C28A5"/>
    <w:rsid w:val="008C418C"/>
    <w:rsid w:val="008C53B8"/>
    <w:rsid w:val="008D16ED"/>
    <w:rsid w:val="008D2A6B"/>
    <w:rsid w:val="008D3C94"/>
    <w:rsid w:val="008D42A5"/>
    <w:rsid w:val="008D49A5"/>
    <w:rsid w:val="008D57B8"/>
    <w:rsid w:val="008D71BC"/>
    <w:rsid w:val="008E0B66"/>
    <w:rsid w:val="008E0DD0"/>
    <w:rsid w:val="008E172D"/>
    <w:rsid w:val="008E490A"/>
    <w:rsid w:val="008E5004"/>
    <w:rsid w:val="008E6941"/>
    <w:rsid w:val="008E6C2B"/>
    <w:rsid w:val="008E6D96"/>
    <w:rsid w:val="008E6F9F"/>
    <w:rsid w:val="008E7628"/>
    <w:rsid w:val="008F1CF8"/>
    <w:rsid w:val="008F2FC0"/>
    <w:rsid w:val="008F44FD"/>
    <w:rsid w:val="008F4683"/>
    <w:rsid w:val="008F5C91"/>
    <w:rsid w:val="009022A6"/>
    <w:rsid w:val="00902730"/>
    <w:rsid w:val="00902F94"/>
    <w:rsid w:val="0090432B"/>
    <w:rsid w:val="00905BF6"/>
    <w:rsid w:val="00906C9F"/>
    <w:rsid w:val="00906EC9"/>
    <w:rsid w:val="00906F71"/>
    <w:rsid w:val="00910EA8"/>
    <w:rsid w:val="00914096"/>
    <w:rsid w:val="00915742"/>
    <w:rsid w:val="009160D9"/>
    <w:rsid w:val="0091771B"/>
    <w:rsid w:val="00917EDC"/>
    <w:rsid w:val="00921577"/>
    <w:rsid w:val="00922835"/>
    <w:rsid w:val="00924F5E"/>
    <w:rsid w:val="009259E1"/>
    <w:rsid w:val="00925D78"/>
    <w:rsid w:val="00927829"/>
    <w:rsid w:val="00935FB1"/>
    <w:rsid w:val="009363CD"/>
    <w:rsid w:val="0093651C"/>
    <w:rsid w:val="00937AD2"/>
    <w:rsid w:val="00944C03"/>
    <w:rsid w:val="0094613D"/>
    <w:rsid w:val="009503D8"/>
    <w:rsid w:val="009508D7"/>
    <w:rsid w:val="0095188F"/>
    <w:rsid w:val="00953860"/>
    <w:rsid w:val="00954236"/>
    <w:rsid w:val="0095435E"/>
    <w:rsid w:val="009550A0"/>
    <w:rsid w:val="009550CA"/>
    <w:rsid w:val="009568B7"/>
    <w:rsid w:val="00956DF1"/>
    <w:rsid w:val="00957381"/>
    <w:rsid w:val="0095794F"/>
    <w:rsid w:val="00960C64"/>
    <w:rsid w:val="00961146"/>
    <w:rsid w:val="00961D3C"/>
    <w:rsid w:val="00963D4F"/>
    <w:rsid w:val="00966091"/>
    <w:rsid w:val="00966822"/>
    <w:rsid w:val="00967445"/>
    <w:rsid w:val="00967CD1"/>
    <w:rsid w:val="0097218E"/>
    <w:rsid w:val="00973E6F"/>
    <w:rsid w:val="009755A7"/>
    <w:rsid w:val="00975780"/>
    <w:rsid w:val="0097799C"/>
    <w:rsid w:val="00977F0F"/>
    <w:rsid w:val="00980425"/>
    <w:rsid w:val="00980BFE"/>
    <w:rsid w:val="009830B7"/>
    <w:rsid w:val="009848FB"/>
    <w:rsid w:val="009901CD"/>
    <w:rsid w:val="009910C7"/>
    <w:rsid w:val="00991C69"/>
    <w:rsid w:val="009923C0"/>
    <w:rsid w:val="00993D33"/>
    <w:rsid w:val="00995D68"/>
    <w:rsid w:val="009A3437"/>
    <w:rsid w:val="009A4FB4"/>
    <w:rsid w:val="009A715A"/>
    <w:rsid w:val="009B04A9"/>
    <w:rsid w:val="009B1107"/>
    <w:rsid w:val="009B2EF8"/>
    <w:rsid w:val="009B3F4F"/>
    <w:rsid w:val="009B4295"/>
    <w:rsid w:val="009B5C9A"/>
    <w:rsid w:val="009B624E"/>
    <w:rsid w:val="009B78FE"/>
    <w:rsid w:val="009B7C6B"/>
    <w:rsid w:val="009C0ADA"/>
    <w:rsid w:val="009C3521"/>
    <w:rsid w:val="009C4461"/>
    <w:rsid w:val="009C5D96"/>
    <w:rsid w:val="009C6B5A"/>
    <w:rsid w:val="009C7DC5"/>
    <w:rsid w:val="009D4BDB"/>
    <w:rsid w:val="009D4CA5"/>
    <w:rsid w:val="009D56CB"/>
    <w:rsid w:val="009D6B20"/>
    <w:rsid w:val="009E097D"/>
    <w:rsid w:val="009E28A7"/>
    <w:rsid w:val="009E4B68"/>
    <w:rsid w:val="009E5E03"/>
    <w:rsid w:val="009E747F"/>
    <w:rsid w:val="009E7E6E"/>
    <w:rsid w:val="009F4C91"/>
    <w:rsid w:val="009F5A55"/>
    <w:rsid w:val="009F5A7F"/>
    <w:rsid w:val="00A00151"/>
    <w:rsid w:val="00A0027A"/>
    <w:rsid w:val="00A00EE1"/>
    <w:rsid w:val="00A01541"/>
    <w:rsid w:val="00A02E7A"/>
    <w:rsid w:val="00A06A88"/>
    <w:rsid w:val="00A07E67"/>
    <w:rsid w:val="00A1369D"/>
    <w:rsid w:val="00A1432D"/>
    <w:rsid w:val="00A20019"/>
    <w:rsid w:val="00A2196C"/>
    <w:rsid w:val="00A2480B"/>
    <w:rsid w:val="00A248FB"/>
    <w:rsid w:val="00A254FE"/>
    <w:rsid w:val="00A31F72"/>
    <w:rsid w:val="00A33D71"/>
    <w:rsid w:val="00A35924"/>
    <w:rsid w:val="00A40E4B"/>
    <w:rsid w:val="00A41FC6"/>
    <w:rsid w:val="00A44B1B"/>
    <w:rsid w:val="00A4583A"/>
    <w:rsid w:val="00A4637A"/>
    <w:rsid w:val="00A51C12"/>
    <w:rsid w:val="00A54104"/>
    <w:rsid w:val="00A56064"/>
    <w:rsid w:val="00A61AFB"/>
    <w:rsid w:val="00A61CBE"/>
    <w:rsid w:val="00A6266E"/>
    <w:rsid w:val="00A62CD5"/>
    <w:rsid w:val="00A63811"/>
    <w:rsid w:val="00A64309"/>
    <w:rsid w:val="00A66682"/>
    <w:rsid w:val="00A671FB"/>
    <w:rsid w:val="00A6FD9E"/>
    <w:rsid w:val="00A705EE"/>
    <w:rsid w:val="00A70D9D"/>
    <w:rsid w:val="00A719FE"/>
    <w:rsid w:val="00A7341F"/>
    <w:rsid w:val="00A742BC"/>
    <w:rsid w:val="00A74899"/>
    <w:rsid w:val="00A7548F"/>
    <w:rsid w:val="00A774F5"/>
    <w:rsid w:val="00A8050D"/>
    <w:rsid w:val="00A81673"/>
    <w:rsid w:val="00A90EA6"/>
    <w:rsid w:val="00A931DC"/>
    <w:rsid w:val="00A932CF"/>
    <w:rsid w:val="00A9346E"/>
    <w:rsid w:val="00A93A74"/>
    <w:rsid w:val="00A942B3"/>
    <w:rsid w:val="00A95B19"/>
    <w:rsid w:val="00A97D25"/>
    <w:rsid w:val="00AA208E"/>
    <w:rsid w:val="00AA2285"/>
    <w:rsid w:val="00AA3E3D"/>
    <w:rsid w:val="00AA4E9F"/>
    <w:rsid w:val="00AA6B7F"/>
    <w:rsid w:val="00AB00D7"/>
    <w:rsid w:val="00AB0BE1"/>
    <w:rsid w:val="00AB5744"/>
    <w:rsid w:val="00AB5C6E"/>
    <w:rsid w:val="00AB7C07"/>
    <w:rsid w:val="00AB7E5D"/>
    <w:rsid w:val="00AC15B7"/>
    <w:rsid w:val="00AC3525"/>
    <w:rsid w:val="00AC367F"/>
    <w:rsid w:val="00AC4D1B"/>
    <w:rsid w:val="00AC69B8"/>
    <w:rsid w:val="00AC7329"/>
    <w:rsid w:val="00AE0A9A"/>
    <w:rsid w:val="00AE26CC"/>
    <w:rsid w:val="00AE4214"/>
    <w:rsid w:val="00AE514F"/>
    <w:rsid w:val="00AE601D"/>
    <w:rsid w:val="00AE6602"/>
    <w:rsid w:val="00AE730B"/>
    <w:rsid w:val="00AE7749"/>
    <w:rsid w:val="00AF0FCD"/>
    <w:rsid w:val="00AF5CD3"/>
    <w:rsid w:val="00AF5FF0"/>
    <w:rsid w:val="00AF7E21"/>
    <w:rsid w:val="00B005A0"/>
    <w:rsid w:val="00B01965"/>
    <w:rsid w:val="00B019D7"/>
    <w:rsid w:val="00B0212C"/>
    <w:rsid w:val="00B022DA"/>
    <w:rsid w:val="00B03878"/>
    <w:rsid w:val="00B10BBC"/>
    <w:rsid w:val="00B11549"/>
    <w:rsid w:val="00B14347"/>
    <w:rsid w:val="00B15C9A"/>
    <w:rsid w:val="00B17764"/>
    <w:rsid w:val="00B206A8"/>
    <w:rsid w:val="00B25EC1"/>
    <w:rsid w:val="00B2664E"/>
    <w:rsid w:val="00B27341"/>
    <w:rsid w:val="00B312D1"/>
    <w:rsid w:val="00B32CB8"/>
    <w:rsid w:val="00B32F81"/>
    <w:rsid w:val="00B40189"/>
    <w:rsid w:val="00B405A9"/>
    <w:rsid w:val="00B408D4"/>
    <w:rsid w:val="00B417A4"/>
    <w:rsid w:val="00B45EBD"/>
    <w:rsid w:val="00B4713C"/>
    <w:rsid w:val="00B4772E"/>
    <w:rsid w:val="00B52B01"/>
    <w:rsid w:val="00B54463"/>
    <w:rsid w:val="00B56C2A"/>
    <w:rsid w:val="00B62E0C"/>
    <w:rsid w:val="00B6554C"/>
    <w:rsid w:val="00B6690B"/>
    <w:rsid w:val="00B70EDB"/>
    <w:rsid w:val="00B71187"/>
    <w:rsid w:val="00B73E7D"/>
    <w:rsid w:val="00B7545C"/>
    <w:rsid w:val="00B75ED7"/>
    <w:rsid w:val="00B77280"/>
    <w:rsid w:val="00B77CA9"/>
    <w:rsid w:val="00B815A9"/>
    <w:rsid w:val="00B8186D"/>
    <w:rsid w:val="00B82624"/>
    <w:rsid w:val="00B841CD"/>
    <w:rsid w:val="00B84BD8"/>
    <w:rsid w:val="00B85F69"/>
    <w:rsid w:val="00B911E7"/>
    <w:rsid w:val="00B92AEC"/>
    <w:rsid w:val="00B95194"/>
    <w:rsid w:val="00B957E6"/>
    <w:rsid w:val="00B97626"/>
    <w:rsid w:val="00B97DCB"/>
    <w:rsid w:val="00BA0E81"/>
    <w:rsid w:val="00BA1E15"/>
    <w:rsid w:val="00BA32E6"/>
    <w:rsid w:val="00BA4D3F"/>
    <w:rsid w:val="00BA6913"/>
    <w:rsid w:val="00BB0B3B"/>
    <w:rsid w:val="00BB0B6C"/>
    <w:rsid w:val="00BB1143"/>
    <w:rsid w:val="00BB17CB"/>
    <w:rsid w:val="00BB7095"/>
    <w:rsid w:val="00BC03E6"/>
    <w:rsid w:val="00BC07BE"/>
    <w:rsid w:val="00BC1E38"/>
    <w:rsid w:val="00BC32E9"/>
    <w:rsid w:val="00BC48D1"/>
    <w:rsid w:val="00BC5E3A"/>
    <w:rsid w:val="00BC6066"/>
    <w:rsid w:val="00BC7111"/>
    <w:rsid w:val="00BD0B43"/>
    <w:rsid w:val="00BD1FC2"/>
    <w:rsid w:val="00BD4EAB"/>
    <w:rsid w:val="00BD5BB9"/>
    <w:rsid w:val="00BD6805"/>
    <w:rsid w:val="00BE024D"/>
    <w:rsid w:val="00BE0D92"/>
    <w:rsid w:val="00BE18DC"/>
    <w:rsid w:val="00BE1AB2"/>
    <w:rsid w:val="00BE2E81"/>
    <w:rsid w:val="00BE4257"/>
    <w:rsid w:val="00BE4685"/>
    <w:rsid w:val="00BE4868"/>
    <w:rsid w:val="00BE5A68"/>
    <w:rsid w:val="00BE6035"/>
    <w:rsid w:val="00BE6259"/>
    <w:rsid w:val="00BF2749"/>
    <w:rsid w:val="00BF3EE7"/>
    <w:rsid w:val="00BF4778"/>
    <w:rsid w:val="00BF7136"/>
    <w:rsid w:val="00BF7F00"/>
    <w:rsid w:val="00C01C1D"/>
    <w:rsid w:val="00C028CC"/>
    <w:rsid w:val="00C108F7"/>
    <w:rsid w:val="00C13524"/>
    <w:rsid w:val="00C151E3"/>
    <w:rsid w:val="00C162AD"/>
    <w:rsid w:val="00C16ADA"/>
    <w:rsid w:val="00C179BC"/>
    <w:rsid w:val="00C17CD6"/>
    <w:rsid w:val="00C17D6F"/>
    <w:rsid w:val="00C204CF"/>
    <w:rsid w:val="00C21259"/>
    <w:rsid w:val="00C21DDE"/>
    <w:rsid w:val="00C22338"/>
    <w:rsid w:val="00C2529C"/>
    <w:rsid w:val="00C25E4A"/>
    <w:rsid w:val="00C359CF"/>
    <w:rsid w:val="00C35CD4"/>
    <w:rsid w:val="00C36C9F"/>
    <w:rsid w:val="00C36F14"/>
    <w:rsid w:val="00C370BB"/>
    <w:rsid w:val="00C415B8"/>
    <w:rsid w:val="00C428C4"/>
    <w:rsid w:val="00C43808"/>
    <w:rsid w:val="00C460DB"/>
    <w:rsid w:val="00C46ABA"/>
    <w:rsid w:val="00C508C8"/>
    <w:rsid w:val="00C50CEC"/>
    <w:rsid w:val="00C516E8"/>
    <w:rsid w:val="00C51ECE"/>
    <w:rsid w:val="00C51FEC"/>
    <w:rsid w:val="00C52658"/>
    <w:rsid w:val="00C5306E"/>
    <w:rsid w:val="00C536E1"/>
    <w:rsid w:val="00C538D1"/>
    <w:rsid w:val="00C607FB"/>
    <w:rsid w:val="00C629B3"/>
    <w:rsid w:val="00C63B2C"/>
    <w:rsid w:val="00C74ABD"/>
    <w:rsid w:val="00C76EE0"/>
    <w:rsid w:val="00C80D66"/>
    <w:rsid w:val="00C81A72"/>
    <w:rsid w:val="00C827A1"/>
    <w:rsid w:val="00C8330C"/>
    <w:rsid w:val="00C84B7C"/>
    <w:rsid w:val="00C85BFA"/>
    <w:rsid w:val="00C85EFE"/>
    <w:rsid w:val="00C91B25"/>
    <w:rsid w:val="00C92553"/>
    <w:rsid w:val="00C92925"/>
    <w:rsid w:val="00C934DE"/>
    <w:rsid w:val="00C93CB2"/>
    <w:rsid w:val="00C93E13"/>
    <w:rsid w:val="00C94B42"/>
    <w:rsid w:val="00C94EC0"/>
    <w:rsid w:val="00C97828"/>
    <w:rsid w:val="00CA0B16"/>
    <w:rsid w:val="00CA13A3"/>
    <w:rsid w:val="00CA18BE"/>
    <w:rsid w:val="00CA4147"/>
    <w:rsid w:val="00CA51AF"/>
    <w:rsid w:val="00CA57B8"/>
    <w:rsid w:val="00CA5BD8"/>
    <w:rsid w:val="00CA5CB1"/>
    <w:rsid w:val="00CB587F"/>
    <w:rsid w:val="00CB684A"/>
    <w:rsid w:val="00CB6887"/>
    <w:rsid w:val="00CC081F"/>
    <w:rsid w:val="00CC0CA6"/>
    <w:rsid w:val="00CC106E"/>
    <w:rsid w:val="00CC12A4"/>
    <w:rsid w:val="00CC1B00"/>
    <w:rsid w:val="00CC4FE7"/>
    <w:rsid w:val="00CC5313"/>
    <w:rsid w:val="00CC6AE2"/>
    <w:rsid w:val="00CD0D01"/>
    <w:rsid w:val="00CD11F9"/>
    <w:rsid w:val="00CD20E7"/>
    <w:rsid w:val="00CD21AD"/>
    <w:rsid w:val="00CD2995"/>
    <w:rsid w:val="00CD4A1C"/>
    <w:rsid w:val="00CE12CA"/>
    <w:rsid w:val="00CE4334"/>
    <w:rsid w:val="00CE6A25"/>
    <w:rsid w:val="00CE77F2"/>
    <w:rsid w:val="00CF06B3"/>
    <w:rsid w:val="00CF1342"/>
    <w:rsid w:val="00CF317D"/>
    <w:rsid w:val="00CF38CC"/>
    <w:rsid w:val="00CF6E03"/>
    <w:rsid w:val="00CF7805"/>
    <w:rsid w:val="00CF789C"/>
    <w:rsid w:val="00D002F5"/>
    <w:rsid w:val="00D007F8"/>
    <w:rsid w:val="00D00F17"/>
    <w:rsid w:val="00D030C9"/>
    <w:rsid w:val="00D039B7"/>
    <w:rsid w:val="00D05A52"/>
    <w:rsid w:val="00D06B00"/>
    <w:rsid w:val="00D07F1A"/>
    <w:rsid w:val="00D1015E"/>
    <w:rsid w:val="00D114C6"/>
    <w:rsid w:val="00D11999"/>
    <w:rsid w:val="00D142D0"/>
    <w:rsid w:val="00D15513"/>
    <w:rsid w:val="00D1680B"/>
    <w:rsid w:val="00D16D4D"/>
    <w:rsid w:val="00D17DFE"/>
    <w:rsid w:val="00D20335"/>
    <w:rsid w:val="00D23D90"/>
    <w:rsid w:val="00D240CA"/>
    <w:rsid w:val="00D24152"/>
    <w:rsid w:val="00D246E9"/>
    <w:rsid w:val="00D24AE0"/>
    <w:rsid w:val="00D25D2E"/>
    <w:rsid w:val="00D25ECA"/>
    <w:rsid w:val="00D26BF9"/>
    <w:rsid w:val="00D3277E"/>
    <w:rsid w:val="00D34A5B"/>
    <w:rsid w:val="00D34E65"/>
    <w:rsid w:val="00D35879"/>
    <w:rsid w:val="00D420ED"/>
    <w:rsid w:val="00D45680"/>
    <w:rsid w:val="00D47210"/>
    <w:rsid w:val="00D51148"/>
    <w:rsid w:val="00D52B29"/>
    <w:rsid w:val="00D53987"/>
    <w:rsid w:val="00D54217"/>
    <w:rsid w:val="00D5643C"/>
    <w:rsid w:val="00D579A1"/>
    <w:rsid w:val="00D62977"/>
    <w:rsid w:val="00D6297A"/>
    <w:rsid w:val="00D635A1"/>
    <w:rsid w:val="00D6411A"/>
    <w:rsid w:val="00D653F7"/>
    <w:rsid w:val="00D6681C"/>
    <w:rsid w:val="00D66BC3"/>
    <w:rsid w:val="00D67ABF"/>
    <w:rsid w:val="00D70847"/>
    <w:rsid w:val="00D71136"/>
    <w:rsid w:val="00D737C4"/>
    <w:rsid w:val="00D741F8"/>
    <w:rsid w:val="00D749E6"/>
    <w:rsid w:val="00D777F5"/>
    <w:rsid w:val="00D80CAD"/>
    <w:rsid w:val="00D81B0E"/>
    <w:rsid w:val="00D81D47"/>
    <w:rsid w:val="00D834E2"/>
    <w:rsid w:val="00D839E9"/>
    <w:rsid w:val="00D844EE"/>
    <w:rsid w:val="00D847F8"/>
    <w:rsid w:val="00D86FC6"/>
    <w:rsid w:val="00D8795D"/>
    <w:rsid w:val="00D90465"/>
    <w:rsid w:val="00D923C7"/>
    <w:rsid w:val="00D973B0"/>
    <w:rsid w:val="00DA0D29"/>
    <w:rsid w:val="00DA1BB6"/>
    <w:rsid w:val="00DA2DD4"/>
    <w:rsid w:val="00DA361C"/>
    <w:rsid w:val="00DA5A9B"/>
    <w:rsid w:val="00DB1CA1"/>
    <w:rsid w:val="00DB2879"/>
    <w:rsid w:val="00DB7D74"/>
    <w:rsid w:val="00DC43B7"/>
    <w:rsid w:val="00DC6470"/>
    <w:rsid w:val="00DC65A4"/>
    <w:rsid w:val="00DC7CC8"/>
    <w:rsid w:val="00DD07AF"/>
    <w:rsid w:val="00DD101B"/>
    <w:rsid w:val="00DD346F"/>
    <w:rsid w:val="00DD70F3"/>
    <w:rsid w:val="00DD73F9"/>
    <w:rsid w:val="00DD7F66"/>
    <w:rsid w:val="00DE0813"/>
    <w:rsid w:val="00DE0ED5"/>
    <w:rsid w:val="00DE321F"/>
    <w:rsid w:val="00DE539C"/>
    <w:rsid w:val="00DE7BD1"/>
    <w:rsid w:val="00DF0E81"/>
    <w:rsid w:val="00DF1141"/>
    <w:rsid w:val="00DF3644"/>
    <w:rsid w:val="00DF3DF5"/>
    <w:rsid w:val="00DF5867"/>
    <w:rsid w:val="00DF63A6"/>
    <w:rsid w:val="00DF653C"/>
    <w:rsid w:val="00DF6B39"/>
    <w:rsid w:val="00E00CF2"/>
    <w:rsid w:val="00E01D37"/>
    <w:rsid w:val="00E028CA"/>
    <w:rsid w:val="00E04AF0"/>
    <w:rsid w:val="00E068CF"/>
    <w:rsid w:val="00E07DCF"/>
    <w:rsid w:val="00E1017F"/>
    <w:rsid w:val="00E12FD3"/>
    <w:rsid w:val="00E13AF2"/>
    <w:rsid w:val="00E153E3"/>
    <w:rsid w:val="00E162EA"/>
    <w:rsid w:val="00E16997"/>
    <w:rsid w:val="00E22AAE"/>
    <w:rsid w:val="00E22DFF"/>
    <w:rsid w:val="00E27629"/>
    <w:rsid w:val="00E30800"/>
    <w:rsid w:val="00E31AE8"/>
    <w:rsid w:val="00E34DDE"/>
    <w:rsid w:val="00E3540A"/>
    <w:rsid w:val="00E36CFA"/>
    <w:rsid w:val="00E378DA"/>
    <w:rsid w:val="00E37A0B"/>
    <w:rsid w:val="00E37B98"/>
    <w:rsid w:val="00E406B4"/>
    <w:rsid w:val="00E40EAA"/>
    <w:rsid w:val="00E422FC"/>
    <w:rsid w:val="00E43F3A"/>
    <w:rsid w:val="00E45B15"/>
    <w:rsid w:val="00E4738F"/>
    <w:rsid w:val="00E502A4"/>
    <w:rsid w:val="00E50DFC"/>
    <w:rsid w:val="00E52EE1"/>
    <w:rsid w:val="00E56B69"/>
    <w:rsid w:val="00E57A25"/>
    <w:rsid w:val="00E632FB"/>
    <w:rsid w:val="00E63512"/>
    <w:rsid w:val="00E63CEF"/>
    <w:rsid w:val="00E65D5E"/>
    <w:rsid w:val="00E6779F"/>
    <w:rsid w:val="00E67C6B"/>
    <w:rsid w:val="00E707D9"/>
    <w:rsid w:val="00E731C0"/>
    <w:rsid w:val="00E73E99"/>
    <w:rsid w:val="00E74933"/>
    <w:rsid w:val="00E7569C"/>
    <w:rsid w:val="00E76516"/>
    <w:rsid w:val="00E778FE"/>
    <w:rsid w:val="00E90B98"/>
    <w:rsid w:val="00E90EE4"/>
    <w:rsid w:val="00E91A17"/>
    <w:rsid w:val="00E921FB"/>
    <w:rsid w:val="00E95B86"/>
    <w:rsid w:val="00E96AFB"/>
    <w:rsid w:val="00EA0AE2"/>
    <w:rsid w:val="00EA1562"/>
    <w:rsid w:val="00EA5417"/>
    <w:rsid w:val="00EA58B4"/>
    <w:rsid w:val="00EA68CE"/>
    <w:rsid w:val="00EB1C45"/>
    <w:rsid w:val="00EB51EB"/>
    <w:rsid w:val="00EB7745"/>
    <w:rsid w:val="00EC2B37"/>
    <w:rsid w:val="00EC3916"/>
    <w:rsid w:val="00EC5799"/>
    <w:rsid w:val="00EC5E7F"/>
    <w:rsid w:val="00EC677A"/>
    <w:rsid w:val="00EC7234"/>
    <w:rsid w:val="00ED0424"/>
    <w:rsid w:val="00ED05E7"/>
    <w:rsid w:val="00ED1662"/>
    <w:rsid w:val="00ED1EC2"/>
    <w:rsid w:val="00ED227D"/>
    <w:rsid w:val="00ED37A3"/>
    <w:rsid w:val="00ED4438"/>
    <w:rsid w:val="00ED5DFC"/>
    <w:rsid w:val="00ED7CD1"/>
    <w:rsid w:val="00EE00DE"/>
    <w:rsid w:val="00EE1E49"/>
    <w:rsid w:val="00EE5359"/>
    <w:rsid w:val="00EE750F"/>
    <w:rsid w:val="00EF284E"/>
    <w:rsid w:val="00EF7B90"/>
    <w:rsid w:val="00F0663F"/>
    <w:rsid w:val="00F07389"/>
    <w:rsid w:val="00F14810"/>
    <w:rsid w:val="00F158C2"/>
    <w:rsid w:val="00F169A6"/>
    <w:rsid w:val="00F17250"/>
    <w:rsid w:val="00F2256C"/>
    <w:rsid w:val="00F24699"/>
    <w:rsid w:val="00F24FCB"/>
    <w:rsid w:val="00F25445"/>
    <w:rsid w:val="00F311CC"/>
    <w:rsid w:val="00F31409"/>
    <w:rsid w:val="00F322A8"/>
    <w:rsid w:val="00F340C2"/>
    <w:rsid w:val="00F3436F"/>
    <w:rsid w:val="00F35326"/>
    <w:rsid w:val="00F3714A"/>
    <w:rsid w:val="00F43260"/>
    <w:rsid w:val="00F448E8"/>
    <w:rsid w:val="00F45559"/>
    <w:rsid w:val="00F45927"/>
    <w:rsid w:val="00F46A25"/>
    <w:rsid w:val="00F50165"/>
    <w:rsid w:val="00F56085"/>
    <w:rsid w:val="00F57274"/>
    <w:rsid w:val="00F62019"/>
    <w:rsid w:val="00F6202D"/>
    <w:rsid w:val="00F64882"/>
    <w:rsid w:val="00F65335"/>
    <w:rsid w:val="00F657AB"/>
    <w:rsid w:val="00F65CD1"/>
    <w:rsid w:val="00F65D4B"/>
    <w:rsid w:val="00F705DC"/>
    <w:rsid w:val="00F7349F"/>
    <w:rsid w:val="00F75309"/>
    <w:rsid w:val="00F7577A"/>
    <w:rsid w:val="00F759EA"/>
    <w:rsid w:val="00F76128"/>
    <w:rsid w:val="00F771BD"/>
    <w:rsid w:val="00F83EDB"/>
    <w:rsid w:val="00F847E7"/>
    <w:rsid w:val="00F87835"/>
    <w:rsid w:val="00F91619"/>
    <w:rsid w:val="00F93094"/>
    <w:rsid w:val="00F9400E"/>
    <w:rsid w:val="00F9415B"/>
    <w:rsid w:val="00F9624A"/>
    <w:rsid w:val="00F96C95"/>
    <w:rsid w:val="00FA1C07"/>
    <w:rsid w:val="00FA1CBF"/>
    <w:rsid w:val="00FA1D89"/>
    <w:rsid w:val="00FA2908"/>
    <w:rsid w:val="00FA4259"/>
    <w:rsid w:val="00FA43DB"/>
    <w:rsid w:val="00FA48E3"/>
    <w:rsid w:val="00FA4E88"/>
    <w:rsid w:val="00FA6DC8"/>
    <w:rsid w:val="00FA7037"/>
    <w:rsid w:val="00FA7368"/>
    <w:rsid w:val="00FB2400"/>
    <w:rsid w:val="00FB2CBD"/>
    <w:rsid w:val="00FB4956"/>
    <w:rsid w:val="00FB54DD"/>
    <w:rsid w:val="00FB5EF9"/>
    <w:rsid w:val="00FB6A97"/>
    <w:rsid w:val="00FC01A6"/>
    <w:rsid w:val="00FC3090"/>
    <w:rsid w:val="00FC326C"/>
    <w:rsid w:val="00FC400A"/>
    <w:rsid w:val="00FC649A"/>
    <w:rsid w:val="00FC7BBE"/>
    <w:rsid w:val="00FD3894"/>
    <w:rsid w:val="00FD4D32"/>
    <w:rsid w:val="00FD57F2"/>
    <w:rsid w:val="00FD6B08"/>
    <w:rsid w:val="00FE08FC"/>
    <w:rsid w:val="00FE593C"/>
    <w:rsid w:val="00FE72A3"/>
    <w:rsid w:val="00FE79BE"/>
    <w:rsid w:val="00FF0A82"/>
    <w:rsid w:val="00FF0D28"/>
    <w:rsid w:val="00FF3E01"/>
    <w:rsid w:val="00FF4725"/>
    <w:rsid w:val="00FF7149"/>
    <w:rsid w:val="00FF752C"/>
    <w:rsid w:val="00FF799B"/>
    <w:rsid w:val="0115A500"/>
    <w:rsid w:val="012A6832"/>
    <w:rsid w:val="0139CC8D"/>
    <w:rsid w:val="01AE3F36"/>
    <w:rsid w:val="0200CA94"/>
    <w:rsid w:val="02347264"/>
    <w:rsid w:val="026884DB"/>
    <w:rsid w:val="02C8EA06"/>
    <w:rsid w:val="02FF7ACF"/>
    <w:rsid w:val="034019DE"/>
    <w:rsid w:val="0353103F"/>
    <w:rsid w:val="03585197"/>
    <w:rsid w:val="03659204"/>
    <w:rsid w:val="036A3F2C"/>
    <w:rsid w:val="03739DA2"/>
    <w:rsid w:val="0386AAA3"/>
    <w:rsid w:val="03B0BD7A"/>
    <w:rsid w:val="03D9669E"/>
    <w:rsid w:val="041BF1E9"/>
    <w:rsid w:val="041C687C"/>
    <w:rsid w:val="0483C598"/>
    <w:rsid w:val="04F6729B"/>
    <w:rsid w:val="051F7F1B"/>
    <w:rsid w:val="05261C22"/>
    <w:rsid w:val="05A9D3FE"/>
    <w:rsid w:val="061C8361"/>
    <w:rsid w:val="0636D96C"/>
    <w:rsid w:val="06472CBE"/>
    <w:rsid w:val="06C3FBA2"/>
    <w:rsid w:val="06C99753"/>
    <w:rsid w:val="06F9A993"/>
    <w:rsid w:val="073EA082"/>
    <w:rsid w:val="07453AA2"/>
    <w:rsid w:val="079B187F"/>
    <w:rsid w:val="079F5396"/>
    <w:rsid w:val="07E79480"/>
    <w:rsid w:val="07F037EB"/>
    <w:rsid w:val="0812E663"/>
    <w:rsid w:val="08D15C62"/>
    <w:rsid w:val="08DE4063"/>
    <w:rsid w:val="08E8F50A"/>
    <w:rsid w:val="08FBCE44"/>
    <w:rsid w:val="090B8CC9"/>
    <w:rsid w:val="090DA696"/>
    <w:rsid w:val="091F4F83"/>
    <w:rsid w:val="093BA314"/>
    <w:rsid w:val="09404500"/>
    <w:rsid w:val="097110B8"/>
    <w:rsid w:val="09968F60"/>
    <w:rsid w:val="09D216A2"/>
    <w:rsid w:val="09E77B54"/>
    <w:rsid w:val="0A128C70"/>
    <w:rsid w:val="0A18B970"/>
    <w:rsid w:val="0A1CEB57"/>
    <w:rsid w:val="0A2B4F8A"/>
    <w:rsid w:val="0A39AE88"/>
    <w:rsid w:val="0A571C4C"/>
    <w:rsid w:val="0A763B2D"/>
    <w:rsid w:val="0B813840"/>
    <w:rsid w:val="0B82FF00"/>
    <w:rsid w:val="0BB662CF"/>
    <w:rsid w:val="0BBB7D41"/>
    <w:rsid w:val="0BCF406D"/>
    <w:rsid w:val="0BDFCB27"/>
    <w:rsid w:val="0C31827A"/>
    <w:rsid w:val="0C3CE364"/>
    <w:rsid w:val="0C454758"/>
    <w:rsid w:val="0D140A96"/>
    <w:rsid w:val="0D2C904F"/>
    <w:rsid w:val="0D628C3F"/>
    <w:rsid w:val="0D861E97"/>
    <w:rsid w:val="0E31F91A"/>
    <w:rsid w:val="0E4DFC6B"/>
    <w:rsid w:val="0E50718A"/>
    <w:rsid w:val="0EAD6BD5"/>
    <w:rsid w:val="0ECE91C0"/>
    <w:rsid w:val="0ED9D889"/>
    <w:rsid w:val="0EE574A6"/>
    <w:rsid w:val="0F0A3B5C"/>
    <w:rsid w:val="0F302CB4"/>
    <w:rsid w:val="0F581DA9"/>
    <w:rsid w:val="0F9D112A"/>
    <w:rsid w:val="0FB55633"/>
    <w:rsid w:val="1009C3F6"/>
    <w:rsid w:val="101CB49D"/>
    <w:rsid w:val="106D981C"/>
    <w:rsid w:val="10FA3FCF"/>
    <w:rsid w:val="10FC1466"/>
    <w:rsid w:val="11DB2FBA"/>
    <w:rsid w:val="123182D7"/>
    <w:rsid w:val="1234B697"/>
    <w:rsid w:val="124A5DA3"/>
    <w:rsid w:val="12627CBE"/>
    <w:rsid w:val="12B03C02"/>
    <w:rsid w:val="12B672CE"/>
    <w:rsid w:val="12C5DDF8"/>
    <w:rsid w:val="12E74E84"/>
    <w:rsid w:val="12E9EB47"/>
    <w:rsid w:val="1318C45D"/>
    <w:rsid w:val="133A5B2F"/>
    <w:rsid w:val="1361D28B"/>
    <w:rsid w:val="139EB68E"/>
    <w:rsid w:val="13D40C19"/>
    <w:rsid w:val="13EF856D"/>
    <w:rsid w:val="1414B607"/>
    <w:rsid w:val="1422CF5D"/>
    <w:rsid w:val="1449A5DB"/>
    <w:rsid w:val="153029AC"/>
    <w:rsid w:val="15454918"/>
    <w:rsid w:val="15DBA0C5"/>
    <w:rsid w:val="15E621D0"/>
    <w:rsid w:val="16367DBA"/>
    <w:rsid w:val="1698DBD5"/>
    <w:rsid w:val="16AFCD90"/>
    <w:rsid w:val="16B492ED"/>
    <w:rsid w:val="16D6972C"/>
    <w:rsid w:val="16DC0C39"/>
    <w:rsid w:val="16DCED7B"/>
    <w:rsid w:val="172A71B8"/>
    <w:rsid w:val="1735EDE1"/>
    <w:rsid w:val="1741903C"/>
    <w:rsid w:val="175987FB"/>
    <w:rsid w:val="17AA588C"/>
    <w:rsid w:val="17B787AB"/>
    <w:rsid w:val="17E0CE37"/>
    <w:rsid w:val="17E1ACA6"/>
    <w:rsid w:val="17EACC9A"/>
    <w:rsid w:val="18030C49"/>
    <w:rsid w:val="187AAF71"/>
    <w:rsid w:val="18828BCF"/>
    <w:rsid w:val="18953BE7"/>
    <w:rsid w:val="1952E1DE"/>
    <w:rsid w:val="196C98D1"/>
    <w:rsid w:val="19B03782"/>
    <w:rsid w:val="19E0FC49"/>
    <w:rsid w:val="1A384DDB"/>
    <w:rsid w:val="1A496174"/>
    <w:rsid w:val="1A504748"/>
    <w:rsid w:val="1A692314"/>
    <w:rsid w:val="1A9AEFB0"/>
    <w:rsid w:val="1B04DDFA"/>
    <w:rsid w:val="1B06C2FF"/>
    <w:rsid w:val="1B20B89E"/>
    <w:rsid w:val="1B235C84"/>
    <w:rsid w:val="1B299099"/>
    <w:rsid w:val="1BACD1EF"/>
    <w:rsid w:val="1BD88E2A"/>
    <w:rsid w:val="1C508913"/>
    <w:rsid w:val="1C8197D5"/>
    <w:rsid w:val="1C84BB40"/>
    <w:rsid w:val="1C8B9F27"/>
    <w:rsid w:val="1CF7F79A"/>
    <w:rsid w:val="1D0AEAA6"/>
    <w:rsid w:val="1D2B3517"/>
    <w:rsid w:val="1D365046"/>
    <w:rsid w:val="1D649A6C"/>
    <w:rsid w:val="1D87B026"/>
    <w:rsid w:val="1D9F49FF"/>
    <w:rsid w:val="1E00D755"/>
    <w:rsid w:val="1EC2BBDE"/>
    <w:rsid w:val="1EF179C1"/>
    <w:rsid w:val="1F07635C"/>
    <w:rsid w:val="1F154AB3"/>
    <w:rsid w:val="1F1C3087"/>
    <w:rsid w:val="1F69B3B6"/>
    <w:rsid w:val="1F93838F"/>
    <w:rsid w:val="1FC0E175"/>
    <w:rsid w:val="1FEA1F61"/>
    <w:rsid w:val="2010A652"/>
    <w:rsid w:val="2013796D"/>
    <w:rsid w:val="201486D9"/>
    <w:rsid w:val="203D46F6"/>
    <w:rsid w:val="20603804"/>
    <w:rsid w:val="20671AB5"/>
    <w:rsid w:val="20673B78"/>
    <w:rsid w:val="206B47D3"/>
    <w:rsid w:val="206D84EB"/>
    <w:rsid w:val="20A35D2B"/>
    <w:rsid w:val="20B14153"/>
    <w:rsid w:val="20B3ED1C"/>
    <w:rsid w:val="20FF85E9"/>
    <w:rsid w:val="2125AEBC"/>
    <w:rsid w:val="21481EE7"/>
    <w:rsid w:val="216AF56C"/>
    <w:rsid w:val="216D6349"/>
    <w:rsid w:val="218DE35D"/>
    <w:rsid w:val="219AFA35"/>
    <w:rsid w:val="21F7BE55"/>
    <w:rsid w:val="22294BC0"/>
    <w:rsid w:val="22462D10"/>
    <w:rsid w:val="22607439"/>
    <w:rsid w:val="2260D6C5"/>
    <w:rsid w:val="2268BDAB"/>
    <w:rsid w:val="228FD1DC"/>
    <w:rsid w:val="22994672"/>
    <w:rsid w:val="22C60539"/>
    <w:rsid w:val="22E3EF48"/>
    <w:rsid w:val="22EFDC12"/>
    <w:rsid w:val="2309E30C"/>
    <w:rsid w:val="2311B87C"/>
    <w:rsid w:val="2312B4AC"/>
    <w:rsid w:val="2351CB04"/>
    <w:rsid w:val="236682C8"/>
    <w:rsid w:val="23B256B2"/>
    <w:rsid w:val="23BA0500"/>
    <w:rsid w:val="2418D270"/>
    <w:rsid w:val="245F75A4"/>
    <w:rsid w:val="245FE02F"/>
    <w:rsid w:val="24972411"/>
    <w:rsid w:val="249BB617"/>
    <w:rsid w:val="24A439C2"/>
    <w:rsid w:val="24A71DD8"/>
    <w:rsid w:val="24C911FF"/>
    <w:rsid w:val="24CC00C9"/>
    <w:rsid w:val="24DC4B57"/>
    <w:rsid w:val="24EE6099"/>
    <w:rsid w:val="2500553D"/>
    <w:rsid w:val="2527E1D2"/>
    <w:rsid w:val="25B80183"/>
    <w:rsid w:val="25B82ED0"/>
    <w:rsid w:val="25DB600D"/>
    <w:rsid w:val="25DF3A02"/>
    <w:rsid w:val="25E2C9C5"/>
    <w:rsid w:val="261751E5"/>
    <w:rsid w:val="262F8DA4"/>
    <w:rsid w:val="2642EE39"/>
    <w:rsid w:val="2645969A"/>
    <w:rsid w:val="269BF4A1"/>
    <w:rsid w:val="26AA3947"/>
    <w:rsid w:val="275D88E5"/>
    <w:rsid w:val="276C788D"/>
    <w:rsid w:val="2775C6B1"/>
    <w:rsid w:val="27778258"/>
    <w:rsid w:val="277BCDA6"/>
    <w:rsid w:val="2791B991"/>
    <w:rsid w:val="27B9C97D"/>
    <w:rsid w:val="27D5DB9F"/>
    <w:rsid w:val="27DC1145"/>
    <w:rsid w:val="27FCEB89"/>
    <w:rsid w:val="2803BBD6"/>
    <w:rsid w:val="2806979F"/>
    <w:rsid w:val="283768F5"/>
    <w:rsid w:val="28438C3A"/>
    <w:rsid w:val="2851F049"/>
    <w:rsid w:val="286E886B"/>
    <w:rsid w:val="28722C9A"/>
    <w:rsid w:val="29188534"/>
    <w:rsid w:val="298A0445"/>
    <w:rsid w:val="29F82374"/>
    <w:rsid w:val="2A0E2BE1"/>
    <w:rsid w:val="2A35EB2E"/>
    <w:rsid w:val="2A72B853"/>
    <w:rsid w:val="2A90B689"/>
    <w:rsid w:val="2ABE1D9B"/>
    <w:rsid w:val="2AEDBED8"/>
    <w:rsid w:val="2B16E4E4"/>
    <w:rsid w:val="2B28B39E"/>
    <w:rsid w:val="2B824889"/>
    <w:rsid w:val="2BB08C10"/>
    <w:rsid w:val="2BD15F7B"/>
    <w:rsid w:val="2BEE1BC0"/>
    <w:rsid w:val="2C2EC5A7"/>
    <w:rsid w:val="2C38A1A8"/>
    <w:rsid w:val="2C6BDDFD"/>
    <w:rsid w:val="2C776BA8"/>
    <w:rsid w:val="2C77B022"/>
    <w:rsid w:val="2C94B745"/>
    <w:rsid w:val="2CA299BF"/>
    <w:rsid w:val="2CD7AEC9"/>
    <w:rsid w:val="2D36E2D8"/>
    <w:rsid w:val="2D4B013C"/>
    <w:rsid w:val="2D72EC6E"/>
    <w:rsid w:val="2DAF9395"/>
    <w:rsid w:val="2DAFC666"/>
    <w:rsid w:val="2DCD44B4"/>
    <w:rsid w:val="2E1B23A1"/>
    <w:rsid w:val="2E37FBB0"/>
    <w:rsid w:val="2E413C28"/>
    <w:rsid w:val="2EDF8681"/>
    <w:rsid w:val="2EE35C53"/>
    <w:rsid w:val="2F3CFAFA"/>
    <w:rsid w:val="2F498F1B"/>
    <w:rsid w:val="2F4FB52B"/>
    <w:rsid w:val="2F899D4A"/>
    <w:rsid w:val="2FA1F23F"/>
    <w:rsid w:val="2FACE935"/>
    <w:rsid w:val="2FE78807"/>
    <w:rsid w:val="2FEBD7EF"/>
    <w:rsid w:val="30135145"/>
    <w:rsid w:val="3031A5CF"/>
    <w:rsid w:val="30CBF9A3"/>
    <w:rsid w:val="30E82AF3"/>
    <w:rsid w:val="3120BBBC"/>
    <w:rsid w:val="31832312"/>
    <w:rsid w:val="319B6701"/>
    <w:rsid w:val="31ED8D97"/>
    <w:rsid w:val="320F891D"/>
    <w:rsid w:val="321BE2A9"/>
    <w:rsid w:val="322C2161"/>
    <w:rsid w:val="32847DAB"/>
    <w:rsid w:val="329E2040"/>
    <w:rsid w:val="32AC0F62"/>
    <w:rsid w:val="33251ED4"/>
    <w:rsid w:val="33295EC7"/>
    <w:rsid w:val="3334F301"/>
    <w:rsid w:val="3341BCDB"/>
    <w:rsid w:val="3360C13E"/>
    <w:rsid w:val="337B4217"/>
    <w:rsid w:val="33A8B140"/>
    <w:rsid w:val="33C651C4"/>
    <w:rsid w:val="33CFBB4A"/>
    <w:rsid w:val="33D0A1EC"/>
    <w:rsid w:val="3468500E"/>
    <w:rsid w:val="348631DA"/>
    <w:rsid w:val="3489D2A0"/>
    <w:rsid w:val="349A3F97"/>
    <w:rsid w:val="349F3C57"/>
    <w:rsid w:val="34AD7F23"/>
    <w:rsid w:val="34B037C0"/>
    <w:rsid w:val="34C52F28"/>
    <w:rsid w:val="34FBCD8F"/>
    <w:rsid w:val="3506478B"/>
    <w:rsid w:val="352D883E"/>
    <w:rsid w:val="353B9496"/>
    <w:rsid w:val="3556D90A"/>
    <w:rsid w:val="3589EB19"/>
    <w:rsid w:val="35980E2B"/>
    <w:rsid w:val="35F70596"/>
    <w:rsid w:val="3615CA85"/>
    <w:rsid w:val="3625A301"/>
    <w:rsid w:val="36AA0D59"/>
    <w:rsid w:val="36B53B2C"/>
    <w:rsid w:val="36D5A473"/>
    <w:rsid w:val="370DB0C5"/>
    <w:rsid w:val="371A6283"/>
    <w:rsid w:val="374C93CB"/>
    <w:rsid w:val="378E4EC2"/>
    <w:rsid w:val="37B357EC"/>
    <w:rsid w:val="37C17362"/>
    <w:rsid w:val="37F31352"/>
    <w:rsid w:val="37FCCFEA"/>
    <w:rsid w:val="3805A464"/>
    <w:rsid w:val="385423FB"/>
    <w:rsid w:val="3874F128"/>
    <w:rsid w:val="387CB853"/>
    <w:rsid w:val="38825A3E"/>
    <w:rsid w:val="3903389A"/>
    <w:rsid w:val="390BDAE2"/>
    <w:rsid w:val="394835B0"/>
    <w:rsid w:val="394EA4E7"/>
    <w:rsid w:val="39C49876"/>
    <w:rsid w:val="3A06A8F4"/>
    <w:rsid w:val="3A243C9F"/>
    <w:rsid w:val="3A2CC204"/>
    <w:rsid w:val="3A3116C0"/>
    <w:rsid w:val="3A44CCA5"/>
    <w:rsid w:val="3A4C74C4"/>
    <w:rsid w:val="3A8E071C"/>
    <w:rsid w:val="3AB8202B"/>
    <w:rsid w:val="3AFE0863"/>
    <w:rsid w:val="3B1B484F"/>
    <w:rsid w:val="3B2A82AB"/>
    <w:rsid w:val="3B37B28F"/>
    <w:rsid w:val="3B3A90E6"/>
    <w:rsid w:val="3B40471F"/>
    <w:rsid w:val="3B41C712"/>
    <w:rsid w:val="3B4AE48C"/>
    <w:rsid w:val="3B6BA1A2"/>
    <w:rsid w:val="3B8E7374"/>
    <w:rsid w:val="3B9C56B2"/>
    <w:rsid w:val="3BAF6C08"/>
    <w:rsid w:val="3C1F441F"/>
    <w:rsid w:val="3C889ACC"/>
    <w:rsid w:val="3D04677F"/>
    <w:rsid w:val="3D161054"/>
    <w:rsid w:val="3D1A4743"/>
    <w:rsid w:val="3D1D0D90"/>
    <w:rsid w:val="3D3E0B14"/>
    <w:rsid w:val="3D55447D"/>
    <w:rsid w:val="3D7B8FEE"/>
    <w:rsid w:val="3D7C2175"/>
    <w:rsid w:val="3D99001C"/>
    <w:rsid w:val="3DA0C528"/>
    <w:rsid w:val="3DA539EF"/>
    <w:rsid w:val="3DC4231F"/>
    <w:rsid w:val="3DEAB164"/>
    <w:rsid w:val="3E382B5B"/>
    <w:rsid w:val="3E40E660"/>
    <w:rsid w:val="3E7B88D6"/>
    <w:rsid w:val="3EB4A0A2"/>
    <w:rsid w:val="3EC913F5"/>
    <w:rsid w:val="3ED8E1EE"/>
    <w:rsid w:val="3F0E1884"/>
    <w:rsid w:val="3F17604F"/>
    <w:rsid w:val="3F448DDB"/>
    <w:rsid w:val="3F5B6E4C"/>
    <w:rsid w:val="3F67A7DA"/>
    <w:rsid w:val="3FC9D667"/>
    <w:rsid w:val="3FE1D2FB"/>
    <w:rsid w:val="400A2BF2"/>
    <w:rsid w:val="404DF33A"/>
    <w:rsid w:val="4067CA37"/>
    <w:rsid w:val="407D4B1E"/>
    <w:rsid w:val="4117158F"/>
    <w:rsid w:val="4130BAFA"/>
    <w:rsid w:val="4177EAA5"/>
    <w:rsid w:val="4185B268"/>
    <w:rsid w:val="41C68D7E"/>
    <w:rsid w:val="41D99738"/>
    <w:rsid w:val="41DB1D1D"/>
    <w:rsid w:val="41E11347"/>
    <w:rsid w:val="42017902"/>
    <w:rsid w:val="421E6390"/>
    <w:rsid w:val="423C0820"/>
    <w:rsid w:val="424C4176"/>
    <w:rsid w:val="42564D21"/>
    <w:rsid w:val="42970647"/>
    <w:rsid w:val="429B4410"/>
    <w:rsid w:val="42C8E3A2"/>
    <w:rsid w:val="42DB9F6B"/>
    <w:rsid w:val="4331096B"/>
    <w:rsid w:val="4371B0C1"/>
    <w:rsid w:val="43805BC4"/>
    <w:rsid w:val="43AAC9AE"/>
    <w:rsid w:val="43EE70C4"/>
    <w:rsid w:val="43FCC00B"/>
    <w:rsid w:val="4417B3E3"/>
    <w:rsid w:val="4460E6A1"/>
    <w:rsid w:val="44742A6C"/>
    <w:rsid w:val="448A1F37"/>
    <w:rsid w:val="44B7E80B"/>
    <w:rsid w:val="44BF7950"/>
    <w:rsid w:val="44E035A8"/>
    <w:rsid w:val="44E21966"/>
    <w:rsid w:val="44E413FF"/>
    <w:rsid w:val="44F1BAA8"/>
    <w:rsid w:val="453E1511"/>
    <w:rsid w:val="4549345D"/>
    <w:rsid w:val="4572C1B3"/>
    <w:rsid w:val="45A6800C"/>
    <w:rsid w:val="45C8E39A"/>
    <w:rsid w:val="45D2EF40"/>
    <w:rsid w:val="45DD3FB0"/>
    <w:rsid w:val="46417F44"/>
    <w:rsid w:val="465B6375"/>
    <w:rsid w:val="468332DB"/>
    <w:rsid w:val="4683387F"/>
    <w:rsid w:val="46A71C8E"/>
    <w:rsid w:val="46D71A7D"/>
    <w:rsid w:val="46E62EB2"/>
    <w:rsid w:val="46F8157E"/>
    <w:rsid w:val="46FC651E"/>
    <w:rsid w:val="47346252"/>
    <w:rsid w:val="4743230F"/>
    <w:rsid w:val="483A71D7"/>
    <w:rsid w:val="48990621"/>
    <w:rsid w:val="48C91B0F"/>
    <w:rsid w:val="48D1EC62"/>
    <w:rsid w:val="48F9B9FC"/>
    <w:rsid w:val="49078AC0"/>
    <w:rsid w:val="4909F8B4"/>
    <w:rsid w:val="4910DE88"/>
    <w:rsid w:val="491C6EEA"/>
    <w:rsid w:val="493219A4"/>
    <w:rsid w:val="496DCEE4"/>
    <w:rsid w:val="497E3CBF"/>
    <w:rsid w:val="49A138AC"/>
    <w:rsid w:val="49DCAEEB"/>
    <w:rsid w:val="4A84AA5F"/>
    <w:rsid w:val="4A895EAB"/>
    <w:rsid w:val="4ADFAF51"/>
    <w:rsid w:val="4B108033"/>
    <w:rsid w:val="4B1CCCAB"/>
    <w:rsid w:val="4B5DF11F"/>
    <w:rsid w:val="4BBC646A"/>
    <w:rsid w:val="4BC54F0F"/>
    <w:rsid w:val="4C3F27D0"/>
    <w:rsid w:val="4C88EE45"/>
    <w:rsid w:val="4CB8C5F3"/>
    <w:rsid w:val="4CC9F3EB"/>
    <w:rsid w:val="4CD6DE4B"/>
    <w:rsid w:val="4D00E8D4"/>
    <w:rsid w:val="4D757E40"/>
    <w:rsid w:val="4D853C30"/>
    <w:rsid w:val="4DD3F77C"/>
    <w:rsid w:val="4E077CFA"/>
    <w:rsid w:val="4E0FAD0B"/>
    <w:rsid w:val="4E45B49D"/>
    <w:rsid w:val="4E52FDE4"/>
    <w:rsid w:val="4E6E705A"/>
    <w:rsid w:val="4E8200D4"/>
    <w:rsid w:val="4ECA67DB"/>
    <w:rsid w:val="4EEAD616"/>
    <w:rsid w:val="4EF60D87"/>
    <w:rsid w:val="4F138439"/>
    <w:rsid w:val="4F24A1C0"/>
    <w:rsid w:val="4F4F75D1"/>
    <w:rsid w:val="4F5CCFCE"/>
    <w:rsid w:val="4F9BCA28"/>
    <w:rsid w:val="4FA34D5B"/>
    <w:rsid w:val="4FCCEADE"/>
    <w:rsid w:val="4FD002BA"/>
    <w:rsid w:val="4FD951C2"/>
    <w:rsid w:val="4FDFEE7B"/>
    <w:rsid w:val="4FEC0EEB"/>
    <w:rsid w:val="4FF03DCE"/>
    <w:rsid w:val="4FF3A814"/>
    <w:rsid w:val="4FFB6A85"/>
    <w:rsid w:val="501D05C7"/>
    <w:rsid w:val="502C8044"/>
    <w:rsid w:val="502CFDFC"/>
    <w:rsid w:val="502DFA89"/>
    <w:rsid w:val="502E6514"/>
    <w:rsid w:val="50CD31F5"/>
    <w:rsid w:val="50CEDA22"/>
    <w:rsid w:val="50D61D52"/>
    <w:rsid w:val="50DFEDBB"/>
    <w:rsid w:val="50E0D824"/>
    <w:rsid w:val="51359CF7"/>
    <w:rsid w:val="51615796"/>
    <w:rsid w:val="517DCE83"/>
    <w:rsid w:val="518C0E2F"/>
    <w:rsid w:val="51B2F5D5"/>
    <w:rsid w:val="51BDA98E"/>
    <w:rsid w:val="51DE5FC0"/>
    <w:rsid w:val="521838B1"/>
    <w:rsid w:val="52264020"/>
    <w:rsid w:val="5243C6AB"/>
    <w:rsid w:val="5289D1C5"/>
    <w:rsid w:val="529696E3"/>
    <w:rsid w:val="5320776F"/>
    <w:rsid w:val="53470FE3"/>
    <w:rsid w:val="536D2913"/>
    <w:rsid w:val="5379257D"/>
    <w:rsid w:val="539DF7E9"/>
    <w:rsid w:val="53CECE50"/>
    <w:rsid w:val="53D80045"/>
    <w:rsid w:val="53DF2B22"/>
    <w:rsid w:val="53F8CE75"/>
    <w:rsid w:val="5408F807"/>
    <w:rsid w:val="54D0721B"/>
    <w:rsid w:val="54E0255E"/>
    <w:rsid w:val="54FF81B3"/>
    <w:rsid w:val="551644E9"/>
    <w:rsid w:val="553D0030"/>
    <w:rsid w:val="555F93FB"/>
    <w:rsid w:val="556ECEAA"/>
    <w:rsid w:val="55AF1BF6"/>
    <w:rsid w:val="55B65B79"/>
    <w:rsid w:val="55F03647"/>
    <w:rsid w:val="560D8B1E"/>
    <w:rsid w:val="562D40D5"/>
    <w:rsid w:val="565250D1"/>
    <w:rsid w:val="5678B11F"/>
    <w:rsid w:val="56829AE6"/>
    <w:rsid w:val="57264888"/>
    <w:rsid w:val="57294AE4"/>
    <w:rsid w:val="5745CCFF"/>
    <w:rsid w:val="575518F4"/>
    <w:rsid w:val="5798576F"/>
    <w:rsid w:val="57E4B9C7"/>
    <w:rsid w:val="57E652F2"/>
    <w:rsid w:val="5800442E"/>
    <w:rsid w:val="58007D7C"/>
    <w:rsid w:val="58660FD4"/>
    <w:rsid w:val="58B88388"/>
    <w:rsid w:val="58DF6D27"/>
    <w:rsid w:val="5929E09B"/>
    <w:rsid w:val="5967E08C"/>
    <w:rsid w:val="59AC0C98"/>
    <w:rsid w:val="59BEDA99"/>
    <w:rsid w:val="59C36910"/>
    <w:rsid w:val="5A000C9E"/>
    <w:rsid w:val="5A0FC10D"/>
    <w:rsid w:val="5A15C7F6"/>
    <w:rsid w:val="5A68E3F3"/>
    <w:rsid w:val="5AD453D3"/>
    <w:rsid w:val="5B19C8B5"/>
    <w:rsid w:val="5B6D3819"/>
    <w:rsid w:val="5BB99F82"/>
    <w:rsid w:val="5BC7072F"/>
    <w:rsid w:val="5BD60E8E"/>
    <w:rsid w:val="5BEC1F91"/>
    <w:rsid w:val="5C06463F"/>
    <w:rsid w:val="5C91B9BD"/>
    <w:rsid w:val="5CB807F1"/>
    <w:rsid w:val="5CDB4C02"/>
    <w:rsid w:val="5D2AA1BF"/>
    <w:rsid w:val="5D58BEFB"/>
    <w:rsid w:val="5D92145E"/>
    <w:rsid w:val="5D94D430"/>
    <w:rsid w:val="5D94E45F"/>
    <w:rsid w:val="5D9D448B"/>
    <w:rsid w:val="5E358F0E"/>
    <w:rsid w:val="5E42EBD7"/>
    <w:rsid w:val="5E832810"/>
    <w:rsid w:val="5ECBE7AE"/>
    <w:rsid w:val="5ECD359D"/>
    <w:rsid w:val="5EF3F1DC"/>
    <w:rsid w:val="5F3B20C0"/>
    <w:rsid w:val="5F3B516E"/>
    <w:rsid w:val="5F482582"/>
    <w:rsid w:val="5F7745A5"/>
    <w:rsid w:val="5FEDBFAE"/>
    <w:rsid w:val="5FF3C500"/>
    <w:rsid w:val="60449728"/>
    <w:rsid w:val="6052EC52"/>
    <w:rsid w:val="607B016F"/>
    <w:rsid w:val="60CA5274"/>
    <w:rsid w:val="60D0198C"/>
    <w:rsid w:val="60DC79E9"/>
    <w:rsid w:val="60ECBF62"/>
    <w:rsid w:val="60ED8D82"/>
    <w:rsid w:val="60F9FDAC"/>
    <w:rsid w:val="613E39A0"/>
    <w:rsid w:val="6176F94D"/>
    <w:rsid w:val="618F9561"/>
    <w:rsid w:val="61AF8F18"/>
    <w:rsid w:val="61C601F2"/>
    <w:rsid w:val="61D0E7A3"/>
    <w:rsid w:val="61EA83DA"/>
    <w:rsid w:val="61F20E51"/>
    <w:rsid w:val="61FA9D51"/>
    <w:rsid w:val="6206AC94"/>
    <w:rsid w:val="620C2360"/>
    <w:rsid w:val="6260307E"/>
    <w:rsid w:val="6269FEDE"/>
    <w:rsid w:val="628D3CE9"/>
    <w:rsid w:val="62CE607A"/>
    <w:rsid w:val="6307E7E1"/>
    <w:rsid w:val="63CE8C44"/>
    <w:rsid w:val="63DC7084"/>
    <w:rsid w:val="63F3249A"/>
    <w:rsid w:val="640249FD"/>
    <w:rsid w:val="64383CEC"/>
    <w:rsid w:val="6449D96F"/>
    <w:rsid w:val="64D2CB58"/>
    <w:rsid w:val="6518819B"/>
    <w:rsid w:val="656863F8"/>
    <w:rsid w:val="657F5761"/>
    <w:rsid w:val="664F81EE"/>
    <w:rsid w:val="66F35269"/>
    <w:rsid w:val="67234A11"/>
    <w:rsid w:val="6766B25A"/>
    <w:rsid w:val="683BB423"/>
    <w:rsid w:val="685F983A"/>
    <w:rsid w:val="689B4A64"/>
    <w:rsid w:val="68BBCF64"/>
    <w:rsid w:val="68C54BD7"/>
    <w:rsid w:val="68D5AA9B"/>
    <w:rsid w:val="690D0C04"/>
    <w:rsid w:val="691A2A43"/>
    <w:rsid w:val="692CA69E"/>
    <w:rsid w:val="6941DC25"/>
    <w:rsid w:val="695202F3"/>
    <w:rsid w:val="69901A49"/>
    <w:rsid w:val="6997B568"/>
    <w:rsid w:val="69D19157"/>
    <w:rsid w:val="69D85969"/>
    <w:rsid w:val="69DE3061"/>
    <w:rsid w:val="69EA8273"/>
    <w:rsid w:val="6A0B566F"/>
    <w:rsid w:val="6A107637"/>
    <w:rsid w:val="6A22C289"/>
    <w:rsid w:val="6A3EED64"/>
    <w:rsid w:val="6A4A2B85"/>
    <w:rsid w:val="6A64A8C1"/>
    <w:rsid w:val="6A7BF6CF"/>
    <w:rsid w:val="6AA0EEE7"/>
    <w:rsid w:val="6AFCF19E"/>
    <w:rsid w:val="6B1127E1"/>
    <w:rsid w:val="6B4BAE8D"/>
    <w:rsid w:val="6B788B7B"/>
    <w:rsid w:val="6B88CA33"/>
    <w:rsid w:val="6BA4C4ED"/>
    <w:rsid w:val="6BB751A7"/>
    <w:rsid w:val="6BD197E5"/>
    <w:rsid w:val="6C02874E"/>
    <w:rsid w:val="6C740828"/>
    <w:rsid w:val="6C826A83"/>
    <w:rsid w:val="6C8D650C"/>
    <w:rsid w:val="6CBFE4EB"/>
    <w:rsid w:val="6CE231FD"/>
    <w:rsid w:val="6D20CD2C"/>
    <w:rsid w:val="6D3B37E7"/>
    <w:rsid w:val="6D428753"/>
    <w:rsid w:val="6D740049"/>
    <w:rsid w:val="6D8DF01B"/>
    <w:rsid w:val="6DAE4C4F"/>
    <w:rsid w:val="6E048032"/>
    <w:rsid w:val="6E1DEB3F"/>
    <w:rsid w:val="6E57A180"/>
    <w:rsid w:val="6EB533BA"/>
    <w:rsid w:val="6ED74727"/>
    <w:rsid w:val="6EF21D2E"/>
    <w:rsid w:val="6EFA9119"/>
    <w:rsid w:val="6F1614C4"/>
    <w:rsid w:val="6F208184"/>
    <w:rsid w:val="6F35DCB5"/>
    <w:rsid w:val="6F432EF0"/>
    <w:rsid w:val="6F7A7517"/>
    <w:rsid w:val="6F95433E"/>
    <w:rsid w:val="6FC4264C"/>
    <w:rsid w:val="6FEE3975"/>
    <w:rsid w:val="70214B25"/>
    <w:rsid w:val="7025EC8A"/>
    <w:rsid w:val="70892C86"/>
    <w:rsid w:val="709F40E0"/>
    <w:rsid w:val="70E5FE3A"/>
    <w:rsid w:val="70F3F393"/>
    <w:rsid w:val="71240C67"/>
    <w:rsid w:val="7134E297"/>
    <w:rsid w:val="7154CA51"/>
    <w:rsid w:val="719826FE"/>
    <w:rsid w:val="71AC6EDF"/>
    <w:rsid w:val="71ADA6B1"/>
    <w:rsid w:val="71C08661"/>
    <w:rsid w:val="72022C54"/>
    <w:rsid w:val="723ECCF3"/>
    <w:rsid w:val="725FEF22"/>
    <w:rsid w:val="727F611B"/>
    <w:rsid w:val="72BC9295"/>
    <w:rsid w:val="72BF59DC"/>
    <w:rsid w:val="72EA7C10"/>
    <w:rsid w:val="7379DC72"/>
    <w:rsid w:val="73807B1B"/>
    <w:rsid w:val="73881630"/>
    <w:rsid w:val="73889E43"/>
    <w:rsid w:val="739DFCB5"/>
    <w:rsid w:val="73A848B5"/>
    <w:rsid w:val="73E50424"/>
    <w:rsid w:val="73F42578"/>
    <w:rsid w:val="7420F029"/>
    <w:rsid w:val="742D8F12"/>
    <w:rsid w:val="74391C67"/>
    <w:rsid w:val="74420FCE"/>
    <w:rsid w:val="744C7BA4"/>
    <w:rsid w:val="745DE42C"/>
    <w:rsid w:val="747C059B"/>
    <w:rsid w:val="74885F87"/>
    <w:rsid w:val="7507420C"/>
    <w:rsid w:val="751C9FA7"/>
    <w:rsid w:val="7542ABE6"/>
    <w:rsid w:val="754D7F12"/>
    <w:rsid w:val="75855B5C"/>
    <w:rsid w:val="76186156"/>
    <w:rsid w:val="763C5D84"/>
    <w:rsid w:val="7651782A"/>
    <w:rsid w:val="767B60D0"/>
    <w:rsid w:val="76B6FAAC"/>
    <w:rsid w:val="76D59D77"/>
    <w:rsid w:val="76DAA205"/>
    <w:rsid w:val="76EA8FF3"/>
    <w:rsid w:val="76F14949"/>
    <w:rsid w:val="771FA16D"/>
    <w:rsid w:val="7720018A"/>
    <w:rsid w:val="7757A163"/>
    <w:rsid w:val="77730251"/>
    <w:rsid w:val="77AA1197"/>
    <w:rsid w:val="77CDB81D"/>
    <w:rsid w:val="77D77A91"/>
    <w:rsid w:val="7814016B"/>
    <w:rsid w:val="7878BA84"/>
    <w:rsid w:val="789C7B7C"/>
    <w:rsid w:val="78A1CFE9"/>
    <w:rsid w:val="78ADE742"/>
    <w:rsid w:val="78C70EA5"/>
    <w:rsid w:val="78D9C480"/>
    <w:rsid w:val="78E3091F"/>
    <w:rsid w:val="78FA886A"/>
    <w:rsid w:val="79089687"/>
    <w:rsid w:val="790A7350"/>
    <w:rsid w:val="790BEB65"/>
    <w:rsid w:val="791B9744"/>
    <w:rsid w:val="79208575"/>
    <w:rsid w:val="794368C9"/>
    <w:rsid w:val="797F56DC"/>
    <w:rsid w:val="7989DFB1"/>
    <w:rsid w:val="79B15175"/>
    <w:rsid w:val="79C7E438"/>
    <w:rsid w:val="79CD6658"/>
    <w:rsid w:val="79F6F023"/>
    <w:rsid w:val="7A037ACD"/>
    <w:rsid w:val="7A5C9104"/>
    <w:rsid w:val="7A670A2F"/>
    <w:rsid w:val="7B23F43F"/>
    <w:rsid w:val="7B34DC16"/>
    <w:rsid w:val="7B538CFC"/>
    <w:rsid w:val="7B580586"/>
    <w:rsid w:val="7B65DE13"/>
    <w:rsid w:val="7B8AE50C"/>
    <w:rsid w:val="7BC25FCA"/>
    <w:rsid w:val="7BCA1A7F"/>
    <w:rsid w:val="7C0766A7"/>
    <w:rsid w:val="7C27A531"/>
    <w:rsid w:val="7C2980B6"/>
    <w:rsid w:val="7C4D4537"/>
    <w:rsid w:val="7C9E4D3A"/>
    <w:rsid w:val="7D2EFD38"/>
    <w:rsid w:val="7D41EA3D"/>
    <w:rsid w:val="7D4971C8"/>
    <w:rsid w:val="7D4DADC9"/>
    <w:rsid w:val="7D61D714"/>
    <w:rsid w:val="7D657330"/>
    <w:rsid w:val="7DC32816"/>
    <w:rsid w:val="7DC64E82"/>
    <w:rsid w:val="7DD398B4"/>
    <w:rsid w:val="7DD3AD66"/>
    <w:rsid w:val="7E1CA9A8"/>
    <w:rsid w:val="7E2C2504"/>
    <w:rsid w:val="7E838427"/>
    <w:rsid w:val="7EAF6D6E"/>
    <w:rsid w:val="7EB03D96"/>
    <w:rsid w:val="7F16C9EE"/>
    <w:rsid w:val="7F3757A9"/>
    <w:rsid w:val="7F7D24F7"/>
    <w:rsid w:val="7F807233"/>
    <w:rsid w:val="7FB5C48D"/>
    <w:rsid w:val="7FC5D62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19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EE00DE"/>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EE00DE"/>
  </w:style>
  <w:style w:type="character" w:customStyle="1" w:styleId="eop">
    <w:name w:val="eop"/>
    <w:basedOn w:val="Fuentedeprrafopredeter"/>
    <w:rsid w:val="00EE00DE"/>
  </w:style>
  <w:style w:type="character" w:styleId="Mencionar">
    <w:name w:val="Mention"/>
    <w:basedOn w:val="Fuentedeprrafopredeter"/>
    <w:uiPriority w:val="99"/>
    <w:unhideWhenUsed/>
    <w:rsid w:val="006E693E"/>
    <w:rPr>
      <w:color w:val="2B579A"/>
      <w:shd w:val="clear" w:color="auto" w:fill="E1DFDD"/>
    </w:rPr>
  </w:style>
  <w:style w:type="paragraph" w:styleId="Revisin">
    <w:name w:val="Revision"/>
    <w:hidden/>
    <w:uiPriority w:val="99"/>
    <w:semiHidden/>
    <w:rsid w:val="00C2233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361">
      <w:bodyDiv w:val="1"/>
      <w:marLeft w:val="0"/>
      <w:marRight w:val="0"/>
      <w:marTop w:val="0"/>
      <w:marBottom w:val="0"/>
      <w:divBdr>
        <w:top w:val="none" w:sz="0" w:space="0" w:color="auto"/>
        <w:left w:val="none" w:sz="0" w:space="0" w:color="auto"/>
        <w:bottom w:val="none" w:sz="0" w:space="0" w:color="auto"/>
        <w:right w:val="none" w:sz="0" w:space="0" w:color="auto"/>
      </w:divBdr>
    </w:div>
    <w:div w:id="206111617">
      <w:bodyDiv w:val="1"/>
      <w:marLeft w:val="0"/>
      <w:marRight w:val="0"/>
      <w:marTop w:val="0"/>
      <w:marBottom w:val="0"/>
      <w:divBdr>
        <w:top w:val="none" w:sz="0" w:space="0" w:color="auto"/>
        <w:left w:val="none" w:sz="0" w:space="0" w:color="auto"/>
        <w:bottom w:val="none" w:sz="0" w:space="0" w:color="auto"/>
        <w:right w:val="none" w:sz="0" w:space="0" w:color="auto"/>
      </w:divBdr>
      <w:divsChild>
        <w:div w:id="33777405">
          <w:marLeft w:val="0"/>
          <w:marRight w:val="0"/>
          <w:marTop w:val="0"/>
          <w:marBottom w:val="0"/>
          <w:divBdr>
            <w:top w:val="none" w:sz="0" w:space="0" w:color="auto"/>
            <w:left w:val="none" w:sz="0" w:space="0" w:color="auto"/>
            <w:bottom w:val="none" w:sz="0" w:space="0" w:color="auto"/>
            <w:right w:val="none" w:sz="0" w:space="0" w:color="auto"/>
          </w:divBdr>
          <w:divsChild>
            <w:div w:id="1889565508">
              <w:marLeft w:val="0"/>
              <w:marRight w:val="0"/>
              <w:marTop w:val="0"/>
              <w:marBottom w:val="0"/>
              <w:divBdr>
                <w:top w:val="none" w:sz="0" w:space="0" w:color="auto"/>
                <w:left w:val="none" w:sz="0" w:space="0" w:color="auto"/>
                <w:bottom w:val="none" w:sz="0" w:space="0" w:color="auto"/>
                <w:right w:val="none" w:sz="0" w:space="0" w:color="auto"/>
              </w:divBdr>
            </w:div>
            <w:div w:id="2052725157">
              <w:marLeft w:val="0"/>
              <w:marRight w:val="0"/>
              <w:marTop w:val="0"/>
              <w:marBottom w:val="0"/>
              <w:divBdr>
                <w:top w:val="none" w:sz="0" w:space="0" w:color="auto"/>
                <w:left w:val="none" w:sz="0" w:space="0" w:color="auto"/>
                <w:bottom w:val="none" w:sz="0" w:space="0" w:color="auto"/>
                <w:right w:val="none" w:sz="0" w:space="0" w:color="auto"/>
              </w:divBdr>
            </w:div>
          </w:divsChild>
        </w:div>
        <w:div w:id="196821441">
          <w:marLeft w:val="0"/>
          <w:marRight w:val="0"/>
          <w:marTop w:val="0"/>
          <w:marBottom w:val="0"/>
          <w:divBdr>
            <w:top w:val="none" w:sz="0" w:space="0" w:color="auto"/>
            <w:left w:val="none" w:sz="0" w:space="0" w:color="auto"/>
            <w:bottom w:val="none" w:sz="0" w:space="0" w:color="auto"/>
            <w:right w:val="none" w:sz="0" w:space="0" w:color="auto"/>
          </w:divBdr>
          <w:divsChild>
            <w:div w:id="8854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1635">
      <w:bodyDiv w:val="1"/>
      <w:marLeft w:val="0"/>
      <w:marRight w:val="0"/>
      <w:marTop w:val="0"/>
      <w:marBottom w:val="0"/>
      <w:divBdr>
        <w:top w:val="none" w:sz="0" w:space="0" w:color="auto"/>
        <w:left w:val="none" w:sz="0" w:space="0" w:color="auto"/>
        <w:bottom w:val="none" w:sz="0" w:space="0" w:color="auto"/>
        <w:right w:val="none" w:sz="0" w:space="0" w:color="auto"/>
      </w:divBdr>
      <w:divsChild>
        <w:div w:id="768548173">
          <w:marLeft w:val="0"/>
          <w:marRight w:val="0"/>
          <w:marTop w:val="0"/>
          <w:marBottom w:val="0"/>
          <w:divBdr>
            <w:top w:val="none" w:sz="0" w:space="0" w:color="auto"/>
            <w:left w:val="none" w:sz="0" w:space="0" w:color="auto"/>
            <w:bottom w:val="none" w:sz="0" w:space="0" w:color="auto"/>
            <w:right w:val="none" w:sz="0" w:space="0" w:color="auto"/>
          </w:divBdr>
        </w:div>
        <w:div w:id="948659273">
          <w:marLeft w:val="0"/>
          <w:marRight w:val="0"/>
          <w:marTop w:val="0"/>
          <w:marBottom w:val="0"/>
          <w:divBdr>
            <w:top w:val="none" w:sz="0" w:space="0" w:color="auto"/>
            <w:left w:val="none" w:sz="0" w:space="0" w:color="auto"/>
            <w:bottom w:val="none" w:sz="0" w:space="0" w:color="auto"/>
            <w:right w:val="none" w:sz="0" w:space="0" w:color="auto"/>
          </w:divBdr>
        </w:div>
        <w:div w:id="1783766956">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208031925">
          <w:marLeft w:val="0"/>
          <w:marRight w:val="0"/>
          <w:marTop w:val="0"/>
          <w:marBottom w:val="0"/>
          <w:divBdr>
            <w:top w:val="none" w:sz="0" w:space="0" w:color="auto"/>
            <w:left w:val="none" w:sz="0" w:space="0" w:color="auto"/>
            <w:bottom w:val="none" w:sz="0" w:space="0" w:color="auto"/>
            <w:right w:val="none" w:sz="0" w:space="0" w:color="auto"/>
          </w:divBdr>
        </w:div>
        <w:div w:id="66605275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39/6425/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9323</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10996</CharactersWithSpaces>
  <SharedDoc>false</SharedDoc>
  <HLinks>
    <vt:vector size="126" baseType="variant">
      <vt:variant>
        <vt:i4>8126490</vt:i4>
      </vt:variant>
      <vt:variant>
        <vt:i4>60</vt:i4>
      </vt:variant>
      <vt:variant>
        <vt:i4>0</vt:i4>
      </vt:variant>
      <vt:variant>
        <vt:i4>5</vt:i4>
      </vt:variant>
      <vt:variant>
        <vt:lpwstr>mailto:annakarin.holmlund@amnesty.org</vt:lpwstr>
      </vt:variant>
      <vt:variant>
        <vt:lpwstr/>
      </vt:variant>
      <vt:variant>
        <vt:i4>7995517</vt:i4>
      </vt:variant>
      <vt:variant>
        <vt:i4>57</vt:i4>
      </vt:variant>
      <vt:variant>
        <vt:i4>0</vt:i4>
      </vt:variant>
      <vt:variant>
        <vt:i4>5</vt:i4>
      </vt:variant>
      <vt:variant>
        <vt:lpwstr>https://www.dropbox.com/scl/fo/n1h5rjgr3e4qv5h0q9l1a/h?dl=0&amp;rlkey=n8jrsno1rmtq0vzdbbw6ygeou</vt:lpwstr>
      </vt:variant>
      <vt:variant>
        <vt:lpwstr/>
      </vt:variant>
      <vt:variant>
        <vt:i4>6946928</vt:i4>
      </vt:variant>
      <vt:variant>
        <vt:i4>54</vt:i4>
      </vt:variant>
      <vt:variant>
        <vt:i4>0</vt:i4>
      </vt:variant>
      <vt:variant>
        <vt:i4>5</vt:i4>
      </vt:variant>
      <vt:variant>
        <vt:lpwstr>https://www.canva.com/design/DAFSqFhD8NA/zDW-fEonqJj-ZAnu28tXEg/edit?utm_content=DAFSqFhD8NA&amp;utm_campaign=designshare&amp;utm_medium=link2&amp;utm_source=sharebutton</vt:lpwstr>
      </vt:variant>
      <vt:variant>
        <vt:lpwstr/>
      </vt:variant>
      <vt:variant>
        <vt:i4>5242982</vt:i4>
      </vt:variant>
      <vt:variant>
        <vt:i4>51</vt:i4>
      </vt:variant>
      <vt:variant>
        <vt:i4>0</vt:i4>
      </vt:variant>
      <vt:variant>
        <vt:i4>5</vt:i4>
      </vt:variant>
      <vt:variant>
        <vt:lpwstr>mailto:ago@saraban.mail.go.th</vt:lpwstr>
      </vt:variant>
      <vt:variant>
        <vt:lpwstr/>
      </vt:variant>
      <vt:variant>
        <vt:i4>1179749</vt:i4>
      </vt:variant>
      <vt:variant>
        <vt:i4>48</vt:i4>
      </vt:variant>
      <vt:variant>
        <vt:i4>0</vt:i4>
      </vt:variant>
      <vt:variant>
        <vt:i4>5</vt:i4>
      </vt:variant>
      <vt:variant>
        <vt:lpwstr>https://oneamnesty-my.sharepoint.com/personal/katherine_gerson_amnesty_org/_layouts/15/guestaccess.aspx?docid=020c7df4a8cec44f1aa3035ffd7ab7017&amp;authkey=AeMhntjo_x3TJv3tOSrIfmo&amp;expiration=2022-09-05T06%3A23%3A02.000Z&amp;e=qrZQt9</vt:lpwstr>
      </vt:variant>
      <vt:variant>
        <vt:lpwstr/>
      </vt:variant>
      <vt:variant>
        <vt:i4>4980794</vt:i4>
      </vt:variant>
      <vt:variant>
        <vt:i4>45</vt:i4>
      </vt:variant>
      <vt:variant>
        <vt:i4>0</vt:i4>
      </vt:variant>
      <vt:variant>
        <vt:i4>5</vt:i4>
      </vt:variant>
      <vt:variant>
        <vt:lpwstr>mailto:sarabun@opm.go.th</vt:lpwstr>
      </vt:variant>
      <vt:variant>
        <vt:lpwstr/>
      </vt:variant>
      <vt:variant>
        <vt:i4>7995502</vt:i4>
      </vt:variant>
      <vt:variant>
        <vt:i4>42</vt:i4>
      </vt:variant>
      <vt:variant>
        <vt:i4>0</vt:i4>
      </vt:variant>
      <vt:variant>
        <vt:i4>5</vt:i4>
      </vt:variant>
      <vt:variant>
        <vt:lpwstr>https://www.amnesty.org/en/petition/defend-protesters-in-thailand/</vt:lpwstr>
      </vt:variant>
      <vt:variant>
        <vt:lpwstr/>
      </vt:variant>
      <vt:variant>
        <vt:i4>7995502</vt:i4>
      </vt:variant>
      <vt:variant>
        <vt:i4>39</vt:i4>
      </vt:variant>
      <vt:variant>
        <vt:i4>0</vt:i4>
      </vt:variant>
      <vt:variant>
        <vt:i4>5</vt:i4>
      </vt:variant>
      <vt:variant>
        <vt:lpwstr>https://www.amnesty.org/en/petition/defend-protesters-in-thailand/</vt:lpwstr>
      </vt:variant>
      <vt:variant>
        <vt:lpwstr/>
      </vt:variant>
      <vt:variant>
        <vt:i4>1310786</vt:i4>
      </vt:variant>
      <vt:variant>
        <vt:i4>36</vt:i4>
      </vt:variant>
      <vt:variant>
        <vt:i4>0</vt:i4>
      </vt:variant>
      <vt:variant>
        <vt:i4>5</vt:i4>
      </vt:variant>
      <vt:variant>
        <vt:lpwstr>https://www.efta.int/Free-Trade/news/EFTA-States-and-Thailand-meet-their-second-round-negotiations-532666</vt:lpwstr>
      </vt:variant>
      <vt:variant>
        <vt:lpwstr/>
      </vt:variant>
      <vt:variant>
        <vt:i4>6422646</vt:i4>
      </vt:variant>
      <vt:variant>
        <vt:i4>33</vt:i4>
      </vt:variant>
      <vt:variant>
        <vt:i4>0</vt:i4>
      </vt:variant>
      <vt:variant>
        <vt:i4>5</vt:i4>
      </vt:variant>
      <vt:variant>
        <vt:lpwstr>https://www.bilaterals.org/?eu-ready-to-conclude-free-trade</vt:lpwstr>
      </vt:variant>
      <vt:variant>
        <vt:lpwstr/>
      </vt:variant>
      <vt:variant>
        <vt:i4>3670134</vt:i4>
      </vt:variant>
      <vt:variant>
        <vt:i4>30</vt:i4>
      </vt:variant>
      <vt:variant>
        <vt:i4>0</vt:i4>
      </vt:variant>
      <vt:variant>
        <vt:i4>5</vt:i4>
      </vt:variant>
      <vt:variant>
        <vt:lpwstr>https://www.consilium.europa.eu/en/press/press-releases/2022/12/14/indo-pacific-the-european-union-and-thailand-sign-partnership-and-cooperation-agreement/</vt:lpwstr>
      </vt:variant>
      <vt:variant>
        <vt:lpwstr/>
      </vt:variant>
      <vt:variant>
        <vt:i4>917510</vt:i4>
      </vt:variant>
      <vt:variant>
        <vt:i4>27</vt:i4>
      </vt:variant>
      <vt:variant>
        <vt:i4>0</vt:i4>
      </vt:variant>
      <vt:variant>
        <vt:i4>5</vt:i4>
      </vt:variant>
      <vt:variant>
        <vt:lpwstr>https://th.usembassy.gov/united-states-thailand-communique-on-strategic-alliance-and-partnership/</vt:lpwstr>
      </vt:variant>
      <vt:variant>
        <vt:lpwstr/>
      </vt:variant>
      <vt:variant>
        <vt:i4>2555965</vt:i4>
      </vt:variant>
      <vt:variant>
        <vt:i4>24</vt:i4>
      </vt:variant>
      <vt:variant>
        <vt:i4>0</vt:i4>
      </vt:variant>
      <vt:variant>
        <vt:i4>5</vt:i4>
      </vt:variant>
      <vt:variant>
        <vt:lpwstr>https://www.gov.uk/government/publications/fourth-uk-thailand-strategic-dialogue-2022/fourth-session-of-the-united-kingdom-thailand-strategic-dialogue-joint-statement</vt:lpwstr>
      </vt:variant>
      <vt:variant>
        <vt:lpwstr/>
      </vt:variant>
      <vt:variant>
        <vt:i4>7667772</vt:i4>
      </vt:variant>
      <vt:variant>
        <vt:i4>21</vt:i4>
      </vt:variant>
      <vt:variant>
        <vt:i4>0</vt:i4>
      </vt:variant>
      <vt:variant>
        <vt:i4>5</vt:i4>
      </vt:variant>
      <vt:variant>
        <vt:lpwstr>https://www.mofa.go.jp/region/asia-paci/thailand/epa0704/joint.html</vt:lpwstr>
      </vt:variant>
      <vt:variant>
        <vt:lpwstr/>
      </vt:variant>
      <vt:variant>
        <vt:i4>6094862</vt:i4>
      </vt:variant>
      <vt:variant>
        <vt:i4>18</vt:i4>
      </vt:variant>
      <vt:variant>
        <vt:i4>0</vt:i4>
      </vt:variant>
      <vt:variant>
        <vt:i4>5</vt:i4>
      </vt:variant>
      <vt:variant>
        <vt:lpwstr>https://www.mfa.go.th/en/content/fr-js-2022-2?page=5d5bd3da15e39c306002aaf9&amp;menu=5d5bd3cb15e39c306002a9b0</vt:lpwstr>
      </vt:variant>
      <vt:variant>
        <vt:lpwstr/>
      </vt:variant>
      <vt:variant>
        <vt:i4>2752614</vt:i4>
      </vt:variant>
      <vt:variant>
        <vt:i4>15</vt:i4>
      </vt:variant>
      <vt:variant>
        <vt:i4>0</vt:i4>
      </vt:variant>
      <vt:variant>
        <vt:i4>5</vt:i4>
      </vt:variant>
      <vt:variant>
        <vt:lpwstr>https://www.dfat.gov.au/geo/thailand/joint-declaration-strategic-partnership-between-kingdom-thailand-and-australia</vt:lpwstr>
      </vt:variant>
      <vt:variant>
        <vt:lpwstr/>
      </vt:variant>
      <vt:variant>
        <vt:i4>7209065</vt:i4>
      </vt:variant>
      <vt:variant>
        <vt:i4>12</vt:i4>
      </vt:variant>
      <vt:variant>
        <vt:i4>0</vt:i4>
      </vt:variant>
      <vt:variant>
        <vt:i4>5</vt:i4>
      </vt:variant>
      <vt:variant>
        <vt:lpwstr>https://oneamnesty.sharepoint.com/sites/iar/Pages/Yok.aspx</vt:lpwstr>
      </vt:variant>
      <vt:variant>
        <vt:lpwstr/>
      </vt:variant>
      <vt:variant>
        <vt:i4>2359423</vt:i4>
      </vt:variant>
      <vt:variant>
        <vt:i4>9</vt:i4>
      </vt:variant>
      <vt:variant>
        <vt:i4>0</vt:i4>
      </vt:variant>
      <vt:variant>
        <vt:i4>5</vt:i4>
      </vt:variant>
      <vt:variant>
        <vt:lpwstr>https://oneamnesty.sharepoint.com/sites/iar/Pages/Chan Tonnampetch.aspx</vt:lpwstr>
      </vt:variant>
      <vt:variant>
        <vt:lpwstr/>
      </vt:variant>
      <vt:variant>
        <vt:i4>3145770</vt:i4>
      </vt:variant>
      <vt:variant>
        <vt:i4>6</vt:i4>
      </vt:variant>
      <vt:variant>
        <vt:i4>0</vt:i4>
      </vt:variant>
      <vt:variant>
        <vt:i4>5</vt:i4>
      </vt:variant>
      <vt:variant>
        <vt:lpwstr>https://oneamnesty.sharepoint.com/sites/iar/Pages/Sand.aspx</vt:lpwstr>
      </vt:variant>
      <vt:variant>
        <vt:lpwstr/>
      </vt:variant>
      <vt:variant>
        <vt:i4>3801143</vt:i4>
      </vt:variant>
      <vt:variant>
        <vt:i4>3</vt:i4>
      </vt:variant>
      <vt:variant>
        <vt:i4>0</vt:i4>
      </vt:variant>
      <vt:variant>
        <vt:i4>5</vt:i4>
      </vt:variant>
      <vt:variant>
        <vt:lpwstr>https://oneamnesty.sharepoint.com/sites/iar/Pages/Thanakorn Petch Phiraban.aspx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2023-06-02T07:31:00Z</dcterms:created>
  <dcterms:modified xsi:type="dcterms:W3CDTF">2023-06-02T07:33:00Z</dcterms:modified>
</cp:coreProperties>
</file>