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0758A4"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0758A4" w:rsidRDefault="005D2C37" w:rsidP="00980425">
      <w:pPr>
        <w:pStyle w:val="Default"/>
        <w:ind w:left="-283"/>
        <w:rPr>
          <w:b/>
          <w:sz w:val="16"/>
          <w:szCs w:val="16"/>
          <w:lang w:val="es-ES"/>
        </w:rPr>
      </w:pPr>
    </w:p>
    <w:p w14:paraId="7930182C" w14:textId="2CE3BCC3" w:rsidR="00C46BA8" w:rsidRPr="000758A4" w:rsidRDefault="0085401D" w:rsidP="00C46BA8">
      <w:pPr>
        <w:spacing w:after="0"/>
        <w:ind w:left="-283"/>
        <w:rPr>
          <w:rFonts w:ascii="Arial" w:hAnsi="Arial" w:cs="Arial"/>
          <w:b/>
          <w:i/>
          <w:sz w:val="32"/>
          <w:lang w:val="es-ES"/>
        </w:rPr>
      </w:pPr>
      <w:r>
        <w:rPr>
          <w:rFonts w:ascii="Arial" w:hAnsi="Arial" w:cs="Arial"/>
          <w:b/>
          <w:bCs/>
          <w:sz w:val="32"/>
          <w:lang w:val="es"/>
        </w:rPr>
        <w:t>SOMETIDAS A DESAPARICIÓN FORZADA 16 PERSONAS BAHAÍES EN YEMEN</w:t>
      </w:r>
    </w:p>
    <w:p w14:paraId="62B3F080" w14:textId="6BD5F951" w:rsidR="00B905D8" w:rsidRPr="000758A4" w:rsidRDefault="00B905D8" w:rsidP="00C46BA8">
      <w:pPr>
        <w:spacing w:after="0"/>
        <w:ind w:left="-283"/>
        <w:jc w:val="both"/>
        <w:rPr>
          <w:rFonts w:ascii="Arial" w:hAnsi="Arial" w:cs="Arial"/>
          <w:b/>
          <w:i/>
          <w:sz w:val="20"/>
          <w:szCs w:val="20"/>
          <w:lang w:val="es-ES"/>
        </w:rPr>
      </w:pPr>
      <w:r>
        <w:rPr>
          <w:rFonts w:ascii="Arial" w:hAnsi="Arial" w:cs="Arial"/>
          <w:b/>
          <w:bCs/>
          <w:sz w:val="20"/>
          <w:szCs w:val="20"/>
          <w:lang w:val="es"/>
        </w:rPr>
        <w:t xml:space="preserve">El pasado 25 de mayo, las fuerzas armadas </w:t>
      </w:r>
      <w:proofErr w:type="spellStart"/>
      <w:r>
        <w:rPr>
          <w:rFonts w:ascii="Arial" w:hAnsi="Arial" w:cs="Arial"/>
          <w:b/>
          <w:bCs/>
          <w:sz w:val="20"/>
          <w:szCs w:val="20"/>
          <w:lang w:val="es"/>
        </w:rPr>
        <w:t>huzíes</w:t>
      </w:r>
      <w:proofErr w:type="spellEnd"/>
      <w:r>
        <w:rPr>
          <w:rFonts w:ascii="Arial" w:hAnsi="Arial" w:cs="Arial"/>
          <w:b/>
          <w:bCs/>
          <w:sz w:val="20"/>
          <w:szCs w:val="20"/>
          <w:lang w:val="es"/>
        </w:rPr>
        <w:t xml:space="preserve"> irrumpieron en una reunión pacífica de bahaíes que se celebraba en Saná (Yemen). Un total de 17 personas —entre ellas, 5 mujeres— fueron detenidas y sometidas a desaparición forzada. Posteriormente, ha quedado en libertad una persona, pero las otras 16 continúan bajo custodia </w:t>
      </w:r>
      <w:proofErr w:type="spellStart"/>
      <w:r>
        <w:rPr>
          <w:rFonts w:ascii="Arial" w:hAnsi="Arial" w:cs="Arial"/>
          <w:b/>
          <w:bCs/>
          <w:sz w:val="20"/>
          <w:szCs w:val="20"/>
          <w:lang w:val="es"/>
        </w:rPr>
        <w:t>huzí</w:t>
      </w:r>
      <w:proofErr w:type="spellEnd"/>
      <w:r>
        <w:rPr>
          <w:rFonts w:ascii="Arial" w:hAnsi="Arial" w:cs="Arial"/>
          <w:b/>
          <w:bCs/>
          <w:sz w:val="20"/>
          <w:szCs w:val="20"/>
          <w:lang w:val="es"/>
        </w:rPr>
        <w:t xml:space="preserve"> y se desconocen su suerte y su paradero. La religión bahaí, minoritaria en Yemen, ha sido constantemente perseguida por las autoridades</w:t>
      </w:r>
      <w:r>
        <w:rPr>
          <w:rFonts w:ascii="Arial" w:hAnsi="Arial" w:cs="Arial"/>
          <w:b/>
          <w:bCs/>
          <w:i/>
          <w:iCs/>
          <w:sz w:val="20"/>
          <w:szCs w:val="20"/>
          <w:lang w:val="es"/>
        </w:rPr>
        <w:t xml:space="preserve"> de facto</w:t>
      </w:r>
      <w:r>
        <w:rPr>
          <w:rFonts w:ascii="Arial" w:hAnsi="Arial" w:cs="Arial"/>
          <w:b/>
          <w:bCs/>
          <w:sz w:val="20"/>
          <w:szCs w:val="20"/>
          <w:lang w:val="es"/>
        </w:rPr>
        <w:t xml:space="preserve"> </w:t>
      </w:r>
      <w:proofErr w:type="spellStart"/>
      <w:r>
        <w:rPr>
          <w:rFonts w:ascii="Arial" w:hAnsi="Arial" w:cs="Arial"/>
          <w:b/>
          <w:bCs/>
          <w:sz w:val="20"/>
          <w:szCs w:val="20"/>
          <w:lang w:val="es"/>
        </w:rPr>
        <w:t>huzíes</w:t>
      </w:r>
      <w:proofErr w:type="spellEnd"/>
      <w:r>
        <w:rPr>
          <w:rFonts w:ascii="Arial" w:hAnsi="Arial" w:cs="Arial"/>
          <w:b/>
          <w:bCs/>
          <w:sz w:val="20"/>
          <w:szCs w:val="20"/>
          <w:lang w:val="es"/>
        </w:rPr>
        <w:t xml:space="preserve">, que han violado así el derecho a la libertad de religión y de creencia de sus fieles. Las 16 personas bahaíes sometidas a desaparición forzada corren peligro de sufrir nuevas violaciones a manos de las autoridades </w:t>
      </w:r>
      <w:proofErr w:type="spellStart"/>
      <w:r>
        <w:rPr>
          <w:rFonts w:ascii="Arial" w:hAnsi="Arial" w:cs="Arial"/>
          <w:b/>
          <w:bCs/>
          <w:sz w:val="20"/>
          <w:szCs w:val="20"/>
          <w:lang w:val="es"/>
        </w:rPr>
        <w:t>huzíes</w:t>
      </w:r>
      <w:proofErr w:type="spellEnd"/>
      <w:r>
        <w:rPr>
          <w:rFonts w:ascii="Arial" w:hAnsi="Arial" w:cs="Arial"/>
          <w:b/>
          <w:bCs/>
          <w:sz w:val="20"/>
          <w:szCs w:val="20"/>
          <w:lang w:val="es"/>
        </w:rPr>
        <w:t>, incluidos actos de tortura y otros malos tratos. Deben quedar en libertad de inmediato y sin condiciones.</w:t>
      </w:r>
    </w:p>
    <w:p w14:paraId="5217CC85" w14:textId="77777777" w:rsidR="005D2C37" w:rsidRPr="000758A4" w:rsidRDefault="005D2C37" w:rsidP="00980425">
      <w:pPr>
        <w:spacing w:after="0" w:line="240" w:lineRule="auto"/>
        <w:ind w:left="-283"/>
        <w:rPr>
          <w:rFonts w:ascii="Arial" w:hAnsi="Arial" w:cs="Arial"/>
          <w:b/>
          <w:lang w:val="es-ES"/>
        </w:rPr>
      </w:pPr>
    </w:p>
    <w:p w14:paraId="760DDE4F" w14:textId="77777777" w:rsidR="005D2C37" w:rsidRPr="000758A4"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487863E4" w14:textId="77777777" w:rsidR="002730B9" w:rsidRPr="000758A4" w:rsidRDefault="002730B9" w:rsidP="002730B9">
      <w:pPr>
        <w:spacing w:after="0" w:line="240" w:lineRule="auto"/>
        <w:rPr>
          <w:rFonts w:cs="Arial"/>
          <w:i/>
          <w:sz w:val="20"/>
          <w:szCs w:val="20"/>
          <w:lang w:val="es-ES"/>
        </w:rPr>
      </w:pPr>
    </w:p>
    <w:p w14:paraId="2E8E9D9E" w14:textId="77777777" w:rsidR="00605239" w:rsidRPr="000758A4" w:rsidRDefault="00605239" w:rsidP="002730B9">
      <w:pPr>
        <w:spacing w:after="0" w:line="240" w:lineRule="auto"/>
        <w:ind w:left="-283"/>
        <w:jc w:val="right"/>
        <w:rPr>
          <w:rFonts w:cs="Arial"/>
          <w:b/>
          <w:i/>
          <w:sz w:val="20"/>
          <w:szCs w:val="20"/>
          <w:u w:val="single"/>
          <w:lang w:val="es-ES"/>
        </w:rPr>
      </w:pPr>
    </w:p>
    <w:p w14:paraId="770F9860" w14:textId="2E9BEAE2" w:rsidR="002730B9" w:rsidRPr="000758A4" w:rsidRDefault="002730B9" w:rsidP="002730B9">
      <w:pPr>
        <w:spacing w:after="0" w:line="240" w:lineRule="auto"/>
        <w:ind w:left="-283"/>
        <w:jc w:val="right"/>
        <w:rPr>
          <w:rFonts w:cs="Arial"/>
          <w:b/>
          <w:i/>
          <w:sz w:val="20"/>
          <w:szCs w:val="20"/>
          <w:u w:val="single"/>
          <w:lang w:val="pt-BR"/>
        </w:rPr>
      </w:pPr>
      <w:proofErr w:type="spellStart"/>
      <w:r w:rsidRPr="000758A4">
        <w:rPr>
          <w:rFonts w:cs="Arial"/>
          <w:b/>
          <w:bCs/>
          <w:i/>
          <w:iCs/>
          <w:sz w:val="20"/>
          <w:szCs w:val="20"/>
          <w:u w:val="single"/>
          <w:lang w:val="pt-BR"/>
        </w:rPr>
        <w:t>Portavoz</w:t>
      </w:r>
      <w:proofErr w:type="spellEnd"/>
      <w:r w:rsidRPr="000758A4">
        <w:rPr>
          <w:rFonts w:cs="Arial"/>
          <w:b/>
          <w:bCs/>
          <w:i/>
          <w:iCs/>
          <w:sz w:val="20"/>
          <w:szCs w:val="20"/>
          <w:u w:val="single"/>
          <w:lang w:val="pt-BR"/>
        </w:rPr>
        <w:t xml:space="preserve"> de </w:t>
      </w:r>
      <w:proofErr w:type="spellStart"/>
      <w:r w:rsidRPr="000758A4">
        <w:rPr>
          <w:rFonts w:cs="Arial"/>
          <w:b/>
          <w:bCs/>
          <w:i/>
          <w:iCs/>
          <w:sz w:val="20"/>
          <w:szCs w:val="20"/>
          <w:u w:val="single"/>
          <w:lang w:val="pt-BR"/>
        </w:rPr>
        <w:t>las</w:t>
      </w:r>
      <w:proofErr w:type="spellEnd"/>
      <w:r w:rsidRPr="000758A4">
        <w:rPr>
          <w:rFonts w:cs="Arial"/>
          <w:b/>
          <w:bCs/>
          <w:i/>
          <w:iCs/>
          <w:sz w:val="20"/>
          <w:szCs w:val="20"/>
          <w:u w:val="single"/>
          <w:lang w:val="pt-BR"/>
        </w:rPr>
        <w:t xml:space="preserve"> autoridades </w:t>
      </w:r>
      <w:r w:rsidRPr="000758A4">
        <w:rPr>
          <w:rFonts w:cs="Arial"/>
          <w:b/>
          <w:bCs/>
          <w:sz w:val="20"/>
          <w:szCs w:val="20"/>
          <w:u w:val="single"/>
          <w:lang w:val="pt-BR"/>
        </w:rPr>
        <w:t>de facto</w:t>
      </w:r>
      <w:r w:rsidRPr="000758A4">
        <w:rPr>
          <w:rFonts w:cs="Arial"/>
          <w:b/>
          <w:bCs/>
          <w:i/>
          <w:iCs/>
          <w:sz w:val="20"/>
          <w:szCs w:val="20"/>
          <w:u w:val="single"/>
          <w:lang w:val="pt-BR"/>
        </w:rPr>
        <w:t xml:space="preserve"> </w:t>
      </w:r>
      <w:proofErr w:type="spellStart"/>
      <w:r w:rsidRPr="000758A4">
        <w:rPr>
          <w:rFonts w:cs="Arial"/>
          <w:b/>
          <w:bCs/>
          <w:i/>
          <w:iCs/>
          <w:sz w:val="20"/>
          <w:szCs w:val="20"/>
          <w:u w:val="single"/>
          <w:lang w:val="pt-BR"/>
        </w:rPr>
        <w:t>huzíes</w:t>
      </w:r>
      <w:proofErr w:type="spellEnd"/>
    </w:p>
    <w:p w14:paraId="2C559A41" w14:textId="77777777" w:rsidR="002730B9" w:rsidRPr="000758A4" w:rsidRDefault="002730B9" w:rsidP="002730B9">
      <w:pPr>
        <w:spacing w:after="0" w:line="240" w:lineRule="auto"/>
        <w:ind w:left="-283"/>
        <w:jc w:val="right"/>
        <w:rPr>
          <w:rFonts w:cs="Arial"/>
          <w:i/>
          <w:sz w:val="20"/>
          <w:szCs w:val="20"/>
          <w:lang w:val="pt-BR"/>
        </w:rPr>
      </w:pPr>
      <w:r w:rsidRPr="000758A4">
        <w:rPr>
          <w:rFonts w:cs="Arial"/>
          <w:i/>
          <w:iCs/>
          <w:sz w:val="20"/>
          <w:szCs w:val="20"/>
          <w:lang w:val="pt-BR"/>
        </w:rPr>
        <w:t xml:space="preserve">Mohamed </w:t>
      </w:r>
      <w:proofErr w:type="spellStart"/>
      <w:r w:rsidRPr="000758A4">
        <w:rPr>
          <w:rFonts w:cs="Arial"/>
          <w:i/>
          <w:iCs/>
          <w:sz w:val="20"/>
          <w:szCs w:val="20"/>
          <w:lang w:val="pt-BR"/>
        </w:rPr>
        <w:t>Abdelsalam</w:t>
      </w:r>
      <w:proofErr w:type="spellEnd"/>
    </w:p>
    <w:p w14:paraId="6B0B815C" w14:textId="5C32A68B" w:rsidR="002730B9" w:rsidRPr="000758A4" w:rsidRDefault="002730B9" w:rsidP="002730B9">
      <w:pPr>
        <w:spacing w:after="0" w:line="240" w:lineRule="auto"/>
        <w:ind w:left="-283"/>
        <w:jc w:val="right"/>
        <w:rPr>
          <w:rFonts w:cs="Arial"/>
          <w:i/>
          <w:sz w:val="20"/>
          <w:szCs w:val="20"/>
          <w:lang w:val="pt-BR"/>
        </w:rPr>
      </w:pPr>
      <w:proofErr w:type="spellStart"/>
      <w:r w:rsidRPr="000758A4">
        <w:rPr>
          <w:rFonts w:cs="Arial"/>
          <w:i/>
          <w:iCs/>
          <w:sz w:val="20"/>
          <w:szCs w:val="20"/>
          <w:lang w:val="pt-BR"/>
        </w:rPr>
        <w:t>Correo-e</w:t>
      </w:r>
      <w:proofErr w:type="spellEnd"/>
      <w:r w:rsidRPr="000758A4">
        <w:rPr>
          <w:rFonts w:cs="Arial"/>
          <w:i/>
          <w:iCs/>
          <w:sz w:val="20"/>
          <w:szCs w:val="20"/>
          <w:lang w:val="pt-BR"/>
        </w:rPr>
        <w:t xml:space="preserve">: </w:t>
      </w:r>
      <w:hyperlink r:id="rId7" w:history="1">
        <w:r w:rsidRPr="000758A4">
          <w:rPr>
            <w:rStyle w:val="Hipervnculo"/>
            <w:rFonts w:cs="Arial"/>
            <w:i/>
            <w:iCs/>
            <w:sz w:val="20"/>
            <w:szCs w:val="20"/>
            <w:lang w:val="pt-BR"/>
          </w:rPr>
          <w:t>mdabdalsalam@gmail.com</w:t>
        </w:r>
      </w:hyperlink>
    </w:p>
    <w:p w14:paraId="336E86C8" w14:textId="77777777" w:rsidR="002730B9" w:rsidRPr="009E1EA1" w:rsidRDefault="002730B9" w:rsidP="002730B9">
      <w:pPr>
        <w:spacing w:after="0" w:line="240" w:lineRule="auto"/>
        <w:ind w:left="-283"/>
        <w:jc w:val="right"/>
        <w:rPr>
          <w:rFonts w:cs="Arial"/>
          <w:i/>
          <w:sz w:val="20"/>
          <w:szCs w:val="20"/>
        </w:rPr>
      </w:pPr>
      <w:r w:rsidRPr="000758A4">
        <w:rPr>
          <w:rFonts w:cs="Arial"/>
          <w:i/>
          <w:iCs/>
          <w:sz w:val="20"/>
          <w:szCs w:val="20"/>
          <w:lang w:val="en-US"/>
        </w:rPr>
        <w:t>Twitter: @abdusalamsalah</w:t>
      </w:r>
    </w:p>
    <w:p w14:paraId="1875B78F" w14:textId="77777777" w:rsidR="002730B9" w:rsidRDefault="002730B9" w:rsidP="008B5212">
      <w:pPr>
        <w:spacing w:after="0" w:line="240" w:lineRule="auto"/>
        <w:ind w:left="-283"/>
        <w:rPr>
          <w:rFonts w:cs="Arial"/>
          <w:i/>
          <w:sz w:val="20"/>
          <w:szCs w:val="20"/>
        </w:rPr>
      </w:pPr>
    </w:p>
    <w:p w14:paraId="389B0F1B" w14:textId="77777777" w:rsidR="000C286D" w:rsidRDefault="000C286D" w:rsidP="008B5212">
      <w:pPr>
        <w:spacing w:after="0" w:line="240" w:lineRule="auto"/>
        <w:ind w:left="-283"/>
        <w:rPr>
          <w:rFonts w:cs="Arial"/>
          <w:i/>
          <w:sz w:val="20"/>
          <w:szCs w:val="20"/>
        </w:rPr>
      </w:pPr>
    </w:p>
    <w:p w14:paraId="73F913AC" w14:textId="77777777" w:rsidR="000C286D" w:rsidRDefault="000C286D" w:rsidP="008B5212">
      <w:pPr>
        <w:spacing w:after="0" w:line="240" w:lineRule="auto"/>
        <w:ind w:left="-283"/>
        <w:rPr>
          <w:rFonts w:cs="Arial"/>
          <w:i/>
          <w:sz w:val="20"/>
          <w:szCs w:val="20"/>
        </w:rPr>
      </w:pPr>
    </w:p>
    <w:p w14:paraId="6CAB7BD7" w14:textId="460CCBF3" w:rsidR="008B5212" w:rsidRPr="00203A02" w:rsidRDefault="008B5212" w:rsidP="008B5212">
      <w:pPr>
        <w:spacing w:after="0" w:line="240" w:lineRule="auto"/>
        <w:ind w:left="-283"/>
        <w:rPr>
          <w:rFonts w:cs="Arial"/>
          <w:i/>
          <w:sz w:val="20"/>
          <w:szCs w:val="20"/>
        </w:rPr>
      </w:pPr>
      <w:proofErr w:type="spellStart"/>
      <w:r w:rsidRPr="000758A4">
        <w:rPr>
          <w:rFonts w:cs="Arial"/>
          <w:i/>
          <w:iCs/>
          <w:sz w:val="20"/>
          <w:szCs w:val="20"/>
          <w:lang w:val="en-US"/>
        </w:rPr>
        <w:t>Señor</w:t>
      </w:r>
      <w:proofErr w:type="spellEnd"/>
      <w:r w:rsidRPr="000758A4">
        <w:rPr>
          <w:rFonts w:cs="Arial"/>
          <w:i/>
          <w:iCs/>
          <w:sz w:val="20"/>
          <w:szCs w:val="20"/>
          <w:lang w:val="en-US"/>
        </w:rPr>
        <w:t xml:space="preserve"> Mohamed </w:t>
      </w:r>
      <w:proofErr w:type="spellStart"/>
      <w:r w:rsidRPr="000758A4">
        <w:rPr>
          <w:rFonts w:cs="Arial"/>
          <w:i/>
          <w:iCs/>
          <w:sz w:val="20"/>
          <w:szCs w:val="20"/>
          <w:lang w:val="en-US"/>
        </w:rPr>
        <w:t>Abdelsalam</w:t>
      </w:r>
      <w:proofErr w:type="spellEnd"/>
      <w:r w:rsidRPr="000758A4">
        <w:rPr>
          <w:rFonts w:cs="Arial"/>
          <w:i/>
          <w:iCs/>
          <w:sz w:val="20"/>
          <w:szCs w:val="20"/>
          <w:lang w:val="en-US"/>
        </w:rPr>
        <w:t>:</w:t>
      </w:r>
    </w:p>
    <w:p w14:paraId="160598A3" w14:textId="77777777" w:rsidR="005D2C37" w:rsidRPr="00203A02" w:rsidRDefault="005D2C37" w:rsidP="00980425">
      <w:pPr>
        <w:spacing w:after="0" w:line="240" w:lineRule="auto"/>
        <w:ind w:left="-283"/>
        <w:rPr>
          <w:rFonts w:cs="Arial"/>
          <w:i/>
          <w:sz w:val="20"/>
          <w:szCs w:val="20"/>
        </w:rPr>
      </w:pPr>
    </w:p>
    <w:p w14:paraId="767EB908" w14:textId="07E36B21" w:rsidR="0062385A" w:rsidRPr="000758A4" w:rsidRDefault="000B7E62" w:rsidP="00C46BA8">
      <w:pPr>
        <w:spacing w:after="0" w:line="240" w:lineRule="auto"/>
        <w:ind w:left="-283"/>
        <w:jc w:val="both"/>
        <w:rPr>
          <w:rFonts w:cs="Arial"/>
          <w:i/>
          <w:iCs/>
          <w:sz w:val="20"/>
          <w:szCs w:val="20"/>
          <w:lang w:val="es-ES"/>
        </w:rPr>
      </w:pPr>
      <w:r>
        <w:rPr>
          <w:rFonts w:cs="Arial"/>
          <w:i/>
          <w:iCs/>
          <w:sz w:val="20"/>
          <w:szCs w:val="20"/>
          <w:lang w:val="es"/>
        </w:rPr>
        <w:t xml:space="preserve">Me alarma saber que desde que se irrumpió, el pasado 25 de mayo, en una reunión pacífica, las autoridades </w:t>
      </w:r>
      <w:r>
        <w:rPr>
          <w:rFonts w:cs="Arial"/>
          <w:sz w:val="20"/>
          <w:szCs w:val="20"/>
          <w:lang w:val="es"/>
        </w:rPr>
        <w:t>de facto</w:t>
      </w:r>
      <w:r>
        <w:rPr>
          <w:rFonts w:cs="Arial"/>
          <w:i/>
          <w:iCs/>
          <w:sz w:val="20"/>
          <w:szCs w:val="20"/>
          <w:lang w:val="es"/>
        </w:rPr>
        <w:t xml:space="preserve"> </w:t>
      </w:r>
      <w:proofErr w:type="spellStart"/>
      <w:r>
        <w:rPr>
          <w:rFonts w:cs="Arial"/>
          <w:i/>
          <w:iCs/>
          <w:sz w:val="20"/>
          <w:szCs w:val="20"/>
          <w:lang w:val="es"/>
        </w:rPr>
        <w:t>huzíes</w:t>
      </w:r>
      <w:proofErr w:type="spellEnd"/>
      <w:r>
        <w:rPr>
          <w:rFonts w:cs="Arial"/>
          <w:i/>
          <w:iCs/>
          <w:sz w:val="20"/>
          <w:szCs w:val="20"/>
          <w:lang w:val="es"/>
        </w:rPr>
        <w:t xml:space="preserve"> mantienen sometidas a desaparición forzada a </w:t>
      </w:r>
      <w:r>
        <w:rPr>
          <w:rFonts w:cs="Arial"/>
          <w:b/>
          <w:bCs/>
          <w:i/>
          <w:iCs/>
          <w:sz w:val="20"/>
          <w:szCs w:val="20"/>
          <w:lang w:val="es"/>
        </w:rPr>
        <w:t xml:space="preserve">16 personas </w:t>
      </w:r>
      <w:proofErr w:type="gramStart"/>
      <w:r>
        <w:rPr>
          <w:rFonts w:cs="Arial"/>
          <w:b/>
          <w:bCs/>
          <w:i/>
          <w:iCs/>
          <w:sz w:val="20"/>
          <w:szCs w:val="20"/>
          <w:lang w:val="es"/>
        </w:rPr>
        <w:t>bahaíes ,</w:t>
      </w:r>
      <w:proofErr w:type="gramEnd"/>
      <w:r>
        <w:rPr>
          <w:rFonts w:cs="Arial"/>
          <w:b/>
          <w:bCs/>
          <w:i/>
          <w:iCs/>
          <w:sz w:val="20"/>
          <w:szCs w:val="20"/>
          <w:lang w:val="es"/>
        </w:rPr>
        <w:t xml:space="preserve"> </w:t>
      </w:r>
      <w:r>
        <w:rPr>
          <w:rFonts w:cs="Arial"/>
          <w:i/>
          <w:iCs/>
          <w:sz w:val="20"/>
          <w:szCs w:val="20"/>
          <w:lang w:val="es"/>
        </w:rPr>
        <w:t xml:space="preserve">5 de ellas mujeres. Este acto constituye una atroz violación del derecho internacional de los derechos humanos y supone un paso más en la constante y flagrante persecución a la que las autoridades </w:t>
      </w:r>
      <w:r>
        <w:rPr>
          <w:rFonts w:cs="Arial"/>
          <w:sz w:val="20"/>
          <w:szCs w:val="20"/>
          <w:lang w:val="es"/>
        </w:rPr>
        <w:t>de facto</w:t>
      </w:r>
      <w:r>
        <w:rPr>
          <w:rFonts w:cs="Arial"/>
          <w:i/>
          <w:iCs/>
          <w:sz w:val="20"/>
          <w:szCs w:val="20"/>
          <w:lang w:val="es"/>
        </w:rPr>
        <w:t xml:space="preserve"> </w:t>
      </w:r>
      <w:proofErr w:type="spellStart"/>
      <w:r>
        <w:rPr>
          <w:rFonts w:cs="Arial"/>
          <w:i/>
          <w:iCs/>
          <w:sz w:val="20"/>
          <w:szCs w:val="20"/>
          <w:lang w:val="es"/>
        </w:rPr>
        <w:t>huzíes</w:t>
      </w:r>
      <w:proofErr w:type="spellEnd"/>
      <w:r>
        <w:rPr>
          <w:rFonts w:cs="Arial"/>
          <w:i/>
          <w:iCs/>
          <w:sz w:val="20"/>
          <w:szCs w:val="20"/>
          <w:lang w:val="es"/>
        </w:rPr>
        <w:t xml:space="preserve"> someten a la minoría religiosa bahaí de Yemen, violando así su derecho a la libertad de religión y de creencia.</w:t>
      </w:r>
    </w:p>
    <w:p w14:paraId="1AAA8CB1" w14:textId="77777777" w:rsidR="00D57452" w:rsidRPr="000758A4" w:rsidRDefault="00D57452" w:rsidP="00C46BA8">
      <w:pPr>
        <w:spacing w:after="0" w:line="240" w:lineRule="auto"/>
        <w:ind w:left="-283"/>
        <w:jc w:val="both"/>
        <w:rPr>
          <w:rFonts w:cs="Arial"/>
          <w:i/>
          <w:sz w:val="20"/>
          <w:szCs w:val="20"/>
          <w:lang w:val="es-ES"/>
        </w:rPr>
      </w:pPr>
    </w:p>
    <w:p w14:paraId="18AB5EE4" w14:textId="1F4ED9FE" w:rsidR="00D57452" w:rsidRPr="000758A4" w:rsidRDefault="00457652" w:rsidP="00C46BA8">
      <w:pPr>
        <w:spacing w:after="0" w:line="240" w:lineRule="auto"/>
        <w:ind w:left="-283"/>
        <w:jc w:val="both"/>
        <w:rPr>
          <w:rFonts w:cs="Arial"/>
          <w:i/>
          <w:sz w:val="20"/>
          <w:szCs w:val="20"/>
          <w:lang w:val="es-ES"/>
        </w:rPr>
      </w:pPr>
      <w:r>
        <w:rPr>
          <w:rFonts w:cs="Arial"/>
          <w:i/>
          <w:iCs/>
          <w:sz w:val="20"/>
          <w:szCs w:val="20"/>
          <w:lang w:val="es"/>
        </w:rPr>
        <w:t xml:space="preserve">Días después de la detención de este grupo de bahaíes, la </w:t>
      </w:r>
      <w:proofErr w:type="gramStart"/>
      <w:r>
        <w:rPr>
          <w:rFonts w:cs="Arial"/>
          <w:i/>
          <w:iCs/>
          <w:sz w:val="20"/>
          <w:szCs w:val="20"/>
          <w:lang w:val="es"/>
        </w:rPr>
        <w:t>Fiscalía General</w:t>
      </w:r>
      <w:proofErr w:type="gramEnd"/>
      <w:r>
        <w:rPr>
          <w:rFonts w:cs="Arial"/>
          <w:i/>
          <w:iCs/>
          <w:sz w:val="20"/>
          <w:szCs w:val="20"/>
          <w:lang w:val="es"/>
        </w:rPr>
        <w:t xml:space="preserve"> desestimó una solicitud presentada por su defensa para pedir su liberación. Las autoridades no han facilitado hasta la fecha ninguna información sobre el lugar en el que se encuentran recluidas estas personas y ningún abogado o abogada ha podido comunicarse con ellas.</w:t>
      </w:r>
    </w:p>
    <w:p w14:paraId="30483903" w14:textId="77777777" w:rsidR="00E659A2" w:rsidRPr="000758A4" w:rsidRDefault="00E659A2" w:rsidP="00C46BA8">
      <w:pPr>
        <w:spacing w:after="0" w:line="240" w:lineRule="auto"/>
        <w:ind w:left="-283"/>
        <w:jc w:val="both"/>
        <w:rPr>
          <w:rFonts w:cs="Arial"/>
          <w:i/>
          <w:sz w:val="20"/>
          <w:szCs w:val="20"/>
          <w:lang w:val="es-ES"/>
        </w:rPr>
      </w:pPr>
    </w:p>
    <w:p w14:paraId="28480DF5" w14:textId="71768B96" w:rsidR="00E659A2" w:rsidRPr="000758A4" w:rsidRDefault="0018751D" w:rsidP="00C46BA8">
      <w:pPr>
        <w:spacing w:after="0" w:line="240" w:lineRule="auto"/>
        <w:ind w:left="-283"/>
        <w:jc w:val="both"/>
        <w:rPr>
          <w:rFonts w:cs="Arial"/>
          <w:i/>
          <w:iCs/>
          <w:sz w:val="20"/>
          <w:szCs w:val="20"/>
          <w:lang w:val="es-ES"/>
        </w:rPr>
      </w:pPr>
      <w:r>
        <w:rPr>
          <w:i/>
          <w:iCs/>
          <w:sz w:val="20"/>
          <w:szCs w:val="20"/>
          <w:lang w:val="es"/>
        </w:rPr>
        <w:t xml:space="preserve">Me preocupa el peligro que estas 16 personas bahaíes corren de sufrir nuevas violaciones, tales como torturas y otros malos tratos, confesiones forzadas y juicios injustos por cargos espurios y falsos que pueden conllevar la pena de muerte. En el pasado, se ha documentado ya el empleo de todas estas violaciones por las autoridades </w:t>
      </w:r>
      <w:r>
        <w:rPr>
          <w:sz w:val="20"/>
          <w:szCs w:val="20"/>
          <w:lang w:val="es"/>
        </w:rPr>
        <w:t>de facto</w:t>
      </w:r>
      <w:r>
        <w:rPr>
          <w:i/>
          <w:iCs/>
          <w:sz w:val="20"/>
          <w:szCs w:val="20"/>
          <w:lang w:val="es"/>
        </w:rPr>
        <w:t xml:space="preserve"> </w:t>
      </w:r>
      <w:proofErr w:type="spellStart"/>
      <w:r>
        <w:rPr>
          <w:i/>
          <w:iCs/>
          <w:sz w:val="20"/>
          <w:szCs w:val="20"/>
          <w:lang w:val="es"/>
        </w:rPr>
        <w:t>huzíes</w:t>
      </w:r>
      <w:proofErr w:type="spellEnd"/>
      <w:r>
        <w:rPr>
          <w:i/>
          <w:iCs/>
          <w:sz w:val="20"/>
          <w:szCs w:val="20"/>
          <w:lang w:val="es"/>
        </w:rPr>
        <w:t xml:space="preserve"> como instrumentos de represión contra personas que consideraban contrarias a ellas, incluidos miembros de la comunidad bahaí. Desde la detención de este grupo, las autoridades </w:t>
      </w:r>
      <w:proofErr w:type="spellStart"/>
      <w:r>
        <w:rPr>
          <w:i/>
          <w:iCs/>
          <w:sz w:val="20"/>
          <w:szCs w:val="20"/>
          <w:lang w:val="es"/>
        </w:rPr>
        <w:t>huzíes</w:t>
      </w:r>
      <w:proofErr w:type="spellEnd"/>
      <w:r>
        <w:rPr>
          <w:i/>
          <w:iCs/>
          <w:sz w:val="20"/>
          <w:szCs w:val="20"/>
          <w:lang w:val="es"/>
        </w:rPr>
        <w:t xml:space="preserve"> vienen incitando a la violencia y a la discriminación contra esta minoría religiosa, exponiendo así en mayor medida a sus integrantes a sufrir violaciones graves de derechos humanos.</w:t>
      </w:r>
    </w:p>
    <w:p w14:paraId="4359223D" w14:textId="77777777" w:rsidR="00E11306" w:rsidRPr="000758A4" w:rsidRDefault="00E11306" w:rsidP="00C46BA8">
      <w:pPr>
        <w:spacing w:after="0" w:line="240" w:lineRule="auto"/>
        <w:jc w:val="both"/>
        <w:rPr>
          <w:rFonts w:cs="Arial"/>
          <w:i/>
          <w:sz w:val="20"/>
          <w:szCs w:val="20"/>
          <w:lang w:val="es-ES"/>
        </w:rPr>
      </w:pPr>
    </w:p>
    <w:p w14:paraId="0E859867" w14:textId="77777777" w:rsidR="008064DA" w:rsidRPr="000758A4" w:rsidRDefault="008064DA" w:rsidP="00C46BA8">
      <w:pPr>
        <w:spacing w:after="0" w:line="240" w:lineRule="auto"/>
        <w:ind w:left="-283"/>
        <w:jc w:val="both"/>
        <w:rPr>
          <w:rFonts w:cs="Arial"/>
          <w:b/>
          <w:bCs/>
          <w:i/>
          <w:sz w:val="20"/>
          <w:szCs w:val="20"/>
          <w:lang w:val="es-ES"/>
        </w:rPr>
      </w:pPr>
    </w:p>
    <w:p w14:paraId="1F551736" w14:textId="77777777" w:rsidR="000758A4" w:rsidRDefault="00B60564" w:rsidP="000758A4">
      <w:pPr>
        <w:spacing w:after="0" w:line="240" w:lineRule="auto"/>
        <w:ind w:left="-283"/>
        <w:jc w:val="both"/>
        <w:rPr>
          <w:rFonts w:cs="Arial"/>
          <w:b/>
          <w:bCs/>
          <w:i/>
          <w:sz w:val="20"/>
          <w:szCs w:val="20"/>
          <w:lang w:val="es-ES"/>
        </w:rPr>
      </w:pPr>
      <w:r>
        <w:rPr>
          <w:rFonts w:cs="Arial"/>
          <w:b/>
          <w:bCs/>
          <w:i/>
          <w:iCs/>
          <w:sz w:val="20"/>
          <w:szCs w:val="20"/>
          <w:lang w:val="es"/>
        </w:rPr>
        <w:t xml:space="preserve">Insto a las autoridades </w:t>
      </w:r>
      <w:r>
        <w:rPr>
          <w:rFonts w:cs="Arial"/>
          <w:b/>
          <w:bCs/>
          <w:sz w:val="20"/>
          <w:szCs w:val="20"/>
          <w:lang w:val="es"/>
        </w:rPr>
        <w:t>de facto</w:t>
      </w:r>
      <w:r>
        <w:rPr>
          <w:rFonts w:cs="Arial"/>
          <w:b/>
          <w:bCs/>
          <w:i/>
          <w:iCs/>
          <w:sz w:val="20"/>
          <w:szCs w:val="20"/>
          <w:lang w:val="es"/>
        </w:rPr>
        <w:t xml:space="preserve"> </w:t>
      </w:r>
      <w:proofErr w:type="spellStart"/>
      <w:r>
        <w:rPr>
          <w:rFonts w:cs="Arial"/>
          <w:b/>
          <w:bCs/>
          <w:i/>
          <w:iCs/>
          <w:sz w:val="20"/>
          <w:szCs w:val="20"/>
          <w:lang w:val="es"/>
        </w:rPr>
        <w:t>huzíes</w:t>
      </w:r>
      <w:proofErr w:type="spellEnd"/>
      <w:r>
        <w:rPr>
          <w:rFonts w:cs="Arial"/>
          <w:b/>
          <w:bCs/>
          <w:i/>
          <w:iCs/>
          <w:sz w:val="20"/>
          <w:szCs w:val="20"/>
          <w:lang w:val="es"/>
        </w:rPr>
        <w:t xml:space="preserve"> a revelar con carácter de urgencia la suerte y el paradero de las 16 personas bahaíes que tienen bajo custodia y a dejarlas en libertad de manera inmediata e incondicional. Además, le pido que ponga fin a todo tipo de discriminación y persecución contra la minoría bahaí y contra cualquier otra persona que sea atacada exclusivamente por el ejercicio pacífico de su derecho a la libertad de religión y de creencia.</w:t>
      </w:r>
    </w:p>
    <w:p w14:paraId="1FA95471" w14:textId="77777777" w:rsidR="000758A4" w:rsidRDefault="000758A4" w:rsidP="000758A4">
      <w:pPr>
        <w:spacing w:after="0" w:line="240" w:lineRule="auto"/>
        <w:ind w:left="-283"/>
        <w:jc w:val="both"/>
        <w:rPr>
          <w:rFonts w:cs="Arial"/>
          <w:b/>
          <w:bCs/>
          <w:i/>
          <w:sz w:val="20"/>
          <w:szCs w:val="20"/>
          <w:lang w:val="es-ES"/>
        </w:rPr>
      </w:pPr>
    </w:p>
    <w:p w14:paraId="1C58F0E0" w14:textId="77777777" w:rsidR="000758A4" w:rsidRDefault="0085401D" w:rsidP="000758A4">
      <w:pPr>
        <w:spacing w:after="0" w:line="240" w:lineRule="auto"/>
        <w:ind w:left="-283"/>
        <w:jc w:val="both"/>
        <w:rPr>
          <w:rFonts w:cs="Arial"/>
          <w:b/>
          <w:bCs/>
          <w:i/>
          <w:sz w:val="20"/>
          <w:szCs w:val="20"/>
          <w:lang w:val="es-ES"/>
        </w:rPr>
      </w:pPr>
      <w:r>
        <w:rPr>
          <w:rFonts w:cs="Arial"/>
          <w:i/>
          <w:iCs/>
          <w:sz w:val="20"/>
          <w:szCs w:val="20"/>
          <w:lang w:val="es"/>
        </w:rPr>
        <w:t>Atentamente,</w:t>
      </w:r>
    </w:p>
    <w:p w14:paraId="4E517564" w14:textId="669FD270" w:rsidR="00B0456A" w:rsidRPr="000758A4" w:rsidRDefault="0085401D" w:rsidP="000758A4">
      <w:pPr>
        <w:spacing w:after="0" w:line="240" w:lineRule="auto"/>
        <w:ind w:left="-283"/>
        <w:jc w:val="both"/>
        <w:rPr>
          <w:rFonts w:cs="Arial"/>
          <w:b/>
          <w:bCs/>
          <w:i/>
          <w:sz w:val="20"/>
          <w:szCs w:val="20"/>
          <w:lang w:val="es-ES"/>
        </w:rPr>
      </w:pPr>
      <w:r>
        <w:rPr>
          <w:rFonts w:cs="Arial"/>
          <w:i/>
          <w:iCs/>
          <w:sz w:val="20"/>
          <w:szCs w:val="20"/>
          <w:lang w:val="es"/>
        </w:rPr>
        <w:t>[NOMBRE]</w:t>
      </w:r>
    </w:p>
    <w:p w14:paraId="6C8EF037" w14:textId="77777777" w:rsidR="00C46BA8" w:rsidRPr="000758A4" w:rsidRDefault="00C46BA8" w:rsidP="00980425">
      <w:pPr>
        <w:spacing w:line="240" w:lineRule="auto"/>
        <w:rPr>
          <w:rFonts w:cs="Arial"/>
          <w:b/>
          <w:sz w:val="20"/>
          <w:szCs w:val="20"/>
          <w:lang w:val="es-ES"/>
        </w:rPr>
      </w:pPr>
    </w:p>
    <w:p w14:paraId="6CD8E736" w14:textId="3016FE0A" w:rsidR="00A808E5" w:rsidRPr="000758A4" w:rsidRDefault="0082127B" w:rsidP="00A808E5">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adicional</w:t>
      </w:r>
    </w:p>
    <w:p w14:paraId="4E9A5111" w14:textId="77777777" w:rsidR="00A808E5" w:rsidRPr="000758A4" w:rsidRDefault="00A808E5" w:rsidP="00A85349">
      <w:pPr>
        <w:spacing w:after="0" w:line="240" w:lineRule="auto"/>
        <w:rPr>
          <w:rFonts w:ascii="Arial" w:hAnsi="Arial" w:cs="Arial"/>
          <w:szCs w:val="20"/>
          <w:lang w:val="es-ES"/>
        </w:rPr>
      </w:pPr>
    </w:p>
    <w:p w14:paraId="03B8FAE4" w14:textId="77777777" w:rsidR="0085401D" w:rsidRPr="000758A4" w:rsidRDefault="00C20C41" w:rsidP="005931A0">
      <w:pPr>
        <w:spacing w:line="240" w:lineRule="auto"/>
        <w:jc w:val="both"/>
        <w:rPr>
          <w:rFonts w:ascii="Arial" w:hAnsi="Arial" w:cs="Arial"/>
          <w:lang w:val="es-ES"/>
        </w:rPr>
      </w:pPr>
      <w:r>
        <w:rPr>
          <w:rFonts w:ascii="Arial" w:hAnsi="Arial" w:cs="Arial"/>
          <w:lang w:val="es"/>
        </w:rPr>
        <w:t xml:space="preserve">Desde 2015, Amnistía Internacional ha documentado la situación de 82 personas de la comunidad bahaí de Yemen, a quienes las autoridades </w:t>
      </w:r>
      <w:r>
        <w:rPr>
          <w:rFonts w:ascii="Arial" w:hAnsi="Arial" w:cs="Arial"/>
          <w:i/>
          <w:iCs/>
          <w:lang w:val="es"/>
        </w:rPr>
        <w:t>de facto</w:t>
      </w:r>
      <w:r>
        <w:rPr>
          <w:rFonts w:ascii="Arial" w:hAnsi="Arial" w:cs="Arial"/>
          <w:lang w:val="es"/>
        </w:rPr>
        <w:t xml:space="preserve"> </w:t>
      </w:r>
      <w:proofErr w:type="spellStart"/>
      <w:r>
        <w:rPr>
          <w:rFonts w:ascii="Arial" w:hAnsi="Arial" w:cs="Arial"/>
          <w:lang w:val="es"/>
        </w:rPr>
        <w:t>huzíes</w:t>
      </w:r>
      <w:proofErr w:type="spellEnd"/>
      <w:r>
        <w:rPr>
          <w:rFonts w:ascii="Arial" w:hAnsi="Arial" w:cs="Arial"/>
          <w:lang w:val="es"/>
        </w:rPr>
        <w:t xml:space="preserve"> han detenido y sometido a desaparición forzada, torturas y reclusión en régimen de incomunicación, además, de negarles el derecho a un juicio justo.</w:t>
      </w:r>
    </w:p>
    <w:p w14:paraId="5F19DBE3" w14:textId="593C91FA" w:rsidR="00ED4DCA" w:rsidRPr="000758A4" w:rsidRDefault="005F4E22" w:rsidP="005931A0">
      <w:pPr>
        <w:spacing w:line="240" w:lineRule="auto"/>
        <w:jc w:val="both"/>
        <w:rPr>
          <w:rFonts w:ascii="Arial" w:hAnsi="Arial" w:cs="Arial"/>
          <w:szCs w:val="18"/>
          <w:lang w:val="es-ES"/>
        </w:rPr>
      </w:pPr>
      <w:r>
        <w:rPr>
          <w:rFonts w:ascii="Arial" w:hAnsi="Arial" w:cs="Arial"/>
          <w:szCs w:val="18"/>
          <w:lang w:val="es"/>
        </w:rPr>
        <w:t xml:space="preserve">Cinco de estas personas bahaíes fueron detenidas en </w:t>
      </w:r>
      <w:hyperlink r:id="rId8" w:history="1">
        <w:r>
          <w:rPr>
            <w:rStyle w:val="Hipervnculo"/>
            <w:rFonts w:ascii="Arial" w:hAnsi="Arial" w:cs="Arial"/>
            <w:szCs w:val="18"/>
            <w:lang w:val="es"/>
          </w:rPr>
          <w:t>2016</w:t>
        </w:r>
      </w:hyperlink>
      <w:r>
        <w:rPr>
          <w:rFonts w:ascii="Arial" w:hAnsi="Arial" w:cs="Arial"/>
          <w:szCs w:val="18"/>
          <w:lang w:val="es"/>
        </w:rPr>
        <w:t xml:space="preserve"> y pasaron más de dos años recluidas sin cargos ni juicio, y sin ninguna forma de impugnar su detención, hasta que en septiembre de 2018 fueron acusadas de diversos delitos graves —entre ellos, el de espionaje para Estados extranjeros—, algunos de los cuales pueden comportar la pena de muerte. Fueron juzgadas en un juicio colectivo contra 24 bahaíes en total, aunque los restantes 19—entre quienes figuraba la hija adolescente de otra persona bahaí detenida— fueron juzgados </w:t>
      </w:r>
      <w:r>
        <w:rPr>
          <w:rFonts w:ascii="Arial" w:hAnsi="Arial" w:cs="Arial"/>
          <w:i/>
          <w:iCs/>
          <w:szCs w:val="18"/>
          <w:lang w:val="es"/>
        </w:rPr>
        <w:t xml:space="preserve">in </w:t>
      </w:r>
      <w:proofErr w:type="spellStart"/>
      <w:r>
        <w:rPr>
          <w:rFonts w:ascii="Arial" w:hAnsi="Arial" w:cs="Arial"/>
          <w:i/>
          <w:iCs/>
          <w:szCs w:val="18"/>
          <w:lang w:val="es"/>
        </w:rPr>
        <w:t>absentia</w:t>
      </w:r>
      <w:proofErr w:type="spellEnd"/>
      <w:r>
        <w:rPr>
          <w:rFonts w:ascii="Arial" w:hAnsi="Arial" w:cs="Arial"/>
          <w:szCs w:val="18"/>
          <w:lang w:val="es"/>
        </w:rPr>
        <w:t xml:space="preserve">. En 2020, las autoridades </w:t>
      </w:r>
      <w:r>
        <w:rPr>
          <w:rFonts w:ascii="Arial" w:hAnsi="Arial" w:cs="Arial"/>
          <w:i/>
          <w:iCs/>
          <w:szCs w:val="18"/>
          <w:lang w:val="es"/>
        </w:rPr>
        <w:t>de facto</w:t>
      </w:r>
      <w:r>
        <w:rPr>
          <w:rFonts w:ascii="Arial" w:hAnsi="Arial" w:cs="Arial"/>
          <w:szCs w:val="18"/>
          <w:lang w:val="es"/>
        </w:rPr>
        <w:t xml:space="preserve"> </w:t>
      </w:r>
      <w:proofErr w:type="spellStart"/>
      <w:r>
        <w:rPr>
          <w:rFonts w:ascii="Arial" w:hAnsi="Arial" w:cs="Arial"/>
          <w:szCs w:val="18"/>
          <w:lang w:val="es"/>
        </w:rPr>
        <w:t>huzíes</w:t>
      </w:r>
      <w:proofErr w:type="spellEnd"/>
      <w:r>
        <w:rPr>
          <w:rFonts w:ascii="Arial" w:hAnsi="Arial" w:cs="Arial"/>
          <w:szCs w:val="18"/>
          <w:lang w:val="es"/>
        </w:rPr>
        <w:t xml:space="preserve"> ordenaron dejar en libertad a todos </w:t>
      </w:r>
      <w:proofErr w:type="gramStart"/>
      <w:r>
        <w:rPr>
          <w:rFonts w:ascii="Arial" w:hAnsi="Arial" w:cs="Arial"/>
          <w:szCs w:val="18"/>
          <w:lang w:val="es"/>
        </w:rPr>
        <w:t>los presos y presas</w:t>
      </w:r>
      <w:proofErr w:type="gramEnd"/>
      <w:r>
        <w:rPr>
          <w:rFonts w:ascii="Arial" w:hAnsi="Arial" w:cs="Arial"/>
          <w:szCs w:val="18"/>
          <w:lang w:val="es"/>
        </w:rPr>
        <w:t xml:space="preserve"> bahaíes, </w:t>
      </w:r>
      <w:r>
        <w:rPr>
          <w:rFonts w:ascii="Arial" w:hAnsi="Arial" w:cs="Arial"/>
          <w:color w:val="242424"/>
          <w:shd w:val="clear" w:color="auto" w:fill="FFFFFF"/>
          <w:lang w:val="es"/>
        </w:rPr>
        <w:t>a condición de que se exiliaran posteriormente. Sin embargo, no se retiraron los cargos que pesaban contra estos 24 bahaíes.</w:t>
      </w:r>
    </w:p>
    <w:p w14:paraId="2F862FEA" w14:textId="58E4C409" w:rsidR="00552616" w:rsidRPr="000758A4" w:rsidRDefault="005F4E22" w:rsidP="005931A0">
      <w:pPr>
        <w:spacing w:line="240" w:lineRule="auto"/>
        <w:jc w:val="both"/>
        <w:rPr>
          <w:rFonts w:ascii="Arial" w:hAnsi="Arial" w:cs="Arial"/>
          <w:szCs w:val="18"/>
          <w:lang w:val="es-ES"/>
        </w:rPr>
      </w:pPr>
      <w:r>
        <w:rPr>
          <w:rFonts w:ascii="Arial" w:hAnsi="Arial" w:cs="Arial"/>
          <w:szCs w:val="18"/>
          <w:lang w:val="es"/>
        </w:rPr>
        <w:t xml:space="preserve">Hamid </w:t>
      </w:r>
      <w:proofErr w:type="spellStart"/>
      <w:r>
        <w:rPr>
          <w:rFonts w:ascii="Arial" w:hAnsi="Arial" w:cs="Arial"/>
          <w:szCs w:val="18"/>
          <w:lang w:val="es"/>
        </w:rPr>
        <w:t>Haydara</w:t>
      </w:r>
      <w:proofErr w:type="spellEnd"/>
      <w:r>
        <w:rPr>
          <w:rFonts w:ascii="Arial" w:hAnsi="Arial" w:cs="Arial"/>
          <w:szCs w:val="18"/>
          <w:lang w:val="es"/>
        </w:rPr>
        <w:t xml:space="preserve">, preso de conciencia bahaí detenido en 2013, quedó en libertad en 2020. Había sido condenado a muerte en 2018 e indultado en 2020. Amnistía Internacional se mostró preocupada ante las autoridades </w:t>
      </w:r>
      <w:r>
        <w:rPr>
          <w:rFonts w:ascii="Arial" w:hAnsi="Arial" w:cs="Arial"/>
          <w:i/>
          <w:iCs/>
          <w:szCs w:val="18"/>
          <w:lang w:val="es"/>
        </w:rPr>
        <w:t>de facto</w:t>
      </w:r>
      <w:r>
        <w:rPr>
          <w:rFonts w:ascii="Arial" w:hAnsi="Arial" w:cs="Arial"/>
          <w:szCs w:val="18"/>
          <w:lang w:val="es"/>
        </w:rPr>
        <w:t xml:space="preserve"> </w:t>
      </w:r>
      <w:proofErr w:type="spellStart"/>
      <w:r>
        <w:rPr>
          <w:rFonts w:ascii="Arial" w:hAnsi="Arial" w:cs="Arial"/>
          <w:szCs w:val="18"/>
          <w:lang w:val="es"/>
        </w:rPr>
        <w:t>huzíes</w:t>
      </w:r>
      <w:proofErr w:type="spellEnd"/>
      <w:r>
        <w:rPr>
          <w:rFonts w:ascii="Arial" w:hAnsi="Arial" w:cs="Arial"/>
          <w:szCs w:val="18"/>
          <w:lang w:val="es"/>
        </w:rPr>
        <w:t xml:space="preserve"> por los motivos de su detención y por la manifiesta irregularidad de las </w:t>
      </w:r>
      <w:hyperlink r:id="rId9" w:history="1">
        <w:r>
          <w:rPr>
            <w:rStyle w:val="Hipervnculo"/>
            <w:rFonts w:ascii="Arial" w:hAnsi="Arial" w:cs="Arial"/>
            <w:szCs w:val="18"/>
            <w:u w:val="none"/>
            <w:lang w:val="es"/>
          </w:rPr>
          <w:t>actuaciones judiciales a las que ha sido sometido su caso</w:t>
        </w:r>
      </w:hyperlink>
      <w:r>
        <w:rPr>
          <w:rFonts w:ascii="Arial" w:hAnsi="Arial" w:cs="Arial"/>
          <w:szCs w:val="18"/>
          <w:lang w:val="es"/>
        </w:rPr>
        <w:t>: reclusión prolongada sin juicio, retrasos indebidos en la celebración del juicio, torturas y otros malos tratos y falta de acceso a asistencia letrada durante los interrogatorios, entre otras.</w:t>
      </w:r>
    </w:p>
    <w:p w14:paraId="3B1D71D4" w14:textId="101D54DA" w:rsidR="00D23D90" w:rsidRPr="000758A4" w:rsidRDefault="00496668" w:rsidP="005931A0">
      <w:pPr>
        <w:spacing w:line="240" w:lineRule="auto"/>
        <w:jc w:val="both"/>
        <w:rPr>
          <w:rFonts w:ascii="Arial" w:hAnsi="Arial" w:cs="Arial"/>
          <w:szCs w:val="18"/>
          <w:lang w:val="es-ES"/>
        </w:rPr>
      </w:pPr>
      <w:r>
        <w:rPr>
          <w:rFonts w:ascii="Arial" w:hAnsi="Arial" w:cs="Arial"/>
          <w:szCs w:val="18"/>
          <w:lang w:val="es"/>
        </w:rPr>
        <w:t xml:space="preserve">Todas las partes en el conflicto, incluidas las fuerzas </w:t>
      </w:r>
      <w:proofErr w:type="spellStart"/>
      <w:r>
        <w:rPr>
          <w:rFonts w:ascii="Arial" w:hAnsi="Arial" w:cs="Arial"/>
          <w:szCs w:val="18"/>
          <w:lang w:val="es"/>
        </w:rPr>
        <w:t>huzíes</w:t>
      </w:r>
      <w:proofErr w:type="spellEnd"/>
      <w:r>
        <w:rPr>
          <w:rFonts w:ascii="Arial" w:hAnsi="Arial" w:cs="Arial"/>
          <w:szCs w:val="18"/>
          <w:lang w:val="es"/>
        </w:rPr>
        <w:t>, el gobierno yemení, la coalición dirigida por Arabia Saudí y Emiratos Árabes Unidos y las fuerzas yemeníes respaldadas por Emiratos Árabes Unidos han cometido violaciones de derecho internacional de los derechos humanos, tales como detenciones arbitrarias, desapariciones forzadas, tortura y otros malos tratos y juicios sin garantías.</w:t>
      </w:r>
    </w:p>
    <w:p w14:paraId="44F78A38" w14:textId="6D63D158" w:rsidR="005D2C37" w:rsidRPr="000758A4"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árabe, inglés</w:t>
      </w:r>
    </w:p>
    <w:p w14:paraId="677E723D" w14:textId="77777777" w:rsidR="005D2C37" w:rsidRPr="000758A4"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0758A4" w:rsidRDefault="005D2C37" w:rsidP="00980425">
      <w:pPr>
        <w:spacing w:after="0" w:line="240" w:lineRule="auto"/>
        <w:rPr>
          <w:rFonts w:ascii="Arial" w:hAnsi="Arial" w:cs="Arial"/>
          <w:color w:val="0070C0"/>
          <w:sz w:val="20"/>
          <w:szCs w:val="20"/>
          <w:lang w:val="es-ES"/>
        </w:rPr>
      </w:pPr>
    </w:p>
    <w:p w14:paraId="73432D9C" w14:textId="77777777" w:rsidR="0085401D" w:rsidRPr="000758A4"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8 de agosto de 2023</w:t>
      </w:r>
    </w:p>
    <w:p w14:paraId="2C5E5589" w14:textId="6A7DB2D9" w:rsidR="005D2C37" w:rsidRPr="000758A4"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0758A4" w:rsidRDefault="005D2C37" w:rsidP="00980425">
      <w:pPr>
        <w:spacing w:after="0" w:line="240" w:lineRule="auto"/>
        <w:rPr>
          <w:rFonts w:ascii="Arial" w:hAnsi="Arial" w:cs="Arial"/>
          <w:b/>
          <w:sz w:val="20"/>
          <w:szCs w:val="20"/>
          <w:lang w:val="es-ES"/>
        </w:rPr>
      </w:pPr>
    </w:p>
    <w:p w14:paraId="0CD61DE1" w14:textId="02765166" w:rsidR="00B92AEC" w:rsidRPr="000758A4" w:rsidRDefault="005D2C37" w:rsidP="00E46C22">
      <w:pPr>
        <w:spacing w:after="0" w:line="240" w:lineRule="auto"/>
        <w:rPr>
          <w:rFonts w:ascii="Arial" w:hAnsi="Arial" w:cs="Arial"/>
          <w:b/>
          <w:sz w:val="20"/>
          <w:szCs w:val="20"/>
          <w:lang w:val="es-ES"/>
        </w:rPr>
      </w:pPr>
      <w:r>
        <w:rPr>
          <w:rFonts w:ascii="Arial" w:hAnsi="Arial" w:cs="Arial"/>
          <w:b/>
          <w:bCs/>
          <w:sz w:val="20"/>
          <w:szCs w:val="20"/>
          <w:lang w:val="es"/>
        </w:rPr>
        <w:t xml:space="preserve">NOMBRE Y GÉNERO GRAMATICAL PREFERIDO: 16 personas bahaíes </w:t>
      </w:r>
      <w:r>
        <w:rPr>
          <w:rFonts w:ascii="Arial" w:hAnsi="Arial" w:cs="Arial"/>
          <w:sz w:val="20"/>
          <w:szCs w:val="20"/>
          <w:lang w:val="es"/>
        </w:rPr>
        <w:t>(todas)</w:t>
      </w:r>
    </w:p>
    <w:sectPr w:rsidR="00B92AEC" w:rsidRPr="000758A4" w:rsidSect="000758A4">
      <w:headerReference w:type="default" r:id="rId10"/>
      <w:headerReference w:type="first" r:id="rId11"/>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DCD2F" w14:textId="77777777" w:rsidR="006210E4" w:rsidRDefault="006210E4">
      <w:r>
        <w:separator/>
      </w:r>
    </w:p>
  </w:endnote>
  <w:endnote w:type="continuationSeparator" w:id="0">
    <w:p w14:paraId="7A59D322" w14:textId="77777777" w:rsidR="006210E4" w:rsidRDefault="006210E4">
      <w:r>
        <w:continuationSeparator/>
      </w:r>
    </w:p>
  </w:endnote>
  <w:endnote w:type="continuationNotice" w:id="1">
    <w:p w14:paraId="6B67E0CD" w14:textId="77777777" w:rsidR="006210E4" w:rsidRDefault="006210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3A7DC" w14:textId="77777777" w:rsidR="006210E4" w:rsidRDefault="006210E4">
      <w:r>
        <w:separator/>
      </w:r>
    </w:p>
  </w:footnote>
  <w:footnote w:type="continuationSeparator" w:id="0">
    <w:p w14:paraId="3689B71A" w14:textId="77777777" w:rsidR="006210E4" w:rsidRDefault="006210E4">
      <w:r>
        <w:continuationSeparator/>
      </w:r>
    </w:p>
  </w:footnote>
  <w:footnote w:type="continuationNotice" w:id="1">
    <w:p w14:paraId="7419104F" w14:textId="77777777" w:rsidR="006210E4" w:rsidRDefault="006210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77410081" w:rsidR="00355617" w:rsidRPr="000758A4" w:rsidRDefault="00E4477F" w:rsidP="0082127B">
    <w:pPr>
      <w:tabs>
        <w:tab w:val="left" w:pos="6060"/>
        <w:tab w:val="right" w:pos="10203"/>
      </w:tabs>
      <w:spacing w:after="0"/>
      <w:rPr>
        <w:sz w:val="16"/>
        <w:szCs w:val="16"/>
        <w:lang w:val="es-ES"/>
      </w:rPr>
    </w:pPr>
    <w:r>
      <w:rPr>
        <w:sz w:val="16"/>
        <w:szCs w:val="16"/>
        <w:lang w:val="es"/>
      </w:rPr>
      <w:t>Primera AU: 60/</w:t>
    </w:r>
    <w:r>
      <w:rPr>
        <w:color w:val="auto"/>
        <w:sz w:val="16"/>
        <w:szCs w:val="16"/>
        <w:lang w:val="es"/>
      </w:rPr>
      <w:t>23 Índice: MDE 31/6874/2023 Yemen</w:t>
    </w:r>
    <w:r>
      <w:rPr>
        <w:sz w:val="16"/>
        <w:szCs w:val="16"/>
        <w:lang w:val="es"/>
      </w:rPr>
      <w:tab/>
    </w:r>
    <w:r>
      <w:rPr>
        <w:sz w:val="16"/>
        <w:szCs w:val="16"/>
        <w:lang w:val="es"/>
      </w:rPr>
      <w:tab/>
      <w:t>Fecha: 13 de junio de 2023</w:t>
    </w:r>
  </w:p>
  <w:p w14:paraId="76F9B49C" w14:textId="77777777" w:rsidR="007A3AEA" w:rsidRPr="000758A4"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1C0B1B09"/>
    <w:multiLevelType w:val="multilevel"/>
    <w:tmpl w:val="A024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6551207">
    <w:abstractNumId w:val="0"/>
  </w:num>
  <w:num w:numId="2" w16cid:durableId="2036729077">
    <w:abstractNumId w:val="21"/>
  </w:num>
  <w:num w:numId="3" w16cid:durableId="1755933176">
    <w:abstractNumId w:val="20"/>
  </w:num>
  <w:num w:numId="4" w16cid:durableId="1545167886">
    <w:abstractNumId w:val="10"/>
  </w:num>
  <w:num w:numId="5" w16cid:durableId="476806507">
    <w:abstractNumId w:val="4"/>
  </w:num>
  <w:num w:numId="6" w16cid:durableId="2102526008">
    <w:abstractNumId w:val="19"/>
  </w:num>
  <w:num w:numId="7" w16cid:durableId="1037854102">
    <w:abstractNumId w:val="17"/>
  </w:num>
  <w:num w:numId="8" w16cid:durableId="275601375">
    <w:abstractNumId w:val="9"/>
  </w:num>
  <w:num w:numId="9" w16cid:durableId="1944217746">
    <w:abstractNumId w:val="8"/>
  </w:num>
  <w:num w:numId="10" w16cid:durableId="1538079110">
    <w:abstractNumId w:val="13"/>
  </w:num>
  <w:num w:numId="11" w16cid:durableId="2143813931">
    <w:abstractNumId w:val="6"/>
  </w:num>
  <w:num w:numId="12" w16cid:durableId="1910116262">
    <w:abstractNumId w:val="14"/>
  </w:num>
  <w:num w:numId="13" w16cid:durableId="637035411">
    <w:abstractNumId w:val="15"/>
  </w:num>
  <w:num w:numId="14" w16cid:durableId="1096828299">
    <w:abstractNumId w:val="2"/>
  </w:num>
  <w:num w:numId="15" w16cid:durableId="1987972248">
    <w:abstractNumId w:val="18"/>
  </w:num>
  <w:num w:numId="16" w16cid:durableId="1456630808">
    <w:abstractNumId w:val="11"/>
  </w:num>
  <w:num w:numId="17" w16cid:durableId="1085613332">
    <w:abstractNumId w:val="12"/>
  </w:num>
  <w:num w:numId="18" w16cid:durableId="1387413466">
    <w:abstractNumId w:val="5"/>
  </w:num>
  <w:num w:numId="19" w16cid:durableId="1477842033">
    <w:abstractNumId w:val="7"/>
  </w:num>
  <w:num w:numId="20" w16cid:durableId="2122647981">
    <w:abstractNumId w:val="16"/>
  </w:num>
  <w:num w:numId="21" w16cid:durableId="657420189">
    <w:abstractNumId w:val="3"/>
  </w:num>
  <w:num w:numId="22" w16cid:durableId="523907726">
    <w:abstractNumId w:val="22"/>
  </w:num>
  <w:num w:numId="23" w16cid:durableId="37108108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02C1"/>
    <w:rsid w:val="00023537"/>
    <w:rsid w:val="0002386F"/>
    <w:rsid w:val="00032C54"/>
    <w:rsid w:val="000351DB"/>
    <w:rsid w:val="00057A7E"/>
    <w:rsid w:val="000758A4"/>
    <w:rsid w:val="00076037"/>
    <w:rsid w:val="00076AB9"/>
    <w:rsid w:val="00083462"/>
    <w:rsid w:val="00087E2B"/>
    <w:rsid w:val="000902DB"/>
    <w:rsid w:val="0009130D"/>
    <w:rsid w:val="00092DFA"/>
    <w:rsid w:val="000957C5"/>
    <w:rsid w:val="00096279"/>
    <w:rsid w:val="000A1F14"/>
    <w:rsid w:val="000B02B4"/>
    <w:rsid w:val="000B4A38"/>
    <w:rsid w:val="000B5D34"/>
    <w:rsid w:val="000B7E62"/>
    <w:rsid w:val="000C1D59"/>
    <w:rsid w:val="000C275C"/>
    <w:rsid w:val="000C286D"/>
    <w:rsid w:val="000C2A0D"/>
    <w:rsid w:val="000C6196"/>
    <w:rsid w:val="000D0ABB"/>
    <w:rsid w:val="000D70C1"/>
    <w:rsid w:val="000E0D61"/>
    <w:rsid w:val="000E57D4"/>
    <w:rsid w:val="000F2ADF"/>
    <w:rsid w:val="000F3012"/>
    <w:rsid w:val="000F3FC3"/>
    <w:rsid w:val="000F7C74"/>
    <w:rsid w:val="00100401"/>
    <w:rsid w:val="00100FE4"/>
    <w:rsid w:val="00102632"/>
    <w:rsid w:val="0010425E"/>
    <w:rsid w:val="00104527"/>
    <w:rsid w:val="00106837"/>
    <w:rsid w:val="00106A0A"/>
    <w:rsid w:val="00106D61"/>
    <w:rsid w:val="00107059"/>
    <w:rsid w:val="00112E70"/>
    <w:rsid w:val="00114556"/>
    <w:rsid w:val="0012544D"/>
    <w:rsid w:val="001300C3"/>
    <w:rsid w:val="00130B8A"/>
    <w:rsid w:val="001344C6"/>
    <w:rsid w:val="00136922"/>
    <w:rsid w:val="001414D2"/>
    <w:rsid w:val="00144428"/>
    <w:rsid w:val="0014617E"/>
    <w:rsid w:val="0015214F"/>
    <w:rsid w:val="001526C3"/>
    <w:rsid w:val="001561F4"/>
    <w:rsid w:val="0016118D"/>
    <w:rsid w:val="00162652"/>
    <w:rsid w:val="00162805"/>
    <w:rsid w:val="001648DB"/>
    <w:rsid w:val="00174398"/>
    <w:rsid w:val="00175E43"/>
    <w:rsid w:val="00176678"/>
    <w:rsid w:val="001773D1"/>
    <w:rsid w:val="00177779"/>
    <w:rsid w:val="0018751D"/>
    <w:rsid w:val="00187C42"/>
    <w:rsid w:val="00190AB7"/>
    <w:rsid w:val="0019118D"/>
    <w:rsid w:val="001912A5"/>
    <w:rsid w:val="00191656"/>
    <w:rsid w:val="00194CD5"/>
    <w:rsid w:val="00195686"/>
    <w:rsid w:val="001A2C6A"/>
    <w:rsid w:val="001A454B"/>
    <w:rsid w:val="001A635D"/>
    <w:rsid w:val="001A6AC9"/>
    <w:rsid w:val="001B05DB"/>
    <w:rsid w:val="001B2FD0"/>
    <w:rsid w:val="001B6ECA"/>
    <w:rsid w:val="001D0F90"/>
    <w:rsid w:val="001D52A5"/>
    <w:rsid w:val="001E2045"/>
    <w:rsid w:val="001E2A11"/>
    <w:rsid w:val="001E2E34"/>
    <w:rsid w:val="00201189"/>
    <w:rsid w:val="00201FCF"/>
    <w:rsid w:val="002036C0"/>
    <w:rsid w:val="00206585"/>
    <w:rsid w:val="00215C3E"/>
    <w:rsid w:val="00215E33"/>
    <w:rsid w:val="002204CC"/>
    <w:rsid w:val="00223331"/>
    <w:rsid w:val="00225A11"/>
    <w:rsid w:val="00242D16"/>
    <w:rsid w:val="0024567D"/>
    <w:rsid w:val="00250FD7"/>
    <w:rsid w:val="002558D7"/>
    <w:rsid w:val="00256F11"/>
    <w:rsid w:val="0025792F"/>
    <w:rsid w:val="00261CC7"/>
    <w:rsid w:val="002665C3"/>
    <w:rsid w:val="00267383"/>
    <w:rsid w:val="002703E7"/>
    <w:rsid w:val="002709C3"/>
    <w:rsid w:val="002730B9"/>
    <w:rsid w:val="002739C9"/>
    <w:rsid w:val="00273E9A"/>
    <w:rsid w:val="002866F9"/>
    <w:rsid w:val="002868D0"/>
    <w:rsid w:val="00293670"/>
    <w:rsid w:val="00293C98"/>
    <w:rsid w:val="00293ECF"/>
    <w:rsid w:val="002A0D93"/>
    <w:rsid w:val="002A2F36"/>
    <w:rsid w:val="002A3C8B"/>
    <w:rsid w:val="002A5391"/>
    <w:rsid w:val="002A5C82"/>
    <w:rsid w:val="002A798E"/>
    <w:rsid w:val="002B2E9B"/>
    <w:rsid w:val="002C06A6"/>
    <w:rsid w:val="002C5FE4"/>
    <w:rsid w:val="002C7F1F"/>
    <w:rsid w:val="002D48CD"/>
    <w:rsid w:val="002D5454"/>
    <w:rsid w:val="002E3658"/>
    <w:rsid w:val="002E639D"/>
    <w:rsid w:val="002E7674"/>
    <w:rsid w:val="002F3C80"/>
    <w:rsid w:val="0031230A"/>
    <w:rsid w:val="00313E8B"/>
    <w:rsid w:val="00320461"/>
    <w:rsid w:val="0033271D"/>
    <w:rsid w:val="00335313"/>
    <w:rsid w:val="0033624A"/>
    <w:rsid w:val="003373A5"/>
    <w:rsid w:val="00337826"/>
    <w:rsid w:val="00337D12"/>
    <w:rsid w:val="0034128A"/>
    <w:rsid w:val="0034324D"/>
    <w:rsid w:val="003443BA"/>
    <w:rsid w:val="0035329F"/>
    <w:rsid w:val="00355617"/>
    <w:rsid w:val="003610FB"/>
    <w:rsid w:val="00376EF4"/>
    <w:rsid w:val="00380E86"/>
    <w:rsid w:val="0038478E"/>
    <w:rsid w:val="0038731B"/>
    <w:rsid w:val="003904F0"/>
    <w:rsid w:val="0039130D"/>
    <w:rsid w:val="00392DF5"/>
    <w:rsid w:val="003975C9"/>
    <w:rsid w:val="00397B39"/>
    <w:rsid w:val="003A6239"/>
    <w:rsid w:val="003B294A"/>
    <w:rsid w:val="003C3210"/>
    <w:rsid w:val="003C5EEA"/>
    <w:rsid w:val="003C62A3"/>
    <w:rsid w:val="003C7CB6"/>
    <w:rsid w:val="003D3F53"/>
    <w:rsid w:val="003E6BF8"/>
    <w:rsid w:val="003E6D71"/>
    <w:rsid w:val="003F37F5"/>
    <w:rsid w:val="003F3D5D"/>
    <w:rsid w:val="0042210F"/>
    <w:rsid w:val="004334BF"/>
    <w:rsid w:val="004408A1"/>
    <w:rsid w:val="00442E5B"/>
    <w:rsid w:val="0044379B"/>
    <w:rsid w:val="00445D50"/>
    <w:rsid w:val="00453538"/>
    <w:rsid w:val="004546BF"/>
    <w:rsid w:val="00457652"/>
    <w:rsid w:val="004603A2"/>
    <w:rsid w:val="00463276"/>
    <w:rsid w:val="00471FDA"/>
    <w:rsid w:val="0047377D"/>
    <w:rsid w:val="00474DAB"/>
    <w:rsid w:val="00486088"/>
    <w:rsid w:val="00492FA8"/>
    <w:rsid w:val="00496668"/>
    <w:rsid w:val="004A1BDD"/>
    <w:rsid w:val="004B1C10"/>
    <w:rsid w:val="004B1E15"/>
    <w:rsid w:val="004B2367"/>
    <w:rsid w:val="004B381D"/>
    <w:rsid w:val="004B56E0"/>
    <w:rsid w:val="004B5FFC"/>
    <w:rsid w:val="004C265C"/>
    <w:rsid w:val="004C441E"/>
    <w:rsid w:val="004C470F"/>
    <w:rsid w:val="004C71F5"/>
    <w:rsid w:val="004C7227"/>
    <w:rsid w:val="004D41DC"/>
    <w:rsid w:val="004D63F7"/>
    <w:rsid w:val="004E441B"/>
    <w:rsid w:val="00504FBC"/>
    <w:rsid w:val="00514CC4"/>
    <w:rsid w:val="00517E88"/>
    <w:rsid w:val="00523912"/>
    <w:rsid w:val="00526E3B"/>
    <w:rsid w:val="00526FBD"/>
    <w:rsid w:val="005363CA"/>
    <w:rsid w:val="00542F58"/>
    <w:rsid w:val="00545423"/>
    <w:rsid w:val="00547E71"/>
    <w:rsid w:val="00547F36"/>
    <w:rsid w:val="00552616"/>
    <w:rsid w:val="0056415E"/>
    <w:rsid w:val="00565462"/>
    <w:rsid w:val="005668D0"/>
    <w:rsid w:val="00572CCD"/>
    <w:rsid w:val="0057440A"/>
    <w:rsid w:val="005755F5"/>
    <w:rsid w:val="00581A12"/>
    <w:rsid w:val="00582E52"/>
    <w:rsid w:val="00592C3E"/>
    <w:rsid w:val="005931A0"/>
    <w:rsid w:val="00596449"/>
    <w:rsid w:val="005A3E28"/>
    <w:rsid w:val="005A71AD"/>
    <w:rsid w:val="005A7F1B"/>
    <w:rsid w:val="005B007C"/>
    <w:rsid w:val="005B227F"/>
    <w:rsid w:val="005B4433"/>
    <w:rsid w:val="005B59ED"/>
    <w:rsid w:val="005B5C5A"/>
    <w:rsid w:val="005C1119"/>
    <w:rsid w:val="005C751F"/>
    <w:rsid w:val="005D14AA"/>
    <w:rsid w:val="005D2C37"/>
    <w:rsid w:val="005D3052"/>
    <w:rsid w:val="005D7287"/>
    <w:rsid w:val="005D7D1C"/>
    <w:rsid w:val="005E0545"/>
    <w:rsid w:val="005E758B"/>
    <w:rsid w:val="005F0355"/>
    <w:rsid w:val="005F4E22"/>
    <w:rsid w:val="005F5E43"/>
    <w:rsid w:val="005F77B2"/>
    <w:rsid w:val="00605239"/>
    <w:rsid w:val="00606108"/>
    <w:rsid w:val="006201FC"/>
    <w:rsid w:val="00620ADD"/>
    <w:rsid w:val="006210E4"/>
    <w:rsid w:val="0062385A"/>
    <w:rsid w:val="00640EF2"/>
    <w:rsid w:val="0064718C"/>
    <w:rsid w:val="0065049B"/>
    <w:rsid w:val="00650D73"/>
    <w:rsid w:val="006558EE"/>
    <w:rsid w:val="00657231"/>
    <w:rsid w:val="006653EB"/>
    <w:rsid w:val="00667FBC"/>
    <w:rsid w:val="006713AB"/>
    <w:rsid w:val="0068226B"/>
    <w:rsid w:val="00682E54"/>
    <w:rsid w:val="00694161"/>
    <w:rsid w:val="0069571A"/>
    <w:rsid w:val="006A03C9"/>
    <w:rsid w:val="006A0BB9"/>
    <w:rsid w:val="006B12FA"/>
    <w:rsid w:val="006B461E"/>
    <w:rsid w:val="006B6F58"/>
    <w:rsid w:val="006C3C21"/>
    <w:rsid w:val="006C72A0"/>
    <w:rsid w:val="006C7A31"/>
    <w:rsid w:val="006E2B68"/>
    <w:rsid w:val="006E3B79"/>
    <w:rsid w:val="006F04BC"/>
    <w:rsid w:val="006F4C28"/>
    <w:rsid w:val="0070364E"/>
    <w:rsid w:val="00710495"/>
    <w:rsid w:val="007104E8"/>
    <w:rsid w:val="00710F90"/>
    <w:rsid w:val="007134E9"/>
    <w:rsid w:val="007156FC"/>
    <w:rsid w:val="00716942"/>
    <w:rsid w:val="007173E9"/>
    <w:rsid w:val="00717CA1"/>
    <w:rsid w:val="00720079"/>
    <w:rsid w:val="00727519"/>
    <w:rsid w:val="00727CA7"/>
    <w:rsid w:val="0073331D"/>
    <w:rsid w:val="0073431C"/>
    <w:rsid w:val="007431FB"/>
    <w:rsid w:val="00751BAE"/>
    <w:rsid w:val="007656E7"/>
    <w:rsid w:val="007666A4"/>
    <w:rsid w:val="00773365"/>
    <w:rsid w:val="007747E9"/>
    <w:rsid w:val="00781624"/>
    <w:rsid w:val="00781E3C"/>
    <w:rsid w:val="007858BA"/>
    <w:rsid w:val="00787AD9"/>
    <w:rsid w:val="00790F07"/>
    <w:rsid w:val="00791544"/>
    <w:rsid w:val="00792FD4"/>
    <w:rsid w:val="007A2ABA"/>
    <w:rsid w:val="007A3AEA"/>
    <w:rsid w:val="007A7F97"/>
    <w:rsid w:val="007B4136"/>
    <w:rsid w:val="007B4F3E"/>
    <w:rsid w:val="007B7197"/>
    <w:rsid w:val="007C3835"/>
    <w:rsid w:val="007C6CD0"/>
    <w:rsid w:val="007D29FE"/>
    <w:rsid w:val="007E35E4"/>
    <w:rsid w:val="007F1A17"/>
    <w:rsid w:val="007F7031"/>
    <w:rsid w:val="007F72FF"/>
    <w:rsid w:val="007F7B5E"/>
    <w:rsid w:val="00803DF9"/>
    <w:rsid w:val="008056E9"/>
    <w:rsid w:val="008064DA"/>
    <w:rsid w:val="0081049F"/>
    <w:rsid w:val="00814632"/>
    <w:rsid w:val="00817B2C"/>
    <w:rsid w:val="0082127B"/>
    <w:rsid w:val="00827A40"/>
    <w:rsid w:val="00830FD3"/>
    <w:rsid w:val="00844F48"/>
    <w:rsid w:val="00845381"/>
    <w:rsid w:val="008455C2"/>
    <w:rsid w:val="00846E45"/>
    <w:rsid w:val="00847EAA"/>
    <w:rsid w:val="0085401D"/>
    <w:rsid w:val="00864035"/>
    <w:rsid w:val="008665B2"/>
    <w:rsid w:val="00866873"/>
    <w:rsid w:val="008763F4"/>
    <w:rsid w:val="00884741"/>
    <w:rsid w:val="008849EA"/>
    <w:rsid w:val="00891FE8"/>
    <w:rsid w:val="008A5D8E"/>
    <w:rsid w:val="008B5212"/>
    <w:rsid w:val="008C1A06"/>
    <w:rsid w:val="008D143F"/>
    <w:rsid w:val="008D16ED"/>
    <w:rsid w:val="008D2A6B"/>
    <w:rsid w:val="008D49A5"/>
    <w:rsid w:val="008E0B66"/>
    <w:rsid w:val="008E172D"/>
    <w:rsid w:val="008F4913"/>
    <w:rsid w:val="00902730"/>
    <w:rsid w:val="00903421"/>
    <w:rsid w:val="00906C9F"/>
    <w:rsid w:val="00917E6C"/>
    <w:rsid w:val="00921577"/>
    <w:rsid w:val="009259E1"/>
    <w:rsid w:val="00936C1A"/>
    <w:rsid w:val="00937A38"/>
    <w:rsid w:val="009440A4"/>
    <w:rsid w:val="0095188F"/>
    <w:rsid w:val="009520A4"/>
    <w:rsid w:val="00952F77"/>
    <w:rsid w:val="009550A0"/>
    <w:rsid w:val="00960C64"/>
    <w:rsid w:val="00963D4F"/>
    <w:rsid w:val="0097218E"/>
    <w:rsid w:val="00976B87"/>
    <w:rsid w:val="009777E6"/>
    <w:rsid w:val="00980425"/>
    <w:rsid w:val="0098654C"/>
    <w:rsid w:val="00991C69"/>
    <w:rsid w:val="009923C0"/>
    <w:rsid w:val="009A60AB"/>
    <w:rsid w:val="009B179A"/>
    <w:rsid w:val="009B78FE"/>
    <w:rsid w:val="009C1DDF"/>
    <w:rsid w:val="009C3521"/>
    <w:rsid w:val="009C4461"/>
    <w:rsid w:val="009C5700"/>
    <w:rsid w:val="009C6B5A"/>
    <w:rsid w:val="009D0C86"/>
    <w:rsid w:val="009D2232"/>
    <w:rsid w:val="009D4BAA"/>
    <w:rsid w:val="009E097D"/>
    <w:rsid w:val="009E1EA1"/>
    <w:rsid w:val="009E7E6E"/>
    <w:rsid w:val="009F0399"/>
    <w:rsid w:val="00A02185"/>
    <w:rsid w:val="00A07E67"/>
    <w:rsid w:val="00A12173"/>
    <w:rsid w:val="00A15F07"/>
    <w:rsid w:val="00A31F72"/>
    <w:rsid w:val="00A326D3"/>
    <w:rsid w:val="00A36B6E"/>
    <w:rsid w:val="00A41FC6"/>
    <w:rsid w:val="00A44B1B"/>
    <w:rsid w:val="00A4583A"/>
    <w:rsid w:val="00A54246"/>
    <w:rsid w:val="00A55E6C"/>
    <w:rsid w:val="00A57F88"/>
    <w:rsid w:val="00A70D9D"/>
    <w:rsid w:val="00A7251C"/>
    <w:rsid w:val="00A7548F"/>
    <w:rsid w:val="00A808E5"/>
    <w:rsid w:val="00A81673"/>
    <w:rsid w:val="00A85349"/>
    <w:rsid w:val="00A86224"/>
    <w:rsid w:val="00A90A0E"/>
    <w:rsid w:val="00A90EA6"/>
    <w:rsid w:val="00AA4258"/>
    <w:rsid w:val="00AB5744"/>
    <w:rsid w:val="00AB5C6E"/>
    <w:rsid w:val="00AB7E5D"/>
    <w:rsid w:val="00AC15B7"/>
    <w:rsid w:val="00AC367F"/>
    <w:rsid w:val="00AE0594"/>
    <w:rsid w:val="00AE4214"/>
    <w:rsid w:val="00AF0FCD"/>
    <w:rsid w:val="00AF1185"/>
    <w:rsid w:val="00AF5FF0"/>
    <w:rsid w:val="00B02172"/>
    <w:rsid w:val="00B0456A"/>
    <w:rsid w:val="00B13852"/>
    <w:rsid w:val="00B206A8"/>
    <w:rsid w:val="00B27341"/>
    <w:rsid w:val="00B408D4"/>
    <w:rsid w:val="00B52B01"/>
    <w:rsid w:val="00B60564"/>
    <w:rsid w:val="00B6690B"/>
    <w:rsid w:val="00B7545C"/>
    <w:rsid w:val="00B80242"/>
    <w:rsid w:val="00B806A2"/>
    <w:rsid w:val="00B905D8"/>
    <w:rsid w:val="00B92AEC"/>
    <w:rsid w:val="00B957E6"/>
    <w:rsid w:val="00B97626"/>
    <w:rsid w:val="00BA0E81"/>
    <w:rsid w:val="00BA2C87"/>
    <w:rsid w:val="00BA6913"/>
    <w:rsid w:val="00BB0B3B"/>
    <w:rsid w:val="00BC25E9"/>
    <w:rsid w:val="00BC7111"/>
    <w:rsid w:val="00BD0B43"/>
    <w:rsid w:val="00BE0D92"/>
    <w:rsid w:val="00BE4685"/>
    <w:rsid w:val="00BE6035"/>
    <w:rsid w:val="00BF064B"/>
    <w:rsid w:val="00BF4778"/>
    <w:rsid w:val="00BF7136"/>
    <w:rsid w:val="00C10D75"/>
    <w:rsid w:val="00C1447D"/>
    <w:rsid w:val="00C162AD"/>
    <w:rsid w:val="00C17D6F"/>
    <w:rsid w:val="00C20C41"/>
    <w:rsid w:val="00C359CF"/>
    <w:rsid w:val="00C370BB"/>
    <w:rsid w:val="00C41448"/>
    <w:rsid w:val="00C415B8"/>
    <w:rsid w:val="00C460DB"/>
    <w:rsid w:val="00C46A70"/>
    <w:rsid w:val="00C46BA8"/>
    <w:rsid w:val="00C473C0"/>
    <w:rsid w:val="00C50CEC"/>
    <w:rsid w:val="00C51EA3"/>
    <w:rsid w:val="00C538D1"/>
    <w:rsid w:val="00C607FB"/>
    <w:rsid w:val="00C70B31"/>
    <w:rsid w:val="00C76EE0"/>
    <w:rsid w:val="00C8330C"/>
    <w:rsid w:val="00C85BFA"/>
    <w:rsid w:val="00C85EFE"/>
    <w:rsid w:val="00C934DE"/>
    <w:rsid w:val="00C93CB2"/>
    <w:rsid w:val="00CA13A3"/>
    <w:rsid w:val="00CA3297"/>
    <w:rsid w:val="00CA3E09"/>
    <w:rsid w:val="00CA51AF"/>
    <w:rsid w:val="00CA5CB1"/>
    <w:rsid w:val="00CA7960"/>
    <w:rsid w:val="00CC07B8"/>
    <w:rsid w:val="00CD0B39"/>
    <w:rsid w:val="00CD2995"/>
    <w:rsid w:val="00CE0A91"/>
    <w:rsid w:val="00CF4627"/>
    <w:rsid w:val="00CF7805"/>
    <w:rsid w:val="00D007F8"/>
    <w:rsid w:val="00D030C9"/>
    <w:rsid w:val="00D043C2"/>
    <w:rsid w:val="00D05A52"/>
    <w:rsid w:val="00D114C6"/>
    <w:rsid w:val="00D142D0"/>
    <w:rsid w:val="00D23D90"/>
    <w:rsid w:val="00D26BF9"/>
    <w:rsid w:val="00D35879"/>
    <w:rsid w:val="00D36057"/>
    <w:rsid w:val="00D375B0"/>
    <w:rsid w:val="00D47210"/>
    <w:rsid w:val="00D50C9A"/>
    <w:rsid w:val="00D532BB"/>
    <w:rsid w:val="00D54217"/>
    <w:rsid w:val="00D562CA"/>
    <w:rsid w:val="00D57452"/>
    <w:rsid w:val="00D62977"/>
    <w:rsid w:val="00D635A1"/>
    <w:rsid w:val="00D6411A"/>
    <w:rsid w:val="00D67ABF"/>
    <w:rsid w:val="00D72D54"/>
    <w:rsid w:val="00D73569"/>
    <w:rsid w:val="00D749E6"/>
    <w:rsid w:val="00D834E2"/>
    <w:rsid w:val="00D839E9"/>
    <w:rsid w:val="00D844EE"/>
    <w:rsid w:val="00D847F8"/>
    <w:rsid w:val="00D861B4"/>
    <w:rsid w:val="00D9018A"/>
    <w:rsid w:val="00D90465"/>
    <w:rsid w:val="00D923BF"/>
    <w:rsid w:val="00D92A3F"/>
    <w:rsid w:val="00DB09BA"/>
    <w:rsid w:val="00DB7D74"/>
    <w:rsid w:val="00DC65A4"/>
    <w:rsid w:val="00DD346F"/>
    <w:rsid w:val="00DF1141"/>
    <w:rsid w:val="00DF3644"/>
    <w:rsid w:val="00DF3DF5"/>
    <w:rsid w:val="00DF5217"/>
    <w:rsid w:val="00DF63A6"/>
    <w:rsid w:val="00E04AF0"/>
    <w:rsid w:val="00E10C9F"/>
    <w:rsid w:val="00E11306"/>
    <w:rsid w:val="00E12FD3"/>
    <w:rsid w:val="00E218EB"/>
    <w:rsid w:val="00E2296E"/>
    <w:rsid w:val="00E22AAE"/>
    <w:rsid w:val="00E2463D"/>
    <w:rsid w:val="00E31AC4"/>
    <w:rsid w:val="00E36BED"/>
    <w:rsid w:val="00E37B98"/>
    <w:rsid w:val="00E406B4"/>
    <w:rsid w:val="00E40EAA"/>
    <w:rsid w:val="00E43F3A"/>
    <w:rsid w:val="00E4477F"/>
    <w:rsid w:val="00E457A0"/>
    <w:rsid w:val="00E45B15"/>
    <w:rsid w:val="00E46C22"/>
    <w:rsid w:val="00E523CC"/>
    <w:rsid w:val="00E63CEF"/>
    <w:rsid w:val="00E659A2"/>
    <w:rsid w:val="00E65D5E"/>
    <w:rsid w:val="00E67C6B"/>
    <w:rsid w:val="00E707D9"/>
    <w:rsid w:val="00E7569C"/>
    <w:rsid w:val="00E76516"/>
    <w:rsid w:val="00E778FE"/>
    <w:rsid w:val="00E80EA4"/>
    <w:rsid w:val="00E821FA"/>
    <w:rsid w:val="00E95F86"/>
    <w:rsid w:val="00EA1562"/>
    <w:rsid w:val="00EA6680"/>
    <w:rsid w:val="00EA68CE"/>
    <w:rsid w:val="00EB1C45"/>
    <w:rsid w:val="00EB3C01"/>
    <w:rsid w:val="00EB51EB"/>
    <w:rsid w:val="00EB6762"/>
    <w:rsid w:val="00EC1E64"/>
    <w:rsid w:val="00EC677A"/>
    <w:rsid w:val="00ED4DCA"/>
    <w:rsid w:val="00EE574B"/>
    <w:rsid w:val="00EF284E"/>
    <w:rsid w:val="00F02B28"/>
    <w:rsid w:val="00F25445"/>
    <w:rsid w:val="00F254E7"/>
    <w:rsid w:val="00F322A8"/>
    <w:rsid w:val="00F3436F"/>
    <w:rsid w:val="00F45927"/>
    <w:rsid w:val="00F65D4B"/>
    <w:rsid w:val="00F74471"/>
    <w:rsid w:val="00F74A38"/>
    <w:rsid w:val="00F7577A"/>
    <w:rsid w:val="00F771BD"/>
    <w:rsid w:val="00F8068F"/>
    <w:rsid w:val="00F81125"/>
    <w:rsid w:val="00F81FC1"/>
    <w:rsid w:val="00F8369F"/>
    <w:rsid w:val="00F83EDB"/>
    <w:rsid w:val="00F8683F"/>
    <w:rsid w:val="00F91619"/>
    <w:rsid w:val="00F93094"/>
    <w:rsid w:val="00F9400E"/>
    <w:rsid w:val="00F9772D"/>
    <w:rsid w:val="00FA1C07"/>
    <w:rsid w:val="00FA48E3"/>
    <w:rsid w:val="00FA4E88"/>
    <w:rsid w:val="00FA7368"/>
    <w:rsid w:val="00FB2CBD"/>
    <w:rsid w:val="00FB54DD"/>
    <w:rsid w:val="00FB6A97"/>
    <w:rsid w:val="00FC01A6"/>
    <w:rsid w:val="00FD08DA"/>
    <w:rsid w:val="00FD1195"/>
    <w:rsid w:val="00FE3B78"/>
    <w:rsid w:val="00FF2797"/>
    <w:rsid w:val="00FF4725"/>
    <w:rsid w:val="00FF799B"/>
    <w:rsid w:val="02344C86"/>
    <w:rsid w:val="0A1F6DED"/>
    <w:rsid w:val="58968F9F"/>
    <w:rsid w:val="6005EC4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682E54"/>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549201">
      <w:bodyDiv w:val="1"/>
      <w:marLeft w:val="0"/>
      <w:marRight w:val="0"/>
      <w:marTop w:val="0"/>
      <w:marBottom w:val="0"/>
      <w:divBdr>
        <w:top w:val="none" w:sz="0" w:space="0" w:color="auto"/>
        <w:left w:val="none" w:sz="0" w:space="0" w:color="auto"/>
        <w:bottom w:val="none" w:sz="0" w:space="0" w:color="auto"/>
        <w:right w:val="none" w:sz="0" w:space="0" w:color="auto"/>
      </w:divBdr>
    </w:div>
    <w:div w:id="1424567672">
      <w:bodyDiv w:val="1"/>
      <w:marLeft w:val="0"/>
      <w:marRight w:val="0"/>
      <w:marTop w:val="0"/>
      <w:marBottom w:val="0"/>
      <w:divBdr>
        <w:top w:val="none" w:sz="0" w:space="0" w:color="auto"/>
        <w:left w:val="none" w:sz="0" w:space="0" w:color="auto"/>
        <w:bottom w:val="none" w:sz="0" w:space="0" w:color="auto"/>
        <w:right w:val="none" w:sz="0" w:space="0" w:color="auto"/>
      </w:divBdr>
    </w:div>
    <w:div w:id="1514563072">
      <w:bodyDiv w:val="1"/>
      <w:marLeft w:val="0"/>
      <w:marRight w:val="0"/>
      <w:marTop w:val="0"/>
      <w:marBottom w:val="0"/>
      <w:divBdr>
        <w:top w:val="none" w:sz="0" w:space="0" w:color="auto"/>
        <w:left w:val="none" w:sz="0" w:space="0" w:color="auto"/>
        <w:bottom w:val="none" w:sz="0" w:space="0" w:color="auto"/>
        <w:right w:val="none" w:sz="0" w:space="0" w:color="auto"/>
      </w:divBdr>
    </w:div>
    <w:div w:id="153153416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latest/news/2016/08/yemen-huthi-authorities-must-release-detained-bahais-end-crackdown-on-minorit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dabdalsalam@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latest/news/2018/01/yemen-huthis-must-quash-death-sentence-of-bahai-prisoner-of-con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909</Words>
  <Characters>5004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5902</CharactersWithSpaces>
  <SharedDoc>false</SharedDoc>
  <HLinks>
    <vt:vector size="42" baseType="variant">
      <vt:variant>
        <vt:i4>8126565</vt:i4>
      </vt:variant>
      <vt:variant>
        <vt:i4>12</vt:i4>
      </vt:variant>
      <vt:variant>
        <vt:i4>0</vt:i4>
      </vt:variant>
      <vt:variant>
        <vt:i4>5</vt:i4>
      </vt:variant>
      <vt:variant>
        <vt:lpwstr>https://www.amnesty.org/en/latest/news/2018/01/yemen-huthis-must-quash-death-sentence-of-bahai-prisoner-of-conscience/</vt:lpwstr>
      </vt:variant>
      <vt:variant>
        <vt:lpwstr/>
      </vt:variant>
      <vt:variant>
        <vt:i4>589841</vt:i4>
      </vt:variant>
      <vt:variant>
        <vt:i4>9</vt:i4>
      </vt:variant>
      <vt:variant>
        <vt:i4>0</vt:i4>
      </vt:variant>
      <vt:variant>
        <vt:i4>5</vt:i4>
      </vt:variant>
      <vt:variant>
        <vt:lpwstr>https://www.amnesty.org/en/latest/news/2016/08/yemen-huthi-authorities-must-release-detained-bahais-end-crackdown-on-minorities/</vt:lpwstr>
      </vt:variant>
      <vt:variant>
        <vt:lpwstr/>
      </vt:variant>
      <vt:variant>
        <vt:i4>6488150</vt:i4>
      </vt:variant>
      <vt:variant>
        <vt:i4>6</vt:i4>
      </vt:variant>
      <vt:variant>
        <vt:i4>0</vt:i4>
      </vt:variant>
      <vt:variant>
        <vt:i4>5</vt:i4>
      </vt:variant>
      <vt:variant>
        <vt:lpwstr>mailto:mdabdalsalam@gmail.com</vt:lpwstr>
      </vt:variant>
      <vt:variant>
        <vt:lpwstr/>
      </vt:variant>
      <vt:variant>
        <vt:i4>8126490</vt:i4>
      </vt:variant>
      <vt:variant>
        <vt:i4>3</vt:i4>
      </vt:variant>
      <vt:variant>
        <vt:i4>0</vt:i4>
      </vt:variant>
      <vt:variant>
        <vt:i4>5</vt:i4>
      </vt:variant>
      <vt:variant>
        <vt:lpwstr>mailto:annakarin.holmlund@amnesty.org</vt:lpwstr>
      </vt:variant>
      <vt:variant>
        <vt:lpwstr/>
      </vt:variant>
      <vt:variant>
        <vt:i4>983054</vt:i4>
      </vt:variant>
      <vt:variant>
        <vt:i4>0</vt:i4>
      </vt:variant>
      <vt:variant>
        <vt:i4>0</vt:i4>
      </vt:variant>
      <vt:variant>
        <vt:i4>5</vt:i4>
      </vt:variant>
      <vt:variant>
        <vt:lpwstr>https://oneamnesty.sharepoint.com/sites/iar/</vt:lpwstr>
      </vt:variant>
      <vt:variant>
        <vt:lpwstr/>
      </vt:variant>
      <vt:variant>
        <vt:i4>589841</vt:i4>
      </vt:variant>
      <vt:variant>
        <vt:i4>3</vt:i4>
      </vt:variant>
      <vt:variant>
        <vt:i4>0</vt:i4>
      </vt:variant>
      <vt:variant>
        <vt:i4>5</vt:i4>
      </vt:variant>
      <vt:variant>
        <vt:lpwstr>https://www.amnesty.org/en/latest/news/2016/08/yemen-huthi-authorities-must-release-detained-bahais-end-crackdown-on-minorities/</vt:lpwstr>
      </vt:variant>
      <vt:variant>
        <vt:lpwstr/>
      </vt:variant>
      <vt:variant>
        <vt:i4>1245275</vt:i4>
      </vt:variant>
      <vt:variant>
        <vt:i4>0</vt:i4>
      </vt:variant>
      <vt:variant>
        <vt:i4>0</vt:i4>
      </vt:variant>
      <vt:variant>
        <vt:i4>5</vt:i4>
      </vt:variant>
      <vt:variant>
        <vt:lpwstr>https://www.amnesty.org/en/latest/news/2018/09/yemen-24-bahai-people-including-a-child-facing-possible-death-penalty/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2023-06-14T09:31:00Z</dcterms:created>
  <dcterms:modified xsi:type="dcterms:W3CDTF">2023-06-14T09:31:00Z</dcterms:modified>
</cp:coreProperties>
</file>