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366F0" w:rsidRDefault="0034128A" w:rsidP="00A01BA4">
      <w:pPr>
        <w:pStyle w:val="AIUrgentActionTopHeading"/>
        <w:tabs>
          <w:tab w:val="clear" w:pos="567"/>
        </w:tabs>
        <w:ind w:left="-283"/>
        <w:jc w:val="both"/>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A366F0" w:rsidRDefault="005D2C37" w:rsidP="00980425">
      <w:pPr>
        <w:pStyle w:val="Default"/>
        <w:ind w:left="-283"/>
        <w:rPr>
          <w:b/>
          <w:sz w:val="28"/>
          <w:szCs w:val="28"/>
          <w:lang w:val="es-ES"/>
        </w:rPr>
      </w:pPr>
    </w:p>
    <w:p w14:paraId="498F4871" w14:textId="77777777" w:rsidR="001E68BA" w:rsidRPr="00A366F0" w:rsidRDefault="001E68BA" w:rsidP="00EA68CE">
      <w:pPr>
        <w:spacing w:after="0"/>
        <w:ind w:left="-283"/>
        <w:rPr>
          <w:rFonts w:ascii="Arial" w:hAnsi="Arial" w:cs="Arial"/>
          <w:b/>
          <w:iCs/>
          <w:sz w:val="32"/>
          <w:lang w:val="es-ES"/>
        </w:rPr>
      </w:pPr>
      <w:r>
        <w:rPr>
          <w:rFonts w:ascii="Arial" w:hAnsi="Arial" w:cs="Arial"/>
          <w:b/>
          <w:bCs/>
          <w:sz w:val="32"/>
          <w:lang w:val="es"/>
        </w:rPr>
        <w:t>PROGRAMADA LA EJECUCIÓN DE UN HOMBRE CON DISCAPACIDAD MENTAL</w:t>
      </w:r>
    </w:p>
    <w:p w14:paraId="20C89E7A" w14:textId="77777777" w:rsidR="001E68BA" w:rsidRPr="00A366F0" w:rsidRDefault="00A34BF6" w:rsidP="00E67192">
      <w:pPr>
        <w:spacing w:after="0"/>
        <w:ind w:left="-283"/>
        <w:jc w:val="both"/>
        <w:rPr>
          <w:rFonts w:ascii="Arial" w:hAnsi="Arial" w:cs="Arial"/>
          <w:b/>
          <w:lang w:val="es-ES"/>
        </w:rPr>
      </w:pPr>
      <w:bookmarkStart w:id="0" w:name="_Hlk126335350"/>
      <w:bookmarkStart w:id="1" w:name="_Hlk99368449"/>
      <w:r>
        <w:rPr>
          <w:rFonts w:ascii="Arial" w:hAnsi="Arial" w:cs="Arial"/>
          <w:b/>
          <w:bCs/>
          <w:lang w:val="es"/>
        </w:rPr>
        <w:t xml:space="preserve">Está previsto que Johnny Johnson, de 45 años y diagnosticado desde hace tiempo con graves discapacidades mentales, entre ellas esquizofrenia y trastorno afectivo esquizoide, sea ejecutado en Misuri el 1 de agosto de 2023 por el asesinato, cometido en 2002, de </w:t>
      </w:r>
      <w:bookmarkEnd w:id="0"/>
      <w:r>
        <w:rPr>
          <w:rFonts w:ascii="Arial" w:hAnsi="Arial" w:cs="Arial"/>
          <w:b/>
          <w:bCs/>
          <w:lang w:val="es"/>
        </w:rPr>
        <w:t>una niña de seis años. Sus abogados han presentado las conclusiones de un neuropsiquiatra según las cuales Johnson carece de comprensión racional de los motivos de su castigo, y en lugar de eso cree que Satanás está utilizando al Estado para ejecutarle y así provocar el fin del mundo. El derecho internacional prohíbe la ejecución de personas con discapacidad mental grave, incluidas las que tienen una capacidad reducida para comprender los motivos de su condena.</w:t>
      </w:r>
    </w:p>
    <w:bookmarkEnd w:id="1"/>
    <w:p w14:paraId="5217CC85" w14:textId="18DAE67A" w:rsidR="005D2C37" w:rsidRPr="00A366F0" w:rsidRDefault="005D2C37" w:rsidP="00980425">
      <w:pPr>
        <w:spacing w:after="0" w:line="240" w:lineRule="auto"/>
        <w:ind w:left="-283"/>
        <w:rPr>
          <w:rFonts w:ascii="Arial" w:hAnsi="Arial" w:cs="Arial"/>
          <w:b/>
          <w:lang w:val="es-ES"/>
        </w:rPr>
      </w:pPr>
    </w:p>
    <w:p w14:paraId="2E8BDE45" w14:textId="77777777" w:rsidR="000C4C94" w:rsidRPr="00A366F0" w:rsidRDefault="005D2C37" w:rsidP="000C4C94">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7F1D790A" w14:textId="77777777" w:rsidR="001E68BA" w:rsidRPr="00A366F0" w:rsidRDefault="001E68BA" w:rsidP="00133066">
      <w:pPr>
        <w:spacing w:after="0" w:line="240" w:lineRule="auto"/>
        <w:ind w:left="-283"/>
        <w:rPr>
          <w:i/>
          <w:sz w:val="20"/>
          <w:szCs w:val="20"/>
          <w:lang w:val="es-ES"/>
        </w:rPr>
      </w:pPr>
      <w:r>
        <w:rPr>
          <w:rStyle w:val="w8qarf"/>
          <w:rFonts w:ascii="Arial" w:hAnsi="Arial" w:cs="Arial"/>
          <w:b/>
          <w:bCs/>
          <w:color w:val="202124"/>
          <w:sz w:val="21"/>
          <w:szCs w:val="21"/>
          <w:shd w:val="clear" w:color="auto" w:fill="FFFFFF"/>
          <w:lang w:val="es"/>
        </w:rPr>
        <w:t xml:space="preserve"> </w:t>
      </w: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39204D30">
                <wp:simplePos x="0" y="0"/>
                <wp:positionH relativeFrom="margin">
                  <wp:posOffset>-207645</wp:posOffset>
                </wp:positionH>
                <wp:positionV relativeFrom="paragraph">
                  <wp:posOffset>95250</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15A64" id="Rectangle 11" o:spid="_x0000_s1026" style="position:absolute;margin-left:-16.35pt;margin-top:7.5pt;width:498.75pt;height:49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" filled="f" stroked="f" strokeweight="2.25pt">
                <v:stroke joinstyle="round"/>
                <w10:wrap anchorx="margin"/>
              </v:rect>
            </w:pict>
          </mc:Fallback>
        </mc:AlternateContent>
      </w:r>
    </w:p>
    <w:p w14:paraId="535B953F" w14:textId="78661416" w:rsidR="00133066" w:rsidRPr="00B9509A" w:rsidRDefault="00133066" w:rsidP="00133066">
      <w:pPr>
        <w:spacing w:after="0" w:line="240" w:lineRule="auto"/>
        <w:ind w:left="-288"/>
        <w:jc w:val="right"/>
        <w:rPr>
          <w:i/>
          <w:sz w:val="19"/>
          <w:szCs w:val="19"/>
        </w:rPr>
      </w:pPr>
      <w:proofErr w:type="spellStart"/>
      <w:r w:rsidRPr="00A366F0">
        <w:rPr>
          <w:i/>
          <w:iCs/>
          <w:sz w:val="19"/>
          <w:szCs w:val="19"/>
          <w:u w:val="single"/>
          <w:lang w:val="en-US"/>
        </w:rPr>
        <w:t>Gobernador</w:t>
      </w:r>
      <w:proofErr w:type="spellEnd"/>
      <w:r w:rsidRPr="00A366F0">
        <w:rPr>
          <w:i/>
          <w:iCs/>
          <w:sz w:val="19"/>
          <w:szCs w:val="19"/>
          <w:lang w:val="en-US"/>
        </w:rPr>
        <w:t xml:space="preserve"> / Office of Governor Michael L. Parson</w:t>
      </w:r>
    </w:p>
    <w:p w14:paraId="215ABAEF" w14:textId="141E4565" w:rsidR="00B9509A" w:rsidRPr="00A366F0" w:rsidRDefault="00133066" w:rsidP="00133066">
      <w:pPr>
        <w:spacing w:after="0" w:line="240" w:lineRule="auto"/>
        <w:ind w:left="-288"/>
        <w:jc w:val="right"/>
        <w:rPr>
          <w:i/>
          <w:sz w:val="19"/>
          <w:szCs w:val="19"/>
          <w:lang w:val="es-ES"/>
        </w:rPr>
      </w:pPr>
      <w:r>
        <w:rPr>
          <w:i/>
          <w:iCs/>
          <w:sz w:val="19"/>
          <w:szCs w:val="19"/>
          <w:lang w:val="es"/>
        </w:rPr>
        <w:t>P. O. Box 720, Jefferson City</w:t>
      </w:r>
    </w:p>
    <w:p w14:paraId="1717395C" w14:textId="4FF5BCD9" w:rsidR="00133066" w:rsidRPr="00A366F0" w:rsidRDefault="00133066" w:rsidP="00133066">
      <w:pPr>
        <w:spacing w:after="0" w:line="240" w:lineRule="auto"/>
        <w:ind w:left="-288"/>
        <w:jc w:val="right"/>
        <w:rPr>
          <w:i/>
          <w:sz w:val="19"/>
          <w:szCs w:val="19"/>
          <w:lang w:val="es-ES"/>
        </w:rPr>
      </w:pPr>
      <w:r>
        <w:rPr>
          <w:i/>
          <w:iCs/>
          <w:sz w:val="19"/>
          <w:szCs w:val="19"/>
          <w:lang w:val="es"/>
        </w:rPr>
        <w:t xml:space="preserve"> MO 65102, Estados Unidos</w:t>
      </w:r>
    </w:p>
    <w:p w14:paraId="6BD59DBB" w14:textId="77777777" w:rsidR="001E68BA" w:rsidRPr="00A366F0" w:rsidRDefault="00133066" w:rsidP="00133066">
      <w:pPr>
        <w:spacing w:after="120" w:line="240" w:lineRule="auto"/>
        <w:ind w:left="-288"/>
        <w:jc w:val="right"/>
        <w:rPr>
          <w:i/>
          <w:sz w:val="20"/>
          <w:szCs w:val="20"/>
          <w:lang w:val="es-ES"/>
        </w:rPr>
      </w:pPr>
      <w:r>
        <w:rPr>
          <w:i/>
          <w:iCs/>
          <w:sz w:val="19"/>
          <w:szCs w:val="19"/>
          <w:lang w:val="es"/>
        </w:rPr>
        <w:t xml:space="preserve">Correo-e a través de: </w:t>
      </w:r>
      <w:hyperlink r:id="rId8" w:history="1">
        <w:r>
          <w:rPr>
            <w:rStyle w:val="Hipervnculo"/>
            <w:i/>
            <w:iCs/>
            <w:sz w:val="19"/>
            <w:szCs w:val="19"/>
            <w:lang w:val="es"/>
          </w:rPr>
          <w:t>https://governor.mo.gov/contact-us/mo-governor</w:t>
        </w:r>
      </w:hyperlink>
      <w:r>
        <w:rPr>
          <w:i/>
          <w:iCs/>
          <w:sz w:val="20"/>
          <w:szCs w:val="20"/>
          <w:lang w:val="es"/>
        </w:rPr>
        <w:t xml:space="preserve"> </w:t>
      </w:r>
    </w:p>
    <w:p w14:paraId="1A04FF61" w14:textId="28B967F3" w:rsidR="00FF3DB5" w:rsidRPr="00A366F0" w:rsidRDefault="005D2C37" w:rsidP="0036787F">
      <w:pPr>
        <w:spacing w:after="120" w:line="240" w:lineRule="auto"/>
        <w:ind w:left="-288"/>
        <w:rPr>
          <w:rFonts w:cs="Arial"/>
          <w:i/>
          <w:sz w:val="19"/>
          <w:szCs w:val="19"/>
          <w:lang w:val="es-ES"/>
        </w:rPr>
      </w:pPr>
      <w:r>
        <w:rPr>
          <w:rFonts w:cs="Arial"/>
          <w:i/>
          <w:iCs/>
          <w:sz w:val="19"/>
          <w:szCs w:val="19"/>
          <w:lang w:val="es"/>
        </w:rPr>
        <w:t xml:space="preserve">Señor </w:t>
      </w:r>
      <w:bookmarkStart w:id="2" w:name="_Hlk126337082"/>
      <w:r>
        <w:rPr>
          <w:rFonts w:cs="Arial"/>
          <w:i/>
          <w:iCs/>
          <w:sz w:val="19"/>
          <w:szCs w:val="19"/>
          <w:lang w:val="es"/>
        </w:rPr>
        <w:t xml:space="preserve">Gobernador </w:t>
      </w:r>
      <w:proofErr w:type="spellStart"/>
      <w:r>
        <w:rPr>
          <w:rFonts w:cs="Arial"/>
          <w:i/>
          <w:iCs/>
          <w:sz w:val="19"/>
          <w:szCs w:val="19"/>
          <w:lang w:val="es"/>
        </w:rPr>
        <w:t>Parson</w:t>
      </w:r>
      <w:proofErr w:type="spellEnd"/>
      <w:r>
        <w:rPr>
          <w:rFonts w:cs="Arial"/>
          <w:i/>
          <w:iCs/>
          <w:sz w:val="19"/>
          <w:szCs w:val="19"/>
          <w:lang w:val="es"/>
        </w:rPr>
        <w:t>:</w:t>
      </w:r>
    </w:p>
    <w:p w14:paraId="10763AF3" w14:textId="77777777" w:rsidR="001E68BA" w:rsidRPr="00A366F0" w:rsidRDefault="00503BE9" w:rsidP="0051604F">
      <w:pPr>
        <w:spacing w:after="120" w:line="240" w:lineRule="auto"/>
        <w:ind w:left="-289"/>
        <w:rPr>
          <w:rFonts w:cs="Arial"/>
          <w:i/>
          <w:sz w:val="19"/>
          <w:szCs w:val="19"/>
          <w:lang w:val="es-ES"/>
        </w:rPr>
      </w:pPr>
      <w:r>
        <w:rPr>
          <w:rFonts w:cs="Arial"/>
          <w:i/>
          <w:iCs/>
          <w:sz w:val="19"/>
          <w:szCs w:val="19"/>
          <w:lang w:val="es"/>
        </w:rPr>
        <w:t>Está previsto que Johnny Johnson sea ejecutado a las seis de la tarde del 1 de agosto de 2023. Es indudable que el delito del que fue declarado culpable es grave. No pretendo minimizar su gravedad ni restar importancia al sufrimiento causado.</w:t>
      </w:r>
    </w:p>
    <w:p w14:paraId="40C9DE3C" w14:textId="77777777" w:rsidR="001E68BA" w:rsidRPr="00A366F0" w:rsidRDefault="004422B6" w:rsidP="00C54A80">
      <w:pPr>
        <w:spacing w:after="120" w:line="240" w:lineRule="auto"/>
        <w:ind w:left="-289"/>
        <w:rPr>
          <w:rFonts w:cs="Arial"/>
          <w:i/>
          <w:sz w:val="19"/>
          <w:szCs w:val="19"/>
          <w:lang w:val="es-ES"/>
        </w:rPr>
      </w:pPr>
      <w:r>
        <w:rPr>
          <w:rFonts w:cs="Arial"/>
          <w:i/>
          <w:iCs/>
          <w:sz w:val="19"/>
          <w:szCs w:val="19"/>
          <w:lang w:val="es"/>
        </w:rPr>
        <w:t>A Johnny Johnson se le ha diagnosticado desde su infancia una grave discapacidad mental (psicosocial), que incluye esquizofrenia, trastorno afectivo esquizoide y trastorno depresivo mayor. En el momento del delito estaba bajo tratamiento por esquizofrenia, y ha recibido tratamiento por ese trastorno desde que, ese mismo día, fue detenido.</w:t>
      </w:r>
    </w:p>
    <w:p w14:paraId="6FAA3776" w14:textId="330FDA8D" w:rsidR="009E085A" w:rsidRPr="00A366F0" w:rsidRDefault="00BD49A3" w:rsidP="00034DC4">
      <w:pPr>
        <w:spacing w:after="120" w:line="240" w:lineRule="auto"/>
        <w:ind w:left="-289"/>
        <w:rPr>
          <w:rFonts w:cs="Arial"/>
          <w:i/>
          <w:sz w:val="19"/>
          <w:szCs w:val="19"/>
          <w:lang w:val="es-ES"/>
        </w:rPr>
      </w:pPr>
      <w:r>
        <w:rPr>
          <w:rFonts w:cs="Arial"/>
          <w:i/>
          <w:iCs/>
          <w:sz w:val="19"/>
          <w:szCs w:val="19"/>
          <w:lang w:val="es"/>
        </w:rPr>
        <w:t xml:space="preserve">En 1986, en </w:t>
      </w:r>
      <w:r>
        <w:rPr>
          <w:rFonts w:cs="Arial"/>
          <w:sz w:val="19"/>
          <w:szCs w:val="19"/>
          <w:lang w:val="es"/>
        </w:rPr>
        <w:t xml:space="preserve">Ford v. </w:t>
      </w:r>
      <w:proofErr w:type="spellStart"/>
      <w:r>
        <w:rPr>
          <w:rFonts w:cs="Arial"/>
          <w:sz w:val="19"/>
          <w:szCs w:val="19"/>
          <w:lang w:val="es"/>
        </w:rPr>
        <w:t>Wainwright</w:t>
      </w:r>
      <w:proofErr w:type="spellEnd"/>
      <w:r>
        <w:rPr>
          <w:rFonts w:cs="Arial"/>
          <w:i/>
          <w:iCs/>
          <w:sz w:val="19"/>
          <w:szCs w:val="19"/>
          <w:lang w:val="es"/>
        </w:rPr>
        <w:t xml:space="preserve">, la Corte Suprema de Estados Unidos afirmó que la ejecución de personas que han “perdido la cordura” viola la Constitución. En </w:t>
      </w:r>
      <w:proofErr w:type="spellStart"/>
      <w:r>
        <w:rPr>
          <w:rFonts w:cs="Arial"/>
          <w:sz w:val="19"/>
          <w:szCs w:val="19"/>
          <w:lang w:val="es"/>
        </w:rPr>
        <w:t>Panetti</w:t>
      </w:r>
      <w:proofErr w:type="spellEnd"/>
      <w:r>
        <w:rPr>
          <w:rFonts w:cs="Arial"/>
          <w:sz w:val="19"/>
          <w:szCs w:val="19"/>
          <w:lang w:val="es"/>
        </w:rPr>
        <w:t xml:space="preserve"> v. </w:t>
      </w:r>
      <w:proofErr w:type="spellStart"/>
      <w:r>
        <w:rPr>
          <w:rFonts w:cs="Arial"/>
          <w:sz w:val="19"/>
          <w:szCs w:val="19"/>
          <w:lang w:val="es"/>
        </w:rPr>
        <w:t>Quarterman</w:t>
      </w:r>
      <w:proofErr w:type="spellEnd"/>
      <w:r>
        <w:rPr>
          <w:rFonts w:cs="Arial"/>
          <w:i/>
          <w:iCs/>
          <w:sz w:val="19"/>
          <w:szCs w:val="19"/>
          <w:lang w:val="es"/>
        </w:rPr>
        <w:t>, en 2007, la Corte aclaró que eso incluye a las personas cuyo “estado mental esté tan distorsionado por una enfermedad mental” que haga que carezcan de una “comprensión racional” de “los motivos del Estado para la ejecución”. Un neuropsiquiatra contratado por los abogados de Johnny Johnson concluyó a principios de 2023 que, en virtud de esa norma, Johnson no es apto para ser ejecutado; el neuropsiquiatra declaró que, aunque Johnson es consciente de que fue condenado por asesinato y de que está en el corredor de la muerte, no tiene una comprensión racional del vínculo entre el delito y su castigo.</w:t>
      </w:r>
    </w:p>
    <w:p w14:paraId="3A4F5D48" w14:textId="77777777" w:rsidR="001E68BA" w:rsidRPr="00A366F0" w:rsidRDefault="009E085A" w:rsidP="009E085A">
      <w:pPr>
        <w:spacing w:after="120" w:line="240" w:lineRule="auto"/>
        <w:ind w:left="-289"/>
        <w:rPr>
          <w:rFonts w:cs="Arial"/>
          <w:i/>
          <w:sz w:val="19"/>
          <w:szCs w:val="19"/>
          <w:lang w:val="es-ES"/>
        </w:rPr>
      </w:pPr>
      <w:r>
        <w:rPr>
          <w:rFonts w:cs="Arial"/>
          <w:i/>
          <w:iCs/>
          <w:sz w:val="19"/>
          <w:szCs w:val="19"/>
          <w:lang w:val="es"/>
        </w:rPr>
        <w:t>A pesar de estos datos, la Corte Suprema de Misuri determinó que Johnny Johnson no alcanzaba el umbral de no apto para ser ejecutado. La Corte concluyó además que la “evolución de las normas morales” no convierte a Johnny Johnson en no apto para ser ejecutado a causa de su discapacidad mental severa.</w:t>
      </w:r>
    </w:p>
    <w:p w14:paraId="38FCB869" w14:textId="77777777" w:rsidR="001E68BA" w:rsidRPr="00A366F0" w:rsidRDefault="00EA0358" w:rsidP="00286204">
      <w:pPr>
        <w:spacing w:after="120" w:line="240" w:lineRule="auto"/>
        <w:ind w:left="-289"/>
        <w:rPr>
          <w:rFonts w:cs="Arial"/>
          <w:i/>
          <w:sz w:val="19"/>
          <w:szCs w:val="19"/>
          <w:lang w:val="es-ES"/>
        </w:rPr>
      </w:pPr>
      <w:r>
        <w:rPr>
          <w:rFonts w:cs="Arial"/>
          <w:i/>
          <w:iCs/>
          <w:sz w:val="19"/>
          <w:szCs w:val="19"/>
          <w:lang w:val="es"/>
        </w:rPr>
        <w:t xml:space="preserve">Empleando su análisis de la “evolución de las normas morales”, la Corte Suprema de Estados Unidos ha excluido de la pena de muerte a menores y a personas con discapacidad intelectual. Al negar el auxilio a Johnny Johnson, la Corte Suprema de Misuri subrayó que los tribunales han declinado ampliar estas categorías de protección a las personas con discapacidad mental grave. Le insto a reconocer, no obstante, </w:t>
      </w:r>
      <w:proofErr w:type="gramStart"/>
      <w:r>
        <w:rPr>
          <w:rFonts w:cs="Arial"/>
          <w:i/>
          <w:iCs/>
          <w:sz w:val="19"/>
          <w:szCs w:val="19"/>
          <w:lang w:val="es"/>
        </w:rPr>
        <w:t>que</w:t>
      </w:r>
      <w:proofErr w:type="gramEnd"/>
      <w:r>
        <w:rPr>
          <w:rFonts w:cs="Arial"/>
          <w:i/>
          <w:iCs/>
          <w:sz w:val="19"/>
          <w:szCs w:val="19"/>
          <w:lang w:val="es"/>
        </w:rPr>
        <w:t xml:space="preserve"> en numerosos estados, incluido Misuri, se han introducido proyectos de ley para prohibir el uso de la pena de muerte contra estas personas. En 2019, Ohio aprobó una ley de este tipo, en la que especificaba que el trastorno del delincuente no necesita cumplir “la norma para ser declarado inocente por motivos de demencia [...] o la norma para ser declarado no apto para ser juzgado”. En 2022, Kentucky dio un importante paso al aprobar una ley que exime de la pena de muerte a los delincuentes que presenten "síntomas activos y un historial bien documentado, que incluya un diagnóstico oficial" de discapacidades mentales específicas, como esquizofrenia o trastorno afectivo esquizoide.</w:t>
      </w:r>
    </w:p>
    <w:p w14:paraId="7BB76435" w14:textId="11BA73E4" w:rsidR="00D607B1" w:rsidRPr="00A366F0" w:rsidRDefault="00C147C7" w:rsidP="00603C35">
      <w:pPr>
        <w:spacing w:after="120" w:line="240" w:lineRule="auto"/>
        <w:ind w:left="-288"/>
        <w:rPr>
          <w:rFonts w:cs="Arial"/>
          <w:i/>
          <w:sz w:val="19"/>
          <w:szCs w:val="19"/>
          <w:lang w:val="es-ES"/>
        </w:rPr>
      </w:pPr>
      <w:r>
        <w:rPr>
          <w:rFonts w:cs="Arial"/>
          <w:i/>
          <w:iCs/>
          <w:sz w:val="19"/>
          <w:szCs w:val="19"/>
          <w:lang w:val="es"/>
        </w:rPr>
        <w:t>Le insto a conceder la petición de indulto que se le ha presentado para Johnny Johnson y a conmutar su condena a muerte.</w:t>
      </w:r>
    </w:p>
    <w:bookmarkEnd w:id="2"/>
    <w:p w14:paraId="3E416A14" w14:textId="77777777" w:rsidR="00480145" w:rsidRPr="00A366F0" w:rsidRDefault="009047A9" w:rsidP="00A474A3">
      <w:pPr>
        <w:spacing w:after="0" w:line="240" w:lineRule="auto"/>
        <w:ind w:left="-289"/>
        <w:rPr>
          <w:rFonts w:cs="Arial"/>
          <w:i/>
          <w:sz w:val="19"/>
          <w:szCs w:val="19"/>
          <w:lang w:val="es-ES"/>
        </w:rPr>
      </w:pPr>
      <w:r>
        <w:rPr>
          <w:rFonts w:cs="Arial"/>
          <w:i/>
          <w:iCs/>
          <w:sz w:val="19"/>
          <w:szCs w:val="19"/>
          <w:lang w:val="es"/>
        </w:rPr>
        <w:t>Atentamente, [NOMBRE]</w:t>
      </w:r>
    </w:p>
    <w:p w14:paraId="57775308" w14:textId="10B9CCA4" w:rsidR="00247769" w:rsidRPr="00A366F0" w:rsidRDefault="00247769" w:rsidP="00480145">
      <w:pPr>
        <w:spacing w:after="0" w:line="240" w:lineRule="auto"/>
        <w:rPr>
          <w:rFonts w:cs="Arial"/>
          <w:i/>
          <w:sz w:val="20"/>
          <w:szCs w:val="20"/>
          <w:lang w:val="es-ES"/>
        </w:rPr>
      </w:pPr>
      <w:r>
        <w:rPr>
          <w:rFonts w:ascii="Arial" w:hAnsi="Arial" w:cs="Arial"/>
          <w:b/>
          <w:bCs/>
          <w:sz w:val="32"/>
          <w:szCs w:val="32"/>
          <w:lang w:val="es"/>
        </w:rPr>
        <w:br w:type="page"/>
      </w:r>
    </w:p>
    <w:p w14:paraId="15D754DB" w14:textId="1536195A" w:rsidR="0082127B" w:rsidRPr="00A366F0"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24D7715" w14:textId="3EA36475" w:rsidR="00391170" w:rsidRPr="00A366F0" w:rsidRDefault="006159E3" w:rsidP="00A06A53">
      <w:pPr>
        <w:spacing w:before="60" w:after="120" w:line="240" w:lineRule="auto"/>
        <w:jc w:val="both"/>
        <w:rPr>
          <w:rFonts w:ascii="Arial" w:hAnsi="Arial" w:cs="Arial"/>
          <w:szCs w:val="20"/>
          <w:lang w:val="es-ES"/>
        </w:rPr>
      </w:pPr>
      <w:r>
        <w:rPr>
          <w:rFonts w:ascii="Arial" w:hAnsi="Arial" w:cs="Arial"/>
          <w:szCs w:val="20"/>
          <w:lang w:val="es"/>
        </w:rPr>
        <w:t xml:space="preserve">Además de las discapacidades del desarrollo que se manifestaron durante su infancia, el primer ingreso de Johnny Johnson en un hospital psiquiátrico tuvo lugar cuando tenía 14 años. </w:t>
      </w:r>
      <w:r>
        <w:rPr>
          <w:rFonts w:ascii="Arial" w:hAnsi="Arial" w:cs="Arial"/>
          <w:lang w:val="es"/>
        </w:rPr>
        <w:t>Los responsables de su evaluación concluyeron que llevaba seis meses contemplando la posibilidad del suicidio</w:t>
      </w:r>
      <w:r>
        <w:rPr>
          <w:rFonts w:ascii="Arial" w:hAnsi="Arial" w:cs="Arial"/>
          <w:szCs w:val="20"/>
          <w:lang w:val="es"/>
        </w:rPr>
        <w:t xml:space="preserve">. A los 18 años ingresó en atención psiquiátrica cuatro veces por ideas suicidas e intentos de suicidio. Los diagnósticos durante ese tiempo incluyeron depresión mayor. En 1996, a los 18 años, ingresó voluntariamente en un centro psiquiátrico. </w:t>
      </w:r>
      <w:r>
        <w:rPr>
          <w:rFonts w:ascii="Arial" w:hAnsi="Arial" w:cs="Arial"/>
          <w:lang w:val="es"/>
        </w:rPr>
        <w:t>Allí informó de que experimentaba lagunas mentales, oía voces y veía a amigos fallecidos que le instaban a hacerse daño.</w:t>
      </w:r>
      <w:r>
        <w:rPr>
          <w:rFonts w:ascii="Arial" w:hAnsi="Arial" w:cs="Arial"/>
          <w:color w:val="301400"/>
          <w:shd w:val="clear" w:color="auto" w:fill="FFFFFF"/>
          <w:lang w:val="es"/>
        </w:rPr>
        <w:t xml:space="preserve"> </w:t>
      </w:r>
      <w:r>
        <w:rPr>
          <w:rFonts w:ascii="Arial" w:hAnsi="Arial" w:cs="Arial"/>
          <w:szCs w:val="20"/>
          <w:lang w:val="es"/>
        </w:rPr>
        <w:t>Le diagnosticaron depresión mayor y un trastorno psicótico.</w:t>
      </w:r>
    </w:p>
    <w:p w14:paraId="6F86EB5B" w14:textId="77777777" w:rsidR="001E68BA" w:rsidRPr="00A366F0" w:rsidRDefault="00511B60" w:rsidP="00A770ED">
      <w:pPr>
        <w:spacing w:before="60" w:after="120" w:line="240" w:lineRule="auto"/>
        <w:jc w:val="both"/>
        <w:rPr>
          <w:rFonts w:ascii="Arial" w:hAnsi="Arial" w:cs="Arial"/>
          <w:szCs w:val="20"/>
          <w:lang w:val="es-ES"/>
        </w:rPr>
      </w:pPr>
      <w:r>
        <w:rPr>
          <w:rFonts w:ascii="Arial" w:hAnsi="Arial" w:cs="Arial"/>
          <w:szCs w:val="20"/>
          <w:lang w:val="es"/>
        </w:rPr>
        <w:t>En los seis años transcurridos desde que cumplió los 18 y el momento del delito por el que fue condenado a muerte, sus ingresos para tratamiento psiquiátrico continuaron, con diagnósticos que incluían la esquizofrenia, la esquizofrenia paranoide, el trastorno afectivo esquizoide (un trastorno caracterizado por síntomas de esquizofrenia, como alucinaciones o delirios, y síntomas de trastorno del estado de ánimo, como manía y depresión), trastorno depresivo mayor, funcionamiento intelectual límite y dependencia de distintas sustancias. A principios de 2002 recibió un diagnóstico de esquizofrenia paranoide y entró en un programa de tratamiento; en junio de 2002 faltó a varias citas psiquiátricas. Asimismo, tuvo reuniones con un asistente social, pero desde el 28 de junio de 2002 dejó de presentarse también a ellas. Menos de un mes después, la mañana del 26 de julio de 2002, una niña de seis años desapareció; se había visto a Johnny Johnson con ella esa mañana. Johnson, entonces de 24 años, fue detenido, admitió haberla matado y dijo a la policía dónde encontrar el cadáver.</w:t>
      </w:r>
    </w:p>
    <w:p w14:paraId="31A2B67A" w14:textId="08102C7A" w:rsidR="00E24FEC" w:rsidRPr="00A366F0" w:rsidRDefault="00643001" w:rsidP="00A770ED">
      <w:pPr>
        <w:spacing w:before="60" w:after="120" w:line="240" w:lineRule="auto"/>
        <w:jc w:val="both"/>
        <w:rPr>
          <w:rFonts w:ascii="Arial" w:hAnsi="Arial" w:cs="Arial"/>
          <w:szCs w:val="20"/>
          <w:lang w:val="es-ES"/>
        </w:rPr>
      </w:pPr>
      <w:r>
        <w:rPr>
          <w:rFonts w:ascii="Arial" w:hAnsi="Arial" w:cs="Arial"/>
          <w:szCs w:val="20"/>
          <w:lang w:val="es"/>
        </w:rPr>
        <w:t>En la cárcel, tras el crimen, los síntomas de Johnny Johnson continuaron, incluidas las alucinaciones y la paranoia, por lo que le pusieron medicación y lo recluyeron en la categoría de prevención del suicidio. Una evaluación ordenada por el tribunal en noviembre de 2003 concluyó que era apto para ser juzgado. A Johnson le diagnosticaron trastorno depresivo mayor, recurrente y grave, con rasgos psicóticos, en remisión parcial, dependencia de diversas sustancias, trastorno de personalidad antisocial y funcionamiento intelectual límite (con un cociente intelectual de 70). Los registros penitenciarios de febrero de 2004 decían: “Síntomas de psicosis y depresión. Experimenta frecuentes cambios de humor, sentimientos de irrealidad, alucinaciones auditivas/visuales, y sentimientos de paranoia”. En su juicio a principios de 2005, los expertos presentados por la acusación y la defensa coincidieron en que Johnny Johnson sufría un trastorno afectivo esquizoide. La defensa afirmó que tenía una capacidad disminuida de defenderse, argumentando que, a causa de su discapacidad mental, no podía actuar con la deliberación necesaria para sustentar un cargo de asesinato en primer grado. La fiscalía alegó que Johnson tenía la capacidad de actuar con deliberación, y sus expertos afirmaron que las alucinaciones que pudiera haber sufrido se debían al consumo de metanfetamina, no a la psicosis. Johnny Johnson fue condenado a muerte por asesinato en primer grado y a cadena perpetua por sus declaraciones de culpabilidad de secuestro e intento de violación de la niña.</w:t>
      </w:r>
    </w:p>
    <w:p w14:paraId="21D2E9F7" w14:textId="6FF59E5F" w:rsidR="00871F1A" w:rsidRPr="00A366F0" w:rsidRDefault="009034B9" w:rsidP="00A770ED">
      <w:pPr>
        <w:spacing w:before="60" w:after="120" w:line="240" w:lineRule="auto"/>
        <w:jc w:val="both"/>
        <w:rPr>
          <w:rFonts w:ascii="Arial" w:hAnsi="Arial" w:cs="Arial"/>
          <w:szCs w:val="20"/>
          <w:lang w:val="es-ES"/>
        </w:rPr>
      </w:pPr>
      <w:r>
        <w:rPr>
          <w:rFonts w:ascii="Arial" w:hAnsi="Arial" w:cs="Arial"/>
          <w:szCs w:val="20"/>
          <w:lang w:val="es"/>
        </w:rPr>
        <w:t>En el corredor de la muerte, según los historiales médicos de la prisión, sus síntomas han persistido, incluidas las alucinaciones auditivas, y ha tenido que ser frecuentemente recluido en la categoría de prevención del suicidio, además de ser medicado. En febrero de 2023, un neuropsiquiatra contratado por los abogados de Johnny Johnson concluyó que éste no es apto para ser ejecutado: “El Sr. Johnson es consciente de que está en el corredor de la muerte y de que ha sido declarado culpable de asesinato. Sin embargo, carece de una comprensión racional del vínculo entre su crimen y su castigo. Cree que Satanás está utilizando al estado de Misuri para ejecutarle y así provocar el fin del mundo, y asegura que la voz de Satanás le ha confirmado este plan [...] Su creencia de que puede modificar este plan entrando en la cabeza del juez y de los abogados con el fin de influirles para que no lo ejecuten es igualmente irracional y delirante, al igual que su creencia de que los espíritus del inframundo pueden influir en el Estado para que no lo ejecute y frustrar así los planes de Satanás. Mantiene creencias delirantes sobre su mortalidad y, aunque concede que ‘cree’ que moriría por inyección letal, sus declaraciones de que es un vampiro y es capaz de ‘reanimar’ sus órganos, y su creencia de que puede entrar en la mente de un animal si consigue aprender el ‘código’ adecuado para seguir viviendo después de su ejecución muestran que carece de una comprensión racional de la finalidad de su castigo. El Sr. Johnson, a pesar de haber recibido tratamiento con dosis adecuadas y altas de potentes medicamentos antipsicóticos, sigue siendo totalmente psicótico. Sufre debilitantes experiencias alucinatorias y delirantes [...] Sus creencias sobre por qué va a ser ejecutado se fundamentan en un pensamiento delirante, producto de una enfermedad mental psicótica grave y un cerebro cognitivamente disminuido”.</w:t>
      </w:r>
    </w:p>
    <w:p w14:paraId="4F38A5AE" w14:textId="11DDD0A0" w:rsidR="00801027" w:rsidRPr="00A366F0" w:rsidRDefault="00F03F6F" w:rsidP="00A770ED">
      <w:pPr>
        <w:spacing w:before="60" w:after="120" w:line="240" w:lineRule="auto"/>
        <w:jc w:val="both"/>
        <w:rPr>
          <w:rFonts w:ascii="Arial" w:hAnsi="Arial" w:cs="Arial"/>
          <w:szCs w:val="20"/>
          <w:lang w:val="es-ES"/>
        </w:rPr>
      </w:pPr>
      <w:r>
        <w:rPr>
          <w:rFonts w:ascii="Arial" w:hAnsi="Arial" w:cs="Arial"/>
          <w:szCs w:val="20"/>
          <w:lang w:val="es"/>
        </w:rPr>
        <w:t>El Estado ha presentado una declaración jurada del director de Salud Mental del Centro Penitenciario Potosí, que alberga el corredor de la muerte, en la que dice que Johnny Johnson “parece comprender la naturaleza de su cercana ejecución”. El 8 de junio de 2023, la Corte Suprema de Florida denegó la suspensión de la ejecución. Los abogados de Johnny Johnson están tratando de conseguir una vista ante un tribunal federal. La fiscalía alega que debe permitirse que se lleve a cabo la ejecución, sin celebrar ninguna vista.</w:t>
      </w:r>
    </w:p>
    <w:p w14:paraId="674A0E32" w14:textId="77777777" w:rsidR="001E68BA" w:rsidRPr="00A366F0" w:rsidRDefault="009518CD" w:rsidP="00A770ED">
      <w:pPr>
        <w:spacing w:before="60" w:after="120" w:line="240" w:lineRule="auto"/>
        <w:jc w:val="both"/>
        <w:rPr>
          <w:rFonts w:ascii="Arial" w:hAnsi="Arial" w:cs="Arial"/>
          <w:szCs w:val="20"/>
          <w:lang w:val="es-ES"/>
        </w:rPr>
      </w:pPr>
      <w:r>
        <w:rPr>
          <w:rFonts w:ascii="Arial" w:hAnsi="Arial" w:cs="Arial"/>
          <w:szCs w:val="20"/>
          <w:lang w:val="es"/>
        </w:rPr>
        <w:t xml:space="preserve">Ejecutar a una persona que carece de una comprensión </w:t>
      </w:r>
      <w:r>
        <w:rPr>
          <w:rFonts w:ascii="Arial" w:hAnsi="Arial" w:cs="Arial"/>
          <w:i/>
          <w:iCs/>
          <w:szCs w:val="20"/>
          <w:lang w:val="es"/>
        </w:rPr>
        <w:t>racional</w:t>
      </w:r>
      <w:r>
        <w:rPr>
          <w:rFonts w:ascii="Arial" w:hAnsi="Arial" w:cs="Arial"/>
          <w:szCs w:val="20"/>
          <w:lang w:val="es"/>
        </w:rPr>
        <w:t xml:space="preserve"> del motivo o la realidad de su ejecución viola la Constitución estadounidense en virtud de una sentencia dictada por la Corte Suprema de Estados Unidos en 1986 y aclarada por la propia Corte en 2007, que afirma: “El hecho de que un preso conozca los motivos por los que el Estado va a ejecutarlo no equivale a que los comprenda racionalmente”. El derecho internacional de los derechos humanos prohíbe el uso de la pena de muerte contra personas con discapacidades mentales (psicosociales) e intelectuales. El Comité de Derechos Humanos de la ONU, órgano experto establecido por el Pacto Internacional de Derechos Civiles y Políticos (ratificado por Estados Unidos en 1992) para supervisar su cumplimiento, ha manifestado que los </w:t>
      </w:r>
      <w:proofErr w:type="gramStart"/>
      <w:r>
        <w:rPr>
          <w:rFonts w:ascii="Arial" w:hAnsi="Arial" w:cs="Arial"/>
          <w:szCs w:val="20"/>
          <w:lang w:val="es"/>
        </w:rPr>
        <w:t>Estados partes</w:t>
      </w:r>
      <w:proofErr w:type="gramEnd"/>
      <w:r>
        <w:rPr>
          <w:rFonts w:ascii="Arial" w:hAnsi="Arial" w:cs="Arial"/>
          <w:szCs w:val="20"/>
          <w:lang w:val="es"/>
        </w:rPr>
        <w:t xml:space="preserve"> deben “abstenerse de ejecutar a las personas que tengan una capacidad reducida para comprender las razones de la condena”.</w:t>
      </w:r>
    </w:p>
    <w:p w14:paraId="0197E22F" w14:textId="25FFF440" w:rsidR="00E9688D" w:rsidRPr="00A366F0" w:rsidRDefault="005804DA" w:rsidP="00494686">
      <w:pPr>
        <w:spacing w:before="60" w:after="120" w:line="240" w:lineRule="auto"/>
        <w:jc w:val="both"/>
        <w:rPr>
          <w:rFonts w:ascii="Arial" w:hAnsi="Arial" w:cs="Arial"/>
          <w:szCs w:val="20"/>
          <w:lang w:val="es-ES"/>
        </w:rPr>
      </w:pPr>
      <w:r>
        <w:rPr>
          <w:rFonts w:ascii="Arial" w:hAnsi="Arial" w:cs="Arial"/>
          <w:szCs w:val="20"/>
          <w:lang w:val="es"/>
        </w:rPr>
        <w:t>Las 13 ejecuciones llevadas a cabo en Estados Unidos en lo que va de año han sido obra de cuatro estados: Texas (5), Florida (4), Misuri (3) y Oklahoma (1). Estos cuatro estados juntos son responsables del 57% de las ejecuciones llevadas a cabo en Estados Unidos desde 1976.</w:t>
      </w:r>
    </w:p>
    <w:p w14:paraId="677E723D" w14:textId="2765B006" w:rsidR="005D2C37" w:rsidRPr="00A366F0" w:rsidRDefault="005D2C37" w:rsidP="008B7036">
      <w:pPr>
        <w:spacing w:before="240" w:after="0" w:line="240" w:lineRule="auto"/>
        <w:rPr>
          <w:rFonts w:ascii="Arial" w:hAnsi="Arial" w:cs="Arial"/>
          <w:b/>
          <w:szCs w:val="18"/>
          <w:lang w:val="es-ES"/>
        </w:rPr>
      </w:pPr>
      <w:r>
        <w:rPr>
          <w:rFonts w:ascii="Arial" w:hAnsi="Arial" w:cs="Arial"/>
          <w:b/>
          <w:bCs/>
          <w:szCs w:val="18"/>
          <w:lang w:val="es"/>
        </w:rPr>
        <w:lastRenderedPageBreak/>
        <w:t>PUEDEN ESCRIBIR LLAMAMIENTOS EN:</w:t>
      </w:r>
      <w:r>
        <w:rPr>
          <w:rFonts w:ascii="Arial" w:hAnsi="Arial" w:cs="Arial"/>
          <w:szCs w:val="18"/>
          <w:lang w:val="es"/>
        </w:rPr>
        <w:t xml:space="preserve"> </w:t>
      </w:r>
      <w:proofErr w:type="gramStart"/>
      <w:r>
        <w:rPr>
          <w:rFonts w:ascii="Arial" w:hAnsi="Arial" w:cs="Arial"/>
          <w:szCs w:val="18"/>
          <w:lang w:val="es"/>
        </w:rPr>
        <w:t>Inglés</w:t>
      </w:r>
      <w:proofErr w:type="gramEnd"/>
      <w:r>
        <w:rPr>
          <w:rFonts w:ascii="Arial" w:hAnsi="Arial" w:cs="Arial"/>
          <w:szCs w:val="18"/>
          <w:lang w:val="es"/>
        </w:rPr>
        <w:t>.</w:t>
      </w:r>
      <w:r>
        <w:rPr>
          <w:rFonts w:ascii="Arial" w:hAnsi="Arial" w:cs="Arial"/>
          <w:b/>
          <w:bCs/>
          <w:szCs w:val="18"/>
          <w:lang w:val="es"/>
        </w:rPr>
        <w:t xml:space="preserve"> </w:t>
      </w:r>
      <w:r>
        <w:rPr>
          <w:rFonts w:ascii="Arial" w:hAnsi="Arial" w:cs="Arial"/>
          <w:szCs w:val="18"/>
          <w:lang w:val="es"/>
        </w:rPr>
        <w:t>También pueden escribir en su propio idioma.</w:t>
      </w:r>
    </w:p>
    <w:p w14:paraId="78F17D93" w14:textId="77777777" w:rsidR="005D2C37" w:rsidRPr="00A366F0" w:rsidRDefault="005D2C37" w:rsidP="00980425">
      <w:pPr>
        <w:spacing w:after="0" w:line="240" w:lineRule="auto"/>
        <w:rPr>
          <w:rFonts w:ascii="Arial" w:hAnsi="Arial" w:cs="Arial"/>
          <w:color w:val="0070C0"/>
          <w:szCs w:val="18"/>
          <w:lang w:val="es-ES"/>
        </w:rPr>
      </w:pPr>
    </w:p>
    <w:p w14:paraId="2E6C08FE" w14:textId="77777777" w:rsidR="001E68BA" w:rsidRPr="00A366F0" w:rsidRDefault="005D2C37" w:rsidP="00980425">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1 de agosto de 2023</w:t>
      </w:r>
    </w:p>
    <w:p w14:paraId="20240A3F" w14:textId="1F0F70ED" w:rsidR="00DB6975" w:rsidRPr="00A366F0" w:rsidRDefault="00DB6975" w:rsidP="00980425">
      <w:pPr>
        <w:spacing w:after="0" w:line="240" w:lineRule="auto"/>
        <w:rPr>
          <w:rFonts w:ascii="Arial" w:hAnsi="Arial" w:cs="Arial"/>
          <w:szCs w:val="18"/>
          <w:lang w:val="es-ES"/>
        </w:rPr>
      </w:pPr>
    </w:p>
    <w:p w14:paraId="36DE6187" w14:textId="77777777" w:rsidR="001E68BA" w:rsidRDefault="005D2C37" w:rsidP="003B0EFB">
      <w:pPr>
        <w:spacing w:after="0" w:line="240" w:lineRule="auto"/>
        <w:rPr>
          <w:rFonts w:ascii="Arial" w:hAnsi="Arial" w:cs="Arial"/>
          <w:bCs/>
          <w:szCs w:val="18"/>
        </w:rPr>
      </w:pPr>
      <w:r>
        <w:rPr>
          <w:rFonts w:ascii="Arial" w:hAnsi="Arial" w:cs="Arial"/>
          <w:b/>
          <w:bCs/>
          <w:szCs w:val="18"/>
          <w:lang w:val="es"/>
        </w:rPr>
        <w:t xml:space="preserve">NOMBRE: </w:t>
      </w:r>
      <w:r>
        <w:rPr>
          <w:rFonts w:ascii="Arial" w:hAnsi="Arial" w:cs="Arial"/>
          <w:szCs w:val="18"/>
          <w:lang w:val="es"/>
        </w:rPr>
        <w:t>Johnny Johnson</w:t>
      </w:r>
    </w:p>
    <w:p w14:paraId="7E731CDA" w14:textId="01A1CA66" w:rsidR="005804DA" w:rsidRPr="00861D94" w:rsidRDefault="005804DA" w:rsidP="003B0EFB">
      <w:pPr>
        <w:spacing w:after="0" w:line="240" w:lineRule="auto"/>
        <w:rPr>
          <w:rFonts w:ascii="Arial" w:hAnsi="Arial" w:cs="Arial"/>
          <w:bCs/>
          <w:szCs w:val="18"/>
        </w:rPr>
      </w:pPr>
    </w:p>
    <w:sectPr w:rsidR="005804DA" w:rsidRPr="00861D94" w:rsidSect="00A366F0">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53E9" w14:textId="77777777" w:rsidR="00A816BB" w:rsidRDefault="00A816BB">
      <w:r>
        <w:separator/>
      </w:r>
    </w:p>
  </w:endnote>
  <w:endnote w:type="continuationSeparator" w:id="0">
    <w:p w14:paraId="48A038AC" w14:textId="77777777" w:rsidR="00A816BB" w:rsidRDefault="00A816BB">
      <w:r>
        <w:continuationSeparator/>
      </w:r>
    </w:p>
  </w:endnote>
  <w:endnote w:type="continuationNotice" w:id="1">
    <w:p w14:paraId="4CD14522" w14:textId="77777777" w:rsidR="00A816BB" w:rsidRDefault="00A81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7CE" w14:textId="77777777" w:rsidR="00A816BB" w:rsidRDefault="00A816BB">
      <w:r>
        <w:separator/>
      </w:r>
    </w:p>
  </w:footnote>
  <w:footnote w:type="continuationSeparator" w:id="0">
    <w:p w14:paraId="60363AB1" w14:textId="77777777" w:rsidR="00A816BB" w:rsidRDefault="00A816BB">
      <w:r>
        <w:continuationSeparator/>
      </w:r>
    </w:p>
  </w:footnote>
  <w:footnote w:type="continuationNotice" w:id="1">
    <w:p w14:paraId="2BA94DDF" w14:textId="77777777" w:rsidR="00A816BB" w:rsidRDefault="00A81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500AA73" w:rsidR="00355617" w:rsidRPr="0056038E" w:rsidRDefault="00C22895" w:rsidP="0082127B">
    <w:pPr>
      <w:tabs>
        <w:tab w:val="left" w:pos="6060"/>
        <w:tab w:val="right" w:pos="10203"/>
      </w:tabs>
      <w:spacing w:after="0"/>
      <w:rPr>
        <w:sz w:val="16"/>
        <w:szCs w:val="16"/>
      </w:rPr>
    </w:pPr>
    <w:r>
      <w:rPr>
        <w:sz w:val="16"/>
        <w:szCs w:val="16"/>
        <w:lang w:val="es"/>
      </w:rPr>
      <w:t>Primera AU: 68/23 Índice: AMR 51/7001/2023 Estados Unidos</w:t>
    </w:r>
    <w:r>
      <w:rPr>
        <w:sz w:val="16"/>
        <w:szCs w:val="16"/>
        <w:lang w:val="es"/>
      </w:rPr>
      <w:tab/>
    </w:r>
    <w:r>
      <w:rPr>
        <w:sz w:val="16"/>
        <w:szCs w:val="16"/>
        <w:lang w:val="es"/>
      </w:rPr>
      <w:tab/>
      <w:t>Fecha: 12 de julio de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51D40"/>
    <w:multiLevelType w:val="hybridMultilevel"/>
    <w:tmpl w:val="28E41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2C7E10"/>
    <w:multiLevelType w:val="hybridMultilevel"/>
    <w:tmpl w:val="AC4C7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8110">
    <w:abstractNumId w:val="0"/>
  </w:num>
  <w:num w:numId="2" w16cid:durableId="1973242592">
    <w:abstractNumId w:val="21"/>
  </w:num>
  <w:num w:numId="3" w16cid:durableId="1234974663">
    <w:abstractNumId w:val="19"/>
  </w:num>
  <w:num w:numId="4" w16cid:durableId="504713058">
    <w:abstractNumId w:val="9"/>
  </w:num>
  <w:num w:numId="5" w16cid:durableId="1319379069">
    <w:abstractNumId w:val="3"/>
  </w:num>
  <w:num w:numId="6" w16cid:durableId="1249849770">
    <w:abstractNumId w:val="18"/>
  </w:num>
  <w:num w:numId="7" w16cid:durableId="564411878">
    <w:abstractNumId w:val="16"/>
  </w:num>
  <w:num w:numId="8" w16cid:durableId="2024472992">
    <w:abstractNumId w:val="8"/>
  </w:num>
  <w:num w:numId="9" w16cid:durableId="1855728400">
    <w:abstractNumId w:val="7"/>
  </w:num>
  <w:num w:numId="10" w16cid:durableId="1313173288">
    <w:abstractNumId w:val="12"/>
  </w:num>
  <w:num w:numId="11" w16cid:durableId="148255229">
    <w:abstractNumId w:val="5"/>
  </w:num>
  <w:num w:numId="12" w16cid:durableId="1883052831">
    <w:abstractNumId w:val="13"/>
  </w:num>
  <w:num w:numId="13" w16cid:durableId="835415752">
    <w:abstractNumId w:val="14"/>
  </w:num>
  <w:num w:numId="14" w16cid:durableId="1870992716">
    <w:abstractNumId w:val="1"/>
  </w:num>
  <w:num w:numId="15" w16cid:durableId="11035766">
    <w:abstractNumId w:val="17"/>
  </w:num>
  <w:num w:numId="16" w16cid:durableId="717314152">
    <w:abstractNumId w:val="10"/>
  </w:num>
  <w:num w:numId="17" w16cid:durableId="341736528">
    <w:abstractNumId w:val="11"/>
  </w:num>
  <w:num w:numId="18" w16cid:durableId="1292055835">
    <w:abstractNumId w:val="4"/>
  </w:num>
  <w:num w:numId="19" w16cid:durableId="1039479711">
    <w:abstractNumId w:val="6"/>
  </w:num>
  <w:num w:numId="20" w16cid:durableId="1204749027">
    <w:abstractNumId w:val="15"/>
  </w:num>
  <w:num w:numId="21" w16cid:durableId="1764836497">
    <w:abstractNumId w:val="2"/>
  </w:num>
  <w:num w:numId="22" w16cid:durableId="1297562450">
    <w:abstractNumId w:val="23"/>
  </w:num>
  <w:num w:numId="23" w16cid:durableId="1827016925">
    <w:abstractNumId w:val="20"/>
  </w:num>
  <w:num w:numId="24" w16cid:durableId="41282048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0A66"/>
    <w:rsid w:val="00001148"/>
    <w:rsid w:val="00001383"/>
    <w:rsid w:val="00001661"/>
    <w:rsid w:val="00001C58"/>
    <w:rsid w:val="00002669"/>
    <w:rsid w:val="00002996"/>
    <w:rsid w:val="000035ED"/>
    <w:rsid w:val="00004005"/>
    <w:rsid w:val="00004386"/>
    <w:rsid w:val="00004D79"/>
    <w:rsid w:val="00004E84"/>
    <w:rsid w:val="000058B2"/>
    <w:rsid w:val="00005A7E"/>
    <w:rsid w:val="00006601"/>
    <w:rsid w:val="00006629"/>
    <w:rsid w:val="000077C3"/>
    <w:rsid w:val="000101F8"/>
    <w:rsid w:val="00010E21"/>
    <w:rsid w:val="0001247F"/>
    <w:rsid w:val="00012BFA"/>
    <w:rsid w:val="00012F9A"/>
    <w:rsid w:val="000130EA"/>
    <w:rsid w:val="00013B08"/>
    <w:rsid w:val="00013E71"/>
    <w:rsid w:val="0001418C"/>
    <w:rsid w:val="00014A2B"/>
    <w:rsid w:val="00014C64"/>
    <w:rsid w:val="0001636F"/>
    <w:rsid w:val="0001670E"/>
    <w:rsid w:val="00016EBF"/>
    <w:rsid w:val="00017467"/>
    <w:rsid w:val="00017683"/>
    <w:rsid w:val="000200D1"/>
    <w:rsid w:val="00020111"/>
    <w:rsid w:val="00020244"/>
    <w:rsid w:val="000207E8"/>
    <w:rsid w:val="0002161D"/>
    <w:rsid w:val="0002170E"/>
    <w:rsid w:val="00021B67"/>
    <w:rsid w:val="00021E08"/>
    <w:rsid w:val="00021E73"/>
    <w:rsid w:val="000221F9"/>
    <w:rsid w:val="00022DA0"/>
    <w:rsid w:val="00022F52"/>
    <w:rsid w:val="0002386F"/>
    <w:rsid w:val="00023B64"/>
    <w:rsid w:val="00024266"/>
    <w:rsid w:val="00024C56"/>
    <w:rsid w:val="00024EDD"/>
    <w:rsid w:val="00026166"/>
    <w:rsid w:val="0002620D"/>
    <w:rsid w:val="000265B1"/>
    <w:rsid w:val="000277BF"/>
    <w:rsid w:val="00027AE7"/>
    <w:rsid w:val="00027B51"/>
    <w:rsid w:val="00030440"/>
    <w:rsid w:val="00030586"/>
    <w:rsid w:val="00030628"/>
    <w:rsid w:val="00030A71"/>
    <w:rsid w:val="0003130F"/>
    <w:rsid w:val="00032C00"/>
    <w:rsid w:val="00032F92"/>
    <w:rsid w:val="0003308C"/>
    <w:rsid w:val="0003318D"/>
    <w:rsid w:val="000336DC"/>
    <w:rsid w:val="00033DF7"/>
    <w:rsid w:val="00033FAB"/>
    <w:rsid w:val="0003435C"/>
    <w:rsid w:val="0003435F"/>
    <w:rsid w:val="00034DC4"/>
    <w:rsid w:val="00034E31"/>
    <w:rsid w:val="000350DB"/>
    <w:rsid w:val="00035990"/>
    <w:rsid w:val="0003644E"/>
    <w:rsid w:val="00036E4F"/>
    <w:rsid w:val="00037A3C"/>
    <w:rsid w:val="000403AF"/>
    <w:rsid w:val="000407E5"/>
    <w:rsid w:val="0004082C"/>
    <w:rsid w:val="00040B8D"/>
    <w:rsid w:val="00040DEB"/>
    <w:rsid w:val="000412BD"/>
    <w:rsid w:val="0004140B"/>
    <w:rsid w:val="00041AA3"/>
    <w:rsid w:val="00042445"/>
    <w:rsid w:val="000424D5"/>
    <w:rsid w:val="00042669"/>
    <w:rsid w:val="000428AE"/>
    <w:rsid w:val="00043253"/>
    <w:rsid w:val="0004389C"/>
    <w:rsid w:val="00044322"/>
    <w:rsid w:val="00044E02"/>
    <w:rsid w:val="00044F9B"/>
    <w:rsid w:val="0004539D"/>
    <w:rsid w:val="00045511"/>
    <w:rsid w:val="000455B7"/>
    <w:rsid w:val="00045A44"/>
    <w:rsid w:val="00045B67"/>
    <w:rsid w:val="00045C2F"/>
    <w:rsid w:val="00046708"/>
    <w:rsid w:val="00047123"/>
    <w:rsid w:val="00047273"/>
    <w:rsid w:val="000502B4"/>
    <w:rsid w:val="00050A1F"/>
    <w:rsid w:val="000517E3"/>
    <w:rsid w:val="0005196B"/>
    <w:rsid w:val="00052826"/>
    <w:rsid w:val="00052DDE"/>
    <w:rsid w:val="00052EA8"/>
    <w:rsid w:val="0005341E"/>
    <w:rsid w:val="00053A43"/>
    <w:rsid w:val="00053C7D"/>
    <w:rsid w:val="00053E12"/>
    <w:rsid w:val="00054976"/>
    <w:rsid w:val="00054B26"/>
    <w:rsid w:val="00055D85"/>
    <w:rsid w:val="00055DED"/>
    <w:rsid w:val="0005623A"/>
    <w:rsid w:val="00056436"/>
    <w:rsid w:val="0005706B"/>
    <w:rsid w:val="00057576"/>
    <w:rsid w:val="00057804"/>
    <w:rsid w:val="0005789C"/>
    <w:rsid w:val="00057A7E"/>
    <w:rsid w:val="00057A94"/>
    <w:rsid w:val="00057EAD"/>
    <w:rsid w:val="00060B57"/>
    <w:rsid w:val="00061408"/>
    <w:rsid w:val="00061600"/>
    <w:rsid w:val="000616AB"/>
    <w:rsid w:val="00062E6A"/>
    <w:rsid w:val="000631B5"/>
    <w:rsid w:val="00063AB4"/>
    <w:rsid w:val="00063F9E"/>
    <w:rsid w:val="00064804"/>
    <w:rsid w:val="00064BF2"/>
    <w:rsid w:val="00064F37"/>
    <w:rsid w:val="00065115"/>
    <w:rsid w:val="00065C66"/>
    <w:rsid w:val="00066107"/>
    <w:rsid w:val="00066723"/>
    <w:rsid w:val="00066F1C"/>
    <w:rsid w:val="000671C0"/>
    <w:rsid w:val="000674E1"/>
    <w:rsid w:val="0006760E"/>
    <w:rsid w:val="000676A4"/>
    <w:rsid w:val="0006793E"/>
    <w:rsid w:val="00067B2B"/>
    <w:rsid w:val="00070008"/>
    <w:rsid w:val="000703F1"/>
    <w:rsid w:val="0007237B"/>
    <w:rsid w:val="00072441"/>
    <w:rsid w:val="000729A8"/>
    <w:rsid w:val="00072A1D"/>
    <w:rsid w:val="00072E84"/>
    <w:rsid w:val="000742EE"/>
    <w:rsid w:val="0007430F"/>
    <w:rsid w:val="00074546"/>
    <w:rsid w:val="000749DE"/>
    <w:rsid w:val="00074FAE"/>
    <w:rsid w:val="00075730"/>
    <w:rsid w:val="00075924"/>
    <w:rsid w:val="0007592B"/>
    <w:rsid w:val="00076037"/>
    <w:rsid w:val="00076FC3"/>
    <w:rsid w:val="000774F1"/>
    <w:rsid w:val="000806BB"/>
    <w:rsid w:val="00080B78"/>
    <w:rsid w:val="00080CFA"/>
    <w:rsid w:val="000816D7"/>
    <w:rsid w:val="00081DB9"/>
    <w:rsid w:val="00081F72"/>
    <w:rsid w:val="00082309"/>
    <w:rsid w:val="00082736"/>
    <w:rsid w:val="00082CD8"/>
    <w:rsid w:val="000831CB"/>
    <w:rsid w:val="00083462"/>
    <w:rsid w:val="00083952"/>
    <w:rsid w:val="00083C1A"/>
    <w:rsid w:val="000841CA"/>
    <w:rsid w:val="0008428A"/>
    <w:rsid w:val="00084DFD"/>
    <w:rsid w:val="00085821"/>
    <w:rsid w:val="000858B4"/>
    <w:rsid w:val="00085950"/>
    <w:rsid w:val="00085C3D"/>
    <w:rsid w:val="00085EB1"/>
    <w:rsid w:val="00085F6D"/>
    <w:rsid w:val="000865E1"/>
    <w:rsid w:val="00086A02"/>
    <w:rsid w:val="00087E2B"/>
    <w:rsid w:val="0009013F"/>
    <w:rsid w:val="00090FE1"/>
    <w:rsid w:val="0009130D"/>
    <w:rsid w:val="00091710"/>
    <w:rsid w:val="00091E9A"/>
    <w:rsid w:val="00091FDC"/>
    <w:rsid w:val="00092427"/>
    <w:rsid w:val="00092695"/>
    <w:rsid w:val="00092AAC"/>
    <w:rsid w:val="00092DA9"/>
    <w:rsid w:val="00092DFA"/>
    <w:rsid w:val="000931A6"/>
    <w:rsid w:val="0009392C"/>
    <w:rsid w:val="00093D84"/>
    <w:rsid w:val="00094702"/>
    <w:rsid w:val="000950AF"/>
    <w:rsid w:val="000953EA"/>
    <w:rsid w:val="000957C5"/>
    <w:rsid w:val="00095A20"/>
    <w:rsid w:val="00095BD9"/>
    <w:rsid w:val="00095F46"/>
    <w:rsid w:val="00095FE1"/>
    <w:rsid w:val="000960FA"/>
    <w:rsid w:val="0009616A"/>
    <w:rsid w:val="000964CC"/>
    <w:rsid w:val="000A0D50"/>
    <w:rsid w:val="000A1AD6"/>
    <w:rsid w:val="000A1F14"/>
    <w:rsid w:val="000A2488"/>
    <w:rsid w:val="000A2E5E"/>
    <w:rsid w:val="000A3035"/>
    <w:rsid w:val="000A3092"/>
    <w:rsid w:val="000A337E"/>
    <w:rsid w:val="000A355C"/>
    <w:rsid w:val="000A3909"/>
    <w:rsid w:val="000A3D1C"/>
    <w:rsid w:val="000A3E62"/>
    <w:rsid w:val="000A4125"/>
    <w:rsid w:val="000A4F3A"/>
    <w:rsid w:val="000A527C"/>
    <w:rsid w:val="000A5D5C"/>
    <w:rsid w:val="000A61D9"/>
    <w:rsid w:val="000A6D42"/>
    <w:rsid w:val="000A6F03"/>
    <w:rsid w:val="000A6FF4"/>
    <w:rsid w:val="000A7307"/>
    <w:rsid w:val="000A7C5C"/>
    <w:rsid w:val="000B02B4"/>
    <w:rsid w:val="000B071C"/>
    <w:rsid w:val="000B0735"/>
    <w:rsid w:val="000B0F74"/>
    <w:rsid w:val="000B15D7"/>
    <w:rsid w:val="000B18D0"/>
    <w:rsid w:val="000B191A"/>
    <w:rsid w:val="000B1D6C"/>
    <w:rsid w:val="000B1FAF"/>
    <w:rsid w:val="000B23AC"/>
    <w:rsid w:val="000B2B4F"/>
    <w:rsid w:val="000B2FFD"/>
    <w:rsid w:val="000B32DB"/>
    <w:rsid w:val="000B3618"/>
    <w:rsid w:val="000B3878"/>
    <w:rsid w:val="000B3E7D"/>
    <w:rsid w:val="000B3FB3"/>
    <w:rsid w:val="000B43D0"/>
    <w:rsid w:val="000B4A38"/>
    <w:rsid w:val="000B51A7"/>
    <w:rsid w:val="000B53B7"/>
    <w:rsid w:val="000B66CC"/>
    <w:rsid w:val="000B6CB1"/>
    <w:rsid w:val="000B7FDE"/>
    <w:rsid w:val="000C01B8"/>
    <w:rsid w:val="000C1AED"/>
    <w:rsid w:val="000C1D0A"/>
    <w:rsid w:val="000C2265"/>
    <w:rsid w:val="000C2A0D"/>
    <w:rsid w:val="000C3346"/>
    <w:rsid w:val="000C4743"/>
    <w:rsid w:val="000C48F9"/>
    <w:rsid w:val="000C4C94"/>
    <w:rsid w:val="000C55A8"/>
    <w:rsid w:val="000C5ED0"/>
    <w:rsid w:val="000C6196"/>
    <w:rsid w:val="000C6AB3"/>
    <w:rsid w:val="000C7900"/>
    <w:rsid w:val="000C7ABC"/>
    <w:rsid w:val="000C7C06"/>
    <w:rsid w:val="000C7C8A"/>
    <w:rsid w:val="000C7ED5"/>
    <w:rsid w:val="000D03BE"/>
    <w:rsid w:val="000D0648"/>
    <w:rsid w:val="000D07ED"/>
    <w:rsid w:val="000D0ABB"/>
    <w:rsid w:val="000D0B3B"/>
    <w:rsid w:val="000D11D9"/>
    <w:rsid w:val="000D13B8"/>
    <w:rsid w:val="000D184C"/>
    <w:rsid w:val="000D1863"/>
    <w:rsid w:val="000D1C47"/>
    <w:rsid w:val="000D1D1A"/>
    <w:rsid w:val="000D2DEB"/>
    <w:rsid w:val="000D353F"/>
    <w:rsid w:val="000D3981"/>
    <w:rsid w:val="000D3A6E"/>
    <w:rsid w:val="000D40FD"/>
    <w:rsid w:val="000D4933"/>
    <w:rsid w:val="000D49B1"/>
    <w:rsid w:val="000D4BF5"/>
    <w:rsid w:val="000D4D33"/>
    <w:rsid w:val="000D5839"/>
    <w:rsid w:val="000D70C1"/>
    <w:rsid w:val="000D7FD4"/>
    <w:rsid w:val="000E01F0"/>
    <w:rsid w:val="000E0D61"/>
    <w:rsid w:val="000E1111"/>
    <w:rsid w:val="000E12B5"/>
    <w:rsid w:val="000E1B1F"/>
    <w:rsid w:val="000E20E5"/>
    <w:rsid w:val="000E21B8"/>
    <w:rsid w:val="000E2566"/>
    <w:rsid w:val="000E2A15"/>
    <w:rsid w:val="000E3556"/>
    <w:rsid w:val="000E5691"/>
    <w:rsid w:val="000E57D4"/>
    <w:rsid w:val="000E6685"/>
    <w:rsid w:val="000E69D3"/>
    <w:rsid w:val="000E71F7"/>
    <w:rsid w:val="000E78CD"/>
    <w:rsid w:val="000F18C1"/>
    <w:rsid w:val="000F1F98"/>
    <w:rsid w:val="000F2359"/>
    <w:rsid w:val="000F239D"/>
    <w:rsid w:val="000F2D13"/>
    <w:rsid w:val="000F3012"/>
    <w:rsid w:val="000F3501"/>
    <w:rsid w:val="000F36F2"/>
    <w:rsid w:val="000F373A"/>
    <w:rsid w:val="000F3C98"/>
    <w:rsid w:val="000F4CD3"/>
    <w:rsid w:val="000F5546"/>
    <w:rsid w:val="000F5AD9"/>
    <w:rsid w:val="000F68FB"/>
    <w:rsid w:val="000F7239"/>
    <w:rsid w:val="000F74C6"/>
    <w:rsid w:val="000F7947"/>
    <w:rsid w:val="000F7FAE"/>
    <w:rsid w:val="00100249"/>
    <w:rsid w:val="00100439"/>
    <w:rsid w:val="00100B0D"/>
    <w:rsid w:val="00100DD1"/>
    <w:rsid w:val="00100EF6"/>
    <w:rsid w:val="00100FE4"/>
    <w:rsid w:val="00101D2C"/>
    <w:rsid w:val="001024ED"/>
    <w:rsid w:val="0010281C"/>
    <w:rsid w:val="00102DF8"/>
    <w:rsid w:val="0010318D"/>
    <w:rsid w:val="001031D7"/>
    <w:rsid w:val="00103310"/>
    <w:rsid w:val="001035DF"/>
    <w:rsid w:val="001038AD"/>
    <w:rsid w:val="0010425E"/>
    <w:rsid w:val="00104A73"/>
    <w:rsid w:val="0010535C"/>
    <w:rsid w:val="00106837"/>
    <w:rsid w:val="00106D61"/>
    <w:rsid w:val="001076B7"/>
    <w:rsid w:val="001077C9"/>
    <w:rsid w:val="0010784A"/>
    <w:rsid w:val="001078B8"/>
    <w:rsid w:val="00107A7E"/>
    <w:rsid w:val="00107E02"/>
    <w:rsid w:val="00107F43"/>
    <w:rsid w:val="001100F4"/>
    <w:rsid w:val="00110107"/>
    <w:rsid w:val="0011098E"/>
    <w:rsid w:val="0011100D"/>
    <w:rsid w:val="0011256D"/>
    <w:rsid w:val="001125F6"/>
    <w:rsid w:val="0011292F"/>
    <w:rsid w:val="00112A36"/>
    <w:rsid w:val="00112E08"/>
    <w:rsid w:val="00112E40"/>
    <w:rsid w:val="00113148"/>
    <w:rsid w:val="001134C2"/>
    <w:rsid w:val="00113682"/>
    <w:rsid w:val="00113CDD"/>
    <w:rsid w:val="00113FD4"/>
    <w:rsid w:val="00114139"/>
    <w:rsid w:val="001142E9"/>
    <w:rsid w:val="001144D7"/>
    <w:rsid w:val="00114556"/>
    <w:rsid w:val="00114596"/>
    <w:rsid w:val="00114A2E"/>
    <w:rsid w:val="00115117"/>
    <w:rsid w:val="001156B1"/>
    <w:rsid w:val="0011573B"/>
    <w:rsid w:val="00115EC7"/>
    <w:rsid w:val="001168C1"/>
    <w:rsid w:val="00116C2D"/>
    <w:rsid w:val="001171A7"/>
    <w:rsid w:val="001173FA"/>
    <w:rsid w:val="00117843"/>
    <w:rsid w:val="001204B4"/>
    <w:rsid w:val="001215AE"/>
    <w:rsid w:val="001215D2"/>
    <w:rsid w:val="0012219E"/>
    <w:rsid w:val="00122DA5"/>
    <w:rsid w:val="00123226"/>
    <w:rsid w:val="00123250"/>
    <w:rsid w:val="00123410"/>
    <w:rsid w:val="00123CBE"/>
    <w:rsid w:val="00123D3B"/>
    <w:rsid w:val="00123DF1"/>
    <w:rsid w:val="00123F63"/>
    <w:rsid w:val="00124D62"/>
    <w:rsid w:val="00124E0A"/>
    <w:rsid w:val="0012508D"/>
    <w:rsid w:val="0012544D"/>
    <w:rsid w:val="00126759"/>
    <w:rsid w:val="00126A09"/>
    <w:rsid w:val="00126E3C"/>
    <w:rsid w:val="00127710"/>
    <w:rsid w:val="001277F3"/>
    <w:rsid w:val="00127F08"/>
    <w:rsid w:val="001300C3"/>
    <w:rsid w:val="00130705"/>
    <w:rsid w:val="00130779"/>
    <w:rsid w:val="00130B8A"/>
    <w:rsid w:val="00131C89"/>
    <w:rsid w:val="00132E00"/>
    <w:rsid w:val="00132F3A"/>
    <w:rsid w:val="00133066"/>
    <w:rsid w:val="001330DA"/>
    <w:rsid w:val="00133571"/>
    <w:rsid w:val="00134BA6"/>
    <w:rsid w:val="00134C0B"/>
    <w:rsid w:val="00135706"/>
    <w:rsid w:val="00136354"/>
    <w:rsid w:val="00136685"/>
    <w:rsid w:val="00137725"/>
    <w:rsid w:val="00137957"/>
    <w:rsid w:val="00140DC4"/>
    <w:rsid w:val="0014148E"/>
    <w:rsid w:val="001421B0"/>
    <w:rsid w:val="0014224A"/>
    <w:rsid w:val="00142C29"/>
    <w:rsid w:val="0014306C"/>
    <w:rsid w:val="00144A0B"/>
    <w:rsid w:val="00144D86"/>
    <w:rsid w:val="00145605"/>
    <w:rsid w:val="0014617E"/>
    <w:rsid w:val="00146CE3"/>
    <w:rsid w:val="00147282"/>
    <w:rsid w:val="00150452"/>
    <w:rsid w:val="00150C89"/>
    <w:rsid w:val="00150F7F"/>
    <w:rsid w:val="001513F4"/>
    <w:rsid w:val="001519DD"/>
    <w:rsid w:val="001526C3"/>
    <w:rsid w:val="00152E95"/>
    <w:rsid w:val="00153053"/>
    <w:rsid w:val="0015332E"/>
    <w:rsid w:val="00153677"/>
    <w:rsid w:val="0015415F"/>
    <w:rsid w:val="001545F7"/>
    <w:rsid w:val="001548C0"/>
    <w:rsid w:val="00154D7E"/>
    <w:rsid w:val="00155139"/>
    <w:rsid w:val="001551E6"/>
    <w:rsid w:val="00155A1A"/>
    <w:rsid w:val="00155A5E"/>
    <w:rsid w:val="00155B94"/>
    <w:rsid w:val="00155BBC"/>
    <w:rsid w:val="001561F4"/>
    <w:rsid w:val="001573EF"/>
    <w:rsid w:val="00160333"/>
    <w:rsid w:val="00160C1C"/>
    <w:rsid w:val="0016118D"/>
    <w:rsid w:val="00161B14"/>
    <w:rsid w:val="00161B7D"/>
    <w:rsid w:val="00162E89"/>
    <w:rsid w:val="0016300A"/>
    <w:rsid w:val="0016322E"/>
    <w:rsid w:val="00163F65"/>
    <w:rsid w:val="00164132"/>
    <w:rsid w:val="001643D5"/>
    <w:rsid w:val="0016455B"/>
    <w:rsid w:val="001648DB"/>
    <w:rsid w:val="001648F7"/>
    <w:rsid w:val="00164D9F"/>
    <w:rsid w:val="00165327"/>
    <w:rsid w:val="001653FD"/>
    <w:rsid w:val="00165CE6"/>
    <w:rsid w:val="00166E09"/>
    <w:rsid w:val="0016725B"/>
    <w:rsid w:val="00170601"/>
    <w:rsid w:val="00170DF2"/>
    <w:rsid w:val="00170E37"/>
    <w:rsid w:val="00170EAD"/>
    <w:rsid w:val="0017107C"/>
    <w:rsid w:val="00171117"/>
    <w:rsid w:val="00171367"/>
    <w:rsid w:val="00171FDA"/>
    <w:rsid w:val="001720F4"/>
    <w:rsid w:val="00172F76"/>
    <w:rsid w:val="00172FAA"/>
    <w:rsid w:val="00173415"/>
    <w:rsid w:val="001734C3"/>
    <w:rsid w:val="00173AAC"/>
    <w:rsid w:val="00173E9C"/>
    <w:rsid w:val="00174398"/>
    <w:rsid w:val="0017446E"/>
    <w:rsid w:val="0017481A"/>
    <w:rsid w:val="00174A2E"/>
    <w:rsid w:val="00174B06"/>
    <w:rsid w:val="00174B99"/>
    <w:rsid w:val="00174BDB"/>
    <w:rsid w:val="00175327"/>
    <w:rsid w:val="00175A7E"/>
    <w:rsid w:val="00175F80"/>
    <w:rsid w:val="001762BB"/>
    <w:rsid w:val="00176631"/>
    <w:rsid w:val="00176678"/>
    <w:rsid w:val="00176AFB"/>
    <w:rsid w:val="00176C40"/>
    <w:rsid w:val="00176EAB"/>
    <w:rsid w:val="001773B0"/>
    <w:rsid w:val="001773D1"/>
    <w:rsid w:val="00177502"/>
    <w:rsid w:val="00177779"/>
    <w:rsid w:val="001777C4"/>
    <w:rsid w:val="00177E4F"/>
    <w:rsid w:val="0018001F"/>
    <w:rsid w:val="0018084C"/>
    <w:rsid w:val="00180A3F"/>
    <w:rsid w:val="00181110"/>
    <w:rsid w:val="0018135C"/>
    <w:rsid w:val="00181498"/>
    <w:rsid w:val="001814FF"/>
    <w:rsid w:val="0018207C"/>
    <w:rsid w:val="001822F7"/>
    <w:rsid w:val="00182554"/>
    <w:rsid w:val="00183315"/>
    <w:rsid w:val="00183D68"/>
    <w:rsid w:val="0018414E"/>
    <w:rsid w:val="00184740"/>
    <w:rsid w:val="00184CB0"/>
    <w:rsid w:val="00184F08"/>
    <w:rsid w:val="00185999"/>
    <w:rsid w:val="00185D56"/>
    <w:rsid w:val="001865AC"/>
    <w:rsid w:val="00186BBD"/>
    <w:rsid w:val="00186D49"/>
    <w:rsid w:val="0018700F"/>
    <w:rsid w:val="001874BB"/>
    <w:rsid w:val="0018798B"/>
    <w:rsid w:val="00187C2D"/>
    <w:rsid w:val="00190014"/>
    <w:rsid w:val="00190D00"/>
    <w:rsid w:val="00190D38"/>
    <w:rsid w:val="0019118D"/>
    <w:rsid w:val="00191238"/>
    <w:rsid w:val="00191C78"/>
    <w:rsid w:val="001929E7"/>
    <w:rsid w:val="00193ACF"/>
    <w:rsid w:val="00193C9F"/>
    <w:rsid w:val="00194B36"/>
    <w:rsid w:val="00194CD5"/>
    <w:rsid w:val="00195140"/>
    <w:rsid w:val="00195EC5"/>
    <w:rsid w:val="0019738C"/>
    <w:rsid w:val="0019742B"/>
    <w:rsid w:val="0019765B"/>
    <w:rsid w:val="001978A6"/>
    <w:rsid w:val="00197E82"/>
    <w:rsid w:val="00197F29"/>
    <w:rsid w:val="001A0242"/>
    <w:rsid w:val="001A17AB"/>
    <w:rsid w:val="001A19B6"/>
    <w:rsid w:val="001A1D7A"/>
    <w:rsid w:val="001A2F1A"/>
    <w:rsid w:val="001A33A4"/>
    <w:rsid w:val="001A36E4"/>
    <w:rsid w:val="001A39C5"/>
    <w:rsid w:val="001A42C4"/>
    <w:rsid w:val="001A44D3"/>
    <w:rsid w:val="001A4E38"/>
    <w:rsid w:val="001A574F"/>
    <w:rsid w:val="001A635D"/>
    <w:rsid w:val="001A63A6"/>
    <w:rsid w:val="001A673E"/>
    <w:rsid w:val="001A6ABE"/>
    <w:rsid w:val="001A6AC9"/>
    <w:rsid w:val="001A6C30"/>
    <w:rsid w:val="001A6FB8"/>
    <w:rsid w:val="001A77BA"/>
    <w:rsid w:val="001A797D"/>
    <w:rsid w:val="001A7A19"/>
    <w:rsid w:val="001A7A90"/>
    <w:rsid w:val="001A7E76"/>
    <w:rsid w:val="001B01C8"/>
    <w:rsid w:val="001B079C"/>
    <w:rsid w:val="001B0C14"/>
    <w:rsid w:val="001B0E55"/>
    <w:rsid w:val="001B134E"/>
    <w:rsid w:val="001B149D"/>
    <w:rsid w:val="001B2B59"/>
    <w:rsid w:val="001B2F5A"/>
    <w:rsid w:val="001B3A51"/>
    <w:rsid w:val="001B3E1E"/>
    <w:rsid w:val="001B3EB8"/>
    <w:rsid w:val="001B40CF"/>
    <w:rsid w:val="001B4152"/>
    <w:rsid w:val="001B49C3"/>
    <w:rsid w:val="001B4B9A"/>
    <w:rsid w:val="001B5341"/>
    <w:rsid w:val="001B5B52"/>
    <w:rsid w:val="001B5E04"/>
    <w:rsid w:val="001B5EED"/>
    <w:rsid w:val="001B67C1"/>
    <w:rsid w:val="001B6C6D"/>
    <w:rsid w:val="001B791C"/>
    <w:rsid w:val="001B7B89"/>
    <w:rsid w:val="001B7D25"/>
    <w:rsid w:val="001C0762"/>
    <w:rsid w:val="001C1040"/>
    <w:rsid w:val="001C1D39"/>
    <w:rsid w:val="001C1DDB"/>
    <w:rsid w:val="001C215C"/>
    <w:rsid w:val="001C21F9"/>
    <w:rsid w:val="001C2BCE"/>
    <w:rsid w:val="001C2BDC"/>
    <w:rsid w:val="001C2D71"/>
    <w:rsid w:val="001C31F3"/>
    <w:rsid w:val="001C3360"/>
    <w:rsid w:val="001C345C"/>
    <w:rsid w:val="001C423A"/>
    <w:rsid w:val="001C4E6D"/>
    <w:rsid w:val="001C4F2B"/>
    <w:rsid w:val="001C546D"/>
    <w:rsid w:val="001C56D3"/>
    <w:rsid w:val="001C5702"/>
    <w:rsid w:val="001C5ACF"/>
    <w:rsid w:val="001C6B26"/>
    <w:rsid w:val="001C6D27"/>
    <w:rsid w:val="001C746B"/>
    <w:rsid w:val="001C7986"/>
    <w:rsid w:val="001C7A64"/>
    <w:rsid w:val="001C7CCA"/>
    <w:rsid w:val="001D04A3"/>
    <w:rsid w:val="001D04AE"/>
    <w:rsid w:val="001D050A"/>
    <w:rsid w:val="001D0A07"/>
    <w:rsid w:val="001D116F"/>
    <w:rsid w:val="001D11B8"/>
    <w:rsid w:val="001D12D0"/>
    <w:rsid w:val="001D170C"/>
    <w:rsid w:val="001D2131"/>
    <w:rsid w:val="001D251A"/>
    <w:rsid w:val="001D28FB"/>
    <w:rsid w:val="001D2CD2"/>
    <w:rsid w:val="001D2DA9"/>
    <w:rsid w:val="001D31A9"/>
    <w:rsid w:val="001D44CA"/>
    <w:rsid w:val="001D45B3"/>
    <w:rsid w:val="001D4AE7"/>
    <w:rsid w:val="001D4FED"/>
    <w:rsid w:val="001D5160"/>
    <w:rsid w:val="001D52A5"/>
    <w:rsid w:val="001D572E"/>
    <w:rsid w:val="001D5FAF"/>
    <w:rsid w:val="001D60F9"/>
    <w:rsid w:val="001D6364"/>
    <w:rsid w:val="001E0811"/>
    <w:rsid w:val="001E0892"/>
    <w:rsid w:val="001E139B"/>
    <w:rsid w:val="001E13DB"/>
    <w:rsid w:val="001E1435"/>
    <w:rsid w:val="001E14EA"/>
    <w:rsid w:val="001E2045"/>
    <w:rsid w:val="001E2763"/>
    <w:rsid w:val="001E280A"/>
    <w:rsid w:val="001E2C74"/>
    <w:rsid w:val="001E2CE0"/>
    <w:rsid w:val="001E328E"/>
    <w:rsid w:val="001E32B1"/>
    <w:rsid w:val="001E3572"/>
    <w:rsid w:val="001E3A11"/>
    <w:rsid w:val="001E3C2D"/>
    <w:rsid w:val="001E4507"/>
    <w:rsid w:val="001E4A05"/>
    <w:rsid w:val="001E5583"/>
    <w:rsid w:val="001E643C"/>
    <w:rsid w:val="001E6558"/>
    <w:rsid w:val="001E68BA"/>
    <w:rsid w:val="001E6E39"/>
    <w:rsid w:val="001E7D61"/>
    <w:rsid w:val="001F0191"/>
    <w:rsid w:val="001F0775"/>
    <w:rsid w:val="001F24D1"/>
    <w:rsid w:val="001F2991"/>
    <w:rsid w:val="001F2C7A"/>
    <w:rsid w:val="001F3B65"/>
    <w:rsid w:val="001F3E98"/>
    <w:rsid w:val="001F4266"/>
    <w:rsid w:val="001F5010"/>
    <w:rsid w:val="001F519D"/>
    <w:rsid w:val="001F5C88"/>
    <w:rsid w:val="001F6955"/>
    <w:rsid w:val="001F6D17"/>
    <w:rsid w:val="001F73E6"/>
    <w:rsid w:val="001F7985"/>
    <w:rsid w:val="001F7F75"/>
    <w:rsid w:val="002005A9"/>
    <w:rsid w:val="00200BA8"/>
    <w:rsid w:val="00201189"/>
    <w:rsid w:val="002014FF"/>
    <w:rsid w:val="00201710"/>
    <w:rsid w:val="002017B8"/>
    <w:rsid w:val="00202373"/>
    <w:rsid w:val="002024BB"/>
    <w:rsid w:val="00203137"/>
    <w:rsid w:val="002036C0"/>
    <w:rsid w:val="00203F64"/>
    <w:rsid w:val="00203F7B"/>
    <w:rsid w:val="00204184"/>
    <w:rsid w:val="00204B2A"/>
    <w:rsid w:val="00204F29"/>
    <w:rsid w:val="00204FC4"/>
    <w:rsid w:val="0020506F"/>
    <w:rsid w:val="0020651D"/>
    <w:rsid w:val="00206671"/>
    <w:rsid w:val="00206942"/>
    <w:rsid w:val="00206AE6"/>
    <w:rsid w:val="00206CDD"/>
    <w:rsid w:val="00206D92"/>
    <w:rsid w:val="00207394"/>
    <w:rsid w:val="002075E7"/>
    <w:rsid w:val="00207DFB"/>
    <w:rsid w:val="00210224"/>
    <w:rsid w:val="0021024E"/>
    <w:rsid w:val="00210C3E"/>
    <w:rsid w:val="002111C5"/>
    <w:rsid w:val="00212806"/>
    <w:rsid w:val="00212B1C"/>
    <w:rsid w:val="0021324A"/>
    <w:rsid w:val="0021353D"/>
    <w:rsid w:val="0021383C"/>
    <w:rsid w:val="0021395D"/>
    <w:rsid w:val="00213A6D"/>
    <w:rsid w:val="00214833"/>
    <w:rsid w:val="002150DA"/>
    <w:rsid w:val="00215298"/>
    <w:rsid w:val="00215C3E"/>
    <w:rsid w:val="00215CA6"/>
    <w:rsid w:val="00215E33"/>
    <w:rsid w:val="00216026"/>
    <w:rsid w:val="00216326"/>
    <w:rsid w:val="00216C04"/>
    <w:rsid w:val="00216D29"/>
    <w:rsid w:val="00216EAF"/>
    <w:rsid w:val="00217114"/>
    <w:rsid w:val="00217487"/>
    <w:rsid w:val="0021768F"/>
    <w:rsid w:val="0021781C"/>
    <w:rsid w:val="002179E7"/>
    <w:rsid w:val="00217F48"/>
    <w:rsid w:val="002212E6"/>
    <w:rsid w:val="00221DA7"/>
    <w:rsid w:val="00221F29"/>
    <w:rsid w:val="00223393"/>
    <w:rsid w:val="00223406"/>
    <w:rsid w:val="002244EB"/>
    <w:rsid w:val="0022480D"/>
    <w:rsid w:val="002252FC"/>
    <w:rsid w:val="00225505"/>
    <w:rsid w:val="00225806"/>
    <w:rsid w:val="00225A11"/>
    <w:rsid w:val="00226668"/>
    <w:rsid w:val="00226ABD"/>
    <w:rsid w:val="00226E2B"/>
    <w:rsid w:val="002271F6"/>
    <w:rsid w:val="002305A8"/>
    <w:rsid w:val="00230902"/>
    <w:rsid w:val="002317DC"/>
    <w:rsid w:val="00232911"/>
    <w:rsid w:val="0023298C"/>
    <w:rsid w:val="002341D8"/>
    <w:rsid w:val="002343BB"/>
    <w:rsid w:val="002353B1"/>
    <w:rsid w:val="002353B7"/>
    <w:rsid w:val="002355CF"/>
    <w:rsid w:val="002359E1"/>
    <w:rsid w:val="0023656D"/>
    <w:rsid w:val="002365DD"/>
    <w:rsid w:val="00236C54"/>
    <w:rsid w:val="00237021"/>
    <w:rsid w:val="00237035"/>
    <w:rsid w:val="002374D8"/>
    <w:rsid w:val="00240000"/>
    <w:rsid w:val="002403D1"/>
    <w:rsid w:val="002407CA"/>
    <w:rsid w:val="00240D72"/>
    <w:rsid w:val="00242704"/>
    <w:rsid w:val="00242761"/>
    <w:rsid w:val="00242A83"/>
    <w:rsid w:val="00242B6B"/>
    <w:rsid w:val="00243941"/>
    <w:rsid w:val="00243E9B"/>
    <w:rsid w:val="002444D0"/>
    <w:rsid w:val="002461F5"/>
    <w:rsid w:val="00246AAE"/>
    <w:rsid w:val="00246C66"/>
    <w:rsid w:val="00247769"/>
    <w:rsid w:val="002479DB"/>
    <w:rsid w:val="00251051"/>
    <w:rsid w:val="002511D3"/>
    <w:rsid w:val="002517F4"/>
    <w:rsid w:val="00251964"/>
    <w:rsid w:val="00251DE2"/>
    <w:rsid w:val="0025225C"/>
    <w:rsid w:val="002525FD"/>
    <w:rsid w:val="00252B43"/>
    <w:rsid w:val="00252CB5"/>
    <w:rsid w:val="0025325A"/>
    <w:rsid w:val="002539A0"/>
    <w:rsid w:val="00253B4F"/>
    <w:rsid w:val="002543F9"/>
    <w:rsid w:val="002546F4"/>
    <w:rsid w:val="00254C03"/>
    <w:rsid w:val="00254D31"/>
    <w:rsid w:val="002555B1"/>
    <w:rsid w:val="002558D7"/>
    <w:rsid w:val="002569C5"/>
    <w:rsid w:val="0025792F"/>
    <w:rsid w:val="00257DEB"/>
    <w:rsid w:val="00260397"/>
    <w:rsid w:val="00260988"/>
    <w:rsid w:val="00260D8C"/>
    <w:rsid w:val="0026178E"/>
    <w:rsid w:val="00261CC7"/>
    <w:rsid w:val="00262409"/>
    <w:rsid w:val="00262B48"/>
    <w:rsid w:val="00262CE3"/>
    <w:rsid w:val="00264440"/>
    <w:rsid w:val="00264798"/>
    <w:rsid w:val="00264A4F"/>
    <w:rsid w:val="002651C7"/>
    <w:rsid w:val="0026525E"/>
    <w:rsid w:val="002661E4"/>
    <w:rsid w:val="002665C3"/>
    <w:rsid w:val="00266773"/>
    <w:rsid w:val="00266973"/>
    <w:rsid w:val="00266D00"/>
    <w:rsid w:val="00266D0B"/>
    <w:rsid w:val="00266D24"/>
    <w:rsid w:val="00266F7F"/>
    <w:rsid w:val="00267383"/>
    <w:rsid w:val="00270143"/>
    <w:rsid w:val="002703E7"/>
    <w:rsid w:val="002709C3"/>
    <w:rsid w:val="00271193"/>
    <w:rsid w:val="00271262"/>
    <w:rsid w:val="00271872"/>
    <w:rsid w:val="00271F59"/>
    <w:rsid w:val="002731B5"/>
    <w:rsid w:val="00273716"/>
    <w:rsid w:val="002739C9"/>
    <w:rsid w:val="002739F8"/>
    <w:rsid w:val="00273E9A"/>
    <w:rsid w:val="0027414D"/>
    <w:rsid w:val="00274567"/>
    <w:rsid w:val="00274E04"/>
    <w:rsid w:val="00275262"/>
    <w:rsid w:val="002754C0"/>
    <w:rsid w:val="00275BF8"/>
    <w:rsid w:val="0027623E"/>
    <w:rsid w:val="002763E2"/>
    <w:rsid w:val="00276A13"/>
    <w:rsid w:val="002776BE"/>
    <w:rsid w:val="0028071E"/>
    <w:rsid w:val="00280732"/>
    <w:rsid w:val="00281609"/>
    <w:rsid w:val="002817CB"/>
    <w:rsid w:val="00281861"/>
    <w:rsid w:val="00281AF2"/>
    <w:rsid w:val="00281DCD"/>
    <w:rsid w:val="0028219C"/>
    <w:rsid w:val="002837D4"/>
    <w:rsid w:val="00283856"/>
    <w:rsid w:val="002841AF"/>
    <w:rsid w:val="00284C55"/>
    <w:rsid w:val="00286204"/>
    <w:rsid w:val="00286536"/>
    <w:rsid w:val="0028679C"/>
    <w:rsid w:val="00286F48"/>
    <w:rsid w:val="00287CA8"/>
    <w:rsid w:val="002901BA"/>
    <w:rsid w:val="002904E0"/>
    <w:rsid w:val="00291E1C"/>
    <w:rsid w:val="00291EAB"/>
    <w:rsid w:val="002930E4"/>
    <w:rsid w:val="0029392A"/>
    <w:rsid w:val="00293931"/>
    <w:rsid w:val="0029395C"/>
    <w:rsid w:val="00293E66"/>
    <w:rsid w:val="002941A8"/>
    <w:rsid w:val="002945F5"/>
    <w:rsid w:val="0029497D"/>
    <w:rsid w:val="00294A06"/>
    <w:rsid w:val="00294BEC"/>
    <w:rsid w:val="00295245"/>
    <w:rsid w:val="002954A6"/>
    <w:rsid w:val="0029651F"/>
    <w:rsid w:val="00296F5E"/>
    <w:rsid w:val="00297A09"/>
    <w:rsid w:val="00297BFE"/>
    <w:rsid w:val="002A0105"/>
    <w:rsid w:val="002A03DC"/>
    <w:rsid w:val="002A0B42"/>
    <w:rsid w:val="002A17FF"/>
    <w:rsid w:val="002A19E0"/>
    <w:rsid w:val="002A1A8F"/>
    <w:rsid w:val="002A1A9B"/>
    <w:rsid w:val="002A2979"/>
    <w:rsid w:val="002A2F36"/>
    <w:rsid w:val="002A2FDB"/>
    <w:rsid w:val="002A3013"/>
    <w:rsid w:val="002A3770"/>
    <w:rsid w:val="002A4621"/>
    <w:rsid w:val="002A4A04"/>
    <w:rsid w:val="002A4DE6"/>
    <w:rsid w:val="002A4FA9"/>
    <w:rsid w:val="002A5540"/>
    <w:rsid w:val="002A5750"/>
    <w:rsid w:val="002A623D"/>
    <w:rsid w:val="002A6516"/>
    <w:rsid w:val="002A7066"/>
    <w:rsid w:val="002A71AA"/>
    <w:rsid w:val="002A7A5D"/>
    <w:rsid w:val="002A7B6F"/>
    <w:rsid w:val="002A7C72"/>
    <w:rsid w:val="002A7F08"/>
    <w:rsid w:val="002B09AB"/>
    <w:rsid w:val="002B1015"/>
    <w:rsid w:val="002B1CD0"/>
    <w:rsid w:val="002B1FF0"/>
    <w:rsid w:val="002B24DC"/>
    <w:rsid w:val="002B281B"/>
    <w:rsid w:val="002B2E9B"/>
    <w:rsid w:val="002B4063"/>
    <w:rsid w:val="002B4757"/>
    <w:rsid w:val="002B4D1C"/>
    <w:rsid w:val="002B4DE1"/>
    <w:rsid w:val="002B4FF7"/>
    <w:rsid w:val="002B5C46"/>
    <w:rsid w:val="002B6ADB"/>
    <w:rsid w:val="002B6AE7"/>
    <w:rsid w:val="002B6DB5"/>
    <w:rsid w:val="002B6F81"/>
    <w:rsid w:val="002C02B6"/>
    <w:rsid w:val="002C053D"/>
    <w:rsid w:val="002C06A6"/>
    <w:rsid w:val="002C0B0D"/>
    <w:rsid w:val="002C1638"/>
    <w:rsid w:val="002C259C"/>
    <w:rsid w:val="002C2730"/>
    <w:rsid w:val="002C2AF1"/>
    <w:rsid w:val="002C2E87"/>
    <w:rsid w:val="002C3632"/>
    <w:rsid w:val="002C391A"/>
    <w:rsid w:val="002C3E6A"/>
    <w:rsid w:val="002C4428"/>
    <w:rsid w:val="002C484C"/>
    <w:rsid w:val="002C552A"/>
    <w:rsid w:val="002C5E9D"/>
    <w:rsid w:val="002C5FE4"/>
    <w:rsid w:val="002C61F3"/>
    <w:rsid w:val="002C6460"/>
    <w:rsid w:val="002C65B3"/>
    <w:rsid w:val="002C762B"/>
    <w:rsid w:val="002C7F1F"/>
    <w:rsid w:val="002D04FA"/>
    <w:rsid w:val="002D06F6"/>
    <w:rsid w:val="002D0E40"/>
    <w:rsid w:val="002D1635"/>
    <w:rsid w:val="002D18CC"/>
    <w:rsid w:val="002D2334"/>
    <w:rsid w:val="002D2B71"/>
    <w:rsid w:val="002D3F17"/>
    <w:rsid w:val="002D45C4"/>
    <w:rsid w:val="002D48CD"/>
    <w:rsid w:val="002D4FD5"/>
    <w:rsid w:val="002D5429"/>
    <w:rsid w:val="002D5454"/>
    <w:rsid w:val="002D58D3"/>
    <w:rsid w:val="002D58F3"/>
    <w:rsid w:val="002D5A23"/>
    <w:rsid w:val="002D617C"/>
    <w:rsid w:val="002D652B"/>
    <w:rsid w:val="002D7295"/>
    <w:rsid w:val="002D72CB"/>
    <w:rsid w:val="002D7ACE"/>
    <w:rsid w:val="002D7E45"/>
    <w:rsid w:val="002E0646"/>
    <w:rsid w:val="002E07E2"/>
    <w:rsid w:val="002E1160"/>
    <w:rsid w:val="002E11B7"/>
    <w:rsid w:val="002E1311"/>
    <w:rsid w:val="002E1560"/>
    <w:rsid w:val="002E1C37"/>
    <w:rsid w:val="002E29EA"/>
    <w:rsid w:val="002E2EC9"/>
    <w:rsid w:val="002E2EF4"/>
    <w:rsid w:val="002E3658"/>
    <w:rsid w:val="002E3795"/>
    <w:rsid w:val="002E3AD4"/>
    <w:rsid w:val="002E3AD9"/>
    <w:rsid w:val="002E3C47"/>
    <w:rsid w:val="002E49A1"/>
    <w:rsid w:val="002E4CDF"/>
    <w:rsid w:val="002E51EE"/>
    <w:rsid w:val="002E5A10"/>
    <w:rsid w:val="002E6763"/>
    <w:rsid w:val="002E68EB"/>
    <w:rsid w:val="002E6911"/>
    <w:rsid w:val="002E6CD2"/>
    <w:rsid w:val="002F0397"/>
    <w:rsid w:val="002F0495"/>
    <w:rsid w:val="002F1FE4"/>
    <w:rsid w:val="002F2E51"/>
    <w:rsid w:val="002F300D"/>
    <w:rsid w:val="002F3A84"/>
    <w:rsid w:val="002F3C80"/>
    <w:rsid w:val="002F435C"/>
    <w:rsid w:val="002F485E"/>
    <w:rsid w:val="002F4CE8"/>
    <w:rsid w:val="002F4DB3"/>
    <w:rsid w:val="002F52A1"/>
    <w:rsid w:val="002F60A2"/>
    <w:rsid w:val="002F68BC"/>
    <w:rsid w:val="002F6982"/>
    <w:rsid w:val="002F6CD2"/>
    <w:rsid w:val="002F6F28"/>
    <w:rsid w:val="002F7255"/>
    <w:rsid w:val="002F7498"/>
    <w:rsid w:val="0030074E"/>
    <w:rsid w:val="0030162F"/>
    <w:rsid w:val="00302123"/>
    <w:rsid w:val="00302F34"/>
    <w:rsid w:val="00303067"/>
    <w:rsid w:val="003043FF"/>
    <w:rsid w:val="00304D9B"/>
    <w:rsid w:val="00304DCC"/>
    <w:rsid w:val="0030510B"/>
    <w:rsid w:val="00305EB9"/>
    <w:rsid w:val="00306050"/>
    <w:rsid w:val="0030626A"/>
    <w:rsid w:val="00306D72"/>
    <w:rsid w:val="00306EB4"/>
    <w:rsid w:val="00307356"/>
    <w:rsid w:val="003073FA"/>
    <w:rsid w:val="00307431"/>
    <w:rsid w:val="00307C0F"/>
    <w:rsid w:val="00307C35"/>
    <w:rsid w:val="0031187D"/>
    <w:rsid w:val="00311B78"/>
    <w:rsid w:val="003120BD"/>
    <w:rsid w:val="0031230A"/>
    <w:rsid w:val="00312724"/>
    <w:rsid w:val="003131D9"/>
    <w:rsid w:val="00313453"/>
    <w:rsid w:val="00313E8B"/>
    <w:rsid w:val="003140CA"/>
    <w:rsid w:val="00314793"/>
    <w:rsid w:val="00314B10"/>
    <w:rsid w:val="00314D34"/>
    <w:rsid w:val="00314ECF"/>
    <w:rsid w:val="00315352"/>
    <w:rsid w:val="00315A38"/>
    <w:rsid w:val="003164A3"/>
    <w:rsid w:val="003171C8"/>
    <w:rsid w:val="00317C36"/>
    <w:rsid w:val="003200CD"/>
    <w:rsid w:val="00320461"/>
    <w:rsid w:val="00320630"/>
    <w:rsid w:val="00320734"/>
    <w:rsid w:val="00320896"/>
    <w:rsid w:val="00320C09"/>
    <w:rsid w:val="00320D82"/>
    <w:rsid w:val="003214EA"/>
    <w:rsid w:val="003214ED"/>
    <w:rsid w:val="00322928"/>
    <w:rsid w:val="0032302B"/>
    <w:rsid w:val="00323133"/>
    <w:rsid w:val="00324852"/>
    <w:rsid w:val="003252ED"/>
    <w:rsid w:val="0032536D"/>
    <w:rsid w:val="00325AFC"/>
    <w:rsid w:val="00325E4E"/>
    <w:rsid w:val="00326178"/>
    <w:rsid w:val="0032696A"/>
    <w:rsid w:val="00327754"/>
    <w:rsid w:val="0033022D"/>
    <w:rsid w:val="00330407"/>
    <w:rsid w:val="003307CD"/>
    <w:rsid w:val="003308B8"/>
    <w:rsid w:val="00331307"/>
    <w:rsid w:val="00331D13"/>
    <w:rsid w:val="00331F2C"/>
    <w:rsid w:val="00331F81"/>
    <w:rsid w:val="00332155"/>
    <w:rsid w:val="00332B61"/>
    <w:rsid w:val="00332E5D"/>
    <w:rsid w:val="003337C9"/>
    <w:rsid w:val="00333806"/>
    <w:rsid w:val="0033394C"/>
    <w:rsid w:val="003348AF"/>
    <w:rsid w:val="00335A0E"/>
    <w:rsid w:val="0033624A"/>
    <w:rsid w:val="0033641A"/>
    <w:rsid w:val="00336492"/>
    <w:rsid w:val="00336679"/>
    <w:rsid w:val="003366D2"/>
    <w:rsid w:val="003373A5"/>
    <w:rsid w:val="0033763F"/>
    <w:rsid w:val="00337826"/>
    <w:rsid w:val="003379D5"/>
    <w:rsid w:val="00340503"/>
    <w:rsid w:val="00340B1E"/>
    <w:rsid w:val="0034128A"/>
    <w:rsid w:val="003414F3"/>
    <w:rsid w:val="0034238F"/>
    <w:rsid w:val="0034265B"/>
    <w:rsid w:val="0034272D"/>
    <w:rsid w:val="0034279D"/>
    <w:rsid w:val="0034324D"/>
    <w:rsid w:val="00343FE3"/>
    <w:rsid w:val="0034464C"/>
    <w:rsid w:val="00344BF1"/>
    <w:rsid w:val="0034503C"/>
    <w:rsid w:val="003458EA"/>
    <w:rsid w:val="00345F98"/>
    <w:rsid w:val="0034637C"/>
    <w:rsid w:val="00346D09"/>
    <w:rsid w:val="003479EF"/>
    <w:rsid w:val="00347D55"/>
    <w:rsid w:val="0035082B"/>
    <w:rsid w:val="00350911"/>
    <w:rsid w:val="00350C52"/>
    <w:rsid w:val="00350FFB"/>
    <w:rsid w:val="0035142C"/>
    <w:rsid w:val="00352E83"/>
    <w:rsid w:val="0035329F"/>
    <w:rsid w:val="00353354"/>
    <w:rsid w:val="003538EE"/>
    <w:rsid w:val="003539B5"/>
    <w:rsid w:val="00353E23"/>
    <w:rsid w:val="00353FFA"/>
    <w:rsid w:val="0035421F"/>
    <w:rsid w:val="0035438E"/>
    <w:rsid w:val="00354392"/>
    <w:rsid w:val="00354470"/>
    <w:rsid w:val="00354E20"/>
    <w:rsid w:val="00355342"/>
    <w:rsid w:val="00355367"/>
    <w:rsid w:val="003554A4"/>
    <w:rsid w:val="003555FA"/>
    <w:rsid w:val="00355617"/>
    <w:rsid w:val="003556B2"/>
    <w:rsid w:val="00355E33"/>
    <w:rsid w:val="0035657F"/>
    <w:rsid w:val="00360E15"/>
    <w:rsid w:val="00361148"/>
    <w:rsid w:val="00361315"/>
    <w:rsid w:val="00362768"/>
    <w:rsid w:val="00362DB7"/>
    <w:rsid w:val="00362E07"/>
    <w:rsid w:val="00362E5A"/>
    <w:rsid w:val="00363D95"/>
    <w:rsid w:val="00363DEB"/>
    <w:rsid w:val="003642DA"/>
    <w:rsid w:val="00364425"/>
    <w:rsid w:val="00365246"/>
    <w:rsid w:val="00365AF9"/>
    <w:rsid w:val="00365DBF"/>
    <w:rsid w:val="00365E25"/>
    <w:rsid w:val="00365EBC"/>
    <w:rsid w:val="00366517"/>
    <w:rsid w:val="00366686"/>
    <w:rsid w:val="00366961"/>
    <w:rsid w:val="00366C2E"/>
    <w:rsid w:val="00366C89"/>
    <w:rsid w:val="0036787F"/>
    <w:rsid w:val="003711BE"/>
    <w:rsid w:val="0037189A"/>
    <w:rsid w:val="003718D4"/>
    <w:rsid w:val="00371D50"/>
    <w:rsid w:val="00372059"/>
    <w:rsid w:val="003725CA"/>
    <w:rsid w:val="00372604"/>
    <w:rsid w:val="00372AF8"/>
    <w:rsid w:val="00373F01"/>
    <w:rsid w:val="00374AB8"/>
    <w:rsid w:val="00374B14"/>
    <w:rsid w:val="00374DF7"/>
    <w:rsid w:val="0037509C"/>
    <w:rsid w:val="00375E31"/>
    <w:rsid w:val="00375FD1"/>
    <w:rsid w:val="00376161"/>
    <w:rsid w:val="003762C2"/>
    <w:rsid w:val="003763A1"/>
    <w:rsid w:val="00376B8B"/>
    <w:rsid w:val="00376EF4"/>
    <w:rsid w:val="00380230"/>
    <w:rsid w:val="0038086A"/>
    <w:rsid w:val="00380AA0"/>
    <w:rsid w:val="00380C20"/>
    <w:rsid w:val="00380DAC"/>
    <w:rsid w:val="003814F3"/>
    <w:rsid w:val="00381528"/>
    <w:rsid w:val="0038154B"/>
    <w:rsid w:val="00381B94"/>
    <w:rsid w:val="00381CE9"/>
    <w:rsid w:val="00381D9C"/>
    <w:rsid w:val="00382362"/>
    <w:rsid w:val="00383278"/>
    <w:rsid w:val="0038364A"/>
    <w:rsid w:val="00384372"/>
    <w:rsid w:val="003845F3"/>
    <w:rsid w:val="0038460F"/>
    <w:rsid w:val="003857F8"/>
    <w:rsid w:val="00386236"/>
    <w:rsid w:val="003865F4"/>
    <w:rsid w:val="00386ABC"/>
    <w:rsid w:val="003874E7"/>
    <w:rsid w:val="00387D34"/>
    <w:rsid w:val="003904F0"/>
    <w:rsid w:val="00390FDE"/>
    <w:rsid w:val="00391170"/>
    <w:rsid w:val="00391C1A"/>
    <w:rsid w:val="00391FBA"/>
    <w:rsid w:val="003926AB"/>
    <w:rsid w:val="00392CDF"/>
    <w:rsid w:val="00393969"/>
    <w:rsid w:val="00393F8B"/>
    <w:rsid w:val="00394641"/>
    <w:rsid w:val="003948C6"/>
    <w:rsid w:val="00394B6A"/>
    <w:rsid w:val="003952E1"/>
    <w:rsid w:val="003957E9"/>
    <w:rsid w:val="00395877"/>
    <w:rsid w:val="003962CD"/>
    <w:rsid w:val="00396303"/>
    <w:rsid w:val="003963E0"/>
    <w:rsid w:val="00396C7C"/>
    <w:rsid w:val="003970C9"/>
    <w:rsid w:val="00397307"/>
    <w:rsid w:val="003973BC"/>
    <w:rsid w:val="003975C9"/>
    <w:rsid w:val="00397B05"/>
    <w:rsid w:val="003A02D2"/>
    <w:rsid w:val="003A0334"/>
    <w:rsid w:val="003A036A"/>
    <w:rsid w:val="003A134C"/>
    <w:rsid w:val="003A15F3"/>
    <w:rsid w:val="003A1D2E"/>
    <w:rsid w:val="003A2FEB"/>
    <w:rsid w:val="003A3057"/>
    <w:rsid w:val="003A3653"/>
    <w:rsid w:val="003A49EB"/>
    <w:rsid w:val="003A50FA"/>
    <w:rsid w:val="003A5F11"/>
    <w:rsid w:val="003A6212"/>
    <w:rsid w:val="003A6849"/>
    <w:rsid w:val="003A7F45"/>
    <w:rsid w:val="003A7F7A"/>
    <w:rsid w:val="003B02AA"/>
    <w:rsid w:val="003B0C94"/>
    <w:rsid w:val="003B0EFB"/>
    <w:rsid w:val="003B0FC6"/>
    <w:rsid w:val="003B130B"/>
    <w:rsid w:val="003B1884"/>
    <w:rsid w:val="003B2190"/>
    <w:rsid w:val="003B23D3"/>
    <w:rsid w:val="003B26C0"/>
    <w:rsid w:val="003B294A"/>
    <w:rsid w:val="003B2CBE"/>
    <w:rsid w:val="003B3AE3"/>
    <w:rsid w:val="003B3E7E"/>
    <w:rsid w:val="003B4091"/>
    <w:rsid w:val="003B543D"/>
    <w:rsid w:val="003B5519"/>
    <w:rsid w:val="003B6E1B"/>
    <w:rsid w:val="003B754C"/>
    <w:rsid w:val="003B7635"/>
    <w:rsid w:val="003B771A"/>
    <w:rsid w:val="003B7AF8"/>
    <w:rsid w:val="003B7D9A"/>
    <w:rsid w:val="003C1AF0"/>
    <w:rsid w:val="003C2DE9"/>
    <w:rsid w:val="003C3210"/>
    <w:rsid w:val="003C3661"/>
    <w:rsid w:val="003C3685"/>
    <w:rsid w:val="003C37E6"/>
    <w:rsid w:val="003C39CD"/>
    <w:rsid w:val="003C3C13"/>
    <w:rsid w:val="003C41B0"/>
    <w:rsid w:val="003C41FF"/>
    <w:rsid w:val="003C4524"/>
    <w:rsid w:val="003C4C41"/>
    <w:rsid w:val="003C4C6E"/>
    <w:rsid w:val="003C5815"/>
    <w:rsid w:val="003C5DC0"/>
    <w:rsid w:val="003C5EEA"/>
    <w:rsid w:val="003C6226"/>
    <w:rsid w:val="003C686E"/>
    <w:rsid w:val="003C7022"/>
    <w:rsid w:val="003C74F8"/>
    <w:rsid w:val="003C7CB6"/>
    <w:rsid w:val="003D0CD3"/>
    <w:rsid w:val="003D1249"/>
    <w:rsid w:val="003D147F"/>
    <w:rsid w:val="003D250C"/>
    <w:rsid w:val="003D2D35"/>
    <w:rsid w:val="003D3CA6"/>
    <w:rsid w:val="003D4369"/>
    <w:rsid w:val="003D4826"/>
    <w:rsid w:val="003D491C"/>
    <w:rsid w:val="003D54AA"/>
    <w:rsid w:val="003D5657"/>
    <w:rsid w:val="003D5E45"/>
    <w:rsid w:val="003D6941"/>
    <w:rsid w:val="003D6B4A"/>
    <w:rsid w:val="003D77D0"/>
    <w:rsid w:val="003D7B48"/>
    <w:rsid w:val="003D7C89"/>
    <w:rsid w:val="003E07E3"/>
    <w:rsid w:val="003E0CBC"/>
    <w:rsid w:val="003E100B"/>
    <w:rsid w:val="003E1333"/>
    <w:rsid w:val="003E16D5"/>
    <w:rsid w:val="003E2DF7"/>
    <w:rsid w:val="003E3A38"/>
    <w:rsid w:val="003E411C"/>
    <w:rsid w:val="003E4349"/>
    <w:rsid w:val="003E46C9"/>
    <w:rsid w:val="003E5067"/>
    <w:rsid w:val="003E553C"/>
    <w:rsid w:val="003E5A17"/>
    <w:rsid w:val="003E60E1"/>
    <w:rsid w:val="003E6457"/>
    <w:rsid w:val="003E6DC5"/>
    <w:rsid w:val="003E7076"/>
    <w:rsid w:val="003E72CE"/>
    <w:rsid w:val="003E73DD"/>
    <w:rsid w:val="003E7522"/>
    <w:rsid w:val="003E7772"/>
    <w:rsid w:val="003F170F"/>
    <w:rsid w:val="003F187D"/>
    <w:rsid w:val="003F1BEE"/>
    <w:rsid w:val="003F239C"/>
    <w:rsid w:val="003F2539"/>
    <w:rsid w:val="003F2D0B"/>
    <w:rsid w:val="003F30BD"/>
    <w:rsid w:val="003F3B15"/>
    <w:rsid w:val="003F3D5D"/>
    <w:rsid w:val="003F3D85"/>
    <w:rsid w:val="003F4AB3"/>
    <w:rsid w:val="003F50C0"/>
    <w:rsid w:val="003F560A"/>
    <w:rsid w:val="003F5968"/>
    <w:rsid w:val="003F5A70"/>
    <w:rsid w:val="003F5EC2"/>
    <w:rsid w:val="003F6652"/>
    <w:rsid w:val="003F69D9"/>
    <w:rsid w:val="003F6D09"/>
    <w:rsid w:val="003F6E98"/>
    <w:rsid w:val="003F74B4"/>
    <w:rsid w:val="00400E0C"/>
    <w:rsid w:val="004025C5"/>
    <w:rsid w:val="00402B60"/>
    <w:rsid w:val="004030DE"/>
    <w:rsid w:val="00403109"/>
    <w:rsid w:val="00403485"/>
    <w:rsid w:val="00403C98"/>
    <w:rsid w:val="00403CC4"/>
    <w:rsid w:val="0040414D"/>
    <w:rsid w:val="00404661"/>
    <w:rsid w:val="004046B7"/>
    <w:rsid w:val="00404C20"/>
    <w:rsid w:val="00405896"/>
    <w:rsid w:val="00405C37"/>
    <w:rsid w:val="00405C6A"/>
    <w:rsid w:val="0041062B"/>
    <w:rsid w:val="004106A8"/>
    <w:rsid w:val="00410A8D"/>
    <w:rsid w:val="00410D1F"/>
    <w:rsid w:val="0041167F"/>
    <w:rsid w:val="00411818"/>
    <w:rsid w:val="00411CB9"/>
    <w:rsid w:val="0041233C"/>
    <w:rsid w:val="004125D5"/>
    <w:rsid w:val="00412681"/>
    <w:rsid w:val="0041390D"/>
    <w:rsid w:val="00413999"/>
    <w:rsid w:val="00413EE8"/>
    <w:rsid w:val="00414130"/>
    <w:rsid w:val="004144DB"/>
    <w:rsid w:val="0041473C"/>
    <w:rsid w:val="00414A6A"/>
    <w:rsid w:val="00414DF6"/>
    <w:rsid w:val="004153BB"/>
    <w:rsid w:val="00415B45"/>
    <w:rsid w:val="00416395"/>
    <w:rsid w:val="004163DA"/>
    <w:rsid w:val="00416512"/>
    <w:rsid w:val="004165C5"/>
    <w:rsid w:val="004168D7"/>
    <w:rsid w:val="0041715C"/>
    <w:rsid w:val="0041727F"/>
    <w:rsid w:val="00417C1E"/>
    <w:rsid w:val="00417D7E"/>
    <w:rsid w:val="00417FF1"/>
    <w:rsid w:val="0042042C"/>
    <w:rsid w:val="00420EF8"/>
    <w:rsid w:val="00421137"/>
    <w:rsid w:val="004214F7"/>
    <w:rsid w:val="00421E60"/>
    <w:rsid w:val="0042210F"/>
    <w:rsid w:val="00422C9C"/>
    <w:rsid w:val="00422F42"/>
    <w:rsid w:val="004236AE"/>
    <w:rsid w:val="004238DE"/>
    <w:rsid w:val="004238F0"/>
    <w:rsid w:val="00423D1A"/>
    <w:rsid w:val="00423EF0"/>
    <w:rsid w:val="004243CC"/>
    <w:rsid w:val="004249B7"/>
    <w:rsid w:val="00424AD1"/>
    <w:rsid w:val="00424EAB"/>
    <w:rsid w:val="004254E9"/>
    <w:rsid w:val="00425E05"/>
    <w:rsid w:val="00425E5D"/>
    <w:rsid w:val="0042675A"/>
    <w:rsid w:val="00426763"/>
    <w:rsid w:val="00427200"/>
    <w:rsid w:val="00427751"/>
    <w:rsid w:val="004277CE"/>
    <w:rsid w:val="00427824"/>
    <w:rsid w:val="004307E5"/>
    <w:rsid w:val="00430877"/>
    <w:rsid w:val="00430CD0"/>
    <w:rsid w:val="00430D43"/>
    <w:rsid w:val="00430E8A"/>
    <w:rsid w:val="004319DF"/>
    <w:rsid w:val="004321D6"/>
    <w:rsid w:val="00432F8B"/>
    <w:rsid w:val="004334BF"/>
    <w:rsid w:val="004334FA"/>
    <w:rsid w:val="004335E9"/>
    <w:rsid w:val="0043461D"/>
    <w:rsid w:val="00435458"/>
    <w:rsid w:val="004354AF"/>
    <w:rsid w:val="004358A5"/>
    <w:rsid w:val="00435FD5"/>
    <w:rsid w:val="00436448"/>
    <w:rsid w:val="00436B5D"/>
    <w:rsid w:val="00436CD2"/>
    <w:rsid w:val="004376E6"/>
    <w:rsid w:val="004408A1"/>
    <w:rsid w:val="00440C83"/>
    <w:rsid w:val="00440DF3"/>
    <w:rsid w:val="004412EB"/>
    <w:rsid w:val="00442246"/>
    <w:rsid w:val="004422B6"/>
    <w:rsid w:val="00442708"/>
    <w:rsid w:val="00442934"/>
    <w:rsid w:val="00442B04"/>
    <w:rsid w:val="00442E5B"/>
    <w:rsid w:val="0044379B"/>
    <w:rsid w:val="00443B8A"/>
    <w:rsid w:val="00443CF2"/>
    <w:rsid w:val="0044433C"/>
    <w:rsid w:val="0044502B"/>
    <w:rsid w:val="00445D50"/>
    <w:rsid w:val="00446642"/>
    <w:rsid w:val="004467B7"/>
    <w:rsid w:val="0044730C"/>
    <w:rsid w:val="004477F7"/>
    <w:rsid w:val="00450453"/>
    <w:rsid w:val="00450577"/>
    <w:rsid w:val="00450597"/>
    <w:rsid w:val="004507DB"/>
    <w:rsid w:val="004509A6"/>
    <w:rsid w:val="0045114E"/>
    <w:rsid w:val="00451176"/>
    <w:rsid w:val="004517F5"/>
    <w:rsid w:val="004529C1"/>
    <w:rsid w:val="004529F2"/>
    <w:rsid w:val="00453538"/>
    <w:rsid w:val="004535C0"/>
    <w:rsid w:val="004535F3"/>
    <w:rsid w:val="00453A37"/>
    <w:rsid w:val="0045439F"/>
    <w:rsid w:val="00454678"/>
    <w:rsid w:val="00455428"/>
    <w:rsid w:val="004555D2"/>
    <w:rsid w:val="00455B91"/>
    <w:rsid w:val="00455C02"/>
    <w:rsid w:val="00455DD3"/>
    <w:rsid w:val="00456C92"/>
    <w:rsid w:val="00456D93"/>
    <w:rsid w:val="0045710D"/>
    <w:rsid w:val="004574F6"/>
    <w:rsid w:val="004602AF"/>
    <w:rsid w:val="004603A2"/>
    <w:rsid w:val="004603A5"/>
    <w:rsid w:val="00460521"/>
    <w:rsid w:val="00460A78"/>
    <w:rsid w:val="00460F3F"/>
    <w:rsid w:val="0046100B"/>
    <w:rsid w:val="004620FB"/>
    <w:rsid w:val="00462359"/>
    <w:rsid w:val="0046281D"/>
    <w:rsid w:val="00463CF2"/>
    <w:rsid w:val="00464354"/>
    <w:rsid w:val="00465D3A"/>
    <w:rsid w:val="004663D4"/>
    <w:rsid w:val="004663E9"/>
    <w:rsid w:val="0046721B"/>
    <w:rsid w:val="00467E56"/>
    <w:rsid w:val="0047017E"/>
    <w:rsid w:val="00470A36"/>
    <w:rsid w:val="00470B9B"/>
    <w:rsid w:val="00470F15"/>
    <w:rsid w:val="00471491"/>
    <w:rsid w:val="00472F82"/>
    <w:rsid w:val="00473319"/>
    <w:rsid w:val="00473C66"/>
    <w:rsid w:val="00473DA5"/>
    <w:rsid w:val="00474692"/>
    <w:rsid w:val="00474C0E"/>
    <w:rsid w:val="00474EFE"/>
    <w:rsid w:val="004754FA"/>
    <w:rsid w:val="00475954"/>
    <w:rsid w:val="00475C6A"/>
    <w:rsid w:val="00475CFF"/>
    <w:rsid w:val="00476028"/>
    <w:rsid w:val="00477811"/>
    <w:rsid w:val="00477D11"/>
    <w:rsid w:val="00477E30"/>
    <w:rsid w:val="00477E60"/>
    <w:rsid w:val="00480145"/>
    <w:rsid w:val="00480337"/>
    <w:rsid w:val="004805DA"/>
    <w:rsid w:val="00480E7C"/>
    <w:rsid w:val="004813B2"/>
    <w:rsid w:val="00481C0D"/>
    <w:rsid w:val="00481E53"/>
    <w:rsid w:val="00481F23"/>
    <w:rsid w:val="00482093"/>
    <w:rsid w:val="00482749"/>
    <w:rsid w:val="0048290A"/>
    <w:rsid w:val="004834EB"/>
    <w:rsid w:val="00483753"/>
    <w:rsid w:val="004837C8"/>
    <w:rsid w:val="004837F1"/>
    <w:rsid w:val="004842DF"/>
    <w:rsid w:val="004843C7"/>
    <w:rsid w:val="004854F9"/>
    <w:rsid w:val="00485FEC"/>
    <w:rsid w:val="00486088"/>
    <w:rsid w:val="0048676F"/>
    <w:rsid w:val="0048728C"/>
    <w:rsid w:val="0048791F"/>
    <w:rsid w:val="00487B8D"/>
    <w:rsid w:val="00487BB0"/>
    <w:rsid w:val="0049062C"/>
    <w:rsid w:val="00490AA7"/>
    <w:rsid w:val="00491110"/>
    <w:rsid w:val="0049118B"/>
    <w:rsid w:val="004928F3"/>
    <w:rsid w:val="00492FA8"/>
    <w:rsid w:val="00493119"/>
    <w:rsid w:val="00493863"/>
    <w:rsid w:val="00493906"/>
    <w:rsid w:val="004939FB"/>
    <w:rsid w:val="00493A70"/>
    <w:rsid w:val="00493E20"/>
    <w:rsid w:val="004940F6"/>
    <w:rsid w:val="0049446E"/>
    <w:rsid w:val="00494686"/>
    <w:rsid w:val="00495D77"/>
    <w:rsid w:val="004963EA"/>
    <w:rsid w:val="00496740"/>
    <w:rsid w:val="00496F43"/>
    <w:rsid w:val="00496FF8"/>
    <w:rsid w:val="00497106"/>
    <w:rsid w:val="00497A6A"/>
    <w:rsid w:val="004A022C"/>
    <w:rsid w:val="004A0EBD"/>
    <w:rsid w:val="004A162B"/>
    <w:rsid w:val="004A1BDD"/>
    <w:rsid w:val="004A20D8"/>
    <w:rsid w:val="004A2439"/>
    <w:rsid w:val="004A29D9"/>
    <w:rsid w:val="004A3284"/>
    <w:rsid w:val="004A3A17"/>
    <w:rsid w:val="004A3B9B"/>
    <w:rsid w:val="004A3FA8"/>
    <w:rsid w:val="004A426C"/>
    <w:rsid w:val="004A4FE4"/>
    <w:rsid w:val="004A5F85"/>
    <w:rsid w:val="004A602B"/>
    <w:rsid w:val="004A6C75"/>
    <w:rsid w:val="004A6CA7"/>
    <w:rsid w:val="004A6E95"/>
    <w:rsid w:val="004A7375"/>
    <w:rsid w:val="004A7810"/>
    <w:rsid w:val="004A7C69"/>
    <w:rsid w:val="004B010D"/>
    <w:rsid w:val="004B1582"/>
    <w:rsid w:val="004B18E9"/>
    <w:rsid w:val="004B1ACC"/>
    <w:rsid w:val="004B1E15"/>
    <w:rsid w:val="004B1FB9"/>
    <w:rsid w:val="004B2367"/>
    <w:rsid w:val="004B306B"/>
    <w:rsid w:val="004B37CF"/>
    <w:rsid w:val="004B381D"/>
    <w:rsid w:val="004B43B1"/>
    <w:rsid w:val="004B45C3"/>
    <w:rsid w:val="004B4988"/>
    <w:rsid w:val="004B4D24"/>
    <w:rsid w:val="004B5DFF"/>
    <w:rsid w:val="004B5F30"/>
    <w:rsid w:val="004B5FC5"/>
    <w:rsid w:val="004B6CC2"/>
    <w:rsid w:val="004B75CD"/>
    <w:rsid w:val="004B7A73"/>
    <w:rsid w:val="004B7C3C"/>
    <w:rsid w:val="004C024F"/>
    <w:rsid w:val="004C0781"/>
    <w:rsid w:val="004C0D4B"/>
    <w:rsid w:val="004C0F10"/>
    <w:rsid w:val="004C14DB"/>
    <w:rsid w:val="004C187D"/>
    <w:rsid w:val="004C1D83"/>
    <w:rsid w:val="004C226A"/>
    <w:rsid w:val="004C265C"/>
    <w:rsid w:val="004C26AF"/>
    <w:rsid w:val="004C302B"/>
    <w:rsid w:val="004C30DF"/>
    <w:rsid w:val="004C3EE1"/>
    <w:rsid w:val="004C40BC"/>
    <w:rsid w:val="004C469E"/>
    <w:rsid w:val="004C48AD"/>
    <w:rsid w:val="004C56D4"/>
    <w:rsid w:val="004C5755"/>
    <w:rsid w:val="004C58C9"/>
    <w:rsid w:val="004C5C87"/>
    <w:rsid w:val="004C61D9"/>
    <w:rsid w:val="004C6C52"/>
    <w:rsid w:val="004C7040"/>
    <w:rsid w:val="004C71F5"/>
    <w:rsid w:val="004D091D"/>
    <w:rsid w:val="004D0D86"/>
    <w:rsid w:val="004D13C7"/>
    <w:rsid w:val="004D200B"/>
    <w:rsid w:val="004D2937"/>
    <w:rsid w:val="004D2F85"/>
    <w:rsid w:val="004D352D"/>
    <w:rsid w:val="004D3A37"/>
    <w:rsid w:val="004D41DC"/>
    <w:rsid w:val="004D4AEE"/>
    <w:rsid w:val="004D6EB3"/>
    <w:rsid w:val="004D6EFB"/>
    <w:rsid w:val="004D726B"/>
    <w:rsid w:val="004D7594"/>
    <w:rsid w:val="004D77BE"/>
    <w:rsid w:val="004E0076"/>
    <w:rsid w:val="004E00CF"/>
    <w:rsid w:val="004E0385"/>
    <w:rsid w:val="004E0D1C"/>
    <w:rsid w:val="004E12B8"/>
    <w:rsid w:val="004E1411"/>
    <w:rsid w:val="004E180D"/>
    <w:rsid w:val="004E1A19"/>
    <w:rsid w:val="004E27D0"/>
    <w:rsid w:val="004E3C7E"/>
    <w:rsid w:val="004E4416"/>
    <w:rsid w:val="004E4A09"/>
    <w:rsid w:val="004E4E49"/>
    <w:rsid w:val="004E4FAA"/>
    <w:rsid w:val="004E58C5"/>
    <w:rsid w:val="004E595A"/>
    <w:rsid w:val="004E5BA7"/>
    <w:rsid w:val="004E6225"/>
    <w:rsid w:val="004E7488"/>
    <w:rsid w:val="004E77D4"/>
    <w:rsid w:val="004E7CAB"/>
    <w:rsid w:val="004F0C86"/>
    <w:rsid w:val="004F1416"/>
    <w:rsid w:val="004F1E36"/>
    <w:rsid w:val="004F228B"/>
    <w:rsid w:val="004F30CD"/>
    <w:rsid w:val="004F3647"/>
    <w:rsid w:val="004F36D9"/>
    <w:rsid w:val="004F37E5"/>
    <w:rsid w:val="004F4833"/>
    <w:rsid w:val="004F5B9A"/>
    <w:rsid w:val="004F6D78"/>
    <w:rsid w:val="004F6EB2"/>
    <w:rsid w:val="004F6F16"/>
    <w:rsid w:val="004F70AB"/>
    <w:rsid w:val="004F70DF"/>
    <w:rsid w:val="004F7374"/>
    <w:rsid w:val="004F799C"/>
    <w:rsid w:val="004F7D09"/>
    <w:rsid w:val="00500DB7"/>
    <w:rsid w:val="00501164"/>
    <w:rsid w:val="00501230"/>
    <w:rsid w:val="00501793"/>
    <w:rsid w:val="0050217F"/>
    <w:rsid w:val="00502B39"/>
    <w:rsid w:val="00503BE9"/>
    <w:rsid w:val="00503E43"/>
    <w:rsid w:val="00503F18"/>
    <w:rsid w:val="00504622"/>
    <w:rsid w:val="00504FBC"/>
    <w:rsid w:val="00505C93"/>
    <w:rsid w:val="0050604A"/>
    <w:rsid w:val="005071C5"/>
    <w:rsid w:val="0050773F"/>
    <w:rsid w:val="00510149"/>
    <w:rsid w:val="00510BC5"/>
    <w:rsid w:val="00511B60"/>
    <w:rsid w:val="00511FAD"/>
    <w:rsid w:val="00512596"/>
    <w:rsid w:val="00512689"/>
    <w:rsid w:val="00512A03"/>
    <w:rsid w:val="005136D8"/>
    <w:rsid w:val="00513743"/>
    <w:rsid w:val="00513873"/>
    <w:rsid w:val="005139BA"/>
    <w:rsid w:val="00513BB1"/>
    <w:rsid w:val="00513FFE"/>
    <w:rsid w:val="005143F2"/>
    <w:rsid w:val="0051463E"/>
    <w:rsid w:val="00514864"/>
    <w:rsid w:val="00514941"/>
    <w:rsid w:val="00514A47"/>
    <w:rsid w:val="00515544"/>
    <w:rsid w:val="00515AAF"/>
    <w:rsid w:val="0051604F"/>
    <w:rsid w:val="005165DB"/>
    <w:rsid w:val="00516BA8"/>
    <w:rsid w:val="005179DD"/>
    <w:rsid w:val="00517E88"/>
    <w:rsid w:val="00520043"/>
    <w:rsid w:val="00520409"/>
    <w:rsid w:val="00520678"/>
    <w:rsid w:val="00521045"/>
    <w:rsid w:val="005216AB"/>
    <w:rsid w:val="00522151"/>
    <w:rsid w:val="005231DC"/>
    <w:rsid w:val="005234C4"/>
    <w:rsid w:val="00523FFD"/>
    <w:rsid w:val="00524188"/>
    <w:rsid w:val="005246B3"/>
    <w:rsid w:val="00524927"/>
    <w:rsid w:val="005250DC"/>
    <w:rsid w:val="005258E6"/>
    <w:rsid w:val="005259D1"/>
    <w:rsid w:val="00525A3D"/>
    <w:rsid w:val="00525DDF"/>
    <w:rsid w:val="00526000"/>
    <w:rsid w:val="005261C4"/>
    <w:rsid w:val="005261DE"/>
    <w:rsid w:val="0052641D"/>
    <w:rsid w:val="005301B8"/>
    <w:rsid w:val="005303A7"/>
    <w:rsid w:val="00530E09"/>
    <w:rsid w:val="00531671"/>
    <w:rsid w:val="005319E7"/>
    <w:rsid w:val="00531E75"/>
    <w:rsid w:val="005328D7"/>
    <w:rsid w:val="00532FAA"/>
    <w:rsid w:val="0053350D"/>
    <w:rsid w:val="00533D51"/>
    <w:rsid w:val="00534639"/>
    <w:rsid w:val="00535EB6"/>
    <w:rsid w:val="00535EFE"/>
    <w:rsid w:val="005363CA"/>
    <w:rsid w:val="005368F4"/>
    <w:rsid w:val="00536A72"/>
    <w:rsid w:val="0053735E"/>
    <w:rsid w:val="00537371"/>
    <w:rsid w:val="005374B7"/>
    <w:rsid w:val="00537B59"/>
    <w:rsid w:val="00537D65"/>
    <w:rsid w:val="005409E3"/>
    <w:rsid w:val="00540F66"/>
    <w:rsid w:val="0054155E"/>
    <w:rsid w:val="00541DB9"/>
    <w:rsid w:val="00542971"/>
    <w:rsid w:val="00542D03"/>
    <w:rsid w:val="00542F58"/>
    <w:rsid w:val="0054352D"/>
    <w:rsid w:val="005443B4"/>
    <w:rsid w:val="00544980"/>
    <w:rsid w:val="0054507B"/>
    <w:rsid w:val="005451B0"/>
    <w:rsid w:val="00545423"/>
    <w:rsid w:val="00545A36"/>
    <w:rsid w:val="00545B19"/>
    <w:rsid w:val="00547095"/>
    <w:rsid w:val="005470CB"/>
    <w:rsid w:val="00547171"/>
    <w:rsid w:val="00547E71"/>
    <w:rsid w:val="00547F58"/>
    <w:rsid w:val="005501CA"/>
    <w:rsid w:val="00550A24"/>
    <w:rsid w:val="0055109B"/>
    <w:rsid w:val="0055128E"/>
    <w:rsid w:val="0055158F"/>
    <w:rsid w:val="0055167D"/>
    <w:rsid w:val="005518C8"/>
    <w:rsid w:val="0055193B"/>
    <w:rsid w:val="00551E6E"/>
    <w:rsid w:val="00551F8E"/>
    <w:rsid w:val="00552456"/>
    <w:rsid w:val="0055341C"/>
    <w:rsid w:val="005534CB"/>
    <w:rsid w:val="00553958"/>
    <w:rsid w:val="00553B59"/>
    <w:rsid w:val="00553E1A"/>
    <w:rsid w:val="00553E32"/>
    <w:rsid w:val="0055448D"/>
    <w:rsid w:val="0055472F"/>
    <w:rsid w:val="00554F77"/>
    <w:rsid w:val="00556228"/>
    <w:rsid w:val="00556436"/>
    <w:rsid w:val="00556454"/>
    <w:rsid w:val="00556C2B"/>
    <w:rsid w:val="0055778A"/>
    <w:rsid w:val="0056038E"/>
    <w:rsid w:val="00560601"/>
    <w:rsid w:val="005610F5"/>
    <w:rsid w:val="005616E9"/>
    <w:rsid w:val="005617E9"/>
    <w:rsid w:val="00561CB8"/>
    <w:rsid w:val="005621EE"/>
    <w:rsid w:val="00562ED6"/>
    <w:rsid w:val="00563357"/>
    <w:rsid w:val="00563706"/>
    <w:rsid w:val="005638AE"/>
    <w:rsid w:val="005638D9"/>
    <w:rsid w:val="00563B5B"/>
    <w:rsid w:val="00563B83"/>
    <w:rsid w:val="00563D29"/>
    <w:rsid w:val="00563DF7"/>
    <w:rsid w:val="00563FA9"/>
    <w:rsid w:val="00564525"/>
    <w:rsid w:val="005648F8"/>
    <w:rsid w:val="00564A25"/>
    <w:rsid w:val="00564B21"/>
    <w:rsid w:val="00564D74"/>
    <w:rsid w:val="00564EA6"/>
    <w:rsid w:val="00565386"/>
    <w:rsid w:val="00565462"/>
    <w:rsid w:val="0056596C"/>
    <w:rsid w:val="00565972"/>
    <w:rsid w:val="005668D0"/>
    <w:rsid w:val="00566D85"/>
    <w:rsid w:val="00567488"/>
    <w:rsid w:val="005675B0"/>
    <w:rsid w:val="0056769B"/>
    <w:rsid w:val="0057022B"/>
    <w:rsid w:val="00570E00"/>
    <w:rsid w:val="005711C6"/>
    <w:rsid w:val="00571FB7"/>
    <w:rsid w:val="00572CCD"/>
    <w:rsid w:val="00572E32"/>
    <w:rsid w:val="00573052"/>
    <w:rsid w:val="005730FC"/>
    <w:rsid w:val="00573DA8"/>
    <w:rsid w:val="00573DD1"/>
    <w:rsid w:val="0057440A"/>
    <w:rsid w:val="00574A1F"/>
    <w:rsid w:val="00574E28"/>
    <w:rsid w:val="00575684"/>
    <w:rsid w:val="00575CF0"/>
    <w:rsid w:val="00575E35"/>
    <w:rsid w:val="005765E2"/>
    <w:rsid w:val="005766AF"/>
    <w:rsid w:val="0057699B"/>
    <w:rsid w:val="00576AE1"/>
    <w:rsid w:val="00576BCE"/>
    <w:rsid w:val="00577B83"/>
    <w:rsid w:val="00580143"/>
    <w:rsid w:val="005804DA"/>
    <w:rsid w:val="005805B5"/>
    <w:rsid w:val="00580CF7"/>
    <w:rsid w:val="00580E73"/>
    <w:rsid w:val="00581526"/>
    <w:rsid w:val="005816FC"/>
    <w:rsid w:val="005817A0"/>
    <w:rsid w:val="00581A12"/>
    <w:rsid w:val="00581BC4"/>
    <w:rsid w:val="00582176"/>
    <w:rsid w:val="0058239C"/>
    <w:rsid w:val="00582625"/>
    <w:rsid w:val="00582997"/>
    <w:rsid w:val="00582A16"/>
    <w:rsid w:val="00582D71"/>
    <w:rsid w:val="00582FC6"/>
    <w:rsid w:val="00583594"/>
    <w:rsid w:val="0058369F"/>
    <w:rsid w:val="00583A9F"/>
    <w:rsid w:val="00584154"/>
    <w:rsid w:val="00584779"/>
    <w:rsid w:val="00584966"/>
    <w:rsid w:val="00585B69"/>
    <w:rsid w:val="00585E3D"/>
    <w:rsid w:val="00586A9A"/>
    <w:rsid w:val="00586AFC"/>
    <w:rsid w:val="00586C60"/>
    <w:rsid w:val="005903AB"/>
    <w:rsid w:val="0059040C"/>
    <w:rsid w:val="0059058F"/>
    <w:rsid w:val="005909C3"/>
    <w:rsid w:val="005913DC"/>
    <w:rsid w:val="00591450"/>
    <w:rsid w:val="0059157D"/>
    <w:rsid w:val="005916C8"/>
    <w:rsid w:val="00591AE9"/>
    <w:rsid w:val="00591CE0"/>
    <w:rsid w:val="00592118"/>
    <w:rsid w:val="0059215B"/>
    <w:rsid w:val="00592236"/>
    <w:rsid w:val="00592627"/>
    <w:rsid w:val="0059268C"/>
    <w:rsid w:val="00592B2D"/>
    <w:rsid w:val="00592C3E"/>
    <w:rsid w:val="00594162"/>
    <w:rsid w:val="00595142"/>
    <w:rsid w:val="00595920"/>
    <w:rsid w:val="00595BCC"/>
    <w:rsid w:val="00595CE7"/>
    <w:rsid w:val="005961F4"/>
    <w:rsid w:val="00596449"/>
    <w:rsid w:val="00596DFE"/>
    <w:rsid w:val="00597091"/>
    <w:rsid w:val="00597140"/>
    <w:rsid w:val="005A0174"/>
    <w:rsid w:val="005A01A2"/>
    <w:rsid w:val="005A0E33"/>
    <w:rsid w:val="005A1687"/>
    <w:rsid w:val="005A1B14"/>
    <w:rsid w:val="005A1CC1"/>
    <w:rsid w:val="005A2170"/>
    <w:rsid w:val="005A3A33"/>
    <w:rsid w:val="005A3AEF"/>
    <w:rsid w:val="005A3E28"/>
    <w:rsid w:val="005A3FD7"/>
    <w:rsid w:val="005A4249"/>
    <w:rsid w:val="005A425D"/>
    <w:rsid w:val="005A57CE"/>
    <w:rsid w:val="005A5D9A"/>
    <w:rsid w:val="005A5DC2"/>
    <w:rsid w:val="005A5ECE"/>
    <w:rsid w:val="005A5FE7"/>
    <w:rsid w:val="005A61D9"/>
    <w:rsid w:val="005A62B7"/>
    <w:rsid w:val="005A6980"/>
    <w:rsid w:val="005A6D7D"/>
    <w:rsid w:val="005A70AD"/>
    <w:rsid w:val="005A71AD"/>
    <w:rsid w:val="005A7A75"/>
    <w:rsid w:val="005A7B44"/>
    <w:rsid w:val="005A7F1B"/>
    <w:rsid w:val="005B0694"/>
    <w:rsid w:val="005B0798"/>
    <w:rsid w:val="005B0960"/>
    <w:rsid w:val="005B0C17"/>
    <w:rsid w:val="005B0C3E"/>
    <w:rsid w:val="005B0EE6"/>
    <w:rsid w:val="005B177F"/>
    <w:rsid w:val="005B227F"/>
    <w:rsid w:val="005B2590"/>
    <w:rsid w:val="005B2C39"/>
    <w:rsid w:val="005B36D6"/>
    <w:rsid w:val="005B3A50"/>
    <w:rsid w:val="005B3C86"/>
    <w:rsid w:val="005B3D25"/>
    <w:rsid w:val="005B3D85"/>
    <w:rsid w:val="005B40DC"/>
    <w:rsid w:val="005B4492"/>
    <w:rsid w:val="005B49CC"/>
    <w:rsid w:val="005B4B9B"/>
    <w:rsid w:val="005B55EA"/>
    <w:rsid w:val="005B55F2"/>
    <w:rsid w:val="005B5889"/>
    <w:rsid w:val="005B59ED"/>
    <w:rsid w:val="005B5B60"/>
    <w:rsid w:val="005B5C5A"/>
    <w:rsid w:val="005B6421"/>
    <w:rsid w:val="005B6843"/>
    <w:rsid w:val="005B693F"/>
    <w:rsid w:val="005B6CAA"/>
    <w:rsid w:val="005B7018"/>
    <w:rsid w:val="005B7537"/>
    <w:rsid w:val="005B78E9"/>
    <w:rsid w:val="005B7D0E"/>
    <w:rsid w:val="005C078F"/>
    <w:rsid w:val="005C0E89"/>
    <w:rsid w:val="005C1061"/>
    <w:rsid w:val="005C11C4"/>
    <w:rsid w:val="005C15F9"/>
    <w:rsid w:val="005C292B"/>
    <w:rsid w:val="005C29FE"/>
    <w:rsid w:val="005C2A8E"/>
    <w:rsid w:val="005C2BB5"/>
    <w:rsid w:val="005C2D13"/>
    <w:rsid w:val="005C308B"/>
    <w:rsid w:val="005C34DE"/>
    <w:rsid w:val="005C3951"/>
    <w:rsid w:val="005C4225"/>
    <w:rsid w:val="005C4D53"/>
    <w:rsid w:val="005C4D68"/>
    <w:rsid w:val="005C50A6"/>
    <w:rsid w:val="005C5278"/>
    <w:rsid w:val="005C5AC9"/>
    <w:rsid w:val="005C5C2C"/>
    <w:rsid w:val="005C5FE5"/>
    <w:rsid w:val="005C607E"/>
    <w:rsid w:val="005C751F"/>
    <w:rsid w:val="005C7660"/>
    <w:rsid w:val="005D0910"/>
    <w:rsid w:val="005D14AA"/>
    <w:rsid w:val="005D1862"/>
    <w:rsid w:val="005D1C88"/>
    <w:rsid w:val="005D23E8"/>
    <w:rsid w:val="005D25FD"/>
    <w:rsid w:val="005D2611"/>
    <w:rsid w:val="005D29B3"/>
    <w:rsid w:val="005D2C37"/>
    <w:rsid w:val="005D2F52"/>
    <w:rsid w:val="005D3786"/>
    <w:rsid w:val="005D3F4C"/>
    <w:rsid w:val="005D4169"/>
    <w:rsid w:val="005D4C51"/>
    <w:rsid w:val="005D5EFA"/>
    <w:rsid w:val="005D632D"/>
    <w:rsid w:val="005D667F"/>
    <w:rsid w:val="005D6B32"/>
    <w:rsid w:val="005D6FAC"/>
    <w:rsid w:val="005D7287"/>
    <w:rsid w:val="005D7923"/>
    <w:rsid w:val="005D7B85"/>
    <w:rsid w:val="005D7BC1"/>
    <w:rsid w:val="005D7C9C"/>
    <w:rsid w:val="005D7D1C"/>
    <w:rsid w:val="005D7FA9"/>
    <w:rsid w:val="005E0264"/>
    <w:rsid w:val="005E0537"/>
    <w:rsid w:val="005E09CD"/>
    <w:rsid w:val="005E0CF4"/>
    <w:rsid w:val="005E1A94"/>
    <w:rsid w:val="005E1BB3"/>
    <w:rsid w:val="005E1E42"/>
    <w:rsid w:val="005E24F9"/>
    <w:rsid w:val="005E37E9"/>
    <w:rsid w:val="005E414D"/>
    <w:rsid w:val="005E473C"/>
    <w:rsid w:val="005E5F08"/>
    <w:rsid w:val="005E66F9"/>
    <w:rsid w:val="005E6908"/>
    <w:rsid w:val="005E6997"/>
    <w:rsid w:val="005E6B83"/>
    <w:rsid w:val="005E7300"/>
    <w:rsid w:val="005E739B"/>
    <w:rsid w:val="005E7955"/>
    <w:rsid w:val="005F01D9"/>
    <w:rsid w:val="005F0355"/>
    <w:rsid w:val="005F160D"/>
    <w:rsid w:val="005F1AF8"/>
    <w:rsid w:val="005F1E74"/>
    <w:rsid w:val="005F288F"/>
    <w:rsid w:val="005F2DF0"/>
    <w:rsid w:val="005F4677"/>
    <w:rsid w:val="005F48C2"/>
    <w:rsid w:val="005F525A"/>
    <w:rsid w:val="005F531C"/>
    <w:rsid w:val="005F5E43"/>
    <w:rsid w:val="005F5F85"/>
    <w:rsid w:val="005F6690"/>
    <w:rsid w:val="005F6C67"/>
    <w:rsid w:val="005F7A2F"/>
    <w:rsid w:val="00600192"/>
    <w:rsid w:val="00600A6B"/>
    <w:rsid w:val="006012DA"/>
    <w:rsid w:val="0060145D"/>
    <w:rsid w:val="006017B8"/>
    <w:rsid w:val="006019A4"/>
    <w:rsid w:val="00602E85"/>
    <w:rsid w:val="006038AF"/>
    <w:rsid w:val="00603C35"/>
    <w:rsid w:val="00603CF1"/>
    <w:rsid w:val="00603F6D"/>
    <w:rsid w:val="00604135"/>
    <w:rsid w:val="0060432A"/>
    <w:rsid w:val="00604478"/>
    <w:rsid w:val="00604B69"/>
    <w:rsid w:val="006051D0"/>
    <w:rsid w:val="006053AC"/>
    <w:rsid w:val="00605522"/>
    <w:rsid w:val="00605AEC"/>
    <w:rsid w:val="00605B5F"/>
    <w:rsid w:val="006060BB"/>
    <w:rsid w:val="00606108"/>
    <w:rsid w:val="006061FA"/>
    <w:rsid w:val="006072FB"/>
    <w:rsid w:val="00607E93"/>
    <w:rsid w:val="00610578"/>
    <w:rsid w:val="006109FC"/>
    <w:rsid w:val="006115BA"/>
    <w:rsid w:val="00611BF8"/>
    <w:rsid w:val="00611D3E"/>
    <w:rsid w:val="006122DD"/>
    <w:rsid w:val="0061252B"/>
    <w:rsid w:val="006138EC"/>
    <w:rsid w:val="0061482F"/>
    <w:rsid w:val="00614AD0"/>
    <w:rsid w:val="006159E3"/>
    <w:rsid w:val="00615C4A"/>
    <w:rsid w:val="00615C6B"/>
    <w:rsid w:val="006166A6"/>
    <w:rsid w:val="00616780"/>
    <w:rsid w:val="00616DE2"/>
    <w:rsid w:val="00617399"/>
    <w:rsid w:val="0061778A"/>
    <w:rsid w:val="006179EA"/>
    <w:rsid w:val="006201E5"/>
    <w:rsid w:val="006201FC"/>
    <w:rsid w:val="0062059A"/>
    <w:rsid w:val="00620A88"/>
    <w:rsid w:val="00620ADD"/>
    <w:rsid w:val="006214F5"/>
    <w:rsid w:val="0062184B"/>
    <w:rsid w:val="00621CF6"/>
    <w:rsid w:val="00622321"/>
    <w:rsid w:val="00623772"/>
    <w:rsid w:val="006237DE"/>
    <w:rsid w:val="006247B2"/>
    <w:rsid w:val="00624DAB"/>
    <w:rsid w:val="006256A3"/>
    <w:rsid w:val="00625C72"/>
    <w:rsid w:val="00625D08"/>
    <w:rsid w:val="006265BE"/>
    <w:rsid w:val="00627109"/>
    <w:rsid w:val="006274C2"/>
    <w:rsid w:val="00627F75"/>
    <w:rsid w:val="0063006E"/>
    <w:rsid w:val="0063023B"/>
    <w:rsid w:val="0063048A"/>
    <w:rsid w:val="0063134F"/>
    <w:rsid w:val="00631386"/>
    <w:rsid w:val="00631C4F"/>
    <w:rsid w:val="00632017"/>
    <w:rsid w:val="006331BA"/>
    <w:rsid w:val="0063410A"/>
    <w:rsid w:val="0063440C"/>
    <w:rsid w:val="00634C81"/>
    <w:rsid w:val="006350A8"/>
    <w:rsid w:val="00635369"/>
    <w:rsid w:val="0063541F"/>
    <w:rsid w:val="006358C0"/>
    <w:rsid w:val="00636271"/>
    <w:rsid w:val="00636E78"/>
    <w:rsid w:val="0063787A"/>
    <w:rsid w:val="00637F65"/>
    <w:rsid w:val="00640007"/>
    <w:rsid w:val="006400E1"/>
    <w:rsid w:val="00640611"/>
    <w:rsid w:val="00640DD0"/>
    <w:rsid w:val="00640EF2"/>
    <w:rsid w:val="00640F0E"/>
    <w:rsid w:val="00641580"/>
    <w:rsid w:val="00641679"/>
    <w:rsid w:val="006419A2"/>
    <w:rsid w:val="00641FB2"/>
    <w:rsid w:val="00642A7B"/>
    <w:rsid w:val="00643001"/>
    <w:rsid w:val="00643CC9"/>
    <w:rsid w:val="006443A4"/>
    <w:rsid w:val="006443D0"/>
    <w:rsid w:val="006445E1"/>
    <w:rsid w:val="00644B8A"/>
    <w:rsid w:val="00644C5E"/>
    <w:rsid w:val="00644DA2"/>
    <w:rsid w:val="00645084"/>
    <w:rsid w:val="00645355"/>
    <w:rsid w:val="0064560D"/>
    <w:rsid w:val="00645844"/>
    <w:rsid w:val="00645B4A"/>
    <w:rsid w:val="00645FFA"/>
    <w:rsid w:val="006460CE"/>
    <w:rsid w:val="00646276"/>
    <w:rsid w:val="00646689"/>
    <w:rsid w:val="0064697D"/>
    <w:rsid w:val="00646DC8"/>
    <w:rsid w:val="0064718C"/>
    <w:rsid w:val="0064731B"/>
    <w:rsid w:val="0064767B"/>
    <w:rsid w:val="00647887"/>
    <w:rsid w:val="0065049B"/>
    <w:rsid w:val="006507F8"/>
    <w:rsid w:val="00650BD4"/>
    <w:rsid w:val="00650D73"/>
    <w:rsid w:val="00650E66"/>
    <w:rsid w:val="00650F4F"/>
    <w:rsid w:val="00652004"/>
    <w:rsid w:val="006520D9"/>
    <w:rsid w:val="00652943"/>
    <w:rsid w:val="00652A7B"/>
    <w:rsid w:val="00652D8F"/>
    <w:rsid w:val="0065332A"/>
    <w:rsid w:val="00653518"/>
    <w:rsid w:val="00653F4D"/>
    <w:rsid w:val="00654542"/>
    <w:rsid w:val="00654873"/>
    <w:rsid w:val="00654CC1"/>
    <w:rsid w:val="00654D40"/>
    <w:rsid w:val="006555A6"/>
    <w:rsid w:val="006556CA"/>
    <w:rsid w:val="006558EE"/>
    <w:rsid w:val="006559D3"/>
    <w:rsid w:val="00655D9D"/>
    <w:rsid w:val="00657231"/>
    <w:rsid w:val="00657898"/>
    <w:rsid w:val="00661641"/>
    <w:rsid w:val="0066189D"/>
    <w:rsid w:val="0066262C"/>
    <w:rsid w:val="006638DE"/>
    <w:rsid w:val="00663996"/>
    <w:rsid w:val="006639B2"/>
    <w:rsid w:val="00663B44"/>
    <w:rsid w:val="00664957"/>
    <w:rsid w:val="00665C8F"/>
    <w:rsid w:val="006662C0"/>
    <w:rsid w:val="006667BC"/>
    <w:rsid w:val="00666F56"/>
    <w:rsid w:val="006679A5"/>
    <w:rsid w:val="00667FBC"/>
    <w:rsid w:val="00670F55"/>
    <w:rsid w:val="006713E3"/>
    <w:rsid w:val="00671FFD"/>
    <w:rsid w:val="00672FF9"/>
    <w:rsid w:val="00673071"/>
    <w:rsid w:val="00673274"/>
    <w:rsid w:val="00673BA0"/>
    <w:rsid w:val="0067446C"/>
    <w:rsid w:val="006744AE"/>
    <w:rsid w:val="00674528"/>
    <w:rsid w:val="006751D1"/>
    <w:rsid w:val="0067560A"/>
    <w:rsid w:val="00675726"/>
    <w:rsid w:val="0067586D"/>
    <w:rsid w:val="00675D2F"/>
    <w:rsid w:val="00675E6F"/>
    <w:rsid w:val="00675E92"/>
    <w:rsid w:val="006766E6"/>
    <w:rsid w:val="00676D65"/>
    <w:rsid w:val="006772D4"/>
    <w:rsid w:val="006802D4"/>
    <w:rsid w:val="00680D69"/>
    <w:rsid w:val="00680E9A"/>
    <w:rsid w:val="006812AC"/>
    <w:rsid w:val="006815D0"/>
    <w:rsid w:val="00681F8D"/>
    <w:rsid w:val="00682617"/>
    <w:rsid w:val="0068295C"/>
    <w:rsid w:val="00683547"/>
    <w:rsid w:val="00683573"/>
    <w:rsid w:val="0068381E"/>
    <w:rsid w:val="006844FC"/>
    <w:rsid w:val="00685C77"/>
    <w:rsid w:val="00685D12"/>
    <w:rsid w:val="00685E57"/>
    <w:rsid w:val="00686669"/>
    <w:rsid w:val="00686EE4"/>
    <w:rsid w:val="00687BB5"/>
    <w:rsid w:val="00687EAE"/>
    <w:rsid w:val="00690780"/>
    <w:rsid w:val="00690961"/>
    <w:rsid w:val="00690CD2"/>
    <w:rsid w:val="00690F57"/>
    <w:rsid w:val="006918E5"/>
    <w:rsid w:val="0069192A"/>
    <w:rsid w:val="00691C5A"/>
    <w:rsid w:val="0069237E"/>
    <w:rsid w:val="006927D8"/>
    <w:rsid w:val="00692D52"/>
    <w:rsid w:val="00692EF3"/>
    <w:rsid w:val="00692EFB"/>
    <w:rsid w:val="0069312A"/>
    <w:rsid w:val="006931E7"/>
    <w:rsid w:val="0069353C"/>
    <w:rsid w:val="00694511"/>
    <w:rsid w:val="00695391"/>
    <w:rsid w:val="0069571A"/>
    <w:rsid w:val="00695F8E"/>
    <w:rsid w:val="00697036"/>
    <w:rsid w:val="006973A3"/>
    <w:rsid w:val="00697F70"/>
    <w:rsid w:val="006A07EC"/>
    <w:rsid w:val="006A0825"/>
    <w:rsid w:val="006A0BB9"/>
    <w:rsid w:val="006A0C66"/>
    <w:rsid w:val="006A17BA"/>
    <w:rsid w:val="006A2309"/>
    <w:rsid w:val="006A3C10"/>
    <w:rsid w:val="006A4322"/>
    <w:rsid w:val="006A4E11"/>
    <w:rsid w:val="006A5524"/>
    <w:rsid w:val="006A6CD6"/>
    <w:rsid w:val="006B0876"/>
    <w:rsid w:val="006B105F"/>
    <w:rsid w:val="006B12FA"/>
    <w:rsid w:val="006B14D6"/>
    <w:rsid w:val="006B1CEB"/>
    <w:rsid w:val="006B2495"/>
    <w:rsid w:val="006B2A1D"/>
    <w:rsid w:val="006B2CB7"/>
    <w:rsid w:val="006B3189"/>
    <w:rsid w:val="006B3640"/>
    <w:rsid w:val="006B40FC"/>
    <w:rsid w:val="006B459A"/>
    <w:rsid w:val="006B461E"/>
    <w:rsid w:val="006B4CCD"/>
    <w:rsid w:val="006B4DD7"/>
    <w:rsid w:val="006B5578"/>
    <w:rsid w:val="006B560B"/>
    <w:rsid w:val="006B68FB"/>
    <w:rsid w:val="006B69CE"/>
    <w:rsid w:val="006B6E01"/>
    <w:rsid w:val="006B7AC6"/>
    <w:rsid w:val="006B7F0B"/>
    <w:rsid w:val="006C068B"/>
    <w:rsid w:val="006C0D51"/>
    <w:rsid w:val="006C1236"/>
    <w:rsid w:val="006C1541"/>
    <w:rsid w:val="006C1912"/>
    <w:rsid w:val="006C1B6A"/>
    <w:rsid w:val="006C1BF7"/>
    <w:rsid w:val="006C3620"/>
    <w:rsid w:val="006C3711"/>
    <w:rsid w:val="006C3BF2"/>
    <w:rsid w:val="006C3C21"/>
    <w:rsid w:val="006C405D"/>
    <w:rsid w:val="006C490C"/>
    <w:rsid w:val="006C5C25"/>
    <w:rsid w:val="006C64BD"/>
    <w:rsid w:val="006C6F2A"/>
    <w:rsid w:val="006C6FBE"/>
    <w:rsid w:val="006C7058"/>
    <w:rsid w:val="006C7277"/>
    <w:rsid w:val="006C76C3"/>
    <w:rsid w:val="006C7932"/>
    <w:rsid w:val="006C7A31"/>
    <w:rsid w:val="006D05AF"/>
    <w:rsid w:val="006D0636"/>
    <w:rsid w:val="006D0A2A"/>
    <w:rsid w:val="006D149B"/>
    <w:rsid w:val="006D178A"/>
    <w:rsid w:val="006D1D04"/>
    <w:rsid w:val="006D215A"/>
    <w:rsid w:val="006D229B"/>
    <w:rsid w:val="006D2C40"/>
    <w:rsid w:val="006D2E24"/>
    <w:rsid w:val="006D2F87"/>
    <w:rsid w:val="006D3387"/>
    <w:rsid w:val="006D33E9"/>
    <w:rsid w:val="006D4288"/>
    <w:rsid w:val="006D4358"/>
    <w:rsid w:val="006D4772"/>
    <w:rsid w:val="006D4C05"/>
    <w:rsid w:val="006D4C8D"/>
    <w:rsid w:val="006D4CC0"/>
    <w:rsid w:val="006D5C6E"/>
    <w:rsid w:val="006D6061"/>
    <w:rsid w:val="006D64C6"/>
    <w:rsid w:val="006D684D"/>
    <w:rsid w:val="006D6F05"/>
    <w:rsid w:val="006D70FE"/>
    <w:rsid w:val="006D7583"/>
    <w:rsid w:val="006D7675"/>
    <w:rsid w:val="006E0628"/>
    <w:rsid w:val="006E078F"/>
    <w:rsid w:val="006E0FCF"/>
    <w:rsid w:val="006E12C6"/>
    <w:rsid w:val="006E1430"/>
    <w:rsid w:val="006E1455"/>
    <w:rsid w:val="006E1527"/>
    <w:rsid w:val="006E15D4"/>
    <w:rsid w:val="006E16B3"/>
    <w:rsid w:val="006E190C"/>
    <w:rsid w:val="006E1A3E"/>
    <w:rsid w:val="006E1D45"/>
    <w:rsid w:val="006E1EB3"/>
    <w:rsid w:val="006E2022"/>
    <w:rsid w:val="006E241E"/>
    <w:rsid w:val="006E2B0C"/>
    <w:rsid w:val="006E327C"/>
    <w:rsid w:val="006E3BC1"/>
    <w:rsid w:val="006E4D41"/>
    <w:rsid w:val="006E5180"/>
    <w:rsid w:val="006E54B9"/>
    <w:rsid w:val="006E54E7"/>
    <w:rsid w:val="006E5DE4"/>
    <w:rsid w:val="006E5E27"/>
    <w:rsid w:val="006E6520"/>
    <w:rsid w:val="006E7011"/>
    <w:rsid w:val="006E7568"/>
    <w:rsid w:val="006E77BB"/>
    <w:rsid w:val="006E7EAA"/>
    <w:rsid w:val="006F0332"/>
    <w:rsid w:val="006F06D5"/>
    <w:rsid w:val="006F16B5"/>
    <w:rsid w:val="006F1A56"/>
    <w:rsid w:val="006F1EA2"/>
    <w:rsid w:val="006F242E"/>
    <w:rsid w:val="006F31DB"/>
    <w:rsid w:val="006F3312"/>
    <w:rsid w:val="006F3BB3"/>
    <w:rsid w:val="006F480F"/>
    <w:rsid w:val="006F4864"/>
    <w:rsid w:val="006F4C28"/>
    <w:rsid w:val="006F5228"/>
    <w:rsid w:val="006F6529"/>
    <w:rsid w:val="006F6B8E"/>
    <w:rsid w:val="006F7368"/>
    <w:rsid w:val="006F796A"/>
    <w:rsid w:val="006F7C43"/>
    <w:rsid w:val="006F7CB3"/>
    <w:rsid w:val="006F7D47"/>
    <w:rsid w:val="007007B7"/>
    <w:rsid w:val="00701873"/>
    <w:rsid w:val="00701EED"/>
    <w:rsid w:val="00702017"/>
    <w:rsid w:val="00702E71"/>
    <w:rsid w:val="007032B8"/>
    <w:rsid w:val="0070364E"/>
    <w:rsid w:val="00703DA2"/>
    <w:rsid w:val="00705068"/>
    <w:rsid w:val="00705098"/>
    <w:rsid w:val="007055ED"/>
    <w:rsid w:val="00705AD6"/>
    <w:rsid w:val="00706D06"/>
    <w:rsid w:val="007072A1"/>
    <w:rsid w:val="00707363"/>
    <w:rsid w:val="00707894"/>
    <w:rsid w:val="0070793C"/>
    <w:rsid w:val="007104E8"/>
    <w:rsid w:val="00710E2B"/>
    <w:rsid w:val="00710EA4"/>
    <w:rsid w:val="007110CB"/>
    <w:rsid w:val="007116D5"/>
    <w:rsid w:val="00711B4E"/>
    <w:rsid w:val="00712626"/>
    <w:rsid w:val="007128BA"/>
    <w:rsid w:val="00712D72"/>
    <w:rsid w:val="00712DBC"/>
    <w:rsid w:val="00712EFE"/>
    <w:rsid w:val="00712F3C"/>
    <w:rsid w:val="0071314E"/>
    <w:rsid w:val="007132D4"/>
    <w:rsid w:val="00713F69"/>
    <w:rsid w:val="00714769"/>
    <w:rsid w:val="00715121"/>
    <w:rsid w:val="00715528"/>
    <w:rsid w:val="007156FC"/>
    <w:rsid w:val="00716599"/>
    <w:rsid w:val="00716617"/>
    <w:rsid w:val="00716942"/>
    <w:rsid w:val="007169B9"/>
    <w:rsid w:val="007173E9"/>
    <w:rsid w:val="00717936"/>
    <w:rsid w:val="007202B3"/>
    <w:rsid w:val="0072041E"/>
    <w:rsid w:val="007207DE"/>
    <w:rsid w:val="00721853"/>
    <w:rsid w:val="007219E7"/>
    <w:rsid w:val="00721BB6"/>
    <w:rsid w:val="00721E10"/>
    <w:rsid w:val="00721FCC"/>
    <w:rsid w:val="00722042"/>
    <w:rsid w:val="0072223A"/>
    <w:rsid w:val="0072256C"/>
    <w:rsid w:val="0072269F"/>
    <w:rsid w:val="007227FB"/>
    <w:rsid w:val="00722F4B"/>
    <w:rsid w:val="00722F63"/>
    <w:rsid w:val="007254B4"/>
    <w:rsid w:val="0072580A"/>
    <w:rsid w:val="00726527"/>
    <w:rsid w:val="00726EA4"/>
    <w:rsid w:val="00727519"/>
    <w:rsid w:val="00727CA7"/>
    <w:rsid w:val="00727E32"/>
    <w:rsid w:val="00730FF5"/>
    <w:rsid w:val="007313B4"/>
    <w:rsid w:val="00732392"/>
    <w:rsid w:val="00732C29"/>
    <w:rsid w:val="00732D60"/>
    <w:rsid w:val="00732EF2"/>
    <w:rsid w:val="00733BEC"/>
    <w:rsid w:val="00734231"/>
    <w:rsid w:val="0073431C"/>
    <w:rsid w:val="00735773"/>
    <w:rsid w:val="007371C4"/>
    <w:rsid w:val="0074037D"/>
    <w:rsid w:val="00740559"/>
    <w:rsid w:val="00740AEE"/>
    <w:rsid w:val="00741115"/>
    <w:rsid w:val="00741626"/>
    <w:rsid w:val="0074182B"/>
    <w:rsid w:val="00741862"/>
    <w:rsid w:val="007420C7"/>
    <w:rsid w:val="00742468"/>
    <w:rsid w:val="00742E45"/>
    <w:rsid w:val="007439F3"/>
    <w:rsid w:val="00743C49"/>
    <w:rsid w:val="00743D2A"/>
    <w:rsid w:val="007449B4"/>
    <w:rsid w:val="00744C80"/>
    <w:rsid w:val="00745EAA"/>
    <w:rsid w:val="00745EDD"/>
    <w:rsid w:val="00746417"/>
    <w:rsid w:val="007468B1"/>
    <w:rsid w:val="00746DD0"/>
    <w:rsid w:val="00747741"/>
    <w:rsid w:val="0075049D"/>
    <w:rsid w:val="0075062E"/>
    <w:rsid w:val="00750805"/>
    <w:rsid w:val="007508BB"/>
    <w:rsid w:val="0075189A"/>
    <w:rsid w:val="0075193E"/>
    <w:rsid w:val="00751A23"/>
    <w:rsid w:val="0075220A"/>
    <w:rsid w:val="0075246C"/>
    <w:rsid w:val="00752836"/>
    <w:rsid w:val="00752DDF"/>
    <w:rsid w:val="007530B3"/>
    <w:rsid w:val="007531BD"/>
    <w:rsid w:val="00753C31"/>
    <w:rsid w:val="00753F21"/>
    <w:rsid w:val="007540E5"/>
    <w:rsid w:val="00754AC9"/>
    <w:rsid w:val="00755432"/>
    <w:rsid w:val="0075562E"/>
    <w:rsid w:val="00755B5E"/>
    <w:rsid w:val="007562B0"/>
    <w:rsid w:val="00756990"/>
    <w:rsid w:val="00756A83"/>
    <w:rsid w:val="00756A96"/>
    <w:rsid w:val="00756BDA"/>
    <w:rsid w:val="00757257"/>
    <w:rsid w:val="007573C3"/>
    <w:rsid w:val="00760064"/>
    <w:rsid w:val="007609FD"/>
    <w:rsid w:val="00760EB4"/>
    <w:rsid w:val="00761BBA"/>
    <w:rsid w:val="00761F8D"/>
    <w:rsid w:val="007622A5"/>
    <w:rsid w:val="00763455"/>
    <w:rsid w:val="00764DEB"/>
    <w:rsid w:val="00765654"/>
    <w:rsid w:val="0076569C"/>
    <w:rsid w:val="007656E7"/>
    <w:rsid w:val="0076574C"/>
    <w:rsid w:val="00765819"/>
    <w:rsid w:val="0076652B"/>
    <w:rsid w:val="007666A4"/>
    <w:rsid w:val="007667BD"/>
    <w:rsid w:val="00766BF7"/>
    <w:rsid w:val="00767362"/>
    <w:rsid w:val="00770221"/>
    <w:rsid w:val="0077031B"/>
    <w:rsid w:val="00770A76"/>
    <w:rsid w:val="00770FA0"/>
    <w:rsid w:val="0077105B"/>
    <w:rsid w:val="00771938"/>
    <w:rsid w:val="00771CFB"/>
    <w:rsid w:val="00771D1C"/>
    <w:rsid w:val="00771FDF"/>
    <w:rsid w:val="0077316F"/>
    <w:rsid w:val="00773362"/>
    <w:rsid w:val="00773365"/>
    <w:rsid w:val="007739D0"/>
    <w:rsid w:val="007740DD"/>
    <w:rsid w:val="00774452"/>
    <w:rsid w:val="00774813"/>
    <w:rsid w:val="00774C36"/>
    <w:rsid w:val="00774CAA"/>
    <w:rsid w:val="00775A67"/>
    <w:rsid w:val="00776A72"/>
    <w:rsid w:val="0077706A"/>
    <w:rsid w:val="0077731C"/>
    <w:rsid w:val="00777CB9"/>
    <w:rsid w:val="00777FBB"/>
    <w:rsid w:val="00780434"/>
    <w:rsid w:val="00780D3F"/>
    <w:rsid w:val="007810E2"/>
    <w:rsid w:val="00781624"/>
    <w:rsid w:val="0078187B"/>
    <w:rsid w:val="00781B85"/>
    <w:rsid w:val="00781E3C"/>
    <w:rsid w:val="00781EE1"/>
    <w:rsid w:val="00781F91"/>
    <w:rsid w:val="00782F08"/>
    <w:rsid w:val="007833AB"/>
    <w:rsid w:val="007851A1"/>
    <w:rsid w:val="007858BA"/>
    <w:rsid w:val="007865AF"/>
    <w:rsid w:val="007867F1"/>
    <w:rsid w:val="00786B4F"/>
    <w:rsid w:val="00787628"/>
    <w:rsid w:val="00787B27"/>
    <w:rsid w:val="00787E16"/>
    <w:rsid w:val="00790BD3"/>
    <w:rsid w:val="00790CD1"/>
    <w:rsid w:val="00790D24"/>
    <w:rsid w:val="00790FA2"/>
    <w:rsid w:val="00791389"/>
    <w:rsid w:val="00793093"/>
    <w:rsid w:val="0079360B"/>
    <w:rsid w:val="00793A0E"/>
    <w:rsid w:val="0079455C"/>
    <w:rsid w:val="00794AA9"/>
    <w:rsid w:val="00794DF5"/>
    <w:rsid w:val="00794F97"/>
    <w:rsid w:val="007954C8"/>
    <w:rsid w:val="00795A32"/>
    <w:rsid w:val="00796D11"/>
    <w:rsid w:val="00797043"/>
    <w:rsid w:val="00797B57"/>
    <w:rsid w:val="00797C82"/>
    <w:rsid w:val="00797CE4"/>
    <w:rsid w:val="00797D72"/>
    <w:rsid w:val="007A04D3"/>
    <w:rsid w:val="007A0827"/>
    <w:rsid w:val="007A0A34"/>
    <w:rsid w:val="007A0C51"/>
    <w:rsid w:val="007A10E8"/>
    <w:rsid w:val="007A119A"/>
    <w:rsid w:val="007A18F4"/>
    <w:rsid w:val="007A1976"/>
    <w:rsid w:val="007A19A1"/>
    <w:rsid w:val="007A24D9"/>
    <w:rsid w:val="007A2ABA"/>
    <w:rsid w:val="007A2E02"/>
    <w:rsid w:val="007A3AEA"/>
    <w:rsid w:val="007A41F9"/>
    <w:rsid w:val="007A4672"/>
    <w:rsid w:val="007A4AA1"/>
    <w:rsid w:val="007A685F"/>
    <w:rsid w:val="007A6965"/>
    <w:rsid w:val="007A77BB"/>
    <w:rsid w:val="007A7C79"/>
    <w:rsid w:val="007A7ECA"/>
    <w:rsid w:val="007A7F1E"/>
    <w:rsid w:val="007A7F97"/>
    <w:rsid w:val="007B0F0E"/>
    <w:rsid w:val="007B177A"/>
    <w:rsid w:val="007B200D"/>
    <w:rsid w:val="007B241E"/>
    <w:rsid w:val="007B2EEB"/>
    <w:rsid w:val="007B3021"/>
    <w:rsid w:val="007B34A1"/>
    <w:rsid w:val="007B37D7"/>
    <w:rsid w:val="007B38EE"/>
    <w:rsid w:val="007B3B45"/>
    <w:rsid w:val="007B43AC"/>
    <w:rsid w:val="007B4767"/>
    <w:rsid w:val="007B4F3E"/>
    <w:rsid w:val="007B5B25"/>
    <w:rsid w:val="007B65F6"/>
    <w:rsid w:val="007B6608"/>
    <w:rsid w:val="007B67A0"/>
    <w:rsid w:val="007B6C86"/>
    <w:rsid w:val="007B7197"/>
    <w:rsid w:val="007B7CE1"/>
    <w:rsid w:val="007B7DAB"/>
    <w:rsid w:val="007C0608"/>
    <w:rsid w:val="007C1852"/>
    <w:rsid w:val="007C229E"/>
    <w:rsid w:val="007C2A72"/>
    <w:rsid w:val="007C3418"/>
    <w:rsid w:val="007C388F"/>
    <w:rsid w:val="007C3937"/>
    <w:rsid w:val="007C3977"/>
    <w:rsid w:val="007C500B"/>
    <w:rsid w:val="007C572D"/>
    <w:rsid w:val="007C6CD0"/>
    <w:rsid w:val="007C714A"/>
    <w:rsid w:val="007C72D9"/>
    <w:rsid w:val="007C7CD0"/>
    <w:rsid w:val="007D03A4"/>
    <w:rsid w:val="007D08E5"/>
    <w:rsid w:val="007D0F3F"/>
    <w:rsid w:val="007D100D"/>
    <w:rsid w:val="007D11DC"/>
    <w:rsid w:val="007D1881"/>
    <w:rsid w:val="007D1BFB"/>
    <w:rsid w:val="007D22B7"/>
    <w:rsid w:val="007D2D47"/>
    <w:rsid w:val="007D2FCE"/>
    <w:rsid w:val="007D30B0"/>
    <w:rsid w:val="007D3297"/>
    <w:rsid w:val="007D4041"/>
    <w:rsid w:val="007D4FDC"/>
    <w:rsid w:val="007D62C6"/>
    <w:rsid w:val="007D686E"/>
    <w:rsid w:val="007E0482"/>
    <w:rsid w:val="007E0C04"/>
    <w:rsid w:val="007E0D96"/>
    <w:rsid w:val="007E1C9F"/>
    <w:rsid w:val="007E27DD"/>
    <w:rsid w:val="007E2824"/>
    <w:rsid w:val="007E4DC7"/>
    <w:rsid w:val="007E568A"/>
    <w:rsid w:val="007E6149"/>
    <w:rsid w:val="007E6257"/>
    <w:rsid w:val="007E6753"/>
    <w:rsid w:val="007E6886"/>
    <w:rsid w:val="007E6D3E"/>
    <w:rsid w:val="007E7835"/>
    <w:rsid w:val="007E7D06"/>
    <w:rsid w:val="007F0497"/>
    <w:rsid w:val="007F07E2"/>
    <w:rsid w:val="007F098D"/>
    <w:rsid w:val="007F178E"/>
    <w:rsid w:val="007F1911"/>
    <w:rsid w:val="007F262D"/>
    <w:rsid w:val="007F352E"/>
    <w:rsid w:val="007F3817"/>
    <w:rsid w:val="007F3967"/>
    <w:rsid w:val="007F3D75"/>
    <w:rsid w:val="007F3F4A"/>
    <w:rsid w:val="007F40CE"/>
    <w:rsid w:val="007F425B"/>
    <w:rsid w:val="007F4448"/>
    <w:rsid w:val="007F482E"/>
    <w:rsid w:val="007F4C61"/>
    <w:rsid w:val="007F5066"/>
    <w:rsid w:val="007F66F0"/>
    <w:rsid w:val="007F72FF"/>
    <w:rsid w:val="007F73EB"/>
    <w:rsid w:val="007F7B5E"/>
    <w:rsid w:val="007F7D4C"/>
    <w:rsid w:val="007F7F56"/>
    <w:rsid w:val="00800194"/>
    <w:rsid w:val="008004C2"/>
    <w:rsid w:val="0080085C"/>
    <w:rsid w:val="00801027"/>
    <w:rsid w:val="00801082"/>
    <w:rsid w:val="00801992"/>
    <w:rsid w:val="00801D7C"/>
    <w:rsid w:val="008026BE"/>
    <w:rsid w:val="0080318B"/>
    <w:rsid w:val="008037FE"/>
    <w:rsid w:val="00803A59"/>
    <w:rsid w:val="00803E2C"/>
    <w:rsid w:val="00804710"/>
    <w:rsid w:val="00804941"/>
    <w:rsid w:val="00804D80"/>
    <w:rsid w:val="008054B6"/>
    <w:rsid w:val="008056E9"/>
    <w:rsid w:val="00805C77"/>
    <w:rsid w:val="00805D07"/>
    <w:rsid w:val="00806417"/>
    <w:rsid w:val="00807B5D"/>
    <w:rsid w:val="00807B93"/>
    <w:rsid w:val="00810270"/>
    <w:rsid w:val="0081049F"/>
    <w:rsid w:val="008104A9"/>
    <w:rsid w:val="008106CE"/>
    <w:rsid w:val="00811169"/>
    <w:rsid w:val="00811D92"/>
    <w:rsid w:val="00811E15"/>
    <w:rsid w:val="00811F25"/>
    <w:rsid w:val="00812383"/>
    <w:rsid w:val="00812BA7"/>
    <w:rsid w:val="00812BAD"/>
    <w:rsid w:val="00813334"/>
    <w:rsid w:val="00813A71"/>
    <w:rsid w:val="00814413"/>
    <w:rsid w:val="00814608"/>
    <w:rsid w:val="00814632"/>
    <w:rsid w:val="00815309"/>
    <w:rsid w:val="008158F0"/>
    <w:rsid w:val="00815A71"/>
    <w:rsid w:val="00815E7A"/>
    <w:rsid w:val="00815F53"/>
    <w:rsid w:val="00816452"/>
    <w:rsid w:val="00817B84"/>
    <w:rsid w:val="008202B7"/>
    <w:rsid w:val="0082049E"/>
    <w:rsid w:val="00820ADC"/>
    <w:rsid w:val="00820C04"/>
    <w:rsid w:val="0082127B"/>
    <w:rsid w:val="0082127F"/>
    <w:rsid w:val="0082171A"/>
    <w:rsid w:val="008217AC"/>
    <w:rsid w:val="00821975"/>
    <w:rsid w:val="00821C40"/>
    <w:rsid w:val="0082210C"/>
    <w:rsid w:val="00822E33"/>
    <w:rsid w:val="0082326E"/>
    <w:rsid w:val="00823270"/>
    <w:rsid w:val="008232D7"/>
    <w:rsid w:val="008232F1"/>
    <w:rsid w:val="00823D08"/>
    <w:rsid w:val="00823F1D"/>
    <w:rsid w:val="0082412A"/>
    <w:rsid w:val="0082440D"/>
    <w:rsid w:val="008244BA"/>
    <w:rsid w:val="0082712C"/>
    <w:rsid w:val="0082716E"/>
    <w:rsid w:val="00827298"/>
    <w:rsid w:val="00827406"/>
    <w:rsid w:val="008275F6"/>
    <w:rsid w:val="008276C4"/>
    <w:rsid w:val="008276FD"/>
    <w:rsid w:val="00827912"/>
    <w:rsid w:val="008279B5"/>
    <w:rsid w:val="00827A40"/>
    <w:rsid w:val="008303BF"/>
    <w:rsid w:val="00830429"/>
    <w:rsid w:val="0083066B"/>
    <w:rsid w:val="00830EC1"/>
    <w:rsid w:val="00831549"/>
    <w:rsid w:val="00831600"/>
    <w:rsid w:val="00831CAB"/>
    <w:rsid w:val="00832DC7"/>
    <w:rsid w:val="008334B5"/>
    <w:rsid w:val="00833690"/>
    <w:rsid w:val="0083394B"/>
    <w:rsid w:val="00833A1A"/>
    <w:rsid w:val="0083435B"/>
    <w:rsid w:val="00834DF6"/>
    <w:rsid w:val="00835CDE"/>
    <w:rsid w:val="008360BD"/>
    <w:rsid w:val="008368FC"/>
    <w:rsid w:val="00837A74"/>
    <w:rsid w:val="00841275"/>
    <w:rsid w:val="0084140A"/>
    <w:rsid w:val="00841621"/>
    <w:rsid w:val="0084183E"/>
    <w:rsid w:val="00842115"/>
    <w:rsid w:val="00844F48"/>
    <w:rsid w:val="008455C2"/>
    <w:rsid w:val="00845E36"/>
    <w:rsid w:val="00846380"/>
    <w:rsid w:val="0084695F"/>
    <w:rsid w:val="00846E45"/>
    <w:rsid w:val="00847193"/>
    <w:rsid w:val="0084722F"/>
    <w:rsid w:val="00847EB6"/>
    <w:rsid w:val="00850B6D"/>
    <w:rsid w:val="00850CFF"/>
    <w:rsid w:val="00850EDF"/>
    <w:rsid w:val="008511AF"/>
    <w:rsid w:val="0085135B"/>
    <w:rsid w:val="00851F64"/>
    <w:rsid w:val="00852009"/>
    <w:rsid w:val="0085224D"/>
    <w:rsid w:val="0085254B"/>
    <w:rsid w:val="00852783"/>
    <w:rsid w:val="00852A9C"/>
    <w:rsid w:val="00852D48"/>
    <w:rsid w:val="008533B5"/>
    <w:rsid w:val="00853430"/>
    <w:rsid w:val="00855109"/>
    <w:rsid w:val="008551DB"/>
    <w:rsid w:val="00855B7E"/>
    <w:rsid w:val="00856384"/>
    <w:rsid w:val="00856C9B"/>
    <w:rsid w:val="008570BF"/>
    <w:rsid w:val="0085756C"/>
    <w:rsid w:val="00857A49"/>
    <w:rsid w:val="008617D4"/>
    <w:rsid w:val="00861D94"/>
    <w:rsid w:val="0086225F"/>
    <w:rsid w:val="0086238E"/>
    <w:rsid w:val="0086263F"/>
    <w:rsid w:val="00862ED2"/>
    <w:rsid w:val="00863BFA"/>
    <w:rsid w:val="00863C94"/>
    <w:rsid w:val="00863FC7"/>
    <w:rsid w:val="00864035"/>
    <w:rsid w:val="00864557"/>
    <w:rsid w:val="00864B05"/>
    <w:rsid w:val="00865363"/>
    <w:rsid w:val="008656E3"/>
    <w:rsid w:val="00865DAC"/>
    <w:rsid w:val="00866621"/>
    <w:rsid w:val="00866822"/>
    <w:rsid w:val="00866873"/>
    <w:rsid w:val="00867124"/>
    <w:rsid w:val="00867548"/>
    <w:rsid w:val="008675EF"/>
    <w:rsid w:val="0086791E"/>
    <w:rsid w:val="00867FB6"/>
    <w:rsid w:val="00870695"/>
    <w:rsid w:val="00870825"/>
    <w:rsid w:val="00870B2F"/>
    <w:rsid w:val="00870D23"/>
    <w:rsid w:val="00870FC4"/>
    <w:rsid w:val="00871F1A"/>
    <w:rsid w:val="00872096"/>
    <w:rsid w:val="008724E9"/>
    <w:rsid w:val="00872F2E"/>
    <w:rsid w:val="00873026"/>
    <w:rsid w:val="00873213"/>
    <w:rsid w:val="00873A16"/>
    <w:rsid w:val="0087409D"/>
    <w:rsid w:val="008744C4"/>
    <w:rsid w:val="0087592A"/>
    <w:rsid w:val="00875D7F"/>
    <w:rsid w:val="008762DF"/>
    <w:rsid w:val="008763F4"/>
    <w:rsid w:val="00876430"/>
    <w:rsid w:val="008765ED"/>
    <w:rsid w:val="0087673E"/>
    <w:rsid w:val="00876A0F"/>
    <w:rsid w:val="008775FF"/>
    <w:rsid w:val="00877951"/>
    <w:rsid w:val="008779B3"/>
    <w:rsid w:val="00877D5C"/>
    <w:rsid w:val="00877D89"/>
    <w:rsid w:val="00877F13"/>
    <w:rsid w:val="008807A5"/>
    <w:rsid w:val="008807B6"/>
    <w:rsid w:val="008810CF"/>
    <w:rsid w:val="00881611"/>
    <w:rsid w:val="00882EF5"/>
    <w:rsid w:val="00883081"/>
    <w:rsid w:val="00883919"/>
    <w:rsid w:val="00883C4C"/>
    <w:rsid w:val="008841AD"/>
    <w:rsid w:val="00884489"/>
    <w:rsid w:val="0088476E"/>
    <w:rsid w:val="008849EA"/>
    <w:rsid w:val="00886CF9"/>
    <w:rsid w:val="00887F0F"/>
    <w:rsid w:val="008902B0"/>
    <w:rsid w:val="00891355"/>
    <w:rsid w:val="00891D62"/>
    <w:rsid w:val="00891FE8"/>
    <w:rsid w:val="00893608"/>
    <w:rsid w:val="00893648"/>
    <w:rsid w:val="008938CD"/>
    <w:rsid w:val="00893A25"/>
    <w:rsid w:val="0089433C"/>
    <w:rsid w:val="008943C8"/>
    <w:rsid w:val="00894700"/>
    <w:rsid w:val="00894893"/>
    <w:rsid w:val="008954D6"/>
    <w:rsid w:val="008956CC"/>
    <w:rsid w:val="00895982"/>
    <w:rsid w:val="00895FDA"/>
    <w:rsid w:val="00896027"/>
    <w:rsid w:val="0089606A"/>
    <w:rsid w:val="00896104"/>
    <w:rsid w:val="008961D5"/>
    <w:rsid w:val="00896469"/>
    <w:rsid w:val="00896C6E"/>
    <w:rsid w:val="00896D63"/>
    <w:rsid w:val="00896E2E"/>
    <w:rsid w:val="008971EC"/>
    <w:rsid w:val="00897371"/>
    <w:rsid w:val="008976A3"/>
    <w:rsid w:val="008A0CE0"/>
    <w:rsid w:val="008A0D3D"/>
    <w:rsid w:val="008A1A6D"/>
    <w:rsid w:val="008A1A81"/>
    <w:rsid w:val="008A1C2B"/>
    <w:rsid w:val="008A1E21"/>
    <w:rsid w:val="008A2611"/>
    <w:rsid w:val="008A323C"/>
    <w:rsid w:val="008A3BC3"/>
    <w:rsid w:val="008A4081"/>
    <w:rsid w:val="008A433C"/>
    <w:rsid w:val="008A4A6E"/>
    <w:rsid w:val="008A4E2D"/>
    <w:rsid w:val="008A4F3B"/>
    <w:rsid w:val="008A52B1"/>
    <w:rsid w:val="008A5AE7"/>
    <w:rsid w:val="008A5F6B"/>
    <w:rsid w:val="008A6271"/>
    <w:rsid w:val="008A63AB"/>
    <w:rsid w:val="008A659A"/>
    <w:rsid w:val="008A6B3B"/>
    <w:rsid w:val="008A6BD7"/>
    <w:rsid w:val="008A72FF"/>
    <w:rsid w:val="008A7686"/>
    <w:rsid w:val="008A7B92"/>
    <w:rsid w:val="008A7F6C"/>
    <w:rsid w:val="008B0140"/>
    <w:rsid w:val="008B1025"/>
    <w:rsid w:val="008B20E8"/>
    <w:rsid w:val="008B2420"/>
    <w:rsid w:val="008B2BBC"/>
    <w:rsid w:val="008B2BC8"/>
    <w:rsid w:val="008B2C43"/>
    <w:rsid w:val="008B2F16"/>
    <w:rsid w:val="008B3782"/>
    <w:rsid w:val="008B3A3C"/>
    <w:rsid w:val="008B488A"/>
    <w:rsid w:val="008B4B5A"/>
    <w:rsid w:val="008B53CA"/>
    <w:rsid w:val="008B6216"/>
    <w:rsid w:val="008B6A36"/>
    <w:rsid w:val="008B6BC2"/>
    <w:rsid w:val="008B6D28"/>
    <w:rsid w:val="008B6D92"/>
    <w:rsid w:val="008B6DD3"/>
    <w:rsid w:val="008B7036"/>
    <w:rsid w:val="008B7115"/>
    <w:rsid w:val="008B73A2"/>
    <w:rsid w:val="008B7793"/>
    <w:rsid w:val="008B7982"/>
    <w:rsid w:val="008C01CB"/>
    <w:rsid w:val="008C08B2"/>
    <w:rsid w:val="008C0D93"/>
    <w:rsid w:val="008C12F5"/>
    <w:rsid w:val="008C14D3"/>
    <w:rsid w:val="008C1737"/>
    <w:rsid w:val="008C1B08"/>
    <w:rsid w:val="008C30EB"/>
    <w:rsid w:val="008C3856"/>
    <w:rsid w:val="008C39B1"/>
    <w:rsid w:val="008C4327"/>
    <w:rsid w:val="008C4A5E"/>
    <w:rsid w:val="008C4AC9"/>
    <w:rsid w:val="008C639A"/>
    <w:rsid w:val="008C6FFE"/>
    <w:rsid w:val="008C72C9"/>
    <w:rsid w:val="008C7389"/>
    <w:rsid w:val="008C782C"/>
    <w:rsid w:val="008C784F"/>
    <w:rsid w:val="008C7D05"/>
    <w:rsid w:val="008D0403"/>
    <w:rsid w:val="008D05B9"/>
    <w:rsid w:val="008D08F3"/>
    <w:rsid w:val="008D0EB0"/>
    <w:rsid w:val="008D157E"/>
    <w:rsid w:val="008D16ED"/>
    <w:rsid w:val="008D2009"/>
    <w:rsid w:val="008D20D0"/>
    <w:rsid w:val="008D214A"/>
    <w:rsid w:val="008D2A6B"/>
    <w:rsid w:val="008D2F2B"/>
    <w:rsid w:val="008D370D"/>
    <w:rsid w:val="008D39EE"/>
    <w:rsid w:val="008D4008"/>
    <w:rsid w:val="008D49A5"/>
    <w:rsid w:val="008D4C60"/>
    <w:rsid w:val="008D4EDF"/>
    <w:rsid w:val="008D57C8"/>
    <w:rsid w:val="008D5A22"/>
    <w:rsid w:val="008D62EC"/>
    <w:rsid w:val="008D62F4"/>
    <w:rsid w:val="008D67F1"/>
    <w:rsid w:val="008D67FC"/>
    <w:rsid w:val="008E0B66"/>
    <w:rsid w:val="008E0DBD"/>
    <w:rsid w:val="008E10F5"/>
    <w:rsid w:val="008E1556"/>
    <w:rsid w:val="008E172D"/>
    <w:rsid w:val="008E2086"/>
    <w:rsid w:val="008E2A0E"/>
    <w:rsid w:val="008E2F77"/>
    <w:rsid w:val="008E2F9D"/>
    <w:rsid w:val="008E4323"/>
    <w:rsid w:val="008E4F8C"/>
    <w:rsid w:val="008E5316"/>
    <w:rsid w:val="008E5BB9"/>
    <w:rsid w:val="008E60D6"/>
    <w:rsid w:val="008E660C"/>
    <w:rsid w:val="008E6C24"/>
    <w:rsid w:val="008F03FB"/>
    <w:rsid w:val="008F0645"/>
    <w:rsid w:val="008F0684"/>
    <w:rsid w:val="008F0937"/>
    <w:rsid w:val="008F0D93"/>
    <w:rsid w:val="008F1541"/>
    <w:rsid w:val="008F15D3"/>
    <w:rsid w:val="008F1C39"/>
    <w:rsid w:val="008F2806"/>
    <w:rsid w:val="008F2F38"/>
    <w:rsid w:val="008F376C"/>
    <w:rsid w:val="008F3AD8"/>
    <w:rsid w:val="008F441D"/>
    <w:rsid w:val="008F556B"/>
    <w:rsid w:val="008F5BB9"/>
    <w:rsid w:val="008F608F"/>
    <w:rsid w:val="008F76E0"/>
    <w:rsid w:val="008F774A"/>
    <w:rsid w:val="008F7774"/>
    <w:rsid w:val="008F7F91"/>
    <w:rsid w:val="00902730"/>
    <w:rsid w:val="00902A3D"/>
    <w:rsid w:val="0090323D"/>
    <w:rsid w:val="009034B9"/>
    <w:rsid w:val="0090375E"/>
    <w:rsid w:val="009037CA"/>
    <w:rsid w:val="00903B0E"/>
    <w:rsid w:val="00903FAB"/>
    <w:rsid w:val="00904603"/>
    <w:rsid w:val="009047A9"/>
    <w:rsid w:val="00904BC4"/>
    <w:rsid w:val="00904D7B"/>
    <w:rsid w:val="0090607F"/>
    <w:rsid w:val="0090654A"/>
    <w:rsid w:val="0090659D"/>
    <w:rsid w:val="00906C9F"/>
    <w:rsid w:val="00906DD4"/>
    <w:rsid w:val="00907425"/>
    <w:rsid w:val="0090767E"/>
    <w:rsid w:val="00907CE9"/>
    <w:rsid w:val="00910EE9"/>
    <w:rsid w:val="009112B6"/>
    <w:rsid w:val="009118E0"/>
    <w:rsid w:val="00911AB1"/>
    <w:rsid w:val="00911C90"/>
    <w:rsid w:val="00912DD6"/>
    <w:rsid w:val="00913ADA"/>
    <w:rsid w:val="00913D96"/>
    <w:rsid w:val="00913EEE"/>
    <w:rsid w:val="00913F9B"/>
    <w:rsid w:val="00914542"/>
    <w:rsid w:val="0091564A"/>
    <w:rsid w:val="009158E5"/>
    <w:rsid w:val="009164D8"/>
    <w:rsid w:val="00916777"/>
    <w:rsid w:val="00916784"/>
    <w:rsid w:val="009168E3"/>
    <w:rsid w:val="00916CB0"/>
    <w:rsid w:val="009178C0"/>
    <w:rsid w:val="0091799E"/>
    <w:rsid w:val="00917FC5"/>
    <w:rsid w:val="009200AA"/>
    <w:rsid w:val="0092034F"/>
    <w:rsid w:val="009207E6"/>
    <w:rsid w:val="00920856"/>
    <w:rsid w:val="00920A37"/>
    <w:rsid w:val="00920CBE"/>
    <w:rsid w:val="00921577"/>
    <w:rsid w:val="00921793"/>
    <w:rsid w:val="00921867"/>
    <w:rsid w:val="00921C60"/>
    <w:rsid w:val="00921F1E"/>
    <w:rsid w:val="0092240A"/>
    <w:rsid w:val="00922C19"/>
    <w:rsid w:val="00922E26"/>
    <w:rsid w:val="0092354F"/>
    <w:rsid w:val="00923827"/>
    <w:rsid w:val="00924D5C"/>
    <w:rsid w:val="009259E1"/>
    <w:rsid w:val="00925D5B"/>
    <w:rsid w:val="009265B3"/>
    <w:rsid w:val="00926747"/>
    <w:rsid w:val="00926FA8"/>
    <w:rsid w:val="00927B6C"/>
    <w:rsid w:val="00927DF7"/>
    <w:rsid w:val="00927E16"/>
    <w:rsid w:val="00930E2D"/>
    <w:rsid w:val="00930EF0"/>
    <w:rsid w:val="009316AF"/>
    <w:rsid w:val="00931AAC"/>
    <w:rsid w:val="00931D2B"/>
    <w:rsid w:val="009320D0"/>
    <w:rsid w:val="0093224C"/>
    <w:rsid w:val="0093239E"/>
    <w:rsid w:val="009324A7"/>
    <w:rsid w:val="00932D0C"/>
    <w:rsid w:val="00932D78"/>
    <w:rsid w:val="00933513"/>
    <w:rsid w:val="0093414F"/>
    <w:rsid w:val="009346E9"/>
    <w:rsid w:val="009355A8"/>
    <w:rsid w:val="00935697"/>
    <w:rsid w:val="009357A3"/>
    <w:rsid w:val="00935E53"/>
    <w:rsid w:val="0093723F"/>
    <w:rsid w:val="009373EB"/>
    <w:rsid w:val="0093743D"/>
    <w:rsid w:val="00937623"/>
    <w:rsid w:val="00937D86"/>
    <w:rsid w:val="00937F65"/>
    <w:rsid w:val="00940976"/>
    <w:rsid w:val="009412EE"/>
    <w:rsid w:val="00941BC6"/>
    <w:rsid w:val="00941E55"/>
    <w:rsid w:val="0094243C"/>
    <w:rsid w:val="009430E9"/>
    <w:rsid w:val="009433C3"/>
    <w:rsid w:val="009433E5"/>
    <w:rsid w:val="00943507"/>
    <w:rsid w:val="009436AE"/>
    <w:rsid w:val="009439DB"/>
    <w:rsid w:val="00943B79"/>
    <w:rsid w:val="00943C16"/>
    <w:rsid w:val="00943CF8"/>
    <w:rsid w:val="00943FB3"/>
    <w:rsid w:val="00944602"/>
    <w:rsid w:val="00944C8A"/>
    <w:rsid w:val="00944D82"/>
    <w:rsid w:val="00944E6E"/>
    <w:rsid w:val="0094527A"/>
    <w:rsid w:val="00945392"/>
    <w:rsid w:val="00945846"/>
    <w:rsid w:val="00945926"/>
    <w:rsid w:val="009466B1"/>
    <w:rsid w:val="009479CB"/>
    <w:rsid w:val="00947CF5"/>
    <w:rsid w:val="009504B3"/>
    <w:rsid w:val="0095053D"/>
    <w:rsid w:val="00950577"/>
    <w:rsid w:val="00950761"/>
    <w:rsid w:val="009511BB"/>
    <w:rsid w:val="009516FC"/>
    <w:rsid w:val="0095188F"/>
    <w:rsid w:val="009518CD"/>
    <w:rsid w:val="00951ED8"/>
    <w:rsid w:val="00951F9A"/>
    <w:rsid w:val="0095309B"/>
    <w:rsid w:val="009540D5"/>
    <w:rsid w:val="009542BC"/>
    <w:rsid w:val="0095432E"/>
    <w:rsid w:val="009544BE"/>
    <w:rsid w:val="009550A0"/>
    <w:rsid w:val="00955338"/>
    <w:rsid w:val="00955B38"/>
    <w:rsid w:val="009560C1"/>
    <w:rsid w:val="0095646A"/>
    <w:rsid w:val="0095711D"/>
    <w:rsid w:val="00957912"/>
    <w:rsid w:val="0096015A"/>
    <w:rsid w:val="009601DF"/>
    <w:rsid w:val="0096032C"/>
    <w:rsid w:val="0096090D"/>
    <w:rsid w:val="00960C64"/>
    <w:rsid w:val="009612CD"/>
    <w:rsid w:val="0096133D"/>
    <w:rsid w:val="00961406"/>
    <w:rsid w:val="009614E7"/>
    <w:rsid w:val="00962846"/>
    <w:rsid w:val="00962854"/>
    <w:rsid w:val="0096360B"/>
    <w:rsid w:val="00963D4F"/>
    <w:rsid w:val="00963EEC"/>
    <w:rsid w:val="00963F9E"/>
    <w:rsid w:val="0096710E"/>
    <w:rsid w:val="00967AC7"/>
    <w:rsid w:val="00967B26"/>
    <w:rsid w:val="00967BEB"/>
    <w:rsid w:val="009705C0"/>
    <w:rsid w:val="00970D59"/>
    <w:rsid w:val="009717A0"/>
    <w:rsid w:val="0097218E"/>
    <w:rsid w:val="00972521"/>
    <w:rsid w:val="00972605"/>
    <w:rsid w:val="009727D8"/>
    <w:rsid w:val="00972AC0"/>
    <w:rsid w:val="00973FC5"/>
    <w:rsid w:val="00974F0A"/>
    <w:rsid w:val="00975E82"/>
    <w:rsid w:val="00976593"/>
    <w:rsid w:val="00976A56"/>
    <w:rsid w:val="009771E5"/>
    <w:rsid w:val="009773D9"/>
    <w:rsid w:val="00980425"/>
    <w:rsid w:val="0098081D"/>
    <w:rsid w:val="0098157E"/>
    <w:rsid w:val="00982056"/>
    <w:rsid w:val="009839A5"/>
    <w:rsid w:val="00985B9A"/>
    <w:rsid w:val="00986176"/>
    <w:rsid w:val="0098663D"/>
    <w:rsid w:val="00986FA8"/>
    <w:rsid w:val="00987177"/>
    <w:rsid w:val="0098794E"/>
    <w:rsid w:val="00987B95"/>
    <w:rsid w:val="00987C1A"/>
    <w:rsid w:val="0099027A"/>
    <w:rsid w:val="009909AE"/>
    <w:rsid w:val="00990E74"/>
    <w:rsid w:val="00990F4C"/>
    <w:rsid w:val="00991752"/>
    <w:rsid w:val="0099198E"/>
    <w:rsid w:val="00991C69"/>
    <w:rsid w:val="0099229E"/>
    <w:rsid w:val="0099238D"/>
    <w:rsid w:val="009923C0"/>
    <w:rsid w:val="0099278C"/>
    <w:rsid w:val="00992B8E"/>
    <w:rsid w:val="00992BC0"/>
    <w:rsid w:val="00993738"/>
    <w:rsid w:val="00993B1C"/>
    <w:rsid w:val="00993CD1"/>
    <w:rsid w:val="00993F60"/>
    <w:rsid w:val="00994235"/>
    <w:rsid w:val="00994F73"/>
    <w:rsid w:val="009963A5"/>
    <w:rsid w:val="00996730"/>
    <w:rsid w:val="00996D98"/>
    <w:rsid w:val="00997F90"/>
    <w:rsid w:val="009A03DA"/>
    <w:rsid w:val="009A0C31"/>
    <w:rsid w:val="009A1697"/>
    <w:rsid w:val="009A1D49"/>
    <w:rsid w:val="009A1DB2"/>
    <w:rsid w:val="009A1DDA"/>
    <w:rsid w:val="009A233D"/>
    <w:rsid w:val="009A2474"/>
    <w:rsid w:val="009A2E4F"/>
    <w:rsid w:val="009A3033"/>
    <w:rsid w:val="009A39FD"/>
    <w:rsid w:val="009A3A00"/>
    <w:rsid w:val="009A3FE2"/>
    <w:rsid w:val="009A40D6"/>
    <w:rsid w:val="009A695A"/>
    <w:rsid w:val="009A6D66"/>
    <w:rsid w:val="009A7C16"/>
    <w:rsid w:val="009B0390"/>
    <w:rsid w:val="009B0441"/>
    <w:rsid w:val="009B07AA"/>
    <w:rsid w:val="009B0C64"/>
    <w:rsid w:val="009B1052"/>
    <w:rsid w:val="009B12EE"/>
    <w:rsid w:val="009B18EB"/>
    <w:rsid w:val="009B2F49"/>
    <w:rsid w:val="009B2F7F"/>
    <w:rsid w:val="009B35EA"/>
    <w:rsid w:val="009B3B56"/>
    <w:rsid w:val="009B48D8"/>
    <w:rsid w:val="009B4F62"/>
    <w:rsid w:val="009B5182"/>
    <w:rsid w:val="009B5221"/>
    <w:rsid w:val="009B541A"/>
    <w:rsid w:val="009B5635"/>
    <w:rsid w:val="009B5E3F"/>
    <w:rsid w:val="009B6522"/>
    <w:rsid w:val="009B66EE"/>
    <w:rsid w:val="009B6E27"/>
    <w:rsid w:val="009B7232"/>
    <w:rsid w:val="009B78FE"/>
    <w:rsid w:val="009C04B4"/>
    <w:rsid w:val="009C0844"/>
    <w:rsid w:val="009C12F8"/>
    <w:rsid w:val="009C1849"/>
    <w:rsid w:val="009C1F2C"/>
    <w:rsid w:val="009C21CB"/>
    <w:rsid w:val="009C24E4"/>
    <w:rsid w:val="009C28B5"/>
    <w:rsid w:val="009C2A1E"/>
    <w:rsid w:val="009C3437"/>
    <w:rsid w:val="009C3521"/>
    <w:rsid w:val="009C382D"/>
    <w:rsid w:val="009C3A85"/>
    <w:rsid w:val="009C3D2D"/>
    <w:rsid w:val="009C4461"/>
    <w:rsid w:val="009C4D90"/>
    <w:rsid w:val="009C5092"/>
    <w:rsid w:val="009C59D7"/>
    <w:rsid w:val="009C5A96"/>
    <w:rsid w:val="009C60C5"/>
    <w:rsid w:val="009C63A9"/>
    <w:rsid w:val="009C6AD2"/>
    <w:rsid w:val="009C6B5A"/>
    <w:rsid w:val="009C6E56"/>
    <w:rsid w:val="009C707F"/>
    <w:rsid w:val="009C7316"/>
    <w:rsid w:val="009D149A"/>
    <w:rsid w:val="009D1730"/>
    <w:rsid w:val="009D1C4E"/>
    <w:rsid w:val="009D1E07"/>
    <w:rsid w:val="009D2A27"/>
    <w:rsid w:val="009D2D21"/>
    <w:rsid w:val="009D2E21"/>
    <w:rsid w:val="009D2EEF"/>
    <w:rsid w:val="009D35EC"/>
    <w:rsid w:val="009D447B"/>
    <w:rsid w:val="009D49CF"/>
    <w:rsid w:val="009D4C0D"/>
    <w:rsid w:val="009D5246"/>
    <w:rsid w:val="009D53D3"/>
    <w:rsid w:val="009D59F6"/>
    <w:rsid w:val="009D5F41"/>
    <w:rsid w:val="009D6357"/>
    <w:rsid w:val="009D72DB"/>
    <w:rsid w:val="009D7CDB"/>
    <w:rsid w:val="009E01FD"/>
    <w:rsid w:val="009E03F8"/>
    <w:rsid w:val="009E0584"/>
    <w:rsid w:val="009E085A"/>
    <w:rsid w:val="009E097D"/>
    <w:rsid w:val="009E0E1E"/>
    <w:rsid w:val="009E152A"/>
    <w:rsid w:val="009E1821"/>
    <w:rsid w:val="009E1D4F"/>
    <w:rsid w:val="009E2325"/>
    <w:rsid w:val="009E287B"/>
    <w:rsid w:val="009E4171"/>
    <w:rsid w:val="009E4735"/>
    <w:rsid w:val="009E520B"/>
    <w:rsid w:val="009E5C4E"/>
    <w:rsid w:val="009E62C4"/>
    <w:rsid w:val="009E6497"/>
    <w:rsid w:val="009E68C4"/>
    <w:rsid w:val="009E6A44"/>
    <w:rsid w:val="009E6BAD"/>
    <w:rsid w:val="009E7113"/>
    <w:rsid w:val="009E7572"/>
    <w:rsid w:val="009E784A"/>
    <w:rsid w:val="009E7A20"/>
    <w:rsid w:val="009E7E6E"/>
    <w:rsid w:val="009F0123"/>
    <w:rsid w:val="009F044D"/>
    <w:rsid w:val="009F0CE0"/>
    <w:rsid w:val="009F0D4D"/>
    <w:rsid w:val="009F12FD"/>
    <w:rsid w:val="009F25CF"/>
    <w:rsid w:val="009F3026"/>
    <w:rsid w:val="009F32B8"/>
    <w:rsid w:val="009F336A"/>
    <w:rsid w:val="009F36E4"/>
    <w:rsid w:val="009F389A"/>
    <w:rsid w:val="009F3D08"/>
    <w:rsid w:val="009F3ED2"/>
    <w:rsid w:val="009F4311"/>
    <w:rsid w:val="009F43D7"/>
    <w:rsid w:val="009F50E4"/>
    <w:rsid w:val="009F6167"/>
    <w:rsid w:val="009F64D0"/>
    <w:rsid w:val="009F666D"/>
    <w:rsid w:val="009F683A"/>
    <w:rsid w:val="009F68BC"/>
    <w:rsid w:val="009F6C69"/>
    <w:rsid w:val="009F6CF5"/>
    <w:rsid w:val="009F7098"/>
    <w:rsid w:val="009F7591"/>
    <w:rsid w:val="009F759B"/>
    <w:rsid w:val="009F78B3"/>
    <w:rsid w:val="00A0029D"/>
    <w:rsid w:val="00A00F65"/>
    <w:rsid w:val="00A01BA4"/>
    <w:rsid w:val="00A01C2A"/>
    <w:rsid w:val="00A02403"/>
    <w:rsid w:val="00A0289E"/>
    <w:rsid w:val="00A0290B"/>
    <w:rsid w:val="00A02AD2"/>
    <w:rsid w:val="00A02F33"/>
    <w:rsid w:val="00A0438C"/>
    <w:rsid w:val="00A053AC"/>
    <w:rsid w:val="00A05879"/>
    <w:rsid w:val="00A05904"/>
    <w:rsid w:val="00A05A0C"/>
    <w:rsid w:val="00A06A53"/>
    <w:rsid w:val="00A076E3"/>
    <w:rsid w:val="00A077A1"/>
    <w:rsid w:val="00A077B3"/>
    <w:rsid w:val="00A07873"/>
    <w:rsid w:val="00A07E67"/>
    <w:rsid w:val="00A105B4"/>
    <w:rsid w:val="00A10E1C"/>
    <w:rsid w:val="00A11179"/>
    <w:rsid w:val="00A11C5E"/>
    <w:rsid w:val="00A11D18"/>
    <w:rsid w:val="00A12586"/>
    <w:rsid w:val="00A127F5"/>
    <w:rsid w:val="00A12DEA"/>
    <w:rsid w:val="00A12EDE"/>
    <w:rsid w:val="00A13DB6"/>
    <w:rsid w:val="00A14D66"/>
    <w:rsid w:val="00A158F4"/>
    <w:rsid w:val="00A162DF"/>
    <w:rsid w:val="00A166F7"/>
    <w:rsid w:val="00A16EA2"/>
    <w:rsid w:val="00A17001"/>
    <w:rsid w:val="00A17C5A"/>
    <w:rsid w:val="00A17FC8"/>
    <w:rsid w:val="00A2054E"/>
    <w:rsid w:val="00A21C91"/>
    <w:rsid w:val="00A21CC2"/>
    <w:rsid w:val="00A21E1E"/>
    <w:rsid w:val="00A2265C"/>
    <w:rsid w:val="00A226D9"/>
    <w:rsid w:val="00A237BC"/>
    <w:rsid w:val="00A2402A"/>
    <w:rsid w:val="00A24506"/>
    <w:rsid w:val="00A24E48"/>
    <w:rsid w:val="00A25200"/>
    <w:rsid w:val="00A256DD"/>
    <w:rsid w:val="00A25AB0"/>
    <w:rsid w:val="00A25C0F"/>
    <w:rsid w:val="00A27594"/>
    <w:rsid w:val="00A27678"/>
    <w:rsid w:val="00A279FC"/>
    <w:rsid w:val="00A300D6"/>
    <w:rsid w:val="00A30EC2"/>
    <w:rsid w:val="00A31143"/>
    <w:rsid w:val="00A31F72"/>
    <w:rsid w:val="00A31FB8"/>
    <w:rsid w:val="00A32408"/>
    <w:rsid w:val="00A325D5"/>
    <w:rsid w:val="00A32CF8"/>
    <w:rsid w:val="00A33A83"/>
    <w:rsid w:val="00A34366"/>
    <w:rsid w:val="00A345D8"/>
    <w:rsid w:val="00A3469F"/>
    <w:rsid w:val="00A34921"/>
    <w:rsid w:val="00A34BF6"/>
    <w:rsid w:val="00A3542D"/>
    <w:rsid w:val="00A35C0A"/>
    <w:rsid w:val="00A35C7C"/>
    <w:rsid w:val="00A35D2E"/>
    <w:rsid w:val="00A35F05"/>
    <w:rsid w:val="00A366F0"/>
    <w:rsid w:val="00A369F9"/>
    <w:rsid w:val="00A371BB"/>
    <w:rsid w:val="00A37753"/>
    <w:rsid w:val="00A37C67"/>
    <w:rsid w:val="00A40027"/>
    <w:rsid w:val="00A404D4"/>
    <w:rsid w:val="00A40B80"/>
    <w:rsid w:val="00A412AE"/>
    <w:rsid w:val="00A41BBB"/>
    <w:rsid w:val="00A41C96"/>
    <w:rsid w:val="00A41FC6"/>
    <w:rsid w:val="00A41FCF"/>
    <w:rsid w:val="00A421CA"/>
    <w:rsid w:val="00A43306"/>
    <w:rsid w:val="00A43DFB"/>
    <w:rsid w:val="00A44140"/>
    <w:rsid w:val="00A44864"/>
    <w:rsid w:val="00A44879"/>
    <w:rsid w:val="00A44B1B"/>
    <w:rsid w:val="00A45004"/>
    <w:rsid w:val="00A451E4"/>
    <w:rsid w:val="00A4583A"/>
    <w:rsid w:val="00A46E0B"/>
    <w:rsid w:val="00A47433"/>
    <w:rsid w:val="00A474A3"/>
    <w:rsid w:val="00A474E0"/>
    <w:rsid w:val="00A4797F"/>
    <w:rsid w:val="00A47AF7"/>
    <w:rsid w:val="00A47C1B"/>
    <w:rsid w:val="00A47F7C"/>
    <w:rsid w:val="00A503CC"/>
    <w:rsid w:val="00A504B3"/>
    <w:rsid w:val="00A50FDE"/>
    <w:rsid w:val="00A515B2"/>
    <w:rsid w:val="00A521E2"/>
    <w:rsid w:val="00A52961"/>
    <w:rsid w:val="00A52AA3"/>
    <w:rsid w:val="00A52BCD"/>
    <w:rsid w:val="00A5432C"/>
    <w:rsid w:val="00A54F3A"/>
    <w:rsid w:val="00A550AF"/>
    <w:rsid w:val="00A56B75"/>
    <w:rsid w:val="00A56D9F"/>
    <w:rsid w:val="00A570F1"/>
    <w:rsid w:val="00A5775F"/>
    <w:rsid w:val="00A60632"/>
    <w:rsid w:val="00A61E60"/>
    <w:rsid w:val="00A62474"/>
    <w:rsid w:val="00A6268A"/>
    <w:rsid w:val="00A627A2"/>
    <w:rsid w:val="00A6320B"/>
    <w:rsid w:val="00A63DCD"/>
    <w:rsid w:val="00A6438A"/>
    <w:rsid w:val="00A6443A"/>
    <w:rsid w:val="00A649DC"/>
    <w:rsid w:val="00A64E8A"/>
    <w:rsid w:val="00A650AB"/>
    <w:rsid w:val="00A657D5"/>
    <w:rsid w:val="00A657F3"/>
    <w:rsid w:val="00A65AB1"/>
    <w:rsid w:val="00A65E20"/>
    <w:rsid w:val="00A66024"/>
    <w:rsid w:val="00A661AF"/>
    <w:rsid w:val="00A6778A"/>
    <w:rsid w:val="00A701EC"/>
    <w:rsid w:val="00A705C8"/>
    <w:rsid w:val="00A70B89"/>
    <w:rsid w:val="00A70D9D"/>
    <w:rsid w:val="00A7150E"/>
    <w:rsid w:val="00A7156A"/>
    <w:rsid w:val="00A71C6A"/>
    <w:rsid w:val="00A71CEB"/>
    <w:rsid w:val="00A71E0F"/>
    <w:rsid w:val="00A72953"/>
    <w:rsid w:val="00A72B67"/>
    <w:rsid w:val="00A72E85"/>
    <w:rsid w:val="00A73140"/>
    <w:rsid w:val="00A73508"/>
    <w:rsid w:val="00A73C29"/>
    <w:rsid w:val="00A74030"/>
    <w:rsid w:val="00A740A3"/>
    <w:rsid w:val="00A74388"/>
    <w:rsid w:val="00A74435"/>
    <w:rsid w:val="00A749D0"/>
    <w:rsid w:val="00A74D56"/>
    <w:rsid w:val="00A7548F"/>
    <w:rsid w:val="00A7671E"/>
    <w:rsid w:val="00A76915"/>
    <w:rsid w:val="00A770ED"/>
    <w:rsid w:val="00A77514"/>
    <w:rsid w:val="00A8152B"/>
    <w:rsid w:val="00A81673"/>
    <w:rsid w:val="00A816BB"/>
    <w:rsid w:val="00A81728"/>
    <w:rsid w:val="00A8182C"/>
    <w:rsid w:val="00A81E14"/>
    <w:rsid w:val="00A82F15"/>
    <w:rsid w:val="00A83A89"/>
    <w:rsid w:val="00A84BC1"/>
    <w:rsid w:val="00A85783"/>
    <w:rsid w:val="00A85874"/>
    <w:rsid w:val="00A85D29"/>
    <w:rsid w:val="00A863D6"/>
    <w:rsid w:val="00A868E0"/>
    <w:rsid w:val="00A87614"/>
    <w:rsid w:val="00A87A97"/>
    <w:rsid w:val="00A90884"/>
    <w:rsid w:val="00A90936"/>
    <w:rsid w:val="00A90EA6"/>
    <w:rsid w:val="00A90FBC"/>
    <w:rsid w:val="00A91144"/>
    <w:rsid w:val="00A9183E"/>
    <w:rsid w:val="00A9250E"/>
    <w:rsid w:val="00A92566"/>
    <w:rsid w:val="00A92E62"/>
    <w:rsid w:val="00A931A7"/>
    <w:rsid w:val="00A93870"/>
    <w:rsid w:val="00A93E78"/>
    <w:rsid w:val="00A947A0"/>
    <w:rsid w:val="00A95A66"/>
    <w:rsid w:val="00A95CF9"/>
    <w:rsid w:val="00AA09B7"/>
    <w:rsid w:val="00AA1655"/>
    <w:rsid w:val="00AA176B"/>
    <w:rsid w:val="00AA1C7D"/>
    <w:rsid w:val="00AA1CF1"/>
    <w:rsid w:val="00AA22DF"/>
    <w:rsid w:val="00AA244A"/>
    <w:rsid w:val="00AA4483"/>
    <w:rsid w:val="00AA44C4"/>
    <w:rsid w:val="00AA5127"/>
    <w:rsid w:val="00AA54A8"/>
    <w:rsid w:val="00AA5726"/>
    <w:rsid w:val="00AA59E1"/>
    <w:rsid w:val="00AA601C"/>
    <w:rsid w:val="00AA6881"/>
    <w:rsid w:val="00AA6946"/>
    <w:rsid w:val="00AA7E99"/>
    <w:rsid w:val="00AB0489"/>
    <w:rsid w:val="00AB1220"/>
    <w:rsid w:val="00AB1433"/>
    <w:rsid w:val="00AB19BE"/>
    <w:rsid w:val="00AB1E81"/>
    <w:rsid w:val="00AB20B5"/>
    <w:rsid w:val="00AB2345"/>
    <w:rsid w:val="00AB24D5"/>
    <w:rsid w:val="00AB2A84"/>
    <w:rsid w:val="00AB3A7D"/>
    <w:rsid w:val="00AB3BA7"/>
    <w:rsid w:val="00AB3FC0"/>
    <w:rsid w:val="00AB4DB3"/>
    <w:rsid w:val="00AB4DCA"/>
    <w:rsid w:val="00AB4EE6"/>
    <w:rsid w:val="00AB4FF9"/>
    <w:rsid w:val="00AB5744"/>
    <w:rsid w:val="00AB5C6E"/>
    <w:rsid w:val="00AB621D"/>
    <w:rsid w:val="00AB6280"/>
    <w:rsid w:val="00AB6A4F"/>
    <w:rsid w:val="00AB71FF"/>
    <w:rsid w:val="00AB74B3"/>
    <w:rsid w:val="00AB7934"/>
    <w:rsid w:val="00AB7E5D"/>
    <w:rsid w:val="00AC0C33"/>
    <w:rsid w:val="00AC15B7"/>
    <w:rsid w:val="00AC367F"/>
    <w:rsid w:val="00AC3733"/>
    <w:rsid w:val="00AC3A16"/>
    <w:rsid w:val="00AC3F42"/>
    <w:rsid w:val="00AC41DE"/>
    <w:rsid w:val="00AC4C12"/>
    <w:rsid w:val="00AC5AF2"/>
    <w:rsid w:val="00AC628F"/>
    <w:rsid w:val="00AC6971"/>
    <w:rsid w:val="00AC69ED"/>
    <w:rsid w:val="00AC73C5"/>
    <w:rsid w:val="00AD0146"/>
    <w:rsid w:val="00AD04D2"/>
    <w:rsid w:val="00AD092A"/>
    <w:rsid w:val="00AD09BD"/>
    <w:rsid w:val="00AD173D"/>
    <w:rsid w:val="00AD183C"/>
    <w:rsid w:val="00AD21F4"/>
    <w:rsid w:val="00AD3631"/>
    <w:rsid w:val="00AD3BA5"/>
    <w:rsid w:val="00AD3EBA"/>
    <w:rsid w:val="00AD3EFC"/>
    <w:rsid w:val="00AD3FCB"/>
    <w:rsid w:val="00AD48CE"/>
    <w:rsid w:val="00AD4D92"/>
    <w:rsid w:val="00AD5669"/>
    <w:rsid w:val="00AD57E6"/>
    <w:rsid w:val="00AD58F4"/>
    <w:rsid w:val="00AD5B6E"/>
    <w:rsid w:val="00AD5BB0"/>
    <w:rsid w:val="00AD5E93"/>
    <w:rsid w:val="00AD690C"/>
    <w:rsid w:val="00AD6998"/>
    <w:rsid w:val="00AD69BD"/>
    <w:rsid w:val="00AD76D1"/>
    <w:rsid w:val="00AD7757"/>
    <w:rsid w:val="00AD7B21"/>
    <w:rsid w:val="00AE065F"/>
    <w:rsid w:val="00AE1659"/>
    <w:rsid w:val="00AE1663"/>
    <w:rsid w:val="00AE198D"/>
    <w:rsid w:val="00AE1D93"/>
    <w:rsid w:val="00AE2478"/>
    <w:rsid w:val="00AE280B"/>
    <w:rsid w:val="00AE3E65"/>
    <w:rsid w:val="00AE3F39"/>
    <w:rsid w:val="00AE404A"/>
    <w:rsid w:val="00AE4214"/>
    <w:rsid w:val="00AE4945"/>
    <w:rsid w:val="00AE4BF6"/>
    <w:rsid w:val="00AE5648"/>
    <w:rsid w:val="00AE571C"/>
    <w:rsid w:val="00AE6178"/>
    <w:rsid w:val="00AE6219"/>
    <w:rsid w:val="00AE65A6"/>
    <w:rsid w:val="00AE6991"/>
    <w:rsid w:val="00AE6CBF"/>
    <w:rsid w:val="00AE7415"/>
    <w:rsid w:val="00AE7AAB"/>
    <w:rsid w:val="00AE7D02"/>
    <w:rsid w:val="00AF0317"/>
    <w:rsid w:val="00AF0EC5"/>
    <w:rsid w:val="00AF0FCD"/>
    <w:rsid w:val="00AF1C47"/>
    <w:rsid w:val="00AF1EA7"/>
    <w:rsid w:val="00AF1FA4"/>
    <w:rsid w:val="00AF2FBB"/>
    <w:rsid w:val="00AF3B9E"/>
    <w:rsid w:val="00AF3C4B"/>
    <w:rsid w:val="00AF4720"/>
    <w:rsid w:val="00AF493F"/>
    <w:rsid w:val="00AF5548"/>
    <w:rsid w:val="00AF5732"/>
    <w:rsid w:val="00AF583E"/>
    <w:rsid w:val="00AF58C3"/>
    <w:rsid w:val="00AF5FF0"/>
    <w:rsid w:val="00AF631E"/>
    <w:rsid w:val="00AF6C2E"/>
    <w:rsid w:val="00AF7240"/>
    <w:rsid w:val="00AF73DF"/>
    <w:rsid w:val="00AF7901"/>
    <w:rsid w:val="00AF7F10"/>
    <w:rsid w:val="00B009D2"/>
    <w:rsid w:val="00B00BAD"/>
    <w:rsid w:val="00B00E61"/>
    <w:rsid w:val="00B00F95"/>
    <w:rsid w:val="00B01549"/>
    <w:rsid w:val="00B02A22"/>
    <w:rsid w:val="00B03173"/>
    <w:rsid w:val="00B038B9"/>
    <w:rsid w:val="00B03B4D"/>
    <w:rsid w:val="00B03CE9"/>
    <w:rsid w:val="00B04870"/>
    <w:rsid w:val="00B05322"/>
    <w:rsid w:val="00B058F4"/>
    <w:rsid w:val="00B05985"/>
    <w:rsid w:val="00B067BE"/>
    <w:rsid w:val="00B069AD"/>
    <w:rsid w:val="00B073AB"/>
    <w:rsid w:val="00B07743"/>
    <w:rsid w:val="00B07784"/>
    <w:rsid w:val="00B07D51"/>
    <w:rsid w:val="00B07F84"/>
    <w:rsid w:val="00B101E0"/>
    <w:rsid w:val="00B106FD"/>
    <w:rsid w:val="00B10837"/>
    <w:rsid w:val="00B113E9"/>
    <w:rsid w:val="00B119FD"/>
    <w:rsid w:val="00B11CF6"/>
    <w:rsid w:val="00B11F05"/>
    <w:rsid w:val="00B13168"/>
    <w:rsid w:val="00B13351"/>
    <w:rsid w:val="00B136E6"/>
    <w:rsid w:val="00B1376A"/>
    <w:rsid w:val="00B14060"/>
    <w:rsid w:val="00B147C5"/>
    <w:rsid w:val="00B155D6"/>
    <w:rsid w:val="00B15665"/>
    <w:rsid w:val="00B175ED"/>
    <w:rsid w:val="00B17DDD"/>
    <w:rsid w:val="00B206A8"/>
    <w:rsid w:val="00B206DA"/>
    <w:rsid w:val="00B20839"/>
    <w:rsid w:val="00B208B3"/>
    <w:rsid w:val="00B20CCF"/>
    <w:rsid w:val="00B2196E"/>
    <w:rsid w:val="00B21F92"/>
    <w:rsid w:val="00B21FAB"/>
    <w:rsid w:val="00B22566"/>
    <w:rsid w:val="00B23304"/>
    <w:rsid w:val="00B23B84"/>
    <w:rsid w:val="00B23C10"/>
    <w:rsid w:val="00B24835"/>
    <w:rsid w:val="00B25244"/>
    <w:rsid w:val="00B2524C"/>
    <w:rsid w:val="00B25A56"/>
    <w:rsid w:val="00B25ED4"/>
    <w:rsid w:val="00B26572"/>
    <w:rsid w:val="00B268DC"/>
    <w:rsid w:val="00B2697F"/>
    <w:rsid w:val="00B269F7"/>
    <w:rsid w:val="00B26BE7"/>
    <w:rsid w:val="00B27341"/>
    <w:rsid w:val="00B300F9"/>
    <w:rsid w:val="00B302E7"/>
    <w:rsid w:val="00B3036D"/>
    <w:rsid w:val="00B3065E"/>
    <w:rsid w:val="00B30FF6"/>
    <w:rsid w:val="00B313AC"/>
    <w:rsid w:val="00B314E7"/>
    <w:rsid w:val="00B3204D"/>
    <w:rsid w:val="00B3379D"/>
    <w:rsid w:val="00B33811"/>
    <w:rsid w:val="00B35B8A"/>
    <w:rsid w:val="00B35E85"/>
    <w:rsid w:val="00B36B5D"/>
    <w:rsid w:val="00B372FA"/>
    <w:rsid w:val="00B37444"/>
    <w:rsid w:val="00B40618"/>
    <w:rsid w:val="00B408D4"/>
    <w:rsid w:val="00B408D5"/>
    <w:rsid w:val="00B40908"/>
    <w:rsid w:val="00B40AD3"/>
    <w:rsid w:val="00B40EE3"/>
    <w:rsid w:val="00B410AF"/>
    <w:rsid w:val="00B41FD9"/>
    <w:rsid w:val="00B420D7"/>
    <w:rsid w:val="00B424D7"/>
    <w:rsid w:val="00B4310C"/>
    <w:rsid w:val="00B43381"/>
    <w:rsid w:val="00B43696"/>
    <w:rsid w:val="00B4379F"/>
    <w:rsid w:val="00B43C43"/>
    <w:rsid w:val="00B43F69"/>
    <w:rsid w:val="00B441B1"/>
    <w:rsid w:val="00B44370"/>
    <w:rsid w:val="00B44552"/>
    <w:rsid w:val="00B45347"/>
    <w:rsid w:val="00B46A16"/>
    <w:rsid w:val="00B4735C"/>
    <w:rsid w:val="00B50332"/>
    <w:rsid w:val="00B50560"/>
    <w:rsid w:val="00B508FD"/>
    <w:rsid w:val="00B50E1C"/>
    <w:rsid w:val="00B51AB8"/>
    <w:rsid w:val="00B520FC"/>
    <w:rsid w:val="00B5293C"/>
    <w:rsid w:val="00B52B01"/>
    <w:rsid w:val="00B5302C"/>
    <w:rsid w:val="00B5353D"/>
    <w:rsid w:val="00B537BE"/>
    <w:rsid w:val="00B53964"/>
    <w:rsid w:val="00B53B90"/>
    <w:rsid w:val="00B54755"/>
    <w:rsid w:val="00B54B60"/>
    <w:rsid w:val="00B553BE"/>
    <w:rsid w:val="00B55C2D"/>
    <w:rsid w:val="00B55D6D"/>
    <w:rsid w:val="00B564AC"/>
    <w:rsid w:val="00B56669"/>
    <w:rsid w:val="00B5692E"/>
    <w:rsid w:val="00B57470"/>
    <w:rsid w:val="00B57A6C"/>
    <w:rsid w:val="00B6047F"/>
    <w:rsid w:val="00B60F5D"/>
    <w:rsid w:val="00B61713"/>
    <w:rsid w:val="00B61DDE"/>
    <w:rsid w:val="00B61F1B"/>
    <w:rsid w:val="00B62283"/>
    <w:rsid w:val="00B62BF4"/>
    <w:rsid w:val="00B63296"/>
    <w:rsid w:val="00B63425"/>
    <w:rsid w:val="00B6348B"/>
    <w:rsid w:val="00B634A5"/>
    <w:rsid w:val="00B6360E"/>
    <w:rsid w:val="00B63827"/>
    <w:rsid w:val="00B640B9"/>
    <w:rsid w:val="00B64104"/>
    <w:rsid w:val="00B642C7"/>
    <w:rsid w:val="00B6468E"/>
    <w:rsid w:val="00B64DD1"/>
    <w:rsid w:val="00B6526A"/>
    <w:rsid w:val="00B6545B"/>
    <w:rsid w:val="00B65D03"/>
    <w:rsid w:val="00B65FD1"/>
    <w:rsid w:val="00B663F9"/>
    <w:rsid w:val="00B666CA"/>
    <w:rsid w:val="00B6690B"/>
    <w:rsid w:val="00B66C40"/>
    <w:rsid w:val="00B66C92"/>
    <w:rsid w:val="00B670DF"/>
    <w:rsid w:val="00B672A9"/>
    <w:rsid w:val="00B67E61"/>
    <w:rsid w:val="00B67F6D"/>
    <w:rsid w:val="00B70DAE"/>
    <w:rsid w:val="00B712DA"/>
    <w:rsid w:val="00B712ED"/>
    <w:rsid w:val="00B71362"/>
    <w:rsid w:val="00B719A8"/>
    <w:rsid w:val="00B71DDF"/>
    <w:rsid w:val="00B723E6"/>
    <w:rsid w:val="00B7246F"/>
    <w:rsid w:val="00B725B5"/>
    <w:rsid w:val="00B72883"/>
    <w:rsid w:val="00B72918"/>
    <w:rsid w:val="00B729A4"/>
    <w:rsid w:val="00B731B3"/>
    <w:rsid w:val="00B7327F"/>
    <w:rsid w:val="00B73860"/>
    <w:rsid w:val="00B73D59"/>
    <w:rsid w:val="00B74A31"/>
    <w:rsid w:val="00B74ECC"/>
    <w:rsid w:val="00B7545C"/>
    <w:rsid w:val="00B756CF"/>
    <w:rsid w:val="00B764CD"/>
    <w:rsid w:val="00B767AB"/>
    <w:rsid w:val="00B770EB"/>
    <w:rsid w:val="00B77252"/>
    <w:rsid w:val="00B7776B"/>
    <w:rsid w:val="00B779DB"/>
    <w:rsid w:val="00B80262"/>
    <w:rsid w:val="00B804D1"/>
    <w:rsid w:val="00B806A5"/>
    <w:rsid w:val="00B814B4"/>
    <w:rsid w:val="00B82038"/>
    <w:rsid w:val="00B824AC"/>
    <w:rsid w:val="00B82508"/>
    <w:rsid w:val="00B829D2"/>
    <w:rsid w:val="00B82AF7"/>
    <w:rsid w:val="00B832F8"/>
    <w:rsid w:val="00B84A85"/>
    <w:rsid w:val="00B85049"/>
    <w:rsid w:val="00B85B73"/>
    <w:rsid w:val="00B85E4B"/>
    <w:rsid w:val="00B909F1"/>
    <w:rsid w:val="00B913CE"/>
    <w:rsid w:val="00B92597"/>
    <w:rsid w:val="00B92AEC"/>
    <w:rsid w:val="00B92FEB"/>
    <w:rsid w:val="00B9379A"/>
    <w:rsid w:val="00B9509A"/>
    <w:rsid w:val="00B9567D"/>
    <w:rsid w:val="00B957E6"/>
    <w:rsid w:val="00B9582A"/>
    <w:rsid w:val="00B9587D"/>
    <w:rsid w:val="00B969C1"/>
    <w:rsid w:val="00B96CB3"/>
    <w:rsid w:val="00B96F97"/>
    <w:rsid w:val="00B9749E"/>
    <w:rsid w:val="00B97626"/>
    <w:rsid w:val="00B97DCD"/>
    <w:rsid w:val="00BA0550"/>
    <w:rsid w:val="00BA0612"/>
    <w:rsid w:val="00BA08BF"/>
    <w:rsid w:val="00BA0995"/>
    <w:rsid w:val="00BA0E81"/>
    <w:rsid w:val="00BA181B"/>
    <w:rsid w:val="00BA18C8"/>
    <w:rsid w:val="00BA192B"/>
    <w:rsid w:val="00BA1A61"/>
    <w:rsid w:val="00BA27FF"/>
    <w:rsid w:val="00BA3CD0"/>
    <w:rsid w:val="00BA3EFF"/>
    <w:rsid w:val="00BA4149"/>
    <w:rsid w:val="00BA51DC"/>
    <w:rsid w:val="00BA613A"/>
    <w:rsid w:val="00BA6572"/>
    <w:rsid w:val="00BA6586"/>
    <w:rsid w:val="00BA6913"/>
    <w:rsid w:val="00BA6E33"/>
    <w:rsid w:val="00BA7281"/>
    <w:rsid w:val="00BA730B"/>
    <w:rsid w:val="00BA7E04"/>
    <w:rsid w:val="00BA7ED3"/>
    <w:rsid w:val="00BB0B3B"/>
    <w:rsid w:val="00BB10A3"/>
    <w:rsid w:val="00BB1200"/>
    <w:rsid w:val="00BB1747"/>
    <w:rsid w:val="00BB1B7B"/>
    <w:rsid w:val="00BB1C1E"/>
    <w:rsid w:val="00BB2005"/>
    <w:rsid w:val="00BB2B4A"/>
    <w:rsid w:val="00BB2E9E"/>
    <w:rsid w:val="00BB32B6"/>
    <w:rsid w:val="00BB3E6B"/>
    <w:rsid w:val="00BB409B"/>
    <w:rsid w:val="00BB51B7"/>
    <w:rsid w:val="00BB51C9"/>
    <w:rsid w:val="00BB51D2"/>
    <w:rsid w:val="00BB5674"/>
    <w:rsid w:val="00BB5A19"/>
    <w:rsid w:val="00BB603B"/>
    <w:rsid w:val="00BB6371"/>
    <w:rsid w:val="00BB668E"/>
    <w:rsid w:val="00BB6B9D"/>
    <w:rsid w:val="00BB6CBA"/>
    <w:rsid w:val="00BC21F7"/>
    <w:rsid w:val="00BC2383"/>
    <w:rsid w:val="00BC3099"/>
    <w:rsid w:val="00BC3146"/>
    <w:rsid w:val="00BC31A2"/>
    <w:rsid w:val="00BC33E2"/>
    <w:rsid w:val="00BC36EF"/>
    <w:rsid w:val="00BC40D4"/>
    <w:rsid w:val="00BC4387"/>
    <w:rsid w:val="00BC5786"/>
    <w:rsid w:val="00BC5B10"/>
    <w:rsid w:val="00BC7111"/>
    <w:rsid w:val="00BC73DD"/>
    <w:rsid w:val="00BD05B8"/>
    <w:rsid w:val="00BD0822"/>
    <w:rsid w:val="00BD08BF"/>
    <w:rsid w:val="00BD0B43"/>
    <w:rsid w:val="00BD15D1"/>
    <w:rsid w:val="00BD243A"/>
    <w:rsid w:val="00BD2755"/>
    <w:rsid w:val="00BD3493"/>
    <w:rsid w:val="00BD35C9"/>
    <w:rsid w:val="00BD37C9"/>
    <w:rsid w:val="00BD3BC5"/>
    <w:rsid w:val="00BD4967"/>
    <w:rsid w:val="00BD49A3"/>
    <w:rsid w:val="00BD54C1"/>
    <w:rsid w:val="00BD667E"/>
    <w:rsid w:val="00BD6900"/>
    <w:rsid w:val="00BD70DC"/>
    <w:rsid w:val="00BD7698"/>
    <w:rsid w:val="00BD7832"/>
    <w:rsid w:val="00BE0B71"/>
    <w:rsid w:val="00BE0BE9"/>
    <w:rsid w:val="00BE0D92"/>
    <w:rsid w:val="00BE12C2"/>
    <w:rsid w:val="00BE1C6F"/>
    <w:rsid w:val="00BE1E2D"/>
    <w:rsid w:val="00BE28ED"/>
    <w:rsid w:val="00BE34E5"/>
    <w:rsid w:val="00BE3803"/>
    <w:rsid w:val="00BE3D36"/>
    <w:rsid w:val="00BE3DF4"/>
    <w:rsid w:val="00BE4685"/>
    <w:rsid w:val="00BE4770"/>
    <w:rsid w:val="00BE4DC5"/>
    <w:rsid w:val="00BE5323"/>
    <w:rsid w:val="00BE53DB"/>
    <w:rsid w:val="00BE5763"/>
    <w:rsid w:val="00BE5E64"/>
    <w:rsid w:val="00BE6029"/>
    <w:rsid w:val="00BE6035"/>
    <w:rsid w:val="00BE6A7F"/>
    <w:rsid w:val="00BE7A23"/>
    <w:rsid w:val="00BE7DEA"/>
    <w:rsid w:val="00BF0BF9"/>
    <w:rsid w:val="00BF0C7C"/>
    <w:rsid w:val="00BF0D74"/>
    <w:rsid w:val="00BF0D8B"/>
    <w:rsid w:val="00BF22BC"/>
    <w:rsid w:val="00BF2321"/>
    <w:rsid w:val="00BF2605"/>
    <w:rsid w:val="00BF2A58"/>
    <w:rsid w:val="00BF2C1B"/>
    <w:rsid w:val="00BF2F6C"/>
    <w:rsid w:val="00BF38BF"/>
    <w:rsid w:val="00BF3FD7"/>
    <w:rsid w:val="00BF4778"/>
    <w:rsid w:val="00BF4B68"/>
    <w:rsid w:val="00BF64B6"/>
    <w:rsid w:val="00BF69D7"/>
    <w:rsid w:val="00BF7018"/>
    <w:rsid w:val="00BF70E8"/>
    <w:rsid w:val="00BF7136"/>
    <w:rsid w:val="00BF7629"/>
    <w:rsid w:val="00BF7868"/>
    <w:rsid w:val="00C00C30"/>
    <w:rsid w:val="00C01371"/>
    <w:rsid w:val="00C01510"/>
    <w:rsid w:val="00C02AC2"/>
    <w:rsid w:val="00C0353D"/>
    <w:rsid w:val="00C03751"/>
    <w:rsid w:val="00C03E0A"/>
    <w:rsid w:val="00C04582"/>
    <w:rsid w:val="00C04B9E"/>
    <w:rsid w:val="00C0553C"/>
    <w:rsid w:val="00C05BB7"/>
    <w:rsid w:val="00C06487"/>
    <w:rsid w:val="00C064F5"/>
    <w:rsid w:val="00C06A60"/>
    <w:rsid w:val="00C075B1"/>
    <w:rsid w:val="00C07922"/>
    <w:rsid w:val="00C07939"/>
    <w:rsid w:val="00C07C01"/>
    <w:rsid w:val="00C07F7D"/>
    <w:rsid w:val="00C1000C"/>
    <w:rsid w:val="00C1004C"/>
    <w:rsid w:val="00C102D8"/>
    <w:rsid w:val="00C10923"/>
    <w:rsid w:val="00C10E3F"/>
    <w:rsid w:val="00C1146F"/>
    <w:rsid w:val="00C11842"/>
    <w:rsid w:val="00C11909"/>
    <w:rsid w:val="00C119C5"/>
    <w:rsid w:val="00C11E1C"/>
    <w:rsid w:val="00C1214F"/>
    <w:rsid w:val="00C12284"/>
    <w:rsid w:val="00C12BB7"/>
    <w:rsid w:val="00C13106"/>
    <w:rsid w:val="00C135A0"/>
    <w:rsid w:val="00C13CE2"/>
    <w:rsid w:val="00C13FC2"/>
    <w:rsid w:val="00C147C7"/>
    <w:rsid w:val="00C14919"/>
    <w:rsid w:val="00C153C4"/>
    <w:rsid w:val="00C162AD"/>
    <w:rsid w:val="00C16A61"/>
    <w:rsid w:val="00C17B3B"/>
    <w:rsid w:val="00C17D6F"/>
    <w:rsid w:val="00C17D9D"/>
    <w:rsid w:val="00C17F1A"/>
    <w:rsid w:val="00C20105"/>
    <w:rsid w:val="00C20F24"/>
    <w:rsid w:val="00C21191"/>
    <w:rsid w:val="00C213F6"/>
    <w:rsid w:val="00C21E30"/>
    <w:rsid w:val="00C220BC"/>
    <w:rsid w:val="00C220EC"/>
    <w:rsid w:val="00C2262D"/>
    <w:rsid w:val="00C227C8"/>
    <w:rsid w:val="00C22895"/>
    <w:rsid w:val="00C22D70"/>
    <w:rsid w:val="00C239F8"/>
    <w:rsid w:val="00C23B09"/>
    <w:rsid w:val="00C23B0D"/>
    <w:rsid w:val="00C23BD2"/>
    <w:rsid w:val="00C23ED8"/>
    <w:rsid w:val="00C243C4"/>
    <w:rsid w:val="00C24CA3"/>
    <w:rsid w:val="00C25617"/>
    <w:rsid w:val="00C257E9"/>
    <w:rsid w:val="00C2595A"/>
    <w:rsid w:val="00C25E44"/>
    <w:rsid w:val="00C25F73"/>
    <w:rsid w:val="00C263EE"/>
    <w:rsid w:val="00C26DFC"/>
    <w:rsid w:val="00C274B6"/>
    <w:rsid w:val="00C27592"/>
    <w:rsid w:val="00C2759B"/>
    <w:rsid w:val="00C3030E"/>
    <w:rsid w:val="00C30443"/>
    <w:rsid w:val="00C305D4"/>
    <w:rsid w:val="00C310BE"/>
    <w:rsid w:val="00C31363"/>
    <w:rsid w:val="00C315A7"/>
    <w:rsid w:val="00C32034"/>
    <w:rsid w:val="00C320AB"/>
    <w:rsid w:val="00C32391"/>
    <w:rsid w:val="00C328FE"/>
    <w:rsid w:val="00C33075"/>
    <w:rsid w:val="00C33C8A"/>
    <w:rsid w:val="00C33D8B"/>
    <w:rsid w:val="00C33F2F"/>
    <w:rsid w:val="00C3448D"/>
    <w:rsid w:val="00C346E9"/>
    <w:rsid w:val="00C359CF"/>
    <w:rsid w:val="00C35D0A"/>
    <w:rsid w:val="00C36BA8"/>
    <w:rsid w:val="00C36C4A"/>
    <w:rsid w:val="00C36D2E"/>
    <w:rsid w:val="00C370BB"/>
    <w:rsid w:val="00C37D09"/>
    <w:rsid w:val="00C4054B"/>
    <w:rsid w:val="00C40A76"/>
    <w:rsid w:val="00C40BBE"/>
    <w:rsid w:val="00C40F9B"/>
    <w:rsid w:val="00C415B8"/>
    <w:rsid w:val="00C41B3E"/>
    <w:rsid w:val="00C42170"/>
    <w:rsid w:val="00C42223"/>
    <w:rsid w:val="00C42EE4"/>
    <w:rsid w:val="00C42F19"/>
    <w:rsid w:val="00C43121"/>
    <w:rsid w:val="00C44FB4"/>
    <w:rsid w:val="00C457F1"/>
    <w:rsid w:val="00C45C17"/>
    <w:rsid w:val="00C460DB"/>
    <w:rsid w:val="00C4616E"/>
    <w:rsid w:val="00C461E1"/>
    <w:rsid w:val="00C46361"/>
    <w:rsid w:val="00C46473"/>
    <w:rsid w:val="00C4662C"/>
    <w:rsid w:val="00C46E76"/>
    <w:rsid w:val="00C470E2"/>
    <w:rsid w:val="00C473BB"/>
    <w:rsid w:val="00C47EBB"/>
    <w:rsid w:val="00C5030F"/>
    <w:rsid w:val="00C5063B"/>
    <w:rsid w:val="00C50CEC"/>
    <w:rsid w:val="00C50D90"/>
    <w:rsid w:val="00C51A18"/>
    <w:rsid w:val="00C520F8"/>
    <w:rsid w:val="00C53802"/>
    <w:rsid w:val="00C538D1"/>
    <w:rsid w:val="00C539D3"/>
    <w:rsid w:val="00C53B56"/>
    <w:rsid w:val="00C5417D"/>
    <w:rsid w:val="00C54387"/>
    <w:rsid w:val="00C5487F"/>
    <w:rsid w:val="00C54A80"/>
    <w:rsid w:val="00C5521C"/>
    <w:rsid w:val="00C5546B"/>
    <w:rsid w:val="00C557CC"/>
    <w:rsid w:val="00C5588F"/>
    <w:rsid w:val="00C562E2"/>
    <w:rsid w:val="00C56A6D"/>
    <w:rsid w:val="00C57890"/>
    <w:rsid w:val="00C607FB"/>
    <w:rsid w:val="00C60A1A"/>
    <w:rsid w:val="00C60A6C"/>
    <w:rsid w:val="00C60D27"/>
    <w:rsid w:val="00C60D96"/>
    <w:rsid w:val="00C60DB9"/>
    <w:rsid w:val="00C60EB1"/>
    <w:rsid w:val="00C60F50"/>
    <w:rsid w:val="00C610FF"/>
    <w:rsid w:val="00C611DA"/>
    <w:rsid w:val="00C6274B"/>
    <w:rsid w:val="00C6299B"/>
    <w:rsid w:val="00C6346F"/>
    <w:rsid w:val="00C6365E"/>
    <w:rsid w:val="00C637BB"/>
    <w:rsid w:val="00C6430B"/>
    <w:rsid w:val="00C65718"/>
    <w:rsid w:val="00C663D0"/>
    <w:rsid w:val="00C67C9A"/>
    <w:rsid w:val="00C67EC6"/>
    <w:rsid w:val="00C70687"/>
    <w:rsid w:val="00C70A10"/>
    <w:rsid w:val="00C70F8E"/>
    <w:rsid w:val="00C71E14"/>
    <w:rsid w:val="00C72C9F"/>
    <w:rsid w:val="00C731B7"/>
    <w:rsid w:val="00C73411"/>
    <w:rsid w:val="00C74050"/>
    <w:rsid w:val="00C74093"/>
    <w:rsid w:val="00C744AE"/>
    <w:rsid w:val="00C749C3"/>
    <w:rsid w:val="00C75155"/>
    <w:rsid w:val="00C75AC8"/>
    <w:rsid w:val="00C765ED"/>
    <w:rsid w:val="00C76CB1"/>
    <w:rsid w:val="00C76EE0"/>
    <w:rsid w:val="00C77014"/>
    <w:rsid w:val="00C80376"/>
    <w:rsid w:val="00C80390"/>
    <w:rsid w:val="00C8167B"/>
    <w:rsid w:val="00C817FF"/>
    <w:rsid w:val="00C81C93"/>
    <w:rsid w:val="00C8281B"/>
    <w:rsid w:val="00C829C5"/>
    <w:rsid w:val="00C82C6A"/>
    <w:rsid w:val="00C8330C"/>
    <w:rsid w:val="00C834BD"/>
    <w:rsid w:val="00C837D2"/>
    <w:rsid w:val="00C83958"/>
    <w:rsid w:val="00C839A0"/>
    <w:rsid w:val="00C847F8"/>
    <w:rsid w:val="00C84831"/>
    <w:rsid w:val="00C84CBD"/>
    <w:rsid w:val="00C84E58"/>
    <w:rsid w:val="00C851E9"/>
    <w:rsid w:val="00C85777"/>
    <w:rsid w:val="00C85BFA"/>
    <w:rsid w:val="00C85EFE"/>
    <w:rsid w:val="00C86A31"/>
    <w:rsid w:val="00C87A01"/>
    <w:rsid w:val="00C90194"/>
    <w:rsid w:val="00C90387"/>
    <w:rsid w:val="00C90E92"/>
    <w:rsid w:val="00C9109C"/>
    <w:rsid w:val="00C910D9"/>
    <w:rsid w:val="00C91113"/>
    <w:rsid w:val="00C916B9"/>
    <w:rsid w:val="00C91CBC"/>
    <w:rsid w:val="00C91E7A"/>
    <w:rsid w:val="00C92113"/>
    <w:rsid w:val="00C92516"/>
    <w:rsid w:val="00C9260B"/>
    <w:rsid w:val="00C927CD"/>
    <w:rsid w:val="00C934DE"/>
    <w:rsid w:val="00C934E6"/>
    <w:rsid w:val="00C93748"/>
    <w:rsid w:val="00C938C9"/>
    <w:rsid w:val="00C938D9"/>
    <w:rsid w:val="00C93A40"/>
    <w:rsid w:val="00C93C31"/>
    <w:rsid w:val="00C93CB2"/>
    <w:rsid w:val="00C93E0C"/>
    <w:rsid w:val="00C94A67"/>
    <w:rsid w:val="00C94BA5"/>
    <w:rsid w:val="00C951EE"/>
    <w:rsid w:val="00C95450"/>
    <w:rsid w:val="00C95785"/>
    <w:rsid w:val="00C95FC1"/>
    <w:rsid w:val="00C96016"/>
    <w:rsid w:val="00C967FF"/>
    <w:rsid w:val="00C968A4"/>
    <w:rsid w:val="00C96A75"/>
    <w:rsid w:val="00C971C5"/>
    <w:rsid w:val="00C979E8"/>
    <w:rsid w:val="00CA0F5C"/>
    <w:rsid w:val="00CA13A3"/>
    <w:rsid w:val="00CA13AE"/>
    <w:rsid w:val="00CA1522"/>
    <w:rsid w:val="00CA192C"/>
    <w:rsid w:val="00CA2154"/>
    <w:rsid w:val="00CA2CB6"/>
    <w:rsid w:val="00CA33AB"/>
    <w:rsid w:val="00CA355B"/>
    <w:rsid w:val="00CA3EC2"/>
    <w:rsid w:val="00CA458E"/>
    <w:rsid w:val="00CA51AF"/>
    <w:rsid w:val="00CA5BA4"/>
    <w:rsid w:val="00CA5CB1"/>
    <w:rsid w:val="00CA5D11"/>
    <w:rsid w:val="00CA61C9"/>
    <w:rsid w:val="00CA67D8"/>
    <w:rsid w:val="00CA6BAF"/>
    <w:rsid w:val="00CA77EB"/>
    <w:rsid w:val="00CB0A09"/>
    <w:rsid w:val="00CB1129"/>
    <w:rsid w:val="00CB141E"/>
    <w:rsid w:val="00CB153D"/>
    <w:rsid w:val="00CB1B79"/>
    <w:rsid w:val="00CB20C0"/>
    <w:rsid w:val="00CB22FD"/>
    <w:rsid w:val="00CB2459"/>
    <w:rsid w:val="00CB2CAE"/>
    <w:rsid w:val="00CB2EF5"/>
    <w:rsid w:val="00CB2FED"/>
    <w:rsid w:val="00CB3EDD"/>
    <w:rsid w:val="00CB42A4"/>
    <w:rsid w:val="00CB55E2"/>
    <w:rsid w:val="00CB6582"/>
    <w:rsid w:val="00CB6803"/>
    <w:rsid w:val="00CB6915"/>
    <w:rsid w:val="00CB6A31"/>
    <w:rsid w:val="00CC08F9"/>
    <w:rsid w:val="00CC0ABB"/>
    <w:rsid w:val="00CC10BF"/>
    <w:rsid w:val="00CC1E14"/>
    <w:rsid w:val="00CC287F"/>
    <w:rsid w:val="00CC31A5"/>
    <w:rsid w:val="00CC3216"/>
    <w:rsid w:val="00CC3A18"/>
    <w:rsid w:val="00CC3CA0"/>
    <w:rsid w:val="00CC3E08"/>
    <w:rsid w:val="00CC4344"/>
    <w:rsid w:val="00CC4484"/>
    <w:rsid w:val="00CC4B41"/>
    <w:rsid w:val="00CC4E6D"/>
    <w:rsid w:val="00CC4F2B"/>
    <w:rsid w:val="00CC55D1"/>
    <w:rsid w:val="00CC5BBF"/>
    <w:rsid w:val="00CC634E"/>
    <w:rsid w:val="00CC68D5"/>
    <w:rsid w:val="00CC6F51"/>
    <w:rsid w:val="00CC7258"/>
    <w:rsid w:val="00CC7405"/>
    <w:rsid w:val="00CC746B"/>
    <w:rsid w:val="00CC7934"/>
    <w:rsid w:val="00CD035B"/>
    <w:rsid w:val="00CD0597"/>
    <w:rsid w:val="00CD0B19"/>
    <w:rsid w:val="00CD1C8E"/>
    <w:rsid w:val="00CD1CF9"/>
    <w:rsid w:val="00CD246C"/>
    <w:rsid w:val="00CD2995"/>
    <w:rsid w:val="00CD2B62"/>
    <w:rsid w:val="00CD2F21"/>
    <w:rsid w:val="00CD3BB9"/>
    <w:rsid w:val="00CD3C76"/>
    <w:rsid w:val="00CD3ED4"/>
    <w:rsid w:val="00CD3F0D"/>
    <w:rsid w:val="00CD4256"/>
    <w:rsid w:val="00CD4295"/>
    <w:rsid w:val="00CD49D1"/>
    <w:rsid w:val="00CD4C1B"/>
    <w:rsid w:val="00CD5477"/>
    <w:rsid w:val="00CD566E"/>
    <w:rsid w:val="00CD5710"/>
    <w:rsid w:val="00CD57D0"/>
    <w:rsid w:val="00CD58A0"/>
    <w:rsid w:val="00CD67FB"/>
    <w:rsid w:val="00CD693D"/>
    <w:rsid w:val="00CD71CE"/>
    <w:rsid w:val="00CD71E1"/>
    <w:rsid w:val="00CD7A73"/>
    <w:rsid w:val="00CD7C11"/>
    <w:rsid w:val="00CD7F27"/>
    <w:rsid w:val="00CE05D8"/>
    <w:rsid w:val="00CE0838"/>
    <w:rsid w:val="00CE10D6"/>
    <w:rsid w:val="00CE23E9"/>
    <w:rsid w:val="00CE2F7C"/>
    <w:rsid w:val="00CE2FE2"/>
    <w:rsid w:val="00CE35E0"/>
    <w:rsid w:val="00CE37E7"/>
    <w:rsid w:val="00CE3AB0"/>
    <w:rsid w:val="00CE3CA1"/>
    <w:rsid w:val="00CE4940"/>
    <w:rsid w:val="00CE5010"/>
    <w:rsid w:val="00CE5846"/>
    <w:rsid w:val="00CE5CBB"/>
    <w:rsid w:val="00CE610F"/>
    <w:rsid w:val="00CE6228"/>
    <w:rsid w:val="00CE7278"/>
    <w:rsid w:val="00CE7870"/>
    <w:rsid w:val="00CE7EE7"/>
    <w:rsid w:val="00CF008C"/>
    <w:rsid w:val="00CF14AC"/>
    <w:rsid w:val="00CF14AF"/>
    <w:rsid w:val="00CF14CF"/>
    <w:rsid w:val="00CF171D"/>
    <w:rsid w:val="00CF1A6F"/>
    <w:rsid w:val="00CF4042"/>
    <w:rsid w:val="00CF4436"/>
    <w:rsid w:val="00CF5628"/>
    <w:rsid w:val="00CF5E84"/>
    <w:rsid w:val="00CF5E9D"/>
    <w:rsid w:val="00CF61D0"/>
    <w:rsid w:val="00CF668A"/>
    <w:rsid w:val="00CF69FB"/>
    <w:rsid w:val="00CF6D42"/>
    <w:rsid w:val="00CF6FA9"/>
    <w:rsid w:val="00CF763D"/>
    <w:rsid w:val="00CF7805"/>
    <w:rsid w:val="00CF7B25"/>
    <w:rsid w:val="00D007F8"/>
    <w:rsid w:val="00D00CC6"/>
    <w:rsid w:val="00D019E1"/>
    <w:rsid w:val="00D024DA"/>
    <w:rsid w:val="00D02524"/>
    <w:rsid w:val="00D030C9"/>
    <w:rsid w:val="00D03C4A"/>
    <w:rsid w:val="00D03D10"/>
    <w:rsid w:val="00D0442F"/>
    <w:rsid w:val="00D05087"/>
    <w:rsid w:val="00D054BD"/>
    <w:rsid w:val="00D058AE"/>
    <w:rsid w:val="00D05A52"/>
    <w:rsid w:val="00D05B8B"/>
    <w:rsid w:val="00D05ECF"/>
    <w:rsid w:val="00D067DF"/>
    <w:rsid w:val="00D07083"/>
    <w:rsid w:val="00D07A70"/>
    <w:rsid w:val="00D1020E"/>
    <w:rsid w:val="00D106B8"/>
    <w:rsid w:val="00D10BE1"/>
    <w:rsid w:val="00D10C89"/>
    <w:rsid w:val="00D11445"/>
    <w:rsid w:val="00D114C6"/>
    <w:rsid w:val="00D116A9"/>
    <w:rsid w:val="00D116B1"/>
    <w:rsid w:val="00D11753"/>
    <w:rsid w:val="00D121E8"/>
    <w:rsid w:val="00D129CE"/>
    <w:rsid w:val="00D12DE6"/>
    <w:rsid w:val="00D13422"/>
    <w:rsid w:val="00D13446"/>
    <w:rsid w:val="00D13915"/>
    <w:rsid w:val="00D13B4E"/>
    <w:rsid w:val="00D142D0"/>
    <w:rsid w:val="00D156AE"/>
    <w:rsid w:val="00D15BA2"/>
    <w:rsid w:val="00D15E91"/>
    <w:rsid w:val="00D167A5"/>
    <w:rsid w:val="00D16857"/>
    <w:rsid w:val="00D16AC1"/>
    <w:rsid w:val="00D17C9D"/>
    <w:rsid w:val="00D17E49"/>
    <w:rsid w:val="00D17EA5"/>
    <w:rsid w:val="00D20401"/>
    <w:rsid w:val="00D2048C"/>
    <w:rsid w:val="00D2056C"/>
    <w:rsid w:val="00D20A4B"/>
    <w:rsid w:val="00D20E2D"/>
    <w:rsid w:val="00D21157"/>
    <w:rsid w:val="00D21592"/>
    <w:rsid w:val="00D21A43"/>
    <w:rsid w:val="00D21E68"/>
    <w:rsid w:val="00D22A2A"/>
    <w:rsid w:val="00D22C0D"/>
    <w:rsid w:val="00D22CEA"/>
    <w:rsid w:val="00D2325B"/>
    <w:rsid w:val="00D23D90"/>
    <w:rsid w:val="00D23E28"/>
    <w:rsid w:val="00D246AB"/>
    <w:rsid w:val="00D247CC"/>
    <w:rsid w:val="00D25DA2"/>
    <w:rsid w:val="00D2647C"/>
    <w:rsid w:val="00D26990"/>
    <w:rsid w:val="00D26A0D"/>
    <w:rsid w:val="00D26BF9"/>
    <w:rsid w:val="00D2726B"/>
    <w:rsid w:val="00D27DDB"/>
    <w:rsid w:val="00D306C5"/>
    <w:rsid w:val="00D30C77"/>
    <w:rsid w:val="00D30E97"/>
    <w:rsid w:val="00D311DE"/>
    <w:rsid w:val="00D314DB"/>
    <w:rsid w:val="00D31605"/>
    <w:rsid w:val="00D317DB"/>
    <w:rsid w:val="00D31F92"/>
    <w:rsid w:val="00D3215B"/>
    <w:rsid w:val="00D32861"/>
    <w:rsid w:val="00D32C90"/>
    <w:rsid w:val="00D32DA4"/>
    <w:rsid w:val="00D33336"/>
    <w:rsid w:val="00D343A3"/>
    <w:rsid w:val="00D3473C"/>
    <w:rsid w:val="00D35269"/>
    <w:rsid w:val="00D35286"/>
    <w:rsid w:val="00D35879"/>
    <w:rsid w:val="00D36289"/>
    <w:rsid w:val="00D365C9"/>
    <w:rsid w:val="00D36E78"/>
    <w:rsid w:val="00D371A4"/>
    <w:rsid w:val="00D3749D"/>
    <w:rsid w:val="00D378B7"/>
    <w:rsid w:val="00D405CB"/>
    <w:rsid w:val="00D40F73"/>
    <w:rsid w:val="00D4173A"/>
    <w:rsid w:val="00D42678"/>
    <w:rsid w:val="00D42E6E"/>
    <w:rsid w:val="00D4337C"/>
    <w:rsid w:val="00D43569"/>
    <w:rsid w:val="00D43C95"/>
    <w:rsid w:val="00D43CF8"/>
    <w:rsid w:val="00D44200"/>
    <w:rsid w:val="00D45682"/>
    <w:rsid w:val="00D45885"/>
    <w:rsid w:val="00D45A62"/>
    <w:rsid w:val="00D45B1E"/>
    <w:rsid w:val="00D462F4"/>
    <w:rsid w:val="00D46ADC"/>
    <w:rsid w:val="00D47210"/>
    <w:rsid w:val="00D478D5"/>
    <w:rsid w:val="00D50801"/>
    <w:rsid w:val="00D508D3"/>
    <w:rsid w:val="00D50EE1"/>
    <w:rsid w:val="00D510B2"/>
    <w:rsid w:val="00D51B13"/>
    <w:rsid w:val="00D52850"/>
    <w:rsid w:val="00D53234"/>
    <w:rsid w:val="00D53329"/>
    <w:rsid w:val="00D533A6"/>
    <w:rsid w:val="00D53407"/>
    <w:rsid w:val="00D5373D"/>
    <w:rsid w:val="00D53CE1"/>
    <w:rsid w:val="00D53D41"/>
    <w:rsid w:val="00D54217"/>
    <w:rsid w:val="00D546B3"/>
    <w:rsid w:val="00D555C7"/>
    <w:rsid w:val="00D5591A"/>
    <w:rsid w:val="00D55AE8"/>
    <w:rsid w:val="00D55F9B"/>
    <w:rsid w:val="00D57354"/>
    <w:rsid w:val="00D5762F"/>
    <w:rsid w:val="00D57929"/>
    <w:rsid w:val="00D57931"/>
    <w:rsid w:val="00D60050"/>
    <w:rsid w:val="00D60194"/>
    <w:rsid w:val="00D60647"/>
    <w:rsid w:val="00D607B1"/>
    <w:rsid w:val="00D608F7"/>
    <w:rsid w:val="00D608FD"/>
    <w:rsid w:val="00D60D3B"/>
    <w:rsid w:val="00D6133B"/>
    <w:rsid w:val="00D62001"/>
    <w:rsid w:val="00D62087"/>
    <w:rsid w:val="00D62301"/>
    <w:rsid w:val="00D62746"/>
    <w:rsid w:val="00D62977"/>
    <w:rsid w:val="00D630FD"/>
    <w:rsid w:val="00D635A1"/>
    <w:rsid w:val="00D6411A"/>
    <w:rsid w:val="00D64416"/>
    <w:rsid w:val="00D64819"/>
    <w:rsid w:val="00D64892"/>
    <w:rsid w:val="00D64EA3"/>
    <w:rsid w:val="00D64EE8"/>
    <w:rsid w:val="00D65008"/>
    <w:rsid w:val="00D6660D"/>
    <w:rsid w:val="00D66985"/>
    <w:rsid w:val="00D66B7E"/>
    <w:rsid w:val="00D67A17"/>
    <w:rsid w:val="00D67ABF"/>
    <w:rsid w:val="00D67D2D"/>
    <w:rsid w:val="00D67F97"/>
    <w:rsid w:val="00D7020D"/>
    <w:rsid w:val="00D70C87"/>
    <w:rsid w:val="00D710C5"/>
    <w:rsid w:val="00D711B0"/>
    <w:rsid w:val="00D71B64"/>
    <w:rsid w:val="00D723CB"/>
    <w:rsid w:val="00D72423"/>
    <w:rsid w:val="00D73293"/>
    <w:rsid w:val="00D74153"/>
    <w:rsid w:val="00D74254"/>
    <w:rsid w:val="00D74646"/>
    <w:rsid w:val="00D749E6"/>
    <w:rsid w:val="00D75CF7"/>
    <w:rsid w:val="00D7610D"/>
    <w:rsid w:val="00D76157"/>
    <w:rsid w:val="00D762F2"/>
    <w:rsid w:val="00D76918"/>
    <w:rsid w:val="00D76AD6"/>
    <w:rsid w:val="00D77F1E"/>
    <w:rsid w:val="00D80CA2"/>
    <w:rsid w:val="00D81244"/>
    <w:rsid w:val="00D814F0"/>
    <w:rsid w:val="00D818B1"/>
    <w:rsid w:val="00D81DEB"/>
    <w:rsid w:val="00D82977"/>
    <w:rsid w:val="00D82A50"/>
    <w:rsid w:val="00D83184"/>
    <w:rsid w:val="00D834E2"/>
    <w:rsid w:val="00D83600"/>
    <w:rsid w:val="00D839E9"/>
    <w:rsid w:val="00D843D2"/>
    <w:rsid w:val="00D844EE"/>
    <w:rsid w:val="00D847F8"/>
    <w:rsid w:val="00D84F28"/>
    <w:rsid w:val="00D85A5E"/>
    <w:rsid w:val="00D86824"/>
    <w:rsid w:val="00D86CF9"/>
    <w:rsid w:val="00D90020"/>
    <w:rsid w:val="00D90465"/>
    <w:rsid w:val="00D90A2E"/>
    <w:rsid w:val="00D90D94"/>
    <w:rsid w:val="00D90EF2"/>
    <w:rsid w:val="00D91491"/>
    <w:rsid w:val="00D9224A"/>
    <w:rsid w:val="00D923C6"/>
    <w:rsid w:val="00D93229"/>
    <w:rsid w:val="00D935C0"/>
    <w:rsid w:val="00D93697"/>
    <w:rsid w:val="00D9385C"/>
    <w:rsid w:val="00D93DB8"/>
    <w:rsid w:val="00D94306"/>
    <w:rsid w:val="00D94CE1"/>
    <w:rsid w:val="00D95732"/>
    <w:rsid w:val="00D95949"/>
    <w:rsid w:val="00D95F4B"/>
    <w:rsid w:val="00D960A0"/>
    <w:rsid w:val="00D96479"/>
    <w:rsid w:val="00D966D2"/>
    <w:rsid w:val="00D968E3"/>
    <w:rsid w:val="00D9749A"/>
    <w:rsid w:val="00D97822"/>
    <w:rsid w:val="00D97E6A"/>
    <w:rsid w:val="00DA007A"/>
    <w:rsid w:val="00DA01BE"/>
    <w:rsid w:val="00DA04E8"/>
    <w:rsid w:val="00DA0B09"/>
    <w:rsid w:val="00DA0F5D"/>
    <w:rsid w:val="00DA1B0B"/>
    <w:rsid w:val="00DA204C"/>
    <w:rsid w:val="00DA2236"/>
    <w:rsid w:val="00DA2631"/>
    <w:rsid w:val="00DA2E35"/>
    <w:rsid w:val="00DA2F59"/>
    <w:rsid w:val="00DA37BF"/>
    <w:rsid w:val="00DA380C"/>
    <w:rsid w:val="00DA403E"/>
    <w:rsid w:val="00DA56BA"/>
    <w:rsid w:val="00DA68E4"/>
    <w:rsid w:val="00DA7855"/>
    <w:rsid w:val="00DB00C7"/>
    <w:rsid w:val="00DB097B"/>
    <w:rsid w:val="00DB0FBE"/>
    <w:rsid w:val="00DB1769"/>
    <w:rsid w:val="00DB1E96"/>
    <w:rsid w:val="00DB2207"/>
    <w:rsid w:val="00DB308B"/>
    <w:rsid w:val="00DB31BD"/>
    <w:rsid w:val="00DB3242"/>
    <w:rsid w:val="00DB3935"/>
    <w:rsid w:val="00DB3DD0"/>
    <w:rsid w:val="00DB45E0"/>
    <w:rsid w:val="00DB47B4"/>
    <w:rsid w:val="00DB47DA"/>
    <w:rsid w:val="00DB5186"/>
    <w:rsid w:val="00DB51FE"/>
    <w:rsid w:val="00DB551D"/>
    <w:rsid w:val="00DB55B0"/>
    <w:rsid w:val="00DB58B7"/>
    <w:rsid w:val="00DB5FCD"/>
    <w:rsid w:val="00DB602C"/>
    <w:rsid w:val="00DB6898"/>
    <w:rsid w:val="00DB6975"/>
    <w:rsid w:val="00DB711F"/>
    <w:rsid w:val="00DB72F1"/>
    <w:rsid w:val="00DB778F"/>
    <w:rsid w:val="00DB7A5E"/>
    <w:rsid w:val="00DB7D74"/>
    <w:rsid w:val="00DB7F44"/>
    <w:rsid w:val="00DC03E8"/>
    <w:rsid w:val="00DC0526"/>
    <w:rsid w:val="00DC0550"/>
    <w:rsid w:val="00DC0564"/>
    <w:rsid w:val="00DC05D9"/>
    <w:rsid w:val="00DC0B86"/>
    <w:rsid w:val="00DC0C20"/>
    <w:rsid w:val="00DC1A50"/>
    <w:rsid w:val="00DC1D1A"/>
    <w:rsid w:val="00DC21C0"/>
    <w:rsid w:val="00DC31B0"/>
    <w:rsid w:val="00DC33F1"/>
    <w:rsid w:val="00DC40C1"/>
    <w:rsid w:val="00DC4C9A"/>
    <w:rsid w:val="00DC5D87"/>
    <w:rsid w:val="00DC65A4"/>
    <w:rsid w:val="00DC66E6"/>
    <w:rsid w:val="00DC6935"/>
    <w:rsid w:val="00DC7B0F"/>
    <w:rsid w:val="00DC7D5B"/>
    <w:rsid w:val="00DC7D78"/>
    <w:rsid w:val="00DC7FC2"/>
    <w:rsid w:val="00DD0188"/>
    <w:rsid w:val="00DD1215"/>
    <w:rsid w:val="00DD1B30"/>
    <w:rsid w:val="00DD266A"/>
    <w:rsid w:val="00DD3026"/>
    <w:rsid w:val="00DD346F"/>
    <w:rsid w:val="00DD35A3"/>
    <w:rsid w:val="00DD3B56"/>
    <w:rsid w:val="00DD4D33"/>
    <w:rsid w:val="00DD4D8E"/>
    <w:rsid w:val="00DD5677"/>
    <w:rsid w:val="00DD662D"/>
    <w:rsid w:val="00DD6AD3"/>
    <w:rsid w:val="00DD6C71"/>
    <w:rsid w:val="00DD7388"/>
    <w:rsid w:val="00DD7E3C"/>
    <w:rsid w:val="00DE0078"/>
    <w:rsid w:val="00DE04C5"/>
    <w:rsid w:val="00DE0775"/>
    <w:rsid w:val="00DE08DA"/>
    <w:rsid w:val="00DE0927"/>
    <w:rsid w:val="00DE136A"/>
    <w:rsid w:val="00DE20B4"/>
    <w:rsid w:val="00DE2161"/>
    <w:rsid w:val="00DE2C7B"/>
    <w:rsid w:val="00DE3181"/>
    <w:rsid w:val="00DE3736"/>
    <w:rsid w:val="00DE3E4D"/>
    <w:rsid w:val="00DE41D0"/>
    <w:rsid w:val="00DE41D5"/>
    <w:rsid w:val="00DE4381"/>
    <w:rsid w:val="00DE462E"/>
    <w:rsid w:val="00DE4675"/>
    <w:rsid w:val="00DE5137"/>
    <w:rsid w:val="00DE5B9D"/>
    <w:rsid w:val="00DE6351"/>
    <w:rsid w:val="00DE6394"/>
    <w:rsid w:val="00DE63D3"/>
    <w:rsid w:val="00DE659C"/>
    <w:rsid w:val="00DE6649"/>
    <w:rsid w:val="00DE723E"/>
    <w:rsid w:val="00DE74D3"/>
    <w:rsid w:val="00DE7D34"/>
    <w:rsid w:val="00DF02AE"/>
    <w:rsid w:val="00DF07F2"/>
    <w:rsid w:val="00DF1141"/>
    <w:rsid w:val="00DF2137"/>
    <w:rsid w:val="00DF3644"/>
    <w:rsid w:val="00DF37BB"/>
    <w:rsid w:val="00DF3DF5"/>
    <w:rsid w:val="00DF4406"/>
    <w:rsid w:val="00DF4523"/>
    <w:rsid w:val="00DF47D4"/>
    <w:rsid w:val="00DF4E1D"/>
    <w:rsid w:val="00DF54FA"/>
    <w:rsid w:val="00DF60A3"/>
    <w:rsid w:val="00DF63A6"/>
    <w:rsid w:val="00DF64C5"/>
    <w:rsid w:val="00DF65D1"/>
    <w:rsid w:val="00DF6971"/>
    <w:rsid w:val="00DF76A1"/>
    <w:rsid w:val="00E001DC"/>
    <w:rsid w:val="00E00D16"/>
    <w:rsid w:val="00E00F20"/>
    <w:rsid w:val="00E016F5"/>
    <w:rsid w:val="00E0181F"/>
    <w:rsid w:val="00E01C82"/>
    <w:rsid w:val="00E027A1"/>
    <w:rsid w:val="00E02862"/>
    <w:rsid w:val="00E02C68"/>
    <w:rsid w:val="00E03481"/>
    <w:rsid w:val="00E03559"/>
    <w:rsid w:val="00E037B9"/>
    <w:rsid w:val="00E03B32"/>
    <w:rsid w:val="00E04023"/>
    <w:rsid w:val="00E04271"/>
    <w:rsid w:val="00E04AF0"/>
    <w:rsid w:val="00E04CFE"/>
    <w:rsid w:val="00E0521D"/>
    <w:rsid w:val="00E0521F"/>
    <w:rsid w:val="00E053C6"/>
    <w:rsid w:val="00E0555D"/>
    <w:rsid w:val="00E05EF9"/>
    <w:rsid w:val="00E060DD"/>
    <w:rsid w:val="00E063F4"/>
    <w:rsid w:val="00E0688C"/>
    <w:rsid w:val="00E06ABF"/>
    <w:rsid w:val="00E06AE8"/>
    <w:rsid w:val="00E06E6E"/>
    <w:rsid w:val="00E06F09"/>
    <w:rsid w:val="00E071DC"/>
    <w:rsid w:val="00E0760D"/>
    <w:rsid w:val="00E079BF"/>
    <w:rsid w:val="00E10622"/>
    <w:rsid w:val="00E1087C"/>
    <w:rsid w:val="00E1169A"/>
    <w:rsid w:val="00E12D9C"/>
    <w:rsid w:val="00E12FD3"/>
    <w:rsid w:val="00E134BA"/>
    <w:rsid w:val="00E13860"/>
    <w:rsid w:val="00E13873"/>
    <w:rsid w:val="00E139AD"/>
    <w:rsid w:val="00E14946"/>
    <w:rsid w:val="00E14A0C"/>
    <w:rsid w:val="00E1524C"/>
    <w:rsid w:val="00E153F2"/>
    <w:rsid w:val="00E159C0"/>
    <w:rsid w:val="00E15AA8"/>
    <w:rsid w:val="00E15B51"/>
    <w:rsid w:val="00E15D2E"/>
    <w:rsid w:val="00E1607B"/>
    <w:rsid w:val="00E1635C"/>
    <w:rsid w:val="00E20657"/>
    <w:rsid w:val="00E20A8F"/>
    <w:rsid w:val="00E20FEB"/>
    <w:rsid w:val="00E2137E"/>
    <w:rsid w:val="00E21D10"/>
    <w:rsid w:val="00E22354"/>
    <w:rsid w:val="00E2289D"/>
    <w:rsid w:val="00E22AAE"/>
    <w:rsid w:val="00E22AC1"/>
    <w:rsid w:val="00E22DE9"/>
    <w:rsid w:val="00E24248"/>
    <w:rsid w:val="00E245A5"/>
    <w:rsid w:val="00E249A9"/>
    <w:rsid w:val="00E24FEC"/>
    <w:rsid w:val="00E25F53"/>
    <w:rsid w:val="00E270E8"/>
    <w:rsid w:val="00E306D4"/>
    <w:rsid w:val="00E311BA"/>
    <w:rsid w:val="00E31455"/>
    <w:rsid w:val="00E31F00"/>
    <w:rsid w:val="00E32E76"/>
    <w:rsid w:val="00E33CD7"/>
    <w:rsid w:val="00E33F72"/>
    <w:rsid w:val="00E34590"/>
    <w:rsid w:val="00E35B8A"/>
    <w:rsid w:val="00E3646A"/>
    <w:rsid w:val="00E3678A"/>
    <w:rsid w:val="00E36948"/>
    <w:rsid w:val="00E37369"/>
    <w:rsid w:val="00E37489"/>
    <w:rsid w:val="00E37B07"/>
    <w:rsid w:val="00E37B98"/>
    <w:rsid w:val="00E37CE1"/>
    <w:rsid w:val="00E406B4"/>
    <w:rsid w:val="00E40DB0"/>
    <w:rsid w:val="00E40EAA"/>
    <w:rsid w:val="00E41520"/>
    <w:rsid w:val="00E42859"/>
    <w:rsid w:val="00E42876"/>
    <w:rsid w:val="00E42F98"/>
    <w:rsid w:val="00E43EBD"/>
    <w:rsid w:val="00E43F3A"/>
    <w:rsid w:val="00E442FF"/>
    <w:rsid w:val="00E44536"/>
    <w:rsid w:val="00E449B9"/>
    <w:rsid w:val="00E44E26"/>
    <w:rsid w:val="00E45105"/>
    <w:rsid w:val="00E45B15"/>
    <w:rsid w:val="00E46268"/>
    <w:rsid w:val="00E46A36"/>
    <w:rsid w:val="00E479BB"/>
    <w:rsid w:val="00E50631"/>
    <w:rsid w:val="00E50F2E"/>
    <w:rsid w:val="00E52CD9"/>
    <w:rsid w:val="00E52D4A"/>
    <w:rsid w:val="00E53010"/>
    <w:rsid w:val="00E53F00"/>
    <w:rsid w:val="00E540DD"/>
    <w:rsid w:val="00E54182"/>
    <w:rsid w:val="00E5470F"/>
    <w:rsid w:val="00E54D76"/>
    <w:rsid w:val="00E54F9E"/>
    <w:rsid w:val="00E5516B"/>
    <w:rsid w:val="00E5542D"/>
    <w:rsid w:val="00E56518"/>
    <w:rsid w:val="00E56704"/>
    <w:rsid w:val="00E56A06"/>
    <w:rsid w:val="00E56B62"/>
    <w:rsid w:val="00E575AF"/>
    <w:rsid w:val="00E57779"/>
    <w:rsid w:val="00E57857"/>
    <w:rsid w:val="00E6076B"/>
    <w:rsid w:val="00E60C09"/>
    <w:rsid w:val="00E60EE7"/>
    <w:rsid w:val="00E611D7"/>
    <w:rsid w:val="00E61695"/>
    <w:rsid w:val="00E618DA"/>
    <w:rsid w:val="00E61985"/>
    <w:rsid w:val="00E622D0"/>
    <w:rsid w:val="00E622D8"/>
    <w:rsid w:val="00E6256D"/>
    <w:rsid w:val="00E62B86"/>
    <w:rsid w:val="00E635F3"/>
    <w:rsid w:val="00E63A82"/>
    <w:rsid w:val="00E63CEF"/>
    <w:rsid w:val="00E63EB5"/>
    <w:rsid w:val="00E658C9"/>
    <w:rsid w:val="00E65D5E"/>
    <w:rsid w:val="00E66536"/>
    <w:rsid w:val="00E66833"/>
    <w:rsid w:val="00E66B39"/>
    <w:rsid w:val="00E66D44"/>
    <w:rsid w:val="00E6718D"/>
    <w:rsid w:val="00E67192"/>
    <w:rsid w:val="00E6756E"/>
    <w:rsid w:val="00E676D6"/>
    <w:rsid w:val="00E67AF3"/>
    <w:rsid w:val="00E67BC5"/>
    <w:rsid w:val="00E67C4E"/>
    <w:rsid w:val="00E67C6B"/>
    <w:rsid w:val="00E70690"/>
    <w:rsid w:val="00E707D9"/>
    <w:rsid w:val="00E708C8"/>
    <w:rsid w:val="00E70966"/>
    <w:rsid w:val="00E712D0"/>
    <w:rsid w:val="00E714FD"/>
    <w:rsid w:val="00E71D03"/>
    <w:rsid w:val="00E7319D"/>
    <w:rsid w:val="00E74239"/>
    <w:rsid w:val="00E74503"/>
    <w:rsid w:val="00E747A0"/>
    <w:rsid w:val="00E74A22"/>
    <w:rsid w:val="00E7569C"/>
    <w:rsid w:val="00E75CE1"/>
    <w:rsid w:val="00E76516"/>
    <w:rsid w:val="00E76A23"/>
    <w:rsid w:val="00E771DE"/>
    <w:rsid w:val="00E77389"/>
    <w:rsid w:val="00E77426"/>
    <w:rsid w:val="00E774FC"/>
    <w:rsid w:val="00E778FE"/>
    <w:rsid w:val="00E80394"/>
    <w:rsid w:val="00E811C6"/>
    <w:rsid w:val="00E81210"/>
    <w:rsid w:val="00E81697"/>
    <w:rsid w:val="00E817CF"/>
    <w:rsid w:val="00E81923"/>
    <w:rsid w:val="00E8234F"/>
    <w:rsid w:val="00E8240B"/>
    <w:rsid w:val="00E82460"/>
    <w:rsid w:val="00E828B4"/>
    <w:rsid w:val="00E82956"/>
    <w:rsid w:val="00E82B04"/>
    <w:rsid w:val="00E82D6A"/>
    <w:rsid w:val="00E82D6C"/>
    <w:rsid w:val="00E83254"/>
    <w:rsid w:val="00E83406"/>
    <w:rsid w:val="00E84645"/>
    <w:rsid w:val="00E858C9"/>
    <w:rsid w:val="00E85A5B"/>
    <w:rsid w:val="00E85E3A"/>
    <w:rsid w:val="00E868B4"/>
    <w:rsid w:val="00E874CD"/>
    <w:rsid w:val="00E87AF7"/>
    <w:rsid w:val="00E908DE"/>
    <w:rsid w:val="00E91678"/>
    <w:rsid w:val="00E9195C"/>
    <w:rsid w:val="00E922D3"/>
    <w:rsid w:val="00E92508"/>
    <w:rsid w:val="00E92B47"/>
    <w:rsid w:val="00E92F99"/>
    <w:rsid w:val="00E9327A"/>
    <w:rsid w:val="00E93F70"/>
    <w:rsid w:val="00E9556E"/>
    <w:rsid w:val="00E95D1D"/>
    <w:rsid w:val="00E9653E"/>
    <w:rsid w:val="00E9688D"/>
    <w:rsid w:val="00E96D7D"/>
    <w:rsid w:val="00E97713"/>
    <w:rsid w:val="00E97ECD"/>
    <w:rsid w:val="00EA0358"/>
    <w:rsid w:val="00EA087C"/>
    <w:rsid w:val="00EA1360"/>
    <w:rsid w:val="00EA14BA"/>
    <w:rsid w:val="00EA1562"/>
    <w:rsid w:val="00EA188A"/>
    <w:rsid w:val="00EA223E"/>
    <w:rsid w:val="00EA2295"/>
    <w:rsid w:val="00EA23F2"/>
    <w:rsid w:val="00EA270A"/>
    <w:rsid w:val="00EA272F"/>
    <w:rsid w:val="00EA2732"/>
    <w:rsid w:val="00EA2AFC"/>
    <w:rsid w:val="00EA2D59"/>
    <w:rsid w:val="00EA2D65"/>
    <w:rsid w:val="00EA2EF2"/>
    <w:rsid w:val="00EA2F3D"/>
    <w:rsid w:val="00EA3E88"/>
    <w:rsid w:val="00EA457E"/>
    <w:rsid w:val="00EA4B98"/>
    <w:rsid w:val="00EA551C"/>
    <w:rsid w:val="00EA5844"/>
    <w:rsid w:val="00EA5920"/>
    <w:rsid w:val="00EA5993"/>
    <w:rsid w:val="00EA6037"/>
    <w:rsid w:val="00EA6538"/>
    <w:rsid w:val="00EA68CE"/>
    <w:rsid w:val="00EA695D"/>
    <w:rsid w:val="00EA6F59"/>
    <w:rsid w:val="00EA75DB"/>
    <w:rsid w:val="00EA7823"/>
    <w:rsid w:val="00EA7A47"/>
    <w:rsid w:val="00EB0270"/>
    <w:rsid w:val="00EB03D1"/>
    <w:rsid w:val="00EB0CD7"/>
    <w:rsid w:val="00EB1C45"/>
    <w:rsid w:val="00EB2603"/>
    <w:rsid w:val="00EB2BEE"/>
    <w:rsid w:val="00EB360A"/>
    <w:rsid w:val="00EB3ED1"/>
    <w:rsid w:val="00EB4839"/>
    <w:rsid w:val="00EB51EB"/>
    <w:rsid w:val="00EB5A16"/>
    <w:rsid w:val="00EB5B6E"/>
    <w:rsid w:val="00EB6129"/>
    <w:rsid w:val="00EB614C"/>
    <w:rsid w:val="00EB6555"/>
    <w:rsid w:val="00EB67A9"/>
    <w:rsid w:val="00EB6B8D"/>
    <w:rsid w:val="00EB769B"/>
    <w:rsid w:val="00EB7D7C"/>
    <w:rsid w:val="00EC0D58"/>
    <w:rsid w:val="00EC1527"/>
    <w:rsid w:val="00EC15A3"/>
    <w:rsid w:val="00EC20B5"/>
    <w:rsid w:val="00EC276E"/>
    <w:rsid w:val="00EC4362"/>
    <w:rsid w:val="00EC4ECF"/>
    <w:rsid w:val="00EC5C1C"/>
    <w:rsid w:val="00EC6109"/>
    <w:rsid w:val="00EC677A"/>
    <w:rsid w:val="00EC6952"/>
    <w:rsid w:val="00EC6A85"/>
    <w:rsid w:val="00EC72D1"/>
    <w:rsid w:val="00ED0518"/>
    <w:rsid w:val="00ED0D3A"/>
    <w:rsid w:val="00ED1604"/>
    <w:rsid w:val="00ED193A"/>
    <w:rsid w:val="00ED2A58"/>
    <w:rsid w:val="00ED2E77"/>
    <w:rsid w:val="00ED2E81"/>
    <w:rsid w:val="00ED39C3"/>
    <w:rsid w:val="00ED3E76"/>
    <w:rsid w:val="00ED406B"/>
    <w:rsid w:val="00ED4991"/>
    <w:rsid w:val="00ED4AF3"/>
    <w:rsid w:val="00ED53C8"/>
    <w:rsid w:val="00ED65B3"/>
    <w:rsid w:val="00ED70E7"/>
    <w:rsid w:val="00ED7123"/>
    <w:rsid w:val="00ED7360"/>
    <w:rsid w:val="00EE00BD"/>
    <w:rsid w:val="00EE1072"/>
    <w:rsid w:val="00EE1753"/>
    <w:rsid w:val="00EE1E03"/>
    <w:rsid w:val="00EE22EF"/>
    <w:rsid w:val="00EE291E"/>
    <w:rsid w:val="00EE2A43"/>
    <w:rsid w:val="00EE2A60"/>
    <w:rsid w:val="00EE3174"/>
    <w:rsid w:val="00EE3B15"/>
    <w:rsid w:val="00EE5186"/>
    <w:rsid w:val="00EE642A"/>
    <w:rsid w:val="00EE646A"/>
    <w:rsid w:val="00EE697B"/>
    <w:rsid w:val="00EE7AAE"/>
    <w:rsid w:val="00EF0B8B"/>
    <w:rsid w:val="00EF229D"/>
    <w:rsid w:val="00EF284E"/>
    <w:rsid w:val="00EF318E"/>
    <w:rsid w:val="00EF3226"/>
    <w:rsid w:val="00EF3E47"/>
    <w:rsid w:val="00EF3FB9"/>
    <w:rsid w:val="00EF4273"/>
    <w:rsid w:val="00EF4A07"/>
    <w:rsid w:val="00EF4CCE"/>
    <w:rsid w:val="00EF51A4"/>
    <w:rsid w:val="00EF6472"/>
    <w:rsid w:val="00EF65E0"/>
    <w:rsid w:val="00EF6DC6"/>
    <w:rsid w:val="00EF77D4"/>
    <w:rsid w:val="00EF7A8B"/>
    <w:rsid w:val="00F00356"/>
    <w:rsid w:val="00F005B3"/>
    <w:rsid w:val="00F007BD"/>
    <w:rsid w:val="00F00CA7"/>
    <w:rsid w:val="00F00E2D"/>
    <w:rsid w:val="00F022CD"/>
    <w:rsid w:val="00F02649"/>
    <w:rsid w:val="00F02D3A"/>
    <w:rsid w:val="00F030F5"/>
    <w:rsid w:val="00F03A82"/>
    <w:rsid w:val="00F03F6F"/>
    <w:rsid w:val="00F04D1E"/>
    <w:rsid w:val="00F05629"/>
    <w:rsid w:val="00F05F9B"/>
    <w:rsid w:val="00F06DDE"/>
    <w:rsid w:val="00F06ED1"/>
    <w:rsid w:val="00F079B2"/>
    <w:rsid w:val="00F07CDF"/>
    <w:rsid w:val="00F10757"/>
    <w:rsid w:val="00F10BFA"/>
    <w:rsid w:val="00F10CA4"/>
    <w:rsid w:val="00F124C1"/>
    <w:rsid w:val="00F126EF"/>
    <w:rsid w:val="00F129B2"/>
    <w:rsid w:val="00F12C9D"/>
    <w:rsid w:val="00F139AB"/>
    <w:rsid w:val="00F13A50"/>
    <w:rsid w:val="00F13F10"/>
    <w:rsid w:val="00F143E7"/>
    <w:rsid w:val="00F145DA"/>
    <w:rsid w:val="00F14EC9"/>
    <w:rsid w:val="00F159FE"/>
    <w:rsid w:val="00F15B21"/>
    <w:rsid w:val="00F15B96"/>
    <w:rsid w:val="00F15C3F"/>
    <w:rsid w:val="00F15EE3"/>
    <w:rsid w:val="00F16197"/>
    <w:rsid w:val="00F17DDC"/>
    <w:rsid w:val="00F17F5F"/>
    <w:rsid w:val="00F2008F"/>
    <w:rsid w:val="00F205D7"/>
    <w:rsid w:val="00F20A24"/>
    <w:rsid w:val="00F224F7"/>
    <w:rsid w:val="00F23215"/>
    <w:rsid w:val="00F23447"/>
    <w:rsid w:val="00F246A7"/>
    <w:rsid w:val="00F2479E"/>
    <w:rsid w:val="00F24A4E"/>
    <w:rsid w:val="00F253BA"/>
    <w:rsid w:val="00F25445"/>
    <w:rsid w:val="00F258C9"/>
    <w:rsid w:val="00F25FB8"/>
    <w:rsid w:val="00F26024"/>
    <w:rsid w:val="00F2602E"/>
    <w:rsid w:val="00F26DDE"/>
    <w:rsid w:val="00F27E4C"/>
    <w:rsid w:val="00F30611"/>
    <w:rsid w:val="00F308EE"/>
    <w:rsid w:val="00F3119B"/>
    <w:rsid w:val="00F3155C"/>
    <w:rsid w:val="00F322A8"/>
    <w:rsid w:val="00F32312"/>
    <w:rsid w:val="00F32BD0"/>
    <w:rsid w:val="00F32C56"/>
    <w:rsid w:val="00F33BB5"/>
    <w:rsid w:val="00F3436F"/>
    <w:rsid w:val="00F34478"/>
    <w:rsid w:val="00F3552D"/>
    <w:rsid w:val="00F35643"/>
    <w:rsid w:val="00F36BB6"/>
    <w:rsid w:val="00F372BF"/>
    <w:rsid w:val="00F37F69"/>
    <w:rsid w:val="00F41591"/>
    <w:rsid w:val="00F4168E"/>
    <w:rsid w:val="00F41D87"/>
    <w:rsid w:val="00F42F3F"/>
    <w:rsid w:val="00F42FBD"/>
    <w:rsid w:val="00F4339C"/>
    <w:rsid w:val="00F43758"/>
    <w:rsid w:val="00F43B4C"/>
    <w:rsid w:val="00F43FDA"/>
    <w:rsid w:val="00F445ED"/>
    <w:rsid w:val="00F447E9"/>
    <w:rsid w:val="00F44A26"/>
    <w:rsid w:val="00F4502E"/>
    <w:rsid w:val="00F450A8"/>
    <w:rsid w:val="00F45148"/>
    <w:rsid w:val="00F45927"/>
    <w:rsid w:val="00F46347"/>
    <w:rsid w:val="00F4646B"/>
    <w:rsid w:val="00F465CC"/>
    <w:rsid w:val="00F46DCA"/>
    <w:rsid w:val="00F47F70"/>
    <w:rsid w:val="00F500B0"/>
    <w:rsid w:val="00F50A75"/>
    <w:rsid w:val="00F52397"/>
    <w:rsid w:val="00F5254E"/>
    <w:rsid w:val="00F52587"/>
    <w:rsid w:val="00F52A39"/>
    <w:rsid w:val="00F531D9"/>
    <w:rsid w:val="00F538E9"/>
    <w:rsid w:val="00F53AD5"/>
    <w:rsid w:val="00F53EAB"/>
    <w:rsid w:val="00F54921"/>
    <w:rsid w:val="00F54E2F"/>
    <w:rsid w:val="00F55D51"/>
    <w:rsid w:val="00F56FEA"/>
    <w:rsid w:val="00F57A52"/>
    <w:rsid w:val="00F608E0"/>
    <w:rsid w:val="00F610E4"/>
    <w:rsid w:val="00F61129"/>
    <w:rsid w:val="00F6165C"/>
    <w:rsid w:val="00F616C2"/>
    <w:rsid w:val="00F619E5"/>
    <w:rsid w:val="00F61BF2"/>
    <w:rsid w:val="00F61CEA"/>
    <w:rsid w:val="00F6246E"/>
    <w:rsid w:val="00F62548"/>
    <w:rsid w:val="00F62754"/>
    <w:rsid w:val="00F62A09"/>
    <w:rsid w:val="00F62BE0"/>
    <w:rsid w:val="00F63127"/>
    <w:rsid w:val="00F63607"/>
    <w:rsid w:val="00F637FC"/>
    <w:rsid w:val="00F64571"/>
    <w:rsid w:val="00F64696"/>
    <w:rsid w:val="00F64C27"/>
    <w:rsid w:val="00F64F90"/>
    <w:rsid w:val="00F657CF"/>
    <w:rsid w:val="00F65C39"/>
    <w:rsid w:val="00F65D4B"/>
    <w:rsid w:val="00F67310"/>
    <w:rsid w:val="00F67D32"/>
    <w:rsid w:val="00F70560"/>
    <w:rsid w:val="00F714D3"/>
    <w:rsid w:val="00F7161A"/>
    <w:rsid w:val="00F72189"/>
    <w:rsid w:val="00F72548"/>
    <w:rsid w:val="00F7255B"/>
    <w:rsid w:val="00F72587"/>
    <w:rsid w:val="00F73565"/>
    <w:rsid w:val="00F73925"/>
    <w:rsid w:val="00F74B66"/>
    <w:rsid w:val="00F75354"/>
    <w:rsid w:val="00F7577A"/>
    <w:rsid w:val="00F75DB7"/>
    <w:rsid w:val="00F76631"/>
    <w:rsid w:val="00F76915"/>
    <w:rsid w:val="00F76B47"/>
    <w:rsid w:val="00F771BD"/>
    <w:rsid w:val="00F779E7"/>
    <w:rsid w:val="00F808A6"/>
    <w:rsid w:val="00F80C77"/>
    <w:rsid w:val="00F80C78"/>
    <w:rsid w:val="00F8111B"/>
    <w:rsid w:val="00F81386"/>
    <w:rsid w:val="00F81F64"/>
    <w:rsid w:val="00F82E34"/>
    <w:rsid w:val="00F8305E"/>
    <w:rsid w:val="00F83543"/>
    <w:rsid w:val="00F83912"/>
    <w:rsid w:val="00F83C9F"/>
    <w:rsid w:val="00F83EDB"/>
    <w:rsid w:val="00F841FD"/>
    <w:rsid w:val="00F84212"/>
    <w:rsid w:val="00F848B7"/>
    <w:rsid w:val="00F8533D"/>
    <w:rsid w:val="00F85801"/>
    <w:rsid w:val="00F8681C"/>
    <w:rsid w:val="00F86B21"/>
    <w:rsid w:val="00F86BB9"/>
    <w:rsid w:val="00F87877"/>
    <w:rsid w:val="00F87A08"/>
    <w:rsid w:val="00F90499"/>
    <w:rsid w:val="00F908E0"/>
    <w:rsid w:val="00F91619"/>
    <w:rsid w:val="00F91C47"/>
    <w:rsid w:val="00F91C9D"/>
    <w:rsid w:val="00F92129"/>
    <w:rsid w:val="00F92CE5"/>
    <w:rsid w:val="00F92EC4"/>
    <w:rsid w:val="00F92F89"/>
    <w:rsid w:val="00F93094"/>
    <w:rsid w:val="00F93242"/>
    <w:rsid w:val="00F93408"/>
    <w:rsid w:val="00F934B3"/>
    <w:rsid w:val="00F9370C"/>
    <w:rsid w:val="00F9400E"/>
    <w:rsid w:val="00F9466C"/>
    <w:rsid w:val="00F95355"/>
    <w:rsid w:val="00F9586E"/>
    <w:rsid w:val="00F95F76"/>
    <w:rsid w:val="00F9643E"/>
    <w:rsid w:val="00F9653F"/>
    <w:rsid w:val="00F9688D"/>
    <w:rsid w:val="00F96A5A"/>
    <w:rsid w:val="00F96F88"/>
    <w:rsid w:val="00F97014"/>
    <w:rsid w:val="00FA0AFE"/>
    <w:rsid w:val="00FA0B78"/>
    <w:rsid w:val="00FA17CE"/>
    <w:rsid w:val="00FA1C07"/>
    <w:rsid w:val="00FA26DD"/>
    <w:rsid w:val="00FA3488"/>
    <w:rsid w:val="00FA355E"/>
    <w:rsid w:val="00FA3DCD"/>
    <w:rsid w:val="00FA48E3"/>
    <w:rsid w:val="00FA4AF6"/>
    <w:rsid w:val="00FA4E88"/>
    <w:rsid w:val="00FA4F48"/>
    <w:rsid w:val="00FA5617"/>
    <w:rsid w:val="00FA5FC5"/>
    <w:rsid w:val="00FA66FC"/>
    <w:rsid w:val="00FA69EA"/>
    <w:rsid w:val="00FA7368"/>
    <w:rsid w:val="00FA7DAD"/>
    <w:rsid w:val="00FA7EA0"/>
    <w:rsid w:val="00FA7F12"/>
    <w:rsid w:val="00FB0285"/>
    <w:rsid w:val="00FB0496"/>
    <w:rsid w:val="00FB0A4A"/>
    <w:rsid w:val="00FB0DF5"/>
    <w:rsid w:val="00FB0FC8"/>
    <w:rsid w:val="00FB1F61"/>
    <w:rsid w:val="00FB1F71"/>
    <w:rsid w:val="00FB27DC"/>
    <w:rsid w:val="00FB2CBD"/>
    <w:rsid w:val="00FB2DA4"/>
    <w:rsid w:val="00FB30A5"/>
    <w:rsid w:val="00FB316E"/>
    <w:rsid w:val="00FB3DED"/>
    <w:rsid w:val="00FB471E"/>
    <w:rsid w:val="00FB473C"/>
    <w:rsid w:val="00FB4AF0"/>
    <w:rsid w:val="00FB4CD6"/>
    <w:rsid w:val="00FB51C7"/>
    <w:rsid w:val="00FB53A7"/>
    <w:rsid w:val="00FB54DD"/>
    <w:rsid w:val="00FB5C0B"/>
    <w:rsid w:val="00FB5E5F"/>
    <w:rsid w:val="00FB63D9"/>
    <w:rsid w:val="00FB6922"/>
    <w:rsid w:val="00FB6A97"/>
    <w:rsid w:val="00FB7262"/>
    <w:rsid w:val="00FC01A6"/>
    <w:rsid w:val="00FC0212"/>
    <w:rsid w:val="00FC10F6"/>
    <w:rsid w:val="00FC1B7A"/>
    <w:rsid w:val="00FC20EE"/>
    <w:rsid w:val="00FC2429"/>
    <w:rsid w:val="00FC269E"/>
    <w:rsid w:val="00FC2933"/>
    <w:rsid w:val="00FC2971"/>
    <w:rsid w:val="00FC2F2D"/>
    <w:rsid w:val="00FC3378"/>
    <w:rsid w:val="00FC3AC1"/>
    <w:rsid w:val="00FC3BFB"/>
    <w:rsid w:val="00FC3C06"/>
    <w:rsid w:val="00FC42F0"/>
    <w:rsid w:val="00FC51D4"/>
    <w:rsid w:val="00FC574B"/>
    <w:rsid w:val="00FC57F7"/>
    <w:rsid w:val="00FC5B16"/>
    <w:rsid w:val="00FC5E1B"/>
    <w:rsid w:val="00FC6DA6"/>
    <w:rsid w:val="00FC75F7"/>
    <w:rsid w:val="00FC7ADF"/>
    <w:rsid w:val="00FC7D76"/>
    <w:rsid w:val="00FD009A"/>
    <w:rsid w:val="00FD009F"/>
    <w:rsid w:val="00FD0F17"/>
    <w:rsid w:val="00FD1264"/>
    <w:rsid w:val="00FD1368"/>
    <w:rsid w:val="00FD1984"/>
    <w:rsid w:val="00FD1A13"/>
    <w:rsid w:val="00FD22C9"/>
    <w:rsid w:val="00FD2F1F"/>
    <w:rsid w:val="00FD2F72"/>
    <w:rsid w:val="00FD365D"/>
    <w:rsid w:val="00FD4062"/>
    <w:rsid w:val="00FD431A"/>
    <w:rsid w:val="00FD4446"/>
    <w:rsid w:val="00FD44B1"/>
    <w:rsid w:val="00FD4842"/>
    <w:rsid w:val="00FD49AF"/>
    <w:rsid w:val="00FD4A27"/>
    <w:rsid w:val="00FD4DA5"/>
    <w:rsid w:val="00FD5446"/>
    <w:rsid w:val="00FD6144"/>
    <w:rsid w:val="00FD6A7C"/>
    <w:rsid w:val="00FE0024"/>
    <w:rsid w:val="00FE015E"/>
    <w:rsid w:val="00FE0D4F"/>
    <w:rsid w:val="00FE115D"/>
    <w:rsid w:val="00FE1812"/>
    <w:rsid w:val="00FE370B"/>
    <w:rsid w:val="00FE39B6"/>
    <w:rsid w:val="00FE4600"/>
    <w:rsid w:val="00FE4821"/>
    <w:rsid w:val="00FE5E93"/>
    <w:rsid w:val="00FE64A0"/>
    <w:rsid w:val="00FE6FF8"/>
    <w:rsid w:val="00FE76D4"/>
    <w:rsid w:val="00FF055C"/>
    <w:rsid w:val="00FF061A"/>
    <w:rsid w:val="00FF1A00"/>
    <w:rsid w:val="00FF1D6C"/>
    <w:rsid w:val="00FF1D8C"/>
    <w:rsid w:val="00FF2732"/>
    <w:rsid w:val="00FF314B"/>
    <w:rsid w:val="00FF3C44"/>
    <w:rsid w:val="00FF3D31"/>
    <w:rsid w:val="00FF3DB5"/>
    <w:rsid w:val="00FF41C4"/>
    <w:rsid w:val="00FF4725"/>
    <w:rsid w:val="00FF48AD"/>
    <w:rsid w:val="00FF5140"/>
    <w:rsid w:val="00FF5931"/>
    <w:rsid w:val="00FF5FE8"/>
    <w:rsid w:val="00FF63E3"/>
    <w:rsid w:val="00FF6D85"/>
    <w:rsid w:val="00FF74DD"/>
    <w:rsid w:val="00FF7601"/>
    <w:rsid w:val="00FF7884"/>
    <w:rsid w:val="00FF7899"/>
    <w:rsid w:val="00FF799B"/>
    <w:rsid w:val="00FF7FE1"/>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character" w:customStyle="1" w:styleId="cf01">
    <w:name w:val="cf01"/>
    <w:basedOn w:val="Fuentedeprrafopredeter"/>
    <w:rsid w:val="009238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ernor.mo.gov/contact-us/mo-govern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FE872-D48E-4BFF-B06C-A172CF55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1737</Words>
  <Characters>9556</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11271</CharactersWithSpaces>
  <SharedDoc>false</SharedDoc>
  <HLinks>
    <vt:vector size="12" baseType="variant">
      <vt:variant>
        <vt:i4>1835030</vt:i4>
      </vt:variant>
      <vt:variant>
        <vt:i4>3</vt:i4>
      </vt:variant>
      <vt:variant>
        <vt:i4>0</vt:i4>
      </vt:variant>
      <vt:variant>
        <vt:i4>5</vt:i4>
      </vt:variant>
      <vt:variant>
        <vt:lpwstr>https://www.amnesty.org/en/documents/amr51/8959/2018/en/</vt:lpwstr>
      </vt:variant>
      <vt:variant>
        <vt:lpwstr/>
      </vt:variant>
      <vt:variant>
        <vt:i4>6225996</vt:i4>
      </vt:variant>
      <vt:variant>
        <vt:i4>0</vt:i4>
      </vt:variant>
      <vt:variant>
        <vt:i4>0</vt:i4>
      </vt:variant>
      <vt:variant>
        <vt:i4>5</vt:i4>
      </vt:variant>
      <vt:variant>
        <vt:lpwstr>https://www.flgov.com/email-the-governor/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2023-07-13T12:44:00Z</dcterms:created>
  <dcterms:modified xsi:type="dcterms:W3CDTF">2023-07-13T12:45:00Z</dcterms:modified>
</cp:coreProperties>
</file>