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5A41A9" w14:textId="77777777" w:rsidR="00F542D3" w:rsidRPr="00987F3F" w:rsidRDefault="00F542D3" w:rsidP="00F542D3">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2D95F5D8" w14:textId="77777777" w:rsidR="00F542D3" w:rsidRPr="00987F3F" w:rsidRDefault="00F542D3" w:rsidP="00F542D3">
      <w:pPr>
        <w:pStyle w:val="Default"/>
        <w:ind w:left="-283"/>
        <w:rPr>
          <w:b/>
          <w:sz w:val="28"/>
          <w:szCs w:val="28"/>
          <w:lang w:val="es-ES"/>
        </w:rPr>
      </w:pPr>
    </w:p>
    <w:p w14:paraId="6D052646" w14:textId="10594A2A" w:rsidR="00F542D3" w:rsidRPr="00987F3F" w:rsidRDefault="00960AC4" w:rsidP="2EFC4D76">
      <w:pPr>
        <w:spacing w:after="0"/>
        <w:ind w:left="-283"/>
        <w:rPr>
          <w:rFonts w:ascii="Arial" w:hAnsi="Arial" w:cs="Arial"/>
          <w:b/>
          <w:bCs/>
          <w:sz w:val="30"/>
          <w:szCs w:val="30"/>
          <w:lang w:val="es-ES"/>
        </w:rPr>
      </w:pPr>
      <w:r>
        <w:rPr>
          <w:rFonts w:ascii="Arial" w:hAnsi="Arial" w:cs="Arial"/>
          <w:b/>
          <w:bCs/>
          <w:sz w:val="30"/>
          <w:szCs w:val="30"/>
          <w:lang w:val="es"/>
        </w:rPr>
        <w:t xml:space="preserve">ESTUDIANTE UIGUR CONDENADA POR PROMOVER EL EXTREMISMO </w:t>
      </w:r>
    </w:p>
    <w:p w14:paraId="0AF5B298" w14:textId="744F5962" w:rsidR="00D0542F" w:rsidRPr="00987F3F" w:rsidRDefault="6F4C0D3B" w:rsidP="32003C75">
      <w:pPr>
        <w:spacing w:after="0"/>
        <w:ind w:left="-283"/>
        <w:jc w:val="both"/>
        <w:rPr>
          <w:rFonts w:ascii="Arial" w:hAnsi="Arial" w:cs="Arial"/>
          <w:b/>
          <w:bCs/>
          <w:sz w:val="20"/>
          <w:szCs w:val="20"/>
          <w:lang w:val="es-ES"/>
        </w:rPr>
      </w:pPr>
      <w:proofErr w:type="spellStart"/>
      <w:r>
        <w:rPr>
          <w:rFonts w:ascii="Arial" w:hAnsi="Arial" w:cs="Arial"/>
          <w:b/>
          <w:bCs/>
          <w:sz w:val="20"/>
          <w:szCs w:val="20"/>
          <w:lang w:val="es"/>
        </w:rPr>
        <w:t>Kamile</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Wayit</w:t>
      </w:r>
      <w:proofErr w:type="spellEnd"/>
      <w:r>
        <w:rPr>
          <w:rFonts w:ascii="Arial" w:hAnsi="Arial" w:cs="Arial"/>
          <w:b/>
          <w:bCs/>
          <w:sz w:val="20"/>
          <w:szCs w:val="20"/>
          <w:lang w:val="es"/>
        </w:rPr>
        <w:t xml:space="preserve">, estudiante universitaria uigur de 19 años, fue declarada culpable el 25 de marzo de 2023 de “promover el extremismo” por publicar un vídeo en WeChat sobre las “protestas de los folios en blanco” de noviembre de 2022 en China. Un portavoz del Ministerio de Asuntos Exteriores chino confirmó a la revista </w:t>
      </w:r>
      <w:proofErr w:type="spellStart"/>
      <w:r>
        <w:rPr>
          <w:rFonts w:ascii="Arial" w:hAnsi="Arial" w:cs="Arial"/>
          <w:b/>
          <w:bCs/>
          <w:i/>
          <w:iCs/>
          <w:sz w:val="20"/>
          <w:szCs w:val="20"/>
          <w:lang w:val="es"/>
        </w:rPr>
        <w:t>The</w:t>
      </w:r>
      <w:proofErr w:type="spellEnd"/>
      <w:r>
        <w:rPr>
          <w:rFonts w:ascii="Arial" w:hAnsi="Arial" w:cs="Arial"/>
          <w:b/>
          <w:bCs/>
          <w:i/>
          <w:iCs/>
          <w:sz w:val="20"/>
          <w:szCs w:val="20"/>
          <w:lang w:val="es"/>
        </w:rPr>
        <w:t xml:space="preserve"> Economist</w:t>
      </w:r>
      <w:r>
        <w:rPr>
          <w:rFonts w:ascii="Arial" w:hAnsi="Arial" w:cs="Arial"/>
          <w:b/>
          <w:bCs/>
          <w:sz w:val="20"/>
          <w:szCs w:val="20"/>
          <w:lang w:val="es"/>
        </w:rPr>
        <w:t xml:space="preserve"> que había sido condenada, pero no la duración de la pena. Según fuentes cercanas a </w:t>
      </w:r>
      <w:proofErr w:type="spellStart"/>
      <w:r>
        <w:rPr>
          <w:rFonts w:ascii="Arial" w:hAnsi="Arial" w:cs="Arial"/>
          <w:b/>
          <w:bCs/>
          <w:sz w:val="20"/>
          <w:szCs w:val="20"/>
          <w:lang w:val="es"/>
        </w:rPr>
        <w:t>Kamile</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Wayit</w:t>
      </w:r>
      <w:proofErr w:type="spellEnd"/>
      <w:r>
        <w:rPr>
          <w:rFonts w:ascii="Arial" w:hAnsi="Arial" w:cs="Arial"/>
          <w:b/>
          <w:bCs/>
          <w:sz w:val="20"/>
          <w:szCs w:val="20"/>
          <w:lang w:val="es"/>
        </w:rPr>
        <w:t xml:space="preserve">, la joven, que sufre depresión, tenía programada una operación oftalmológica para el verano de 2023. </w:t>
      </w:r>
      <w:proofErr w:type="spellStart"/>
      <w:r>
        <w:rPr>
          <w:rFonts w:ascii="Arial" w:hAnsi="Arial" w:cs="Arial"/>
          <w:b/>
          <w:bCs/>
          <w:sz w:val="20"/>
          <w:szCs w:val="20"/>
          <w:lang w:val="es"/>
        </w:rPr>
        <w:t>Kamile</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Wayit</w:t>
      </w:r>
      <w:proofErr w:type="spellEnd"/>
      <w:r>
        <w:rPr>
          <w:rFonts w:ascii="Arial" w:hAnsi="Arial" w:cs="Arial"/>
          <w:b/>
          <w:bCs/>
          <w:sz w:val="20"/>
          <w:szCs w:val="20"/>
          <w:lang w:val="es"/>
        </w:rPr>
        <w:t xml:space="preserve"> debe ser puesta en libertad de inmediato, pues sólo estaba ejerciendo pacíficamente su derecho a la libertad de expresión. Hasta que quede en libertad, las autoridades chinas deben garantizar que tiene acceso a atención médica adecuada cuando lo necesite, a sus familiares y a asistencia letrada de su elección, y que no es sometida a tortura ni otros malos tratos. </w:t>
      </w:r>
    </w:p>
    <w:p w14:paraId="4DF1210E" w14:textId="77777777" w:rsidR="00176B1B" w:rsidRPr="00987F3F" w:rsidRDefault="00176B1B" w:rsidP="008B5B87">
      <w:pPr>
        <w:spacing w:after="0"/>
        <w:jc w:val="both"/>
        <w:rPr>
          <w:rFonts w:ascii="Arial" w:hAnsi="Arial" w:cs="Arial"/>
          <w:b/>
          <w:bCs/>
          <w:lang w:val="es-ES"/>
        </w:rPr>
      </w:pPr>
    </w:p>
    <w:p w14:paraId="36727EB7" w14:textId="3634FB8C" w:rsidR="00F542D3" w:rsidRPr="00987F3F" w:rsidRDefault="00F542D3" w:rsidP="00F542D3">
      <w:pPr>
        <w:spacing w:after="0" w:line="240" w:lineRule="auto"/>
        <w:ind w:left="-283"/>
        <w:rPr>
          <w:rFonts w:ascii="Arial" w:hAnsi="Arial" w:cs="Arial"/>
          <w:b/>
          <w:color w:val="FF0000"/>
          <w:sz w:val="22"/>
          <w:szCs w:val="22"/>
          <w:lang w:val="es-ES"/>
        </w:rPr>
      </w:pPr>
      <w:r>
        <w:rPr>
          <w:rFonts w:ascii="Arial" w:hAnsi="Arial" w:cs="Arial"/>
          <w:b/>
          <w:bCs/>
          <w:color w:val="FF0000"/>
          <w:sz w:val="22"/>
          <w:szCs w:val="22"/>
          <w:lang w:val="es"/>
        </w:rPr>
        <w:t>ACTÚEN: REDACTEN SU PROPIO LLAMAMIENTO O UTILICEN LA SIGUIENTE CARTA MODELO</w:t>
      </w:r>
    </w:p>
    <w:p w14:paraId="61741157" w14:textId="2DE109F5" w:rsidR="00F542D3" w:rsidRPr="00987F3F" w:rsidRDefault="00F542D3" w:rsidP="00F542D3">
      <w:pPr>
        <w:autoSpaceDE w:val="0"/>
        <w:autoSpaceDN w:val="0"/>
        <w:adjustRightInd w:val="0"/>
        <w:spacing w:after="0" w:line="240" w:lineRule="auto"/>
        <w:ind w:left="-283"/>
        <w:rPr>
          <w:rFonts w:cs="Arial"/>
          <w:sz w:val="19"/>
          <w:szCs w:val="19"/>
          <w:lang w:val="es-ES"/>
        </w:rPr>
      </w:pPr>
    </w:p>
    <w:p w14:paraId="317E5DE6" w14:textId="77777777" w:rsidR="005F218E" w:rsidRPr="005F218E" w:rsidRDefault="00E215FB" w:rsidP="00176B1B">
      <w:pPr>
        <w:spacing w:after="0" w:line="240" w:lineRule="auto"/>
        <w:ind w:left="-283"/>
        <w:jc w:val="right"/>
        <w:rPr>
          <w:b/>
          <w:bCs/>
          <w:i/>
          <w:iCs/>
          <w:sz w:val="20"/>
          <w:szCs w:val="20"/>
          <w:u w:val="single"/>
          <w:lang w:val="es"/>
        </w:rPr>
      </w:pPr>
      <w:r>
        <w:rPr>
          <w:szCs w:val="18"/>
          <w:lang w:val="es"/>
        </w:rPr>
        <w:t xml:space="preserve">   </w:t>
      </w:r>
      <w:r w:rsidRPr="005F218E">
        <w:rPr>
          <w:b/>
          <w:bCs/>
          <w:i/>
          <w:iCs/>
          <w:sz w:val="20"/>
          <w:szCs w:val="20"/>
          <w:u w:val="single"/>
          <w:lang w:val="es"/>
        </w:rPr>
        <w:t xml:space="preserve">Secretario del Partido en </w:t>
      </w:r>
      <w:proofErr w:type="spellStart"/>
      <w:r w:rsidRPr="005F218E">
        <w:rPr>
          <w:b/>
          <w:bCs/>
          <w:i/>
          <w:iCs/>
          <w:sz w:val="20"/>
          <w:szCs w:val="20"/>
          <w:u w:val="single"/>
          <w:lang w:val="es"/>
        </w:rPr>
        <w:t>Xinjiang</w:t>
      </w:r>
      <w:proofErr w:type="spellEnd"/>
    </w:p>
    <w:p w14:paraId="5C747756" w14:textId="327E4734" w:rsidR="00176B1B" w:rsidRPr="00987F3F" w:rsidRDefault="00E215FB" w:rsidP="00176B1B">
      <w:pPr>
        <w:spacing w:after="0" w:line="240" w:lineRule="auto"/>
        <w:ind w:left="-283"/>
        <w:jc w:val="right"/>
        <w:rPr>
          <w:rFonts w:cs="Arial"/>
          <w:b/>
          <w:bCs/>
          <w:i/>
          <w:sz w:val="20"/>
          <w:szCs w:val="20"/>
          <w:lang w:val="es"/>
        </w:rPr>
      </w:pPr>
      <w:proofErr w:type="spellStart"/>
      <w:r w:rsidRPr="005F218E">
        <w:rPr>
          <w:b/>
          <w:bCs/>
          <w:i/>
          <w:iCs/>
          <w:sz w:val="20"/>
          <w:szCs w:val="20"/>
          <w:lang w:val="es"/>
        </w:rPr>
        <w:t>Party</w:t>
      </w:r>
      <w:proofErr w:type="spellEnd"/>
      <w:r w:rsidRPr="005F218E">
        <w:rPr>
          <w:b/>
          <w:bCs/>
          <w:i/>
          <w:iCs/>
          <w:sz w:val="20"/>
          <w:szCs w:val="20"/>
          <w:lang w:val="es"/>
        </w:rPr>
        <w:t xml:space="preserve"> </w:t>
      </w:r>
      <w:proofErr w:type="spellStart"/>
      <w:r w:rsidRPr="005F218E">
        <w:rPr>
          <w:b/>
          <w:bCs/>
          <w:i/>
          <w:iCs/>
          <w:sz w:val="20"/>
          <w:szCs w:val="20"/>
          <w:lang w:val="es"/>
        </w:rPr>
        <w:t>Secretary</w:t>
      </w:r>
      <w:proofErr w:type="spellEnd"/>
      <w:r w:rsidRPr="005F218E">
        <w:rPr>
          <w:b/>
          <w:bCs/>
          <w:i/>
          <w:iCs/>
          <w:sz w:val="20"/>
          <w:szCs w:val="20"/>
          <w:lang w:val="es"/>
        </w:rPr>
        <w:t xml:space="preserve"> </w:t>
      </w:r>
      <w:proofErr w:type="spellStart"/>
      <w:r w:rsidRPr="005F218E">
        <w:rPr>
          <w:b/>
          <w:bCs/>
          <w:i/>
          <w:iCs/>
          <w:sz w:val="20"/>
          <w:szCs w:val="20"/>
          <w:lang w:val="es"/>
        </w:rPr>
        <w:t>of</w:t>
      </w:r>
      <w:proofErr w:type="spellEnd"/>
      <w:r w:rsidRPr="005F218E">
        <w:rPr>
          <w:b/>
          <w:bCs/>
          <w:i/>
          <w:iCs/>
          <w:sz w:val="20"/>
          <w:szCs w:val="20"/>
          <w:lang w:val="es"/>
        </w:rPr>
        <w:t xml:space="preserve"> </w:t>
      </w:r>
      <w:proofErr w:type="spellStart"/>
      <w:r w:rsidRPr="005F218E">
        <w:rPr>
          <w:b/>
          <w:bCs/>
          <w:i/>
          <w:iCs/>
          <w:sz w:val="20"/>
          <w:szCs w:val="20"/>
          <w:lang w:val="es"/>
        </w:rPr>
        <w:t>Xinjiang</w:t>
      </w:r>
      <w:proofErr w:type="spellEnd"/>
      <w:r w:rsidRPr="005F218E">
        <w:rPr>
          <w:b/>
          <w:bCs/>
          <w:i/>
          <w:iCs/>
          <w:sz w:val="20"/>
          <w:szCs w:val="20"/>
          <w:lang w:val="es"/>
        </w:rPr>
        <w:t xml:space="preserve"> </w:t>
      </w:r>
    </w:p>
    <w:p w14:paraId="7B1314B3" w14:textId="77777777" w:rsidR="00176B1B" w:rsidRPr="00987F3F" w:rsidRDefault="00176B1B" w:rsidP="00176B1B">
      <w:pPr>
        <w:spacing w:after="0" w:line="240" w:lineRule="auto"/>
        <w:ind w:left="-283"/>
        <w:jc w:val="right"/>
        <w:rPr>
          <w:rFonts w:cs="Arial"/>
          <w:i/>
          <w:sz w:val="20"/>
          <w:szCs w:val="20"/>
          <w:lang w:val="es"/>
        </w:rPr>
      </w:pPr>
      <w:r>
        <w:rPr>
          <w:rFonts w:cs="Arial"/>
          <w:i/>
          <w:iCs/>
          <w:sz w:val="20"/>
          <w:szCs w:val="20"/>
          <w:lang w:val="es"/>
        </w:rPr>
        <w:t xml:space="preserve">Ma </w:t>
      </w:r>
      <w:proofErr w:type="spellStart"/>
      <w:r>
        <w:rPr>
          <w:rFonts w:cs="Arial"/>
          <w:i/>
          <w:iCs/>
          <w:sz w:val="20"/>
          <w:szCs w:val="20"/>
          <w:lang w:val="es"/>
        </w:rPr>
        <w:t>Xingrui</w:t>
      </w:r>
      <w:proofErr w:type="spellEnd"/>
      <w:r>
        <w:rPr>
          <w:rFonts w:cs="Arial"/>
          <w:i/>
          <w:iCs/>
          <w:sz w:val="20"/>
          <w:szCs w:val="20"/>
          <w:lang w:val="es"/>
        </w:rPr>
        <w:t xml:space="preserve">  </w:t>
      </w:r>
    </w:p>
    <w:p w14:paraId="260E1DE6" w14:textId="77777777" w:rsidR="00176B1B" w:rsidRPr="00987F3F" w:rsidRDefault="00176B1B" w:rsidP="00176B1B">
      <w:pPr>
        <w:spacing w:after="0" w:line="240" w:lineRule="auto"/>
        <w:ind w:left="-283"/>
        <w:jc w:val="right"/>
        <w:rPr>
          <w:rFonts w:cs="Arial"/>
          <w:i/>
          <w:sz w:val="20"/>
          <w:szCs w:val="20"/>
          <w:lang w:val="es"/>
        </w:rPr>
      </w:pPr>
      <w:r>
        <w:rPr>
          <w:rFonts w:cs="Arial"/>
          <w:i/>
          <w:iCs/>
          <w:sz w:val="20"/>
          <w:szCs w:val="20"/>
          <w:lang w:val="es"/>
        </w:rPr>
        <w:t xml:space="preserve">479 </w:t>
      </w:r>
      <w:proofErr w:type="spellStart"/>
      <w:r>
        <w:rPr>
          <w:rFonts w:cs="Arial"/>
          <w:i/>
          <w:iCs/>
          <w:sz w:val="20"/>
          <w:szCs w:val="20"/>
          <w:lang w:val="es"/>
        </w:rPr>
        <w:t>Zhongshan</w:t>
      </w:r>
      <w:proofErr w:type="spellEnd"/>
      <w:r>
        <w:rPr>
          <w:rFonts w:cs="Arial"/>
          <w:i/>
          <w:iCs/>
          <w:sz w:val="20"/>
          <w:szCs w:val="20"/>
          <w:lang w:val="es"/>
        </w:rPr>
        <w:t xml:space="preserve"> Lu, </w:t>
      </w:r>
      <w:proofErr w:type="spellStart"/>
      <w:r>
        <w:rPr>
          <w:rFonts w:cs="Arial"/>
          <w:i/>
          <w:iCs/>
          <w:sz w:val="20"/>
          <w:szCs w:val="20"/>
          <w:lang w:val="es"/>
        </w:rPr>
        <w:t>Tianshan</w:t>
      </w:r>
      <w:proofErr w:type="spellEnd"/>
      <w:r>
        <w:rPr>
          <w:rFonts w:cs="Arial"/>
          <w:i/>
          <w:iCs/>
          <w:sz w:val="20"/>
          <w:szCs w:val="20"/>
          <w:lang w:val="es"/>
        </w:rPr>
        <w:t xml:space="preserve"> Qu, </w:t>
      </w:r>
      <w:proofErr w:type="spellStart"/>
      <w:r>
        <w:rPr>
          <w:rFonts w:cs="Arial"/>
          <w:i/>
          <w:iCs/>
          <w:sz w:val="20"/>
          <w:szCs w:val="20"/>
          <w:lang w:val="es"/>
        </w:rPr>
        <w:t>Urumqi</w:t>
      </w:r>
      <w:proofErr w:type="spellEnd"/>
      <w:r>
        <w:rPr>
          <w:rFonts w:cs="Arial"/>
          <w:i/>
          <w:iCs/>
          <w:sz w:val="20"/>
          <w:szCs w:val="20"/>
          <w:lang w:val="es"/>
        </w:rPr>
        <w:t xml:space="preserve">, </w:t>
      </w:r>
    </w:p>
    <w:p w14:paraId="069DD899" w14:textId="77777777" w:rsidR="00176B1B" w:rsidRPr="00987F3F" w:rsidRDefault="00176B1B" w:rsidP="00176B1B">
      <w:pPr>
        <w:spacing w:after="0" w:line="240" w:lineRule="auto"/>
        <w:ind w:left="-283"/>
        <w:jc w:val="right"/>
        <w:rPr>
          <w:rFonts w:cs="Arial"/>
          <w:i/>
          <w:sz w:val="20"/>
          <w:szCs w:val="20"/>
          <w:lang w:val="es"/>
        </w:rPr>
      </w:pPr>
      <w:r>
        <w:rPr>
          <w:rFonts w:cs="Arial"/>
          <w:i/>
          <w:iCs/>
          <w:sz w:val="20"/>
          <w:szCs w:val="20"/>
          <w:lang w:val="es"/>
        </w:rPr>
        <w:t xml:space="preserve">830041, </w:t>
      </w:r>
      <w:proofErr w:type="spellStart"/>
      <w:r>
        <w:rPr>
          <w:rFonts w:cs="Arial"/>
          <w:i/>
          <w:iCs/>
          <w:sz w:val="20"/>
          <w:szCs w:val="20"/>
          <w:lang w:val="es"/>
        </w:rPr>
        <w:t>Xinjiang</w:t>
      </w:r>
      <w:proofErr w:type="spellEnd"/>
      <w:r>
        <w:rPr>
          <w:rFonts w:cs="Arial"/>
          <w:i/>
          <w:iCs/>
          <w:sz w:val="20"/>
          <w:szCs w:val="20"/>
          <w:lang w:val="es"/>
        </w:rPr>
        <w:t xml:space="preserve"> </w:t>
      </w:r>
      <w:proofErr w:type="spellStart"/>
      <w:r>
        <w:rPr>
          <w:rFonts w:cs="Arial"/>
          <w:i/>
          <w:iCs/>
          <w:sz w:val="20"/>
          <w:szCs w:val="20"/>
          <w:lang w:val="es"/>
        </w:rPr>
        <w:t>Uyghur</w:t>
      </w:r>
      <w:proofErr w:type="spellEnd"/>
      <w:r>
        <w:rPr>
          <w:rFonts w:cs="Arial"/>
          <w:i/>
          <w:iCs/>
          <w:sz w:val="20"/>
          <w:szCs w:val="20"/>
          <w:lang w:val="es"/>
        </w:rPr>
        <w:t xml:space="preserve"> </w:t>
      </w:r>
      <w:proofErr w:type="spellStart"/>
      <w:r>
        <w:rPr>
          <w:rFonts w:cs="Arial"/>
          <w:i/>
          <w:iCs/>
          <w:sz w:val="20"/>
          <w:szCs w:val="20"/>
          <w:lang w:val="es"/>
        </w:rPr>
        <w:t>Autonomous</w:t>
      </w:r>
      <w:proofErr w:type="spellEnd"/>
      <w:r>
        <w:rPr>
          <w:rFonts w:cs="Arial"/>
          <w:i/>
          <w:iCs/>
          <w:sz w:val="20"/>
          <w:szCs w:val="20"/>
          <w:lang w:val="es"/>
        </w:rPr>
        <w:t xml:space="preserve"> </w:t>
      </w:r>
      <w:proofErr w:type="spellStart"/>
      <w:r>
        <w:rPr>
          <w:rFonts w:cs="Arial"/>
          <w:i/>
          <w:iCs/>
          <w:sz w:val="20"/>
          <w:szCs w:val="20"/>
          <w:lang w:val="es"/>
        </w:rPr>
        <w:t>Region</w:t>
      </w:r>
      <w:proofErr w:type="spellEnd"/>
    </w:p>
    <w:p w14:paraId="708B2977" w14:textId="77777777" w:rsidR="00176B1B" w:rsidRPr="00987F3F" w:rsidRDefault="00176B1B" w:rsidP="00176B1B">
      <w:pPr>
        <w:spacing w:after="0" w:line="240" w:lineRule="auto"/>
        <w:ind w:left="-283"/>
        <w:jc w:val="right"/>
        <w:rPr>
          <w:rFonts w:cs="Arial"/>
          <w:i/>
          <w:sz w:val="20"/>
          <w:szCs w:val="20"/>
          <w:lang w:val="es-ES"/>
        </w:rPr>
      </w:pPr>
      <w:r>
        <w:rPr>
          <w:rFonts w:cs="Arial"/>
          <w:i/>
          <w:iCs/>
          <w:sz w:val="20"/>
          <w:szCs w:val="20"/>
          <w:lang w:val="es"/>
        </w:rPr>
        <w:t>República Popular de China</w:t>
      </w:r>
    </w:p>
    <w:p w14:paraId="4473667B" w14:textId="25C2A9CD" w:rsidR="00446A1B" w:rsidRPr="00987F3F" w:rsidRDefault="00446A1B" w:rsidP="00176B1B">
      <w:pPr>
        <w:spacing w:after="0"/>
        <w:ind w:right="300"/>
        <w:jc w:val="right"/>
        <w:rPr>
          <w:rFonts w:eastAsiaTheme="minorEastAsia"/>
          <w:sz w:val="20"/>
          <w:szCs w:val="20"/>
          <w:lang w:val="es-ES"/>
        </w:rPr>
      </w:pPr>
    </w:p>
    <w:p w14:paraId="32D7B15B" w14:textId="66110898" w:rsidR="008C5A22" w:rsidRPr="00987F3F" w:rsidRDefault="002409A0" w:rsidP="00983BA6">
      <w:pPr>
        <w:spacing w:after="0" w:line="240" w:lineRule="auto"/>
        <w:ind w:left="-283"/>
        <w:jc w:val="both"/>
        <w:rPr>
          <w:rFonts w:eastAsiaTheme="minorEastAsia" w:cs="Arial"/>
          <w:i/>
          <w:sz w:val="20"/>
          <w:szCs w:val="20"/>
          <w:lang w:val="es-ES"/>
        </w:rPr>
      </w:pPr>
      <w:r>
        <w:rPr>
          <w:rFonts w:cs="Arial"/>
          <w:i/>
          <w:iCs/>
          <w:sz w:val="20"/>
          <w:szCs w:val="20"/>
          <w:lang w:val="es"/>
        </w:rPr>
        <w:t xml:space="preserve">Señor </w:t>
      </w:r>
      <w:proofErr w:type="gramStart"/>
      <w:r>
        <w:rPr>
          <w:rFonts w:cs="Arial"/>
          <w:i/>
          <w:iCs/>
          <w:sz w:val="20"/>
          <w:szCs w:val="20"/>
          <w:lang w:val="es"/>
        </w:rPr>
        <w:t>Secretario</w:t>
      </w:r>
      <w:proofErr w:type="gramEnd"/>
      <w:r>
        <w:rPr>
          <w:rFonts w:cs="Arial"/>
          <w:i/>
          <w:iCs/>
          <w:sz w:val="20"/>
          <w:szCs w:val="20"/>
          <w:lang w:val="es"/>
        </w:rPr>
        <w:t xml:space="preserve">: </w:t>
      </w:r>
    </w:p>
    <w:p w14:paraId="76ED76EC" w14:textId="77777777" w:rsidR="008C5A22" w:rsidRPr="00987F3F" w:rsidRDefault="008C5A22" w:rsidP="00983BA6">
      <w:pPr>
        <w:spacing w:after="0" w:line="240" w:lineRule="auto"/>
        <w:ind w:left="-283"/>
        <w:jc w:val="both"/>
        <w:rPr>
          <w:rFonts w:cs="Arial"/>
          <w:i/>
          <w:sz w:val="20"/>
          <w:szCs w:val="20"/>
          <w:lang w:val="es-ES"/>
        </w:rPr>
      </w:pPr>
    </w:p>
    <w:p w14:paraId="1E0C9E27" w14:textId="7303C2E0" w:rsidR="005F0FE7" w:rsidRPr="00987F3F" w:rsidRDefault="7B7C235B" w:rsidP="32003C75">
      <w:pPr>
        <w:spacing w:after="0" w:line="240" w:lineRule="auto"/>
        <w:ind w:left="-283"/>
        <w:jc w:val="both"/>
        <w:rPr>
          <w:rFonts w:eastAsiaTheme="minorEastAsia" w:cs="Arial"/>
          <w:i/>
          <w:iCs/>
          <w:sz w:val="20"/>
          <w:szCs w:val="20"/>
          <w:lang w:val="es-ES"/>
        </w:rPr>
      </w:pPr>
      <w:r>
        <w:rPr>
          <w:rFonts w:eastAsiaTheme="minorEastAsia" w:cs="Arial"/>
          <w:i/>
          <w:iCs/>
          <w:sz w:val="20"/>
          <w:szCs w:val="20"/>
          <w:lang w:val="es"/>
        </w:rPr>
        <w:t xml:space="preserve">Le escribo para expresarle mi preocupación por la situación de la estudiante uigur </w:t>
      </w:r>
      <w:proofErr w:type="spellStart"/>
      <w:r>
        <w:rPr>
          <w:rFonts w:eastAsiaTheme="minorEastAsia" w:cs="Arial"/>
          <w:b/>
          <w:bCs/>
          <w:i/>
          <w:iCs/>
          <w:sz w:val="20"/>
          <w:szCs w:val="20"/>
          <w:lang w:val="es"/>
        </w:rPr>
        <w:t>Kamile</w:t>
      </w:r>
      <w:proofErr w:type="spellEnd"/>
      <w:r>
        <w:rPr>
          <w:rFonts w:eastAsiaTheme="minorEastAsia" w:cs="Arial"/>
          <w:b/>
          <w:bCs/>
          <w:i/>
          <w:iCs/>
          <w:sz w:val="20"/>
          <w:szCs w:val="20"/>
          <w:lang w:val="es"/>
        </w:rPr>
        <w:t xml:space="preserve"> </w:t>
      </w:r>
      <w:proofErr w:type="spellStart"/>
      <w:r>
        <w:rPr>
          <w:rFonts w:eastAsiaTheme="minorEastAsia" w:cs="Arial"/>
          <w:b/>
          <w:bCs/>
          <w:i/>
          <w:iCs/>
          <w:sz w:val="20"/>
          <w:szCs w:val="20"/>
          <w:lang w:val="es"/>
        </w:rPr>
        <w:t>Wayit</w:t>
      </w:r>
      <w:proofErr w:type="spellEnd"/>
      <w:r>
        <w:rPr>
          <w:rFonts w:eastAsiaTheme="minorEastAsia" w:cs="Arial"/>
          <w:b/>
          <w:bCs/>
          <w:i/>
          <w:iCs/>
          <w:sz w:val="20"/>
          <w:szCs w:val="20"/>
          <w:lang w:val="es"/>
        </w:rPr>
        <w:t xml:space="preserve"> (</w:t>
      </w:r>
      <w:proofErr w:type="spellStart"/>
      <w:proofErr w:type="gramStart"/>
      <w:r>
        <w:rPr>
          <w:rFonts w:eastAsiaTheme="minorEastAsia" w:cs="Arial"/>
          <w:b/>
          <w:bCs/>
          <w:i/>
          <w:iCs/>
          <w:sz w:val="20"/>
          <w:szCs w:val="20"/>
          <w:lang w:val="es"/>
        </w:rPr>
        <w:t>卡米莱</w:t>
      </w:r>
      <w:proofErr w:type="spellEnd"/>
      <w:r>
        <w:rPr>
          <w:rFonts w:eastAsiaTheme="minorEastAsia" w:cs="Arial"/>
          <w:b/>
          <w:bCs/>
          <w:i/>
          <w:iCs/>
          <w:sz w:val="20"/>
          <w:szCs w:val="20"/>
          <w:lang w:val="es"/>
        </w:rPr>
        <w:t>.</w:t>
      </w:r>
      <w:proofErr w:type="spellStart"/>
      <w:r>
        <w:rPr>
          <w:rFonts w:eastAsiaTheme="minorEastAsia" w:cs="Arial"/>
          <w:b/>
          <w:bCs/>
          <w:i/>
          <w:iCs/>
          <w:sz w:val="20"/>
          <w:szCs w:val="20"/>
          <w:lang w:val="es"/>
        </w:rPr>
        <w:t>瓦依提</w:t>
      </w:r>
      <w:proofErr w:type="spellEnd"/>
      <w:proofErr w:type="gramEnd"/>
      <w:r>
        <w:rPr>
          <w:rFonts w:eastAsiaTheme="minorEastAsia" w:cs="Arial"/>
          <w:b/>
          <w:bCs/>
          <w:i/>
          <w:iCs/>
          <w:sz w:val="20"/>
          <w:szCs w:val="20"/>
          <w:lang w:val="es"/>
        </w:rPr>
        <w:t>)</w:t>
      </w:r>
      <w:r>
        <w:rPr>
          <w:rFonts w:eastAsiaTheme="minorEastAsia" w:cs="Arial"/>
          <w:i/>
          <w:iCs/>
          <w:sz w:val="20"/>
          <w:szCs w:val="20"/>
          <w:lang w:val="es"/>
        </w:rPr>
        <w:t xml:space="preserve">, que el 25 de marzo de 2023 fue declarada culpable de “promover el extremismo”. A comienzos de junio de 2023, un portavoz del Ministerio de Asuntos Exteriores chino confirmó a la revista </w:t>
      </w:r>
      <w:proofErr w:type="spellStart"/>
      <w:r>
        <w:rPr>
          <w:rFonts w:eastAsiaTheme="minorEastAsia" w:cs="Arial"/>
          <w:sz w:val="20"/>
          <w:szCs w:val="20"/>
          <w:lang w:val="es"/>
        </w:rPr>
        <w:t>The</w:t>
      </w:r>
      <w:proofErr w:type="spellEnd"/>
      <w:r>
        <w:rPr>
          <w:rFonts w:eastAsiaTheme="minorEastAsia" w:cs="Arial"/>
          <w:sz w:val="20"/>
          <w:szCs w:val="20"/>
          <w:lang w:val="es"/>
        </w:rPr>
        <w:t xml:space="preserve"> Economist </w:t>
      </w:r>
      <w:r>
        <w:rPr>
          <w:rFonts w:eastAsiaTheme="minorEastAsia" w:cs="Arial"/>
          <w:i/>
          <w:iCs/>
          <w:sz w:val="20"/>
          <w:szCs w:val="20"/>
          <w:lang w:val="es"/>
        </w:rPr>
        <w:t>la noticia de que había sido condenada. No se sabe con certeza cuál es la duración de la condena ni dónde está recluida.</w:t>
      </w:r>
    </w:p>
    <w:p w14:paraId="7B76DF98" w14:textId="77777777" w:rsidR="005F0FE7" w:rsidRPr="00987F3F" w:rsidRDefault="005F0FE7" w:rsidP="2EFC4D76">
      <w:pPr>
        <w:spacing w:after="0" w:line="240" w:lineRule="auto"/>
        <w:ind w:left="-283"/>
        <w:jc w:val="both"/>
        <w:rPr>
          <w:rFonts w:eastAsiaTheme="minorEastAsia" w:cs="Arial"/>
          <w:i/>
          <w:sz w:val="20"/>
          <w:szCs w:val="20"/>
          <w:lang w:val="es-ES"/>
        </w:rPr>
      </w:pPr>
    </w:p>
    <w:p w14:paraId="7546D9EC" w14:textId="4980A945" w:rsidR="00A731ED" w:rsidRPr="00987F3F" w:rsidRDefault="79BB56B2" w:rsidP="0F44251F">
      <w:pPr>
        <w:spacing w:after="0" w:line="240" w:lineRule="auto"/>
        <w:ind w:left="-283"/>
        <w:jc w:val="both"/>
        <w:rPr>
          <w:rFonts w:eastAsiaTheme="minorEastAsia" w:cs="Arial"/>
          <w:i/>
          <w:iCs/>
          <w:sz w:val="20"/>
          <w:szCs w:val="20"/>
          <w:lang w:val="es-ES"/>
        </w:rPr>
      </w:pPr>
      <w:proofErr w:type="spellStart"/>
      <w:r>
        <w:rPr>
          <w:rFonts w:eastAsiaTheme="minorEastAsia"/>
          <w:i/>
          <w:iCs/>
          <w:sz w:val="20"/>
          <w:szCs w:val="20"/>
          <w:lang w:val="es"/>
        </w:rPr>
        <w:t>Kamile</w:t>
      </w:r>
      <w:proofErr w:type="spellEnd"/>
      <w:r>
        <w:rPr>
          <w:rFonts w:eastAsiaTheme="minorEastAsia"/>
          <w:i/>
          <w:iCs/>
          <w:sz w:val="20"/>
          <w:szCs w:val="20"/>
          <w:lang w:val="es"/>
        </w:rPr>
        <w:t xml:space="preserve"> </w:t>
      </w:r>
      <w:proofErr w:type="spellStart"/>
      <w:r>
        <w:rPr>
          <w:rFonts w:eastAsiaTheme="minorEastAsia"/>
          <w:i/>
          <w:iCs/>
          <w:sz w:val="20"/>
          <w:szCs w:val="20"/>
          <w:lang w:val="es"/>
        </w:rPr>
        <w:t>Wayit</w:t>
      </w:r>
      <w:proofErr w:type="spellEnd"/>
      <w:r>
        <w:rPr>
          <w:rFonts w:eastAsiaTheme="minorEastAsia"/>
          <w:i/>
          <w:iCs/>
          <w:sz w:val="20"/>
          <w:szCs w:val="20"/>
          <w:lang w:val="es"/>
        </w:rPr>
        <w:t xml:space="preserve"> tiene 19 años y es alumna de primer curso en el Instituto de Tecnología de </w:t>
      </w:r>
      <w:proofErr w:type="spellStart"/>
      <w:r>
        <w:rPr>
          <w:rFonts w:eastAsiaTheme="minorEastAsia"/>
          <w:i/>
          <w:iCs/>
          <w:sz w:val="20"/>
          <w:szCs w:val="20"/>
          <w:lang w:val="es"/>
        </w:rPr>
        <w:t>Shangqiu</w:t>
      </w:r>
      <w:proofErr w:type="spellEnd"/>
      <w:r>
        <w:rPr>
          <w:rFonts w:eastAsiaTheme="minorEastAsia"/>
          <w:i/>
          <w:iCs/>
          <w:sz w:val="20"/>
          <w:szCs w:val="20"/>
          <w:lang w:val="es"/>
        </w:rPr>
        <w:t xml:space="preserve"> (</w:t>
      </w:r>
      <w:proofErr w:type="spellStart"/>
      <w:r>
        <w:rPr>
          <w:rFonts w:eastAsiaTheme="minorEastAsia"/>
          <w:i/>
          <w:iCs/>
          <w:sz w:val="20"/>
          <w:szCs w:val="20"/>
          <w:lang w:val="es"/>
        </w:rPr>
        <w:t>商丘工学院</w:t>
      </w:r>
      <w:proofErr w:type="spellEnd"/>
      <w:r>
        <w:rPr>
          <w:rFonts w:eastAsiaTheme="minorEastAsia"/>
          <w:i/>
          <w:iCs/>
          <w:sz w:val="20"/>
          <w:szCs w:val="20"/>
          <w:lang w:val="es"/>
        </w:rPr>
        <w:t>), situado en Henan (</w:t>
      </w:r>
      <w:proofErr w:type="spellStart"/>
      <w:r>
        <w:rPr>
          <w:rFonts w:eastAsiaTheme="minorEastAsia"/>
          <w:i/>
          <w:iCs/>
          <w:sz w:val="20"/>
          <w:szCs w:val="20"/>
          <w:lang w:val="es"/>
        </w:rPr>
        <w:t>河南</w:t>
      </w:r>
      <w:proofErr w:type="spellEnd"/>
      <w:r>
        <w:rPr>
          <w:rFonts w:eastAsiaTheme="minorEastAsia"/>
          <w:i/>
          <w:iCs/>
          <w:sz w:val="20"/>
          <w:szCs w:val="20"/>
          <w:lang w:val="es"/>
        </w:rPr>
        <w:t xml:space="preserve">). La policía se la llevó el 12 de diciembre de 2022 cuando se encontraba en </w:t>
      </w:r>
      <w:proofErr w:type="spellStart"/>
      <w:r>
        <w:rPr>
          <w:rFonts w:eastAsiaTheme="minorEastAsia"/>
          <w:i/>
          <w:iCs/>
          <w:sz w:val="20"/>
          <w:szCs w:val="20"/>
          <w:lang w:val="es"/>
        </w:rPr>
        <w:t>Atush</w:t>
      </w:r>
      <w:proofErr w:type="spellEnd"/>
      <w:r>
        <w:rPr>
          <w:rFonts w:eastAsiaTheme="minorEastAsia"/>
          <w:i/>
          <w:iCs/>
          <w:sz w:val="20"/>
          <w:szCs w:val="20"/>
          <w:lang w:val="es"/>
        </w:rPr>
        <w:t xml:space="preserve"> (</w:t>
      </w:r>
      <w:proofErr w:type="spellStart"/>
      <w:r>
        <w:rPr>
          <w:rFonts w:eastAsiaTheme="minorEastAsia"/>
          <w:i/>
          <w:iCs/>
          <w:sz w:val="20"/>
          <w:szCs w:val="20"/>
          <w:lang w:val="es"/>
        </w:rPr>
        <w:t>Xinjiang</w:t>
      </w:r>
      <w:proofErr w:type="spellEnd"/>
      <w:r>
        <w:rPr>
          <w:rFonts w:eastAsiaTheme="minorEastAsia"/>
          <w:i/>
          <w:iCs/>
          <w:sz w:val="20"/>
          <w:szCs w:val="20"/>
          <w:lang w:val="es"/>
        </w:rPr>
        <w:t xml:space="preserve">), su ciudad de origen, a la que había vuelto para pasar las vacaciones en casa. Se cree que su detención puede tener que ver con un vídeo que publicó en WeChat en noviembre de 2022 sobre las protestas que estallaron en toda China en memoria de las víctimas del incendio de un edificio en </w:t>
      </w:r>
      <w:proofErr w:type="spellStart"/>
      <w:r>
        <w:rPr>
          <w:rFonts w:eastAsiaTheme="minorEastAsia"/>
          <w:i/>
          <w:iCs/>
          <w:sz w:val="20"/>
          <w:szCs w:val="20"/>
          <w:lang w:val="es"/>
        </w:rPr>
        <w:t>Urumqi</w:t>
      </w:r>
      <w:proofErr w:type="spellEnd"/>
      <w:r>
        <w:rPr>
          <w:rFonts w:eastAsiaTheme="minorEastAsia"/>
          <w:i/>
          <w:iCs/>
          <w:sz w:val="20"/>
          <w:szCs w:val="20"/>
          <w:lang w:val="es"/>
        </w:rPr>
        <w:t xml:space="preserve">. </w:t>
      </w:r>
      <w:proofErr w:type="spellStart"/>
      <w:r>
        <w:rPr>
          <w:rFonts w:eastAsiaTheme="minorEastAsia"/>
          <w:i/>
          <w:iCs/>
          <w:sz w:val="20"/>
          <w:szCs w:val="20"/>
          <w:lang w:val="es"/>
        </w:rPr>
        <w:t>Kamile</w:t>
      </w:r>
      <w:proofErr w:type="spellEnd"/>
      <w:r>
        <w:rPr>
          <w:rFonts w:eastAsiaTheme="minorEastAsia"/>
          <w:i/>
          <w:iCs/>
          <w:sz w:val="20"/>
          <w:szCs w:val="20"/>
          <w:lang w:val="es"/>
        </w:rPr>
        <w:t xml:space="preserve"> </w:t>
      </w:r>
      <w:proofErr w:type="spellStart"/>
      <w:r>
        <w:rPr>
          <w:rFonts w:eastAsiaTheme="minorEastAsia"/>
          <w:i/>
          <w:iCs/>
          <w:sz w:val="20"/>
          <w:szCs w:val="20"/>
          <w:lang w:val="es"/>
        </w:rPr>
        <w:t>Wayit</w:t>
      </w:r>
      <w:proofErr w:type="spellEnd"/>
      <w:r>
        <w:rPr>
          <w:rFonts w:eastAsiaTheme="minorEastAsia"/>
          <w:i/>
          <w:iCs/>
          <w:sz w:val="20"/>
          <w:szCs w:val="20"/>
          <w:lang w:val="es"/>
        </w:rPr>
        <w:t xml:space="preserve"> debe ser puesta en libertad de inmediato, pues sólo estaba ejerciendo pacíficamente su derecho a la libertad de expresión.   </w:t>
      </w:r>
    </w:p>
    <w:p w14:paraId="3753F20F" w14:textId="77777777" w:rsidR="00882115" w:rsidRPr="00987F3F" w:rsidRDefault="00882115" w:rsidP="00882115">
      <w:pPr>
        <w:spacing w:after="0" w:line="240" w:lineRule="auto"/>
        <w:ind w:left="-283"/>
        <w:jc w:val="both"/>
        <w:rPr>
          <w:rFonts w:eastAsiaTheme="minorEastAsia" w:cs="Arial"/>
          <w:i/>
          <w:sz w:val="20"/>
          <w:szCs w:val="20"/>
          <w:lang w:val="es-ES"/>
        </w:rPr>
      </w:pPr>
    </w:p>
    <w:p w14:paraId="73B94F1B" w14:textId="120E76B7" w:rsidR="00A731ED" w:rsidRPr="00987F3F" w:rsidRDefault="7DFE15D4" w:rsidP="32003C75">
      <w:pPr>
        <w:spacing w:after="0" w:line="240" w:lineRule="auto"/>
        <w:ind w:left="-283"/>
        <w:jc w:val="both"/>
        <w:rPr>
          <w:rFonts w:eastAsiaTheme="minorEastAsia" w:cs="Arial"/>
          <w:i/>
          <w:iCs/>
          <w:sz w:val="20"/>
          <w:szCs w:val="20"/>
          <w:lang w:val="es-ES"/>
        </w:rPr>
      </w:pPr>
      <w:r>
        <w:rPr>
          <w:rFonts w:eastAsiaTheme="minorEastAsia" w:cs="Arial"/>
          <w:i/>
          <w:iCs/>
          <w:sz w:val="20"/>
          <w:szCs w:val="20"/>
          <w:lang w:val="es"/>
        </w:rPr>
        <w:t xml:space="preserve">El estado de salud de </w:t>
      </w:r>
      <w:proofErr w:type="spellStart"/>
      <w:r>
        <w:rPr>
          <w:rFonts w:eastAsiaTheme="minorEastAsia" w:cs="Arial"/>
          <w:i/>
          <w:iCs/>
          <w:sz w:val="20"/>
          <w:szCs w:val="20"/>
          <w:lang w:val="es"/>
        </w:rPr>
        <w:t>Kamile</w:t>
      </w:r>
      <w:proofErr w:type="spellEnd"/>
      <w:r>
        <w:rPr>
          <w:rFonts w:eastAsiaTheme="minorEastAsia" w:cs="Arial"/>
          <w:i/>
          <w:iCs/>
          <w:sz w:val="20"/>
          <w:szCs w:val="20"/>
          <w:lang w:val="es"/>
        </w:rPr>
        <w:t xml:space="preserve"> </w:t>
      </w:r>
      <w:proofErr w:type="spellStart"/>
      <w:r>
        <w:rPr>
          <w:rFonts w:eastAsiaTheme="minorEastAsia" w:cs="Arial"/>
          <w:i/>
          <w:iCs/>
          <w:sz w:val="20"/>
          <w:szCs w:val="20"/>
          <w:lang w:val="es"/>
        </w:rPr>
        <w:t>Wayit</w:t>
      </w:r>
      <w:proofErr w:type="spellEnd"/>
      <w:r>
        <w:rPr>
          <w:rFonts w:eastAsiaTheme="minorEastAsia" w:cs="Arial"/>
          <w:i/>
          <w:iCs/>
          <w:sz w:val="20"/>
          <w:szCs w:val="20"/>
          <w:lang w:val="es"/>
        </w:rPr>
        <w:t xml:space="preserve"> también me preocupa. Según fuentes cercanas a la joven, ésta sufre depresión y tenía programada una operación oftalmológica para el verano de 2023. Al haber poca información sobre su situación en general, me preocupa mucho su bienestar y el peligro de que sea sometida a tortura y otros malos tratos. </w:t>
      </w:r>
    </w:p>
    <w:p w14:paraId="240F70B2" w14:textId="77777777" w:rsidR="00322567" w:rsidRPr="00987F3F" w:rsidRDefault="00322567" w:rsidP="2EFC4D76">
      <w:pPr>
        <w:spacing w:after="0" w:line="240" w:lineRule="auto"/>
        <w:ind w:left="-283"/>
        <w:jc w:val="both"/>
        <w:rPr>
          <w:rFonts w:eastAsiaTheme="minorEastAsia" w:cs="Arial"/>
          <w:i/>
          <w:iCs/>
          <w:sz w:val="20"/>
          <w:szCs w:val="20"/>
          <w:lang w:val="es-ES"/>
        </w:rPr>
      </w:pPr>
    </w:p>
    <w:p w14:paraId="3AAE5D86" w14:textId="6429B862" w:rsidR="00322567" w:rsidRPr="00987F3F" w:rsidRDefault="00322567" w:rsidP="00322567">
      <w:pPr>
        <w:spacing w:after="0" w:line="240" w:lineRule="auto"/>
        <w:ind w:left="-283"/>
        <w:jc w:val="both"/>
        <w:rPr>
          <w:rFonts w:eastAsiaTheme="minorEastAsia" w:cs="Arial"/>
          <w:i/>
          <w:iCs/>
          <w:sz w:val="20"/>
          <w:szCs w:val="20"/>
          <w:lang w:val="es-ES"/>
        </w:rPr>
      </w:pPr>
      <w:r>
        <w:rPr>
          <w:rFonts w:eastAsiaTheme="minorEastAsia" w:cs="Arial"/>
          <w:i/>
          <w:iCs/>
          <w:sz w:val="20"/>
          <w:szCs w:val="20"/>
          <w:lang w:val="es"/>
        </w:rPr>
        <w:t>Por consiguiente, le pido que:</w:t>
      </w:r>
    </w:p>
    <w:p w14:paraId="5D16B3F1" w14:textId="77777777" w:rsidR="00322567" w:rsidRPr="00987F3F" w:rsidRDefault="00322567" w:rsidP="00322567">
      <w:pPr>
        <w:spacing w:after="0" w:line="240" w:lineRule="auto"/>
        <w:ind w:left="-283"/>
        <w:jc w:val="both"/>
        <w:rPr>
          <w:rFonts w:eastAsiaTheme="minorEastAsia" w:cs="Arial"/>
          <w:i/>
          <w:iCs/>
          <w:sz w:val="20"/>
          <w:szCs w:val="20"/>
          <w:lang w:val="es-ES"/>
        </w:rPr>
      </w:pPr>
    </w:p>
    <w:p w14:paraId="2B5D1C64" w14:textId="4FECFAE2" w:rsidR="00322567" w:rsidRPr="00987F3F" w:rsidRDefault="000F59D3" w:rsidP="00322567">
      <w:pPr>
        <w:pStyle w:val="Prrafodelista"/>
        <w:numPr>
          <w:ilvl w:val="0"/>
          <w:numId w:val="11"/>
        </w:numPr>
        <w:spacing w:after="0" w:line="240" w:lineRule="auto"/>
        <w:jc w:val="both"/>
        <w:rPr>
          <w:rFonts w:eastAsiaTheme="minorEastAsia" w:cs="Arial"/>
          <w:i/>
          <w:sz w:val="20"/>
          <w:szCs w:val="20"/>
          <w:lang w:val="es-ES"/>
        </w:rPr>
      </w:pPr>
      <w:r>
        <w:rPr>
          <w:rFonts w:eastAsiaTheme="minorEastAsia" w:cs="Arial"/>
          <w:i/>
          <w:iCs/>
          <w:sz w:val="20"/>
          <w:szCs w:val="20"/>
          <w:lang w:val="es"/>
        </w:rPr>
        <w:t xml:space="preserve">ponga en libertad de inmediato a </w:t>
      </w:r>
      <w:proofErr w:type="spellStart"/>
      <w:r>
        <w:rPr>
          <w:rFonts w:eastAsiaTheme="minorEastAsia" w:cs="Arial"/>
          <w:i/>
          <w:iCs/>
          <w:sz w:val="20"/>
          <w:szCs w:val="20"/>
          <w:lang w:val="es"/>
        </w:rPr>
        <w:t>Kamile</w:t>
      </w:r>
      <w:proofErr w:type="spellEnd"/>
      <w:r>
        <w:rPr>
          <w:rFonts w:eastAsiaTheme="minorEastAsia" w:cs="Arial"/>
          <w:i/>
          <w:iCs/>
          <w:sz w:val="20"/>
          <w:szCs w:val="20"/>
          <w:lang w:val="es"/>
        </w:rPr>
        <w:t xml:space="preserve"> </w:t>
      </w:r>
      <w:proofErr w:type="spellStart"/>
      <w:r>
        <w:rPr>
          <w:rFonts w:eastAsiaTheme="minorEastAsia" w:cs="Arial"/>
          <w:i/>
          <w:iCs/>
          <w:sz w:val="20"/>
          <w:szCs w:val="20"/>
          <w:lang w:val="es"/>
        </w:rPr>
        <w:t>Wayit</w:t>
      </w:r>
      <w:proofErr w:type="spellEnd"/>
      <w:r>
        <w:rPr>
          <w:rFonts w:eastAsiaTheme="minorEastAsia" w:cs="Arial"/>
          <w:i/>
          <w:iCs/>
          <w:sz w:val="20"/>
          <w:szCs w:val="20"/>
          <w:lang w:val="es"/>
        </w:rPr>
        <w:t>, salvo que haya pruebas suficientes, creíbles y admisibles de que ha cometido un delito reconocido internacionalmente;</w:t>
      </w:r>
    </w:p>
    <w:p w14:paraId="5304B331" w14:textId="2980F7C6" w:rsidR="000F59D3" w:rsidRPr="00987F3F" w:rsidRDefault="000F59D3" w:rsidP="00322567">
      <w:pPr>
        <w:pStyle w:val="Prrafodelista"/>
        <w:numPr>
          <w:ilvl w:val="0"/>
          <w:numId w:val="11"/>
        </w:numPr>
        <w:spacing w:after="0" w:line="240" w:lineRule="auto"/>
        <w:jc w:val="both"/>
        <w:rPr>
          <w:rFonts w:eastAsiaTheme="minorEastAsia" w:cs="Arial"/>
          <w:i/>
          <w:iCs/>
          <w:sz w:val="20"/>
          <w:szCs w:val="20"/>
          <w:lang w:val="es-ES"/>
        </w:rPr>
      </w:pPr>
      <w:r>
        <w:rPr>
          <w:rFonts w:eastAsiaTheme="minorEastAsia" w:cs="Arial"/>
          <w:i/>
          <w:iCs/>
          <w:sz w:val="20"/>
          <w:szCs w:val="20"/>
          <w:lang w:val="es"/>
        </w:rPr>
        <w:t>hasta que quede en libertad, revele su paradero y le permita acceder regularmente a sus familiares y a asistencia letrada de su elección;</w:t>
      </w:r>
    </w:p>
    <w:p w14:paraId="7E880CAD" w14:textId="0AF355D4" w:rsidR="00FB42B3" w:rsidRPr="00987F3F" w:rsidRDefault="00FB42B3" w:rsidP="00FB42B3">
      <w:pPr>
        <w:pStyle w:val="Prrafodelista"/>
        <w:numPr>
          <w:ilvl w:val="0"/>
          <w:numId w:val="11"/>
        </w:numPr>
        <w:spacing w:after="0" w:line="240" w:lineRule="auto"/>
        <w:jc w:val="both"/>
        <w:rPr>
          <w:rFonts w:eastAsiaTheme="minorEastAsia" w:cs="Arial"/>
          <w:i/>
          <w:iCs/>
          <w:sz w:val="20"/>
          <w:szCs w:val="20"/>
          <w:lang w:val="es-ES"/>
        </w:rPr>
      </w:pPr>
      <w:r>
        <w:rPr>
          <w:rFonts w:eastAsiaTheme="minorEastAsia" w:cs="Arial"/>
          <w:i/>
          <w:iCs/>
          <w:sz w:val="20"/>
          <w:szCs w:val="20"/>
          <w:lang w:val="es"/>
        </w:rPr>
        <w:t xml:space="preserve">garantice que, hasta que quede en libertad, </w:t>
      </w:r>
      <w:proofErr w:type="spellStart"/>
      <w:r>
        <w:rPr>
          <w:rFonts w:eastAsiaTheme="minorEastAsia" w:cs="Arial"/>
          <w:i/>
          <w:iCs/>
          <w:sz w:val="20"/>
          <w:szCs w:val="20"/>
          <w:lang w:val="es"/>
        </w:rPr>
        <w:t>Kamile</w:t>
      </w:r>
      <w:proofErr w:type="spellEnd"/>
      <w:r>
        <w:rPr>
          <w:rFonts w:eastAsiaTheme="minorEastAsia" w:cs="Arial"/>
          <w:i/>
          <w:iCs/>
          <w:sz w:val="20"/>
          <w:szCs w:val="20"/>
          <w:lang w:val="es"/>
        </w:rPr>
        <w:t xml:space="preserve"> </w:t>
      </w:r>
      <w:proofErr w:type="spellStart"/>
      <w:r>
        <w:rPr>
          <w:rFonts w:eastAsiaTheme="minorEastAsia" w:cs="Arial"/>
          <w:i/>
          <w:iCs/>
          <w:sz w:val="20"/>
          <w:szCs w:val="20"/>
          <w:lang w:val="es"/>
        </w:rPr>
        <w:t>Wayit</w:t>
      </w:r>
      <w:proofErr w:type="spellEnd"/>
      <w:r>
        <w:rPr>
          <w:rFonts w:eastAsiaTheme="minorEastAsia" w:cs="Arial"/>
          <w:i/>
          <w:iCs/>
          <w:sz w:val="20"/>
          <w:szCs w:val="20"/>
          <w:lang w:val="es"/>
        </w:rPr>
        <w:t xml:space="preserve"> tiene acceso a atención médica adecuada y que no es sometida a tortura y otros malos tratos.</w:t>
      </w:r>
    </w:p>
    <w:p w14:paraId="445B399D" w14:textId="77777777" w:rsidR="00FB42B3" w:rsidRPr="00987F3F" w:rsidRDefault="00FB42B3" w:rsidP="00FB42B3">
      <w:pPr>
        <w:spacing w:after="0" w:line="240" w:lineRule="auto"/>
        <w:jc w:val="both"/>
        <w:rPr>
          <w:rFonts w:eastAsiaTheme="minorEastAsia" w:cs="Arial"/>
          <w:i/>
          <w:iCs/>
          <w:sz w:val="20"/>
          <w:szCs w:val="20"/>
          <w:lang w:val="es-ES"/>
        </w:rPr>
      </w:pPr>
    </w:p>
    <w:p w14:paraId="7AC01E5A" w14:textId="77777777" w:rsidR="00393BBF" w:rsidRPr="00987F3F" w:rsidRDefault="00393BBF" w:rsidP="008225F0">
      <w:pPr>
        <w:spacing w:after="0" w:line="240" w:lineRule="auto"/>
        <w:jc w:val="both"/>
        <w:rPr>
          <w:rFonts w:eastAsiaTheme="minorEastAsia" w:cs="Arial"/>
          <w:i/>
          <w:iCs/>
          <w:sz w:val="20"/>
          <w:szCs w:val="20"/>
          <w:lang w:val="es-ES"/>
        </w:rPr>
      </w:pPr>
    </w:p>
    <w:p w14:paraId="6542125A" w14:textId="516C609D" w:rsidR="00F542D3" w:rsidRPr="00987F3F" w:rsidRDefault="00F542D3" w:rsidP="00FB42B3">
      <w:pPr>
        <w:spacing w:after="0" w:line="240" w:lineRule="auto"/>
        <w:jc w:val="both"/>
        <w:rPr>
          <w:rFonts w:cs="Arial"/>
          <w:i/>
          <w:sz w:val="20"/>
          <w:szCs w:val="20"/>
          <w:lang w:val="es-ES"/>
        </w:rPr>
      </w:pPr>
      <w:r>
        <w:rPr>
          <w:rFonts w:cs="Arial"/>
          <w:i/>
          <w:iCs/>
          <w:sz w:val="20"/>
          <w:szCs w:val="20"/>
          <w:lang w:val="es"/>
        </w:rPr>
        <w:t>Atentamente,</w:t>
      </w:r>
    </w:p>
    <w:p w14:paraId="3FDBBFF2" w14:textId="2FE78AC0" w:rsidR="005F218E" w:rsidRDefault="005F218E">
      <w:pPr>
        <w:widowControl/>
        <w:suppressAutoHyphens w:val="0"/>
        <w:spacing w:after="0" w:line="240" w:lineRule="auto"/>
        <w:rPr>
          <w:rFonts w:cs="Arial"/>
          <w:i/>
          <w:iCs/>
          <w:sz w:val="19"/>
          <w:szCs w:val="19"/>
          <w:lang w:val="es"/>
        </w:rPr>
      </w:pPr>
      <w:r>
        <w:rPr>
          <w:rFonts w:cs="Arial"/>
          <w:i/>
          <w:iCs/>
          <w:sz w:val="19"/>
          <w:szCs w:val="19"/>
          <w:lang w:val="es"/>
        </w:rPr>
        <w:t>[NOMBRE]</w:t>
      </w:r>
    </w:p>
    <w:p w14:paraId="60C2A38B" w14:textId="2608E364" w:rsidR="00987F3F" w:rsidRDefault="00987F3F">
      <w:pPr>
        <w:widowControl/>
        <w:suppressAutoHyphens w:val="0"/>
        <w:spacing w:after="0" w:line="240" w:lineRule="auto"/>
        <w:rPr>
          <w:rFonts w:cs="Arial"/>
          <w:i/>
          <w:iCs/>
          <w:sz w:val="19"/>
          <w:szCs w:val="19"/>
          <w:lang w:val="es"/>
        </w:rPr>
      </w:pPr>
    </w:p>
    <w:p w14:paraId="3E082947" w14:textId="77777777" w:rsidR="00987F3F" w:rsidRDefault="00987F3F">
      <w:pPr>
        <w:widowControl/>
        <w:suppressAutoHyphens w:val="0"/>
        <w:spacing w:after="0" w:line="240" w:lineRule="auto"/>
        <w:rPr>
          <w:rFonts w:cs="Arial"/>
          <w:i/>
          <w:iCs/>
          <w:sz w:val="19"/>
          <w:szCs w:val="19"/>
          <w:lang w:val="es"/>
        </w:rPr>
      </w:pPr>
    </w:p>
    <w:p w14:paraId="21029128" w14:textId="25F54822" w:rsidR="00FD4134" w:rsidRPr="00987F3F" w:rsidRDefault="00FD4134">
      <w:pPr>
        <w:widowControl/>
        <w:suppressAutoHyphens w:val="0"/>
        <w:spacing w:after="0" w:line="240" w:lineRule="auto"/>
        <w:rPr>
          <w:rFonts w:cs="Arial"/>
          <w:i/>
          <w:sz w:val="19"/>
          <w:szCs w:val="19"/>
          <w:lang w:val="es-ES"/>
        </w:rPr>
      </w:pPr>
    </w:p>
    <w:p w14:paraId="4DDD0A4E" w14:textId="77777777" w:rsidR="005F218E" w:rsidRPr="00987F3F" w:rsidRDefault="005F218E">
      <w:pPr>
        <w:widowControl/>
        <w:suppressAutoHyphens w:val="0"/>
        <w:spacing w:after="0" w:line="240" w:lineRule="auto"/>
        <w:rPr>
          <w:rFonts w:cs="Arial"/>
          <w:i/>
          <w:sz w:val="19"/>
          <w:szCs w:val="19"/>
          <w:lang w:val="es-ES"/>
        </w:rPr>
      </w:pPr>
    </w:p>
    <w:p w14:paraId="32C6F657" w14:textId="77777777" w:rsidR="00F542D3" w:rsidRPr="00987F3F" w:rsidRDefault="00F542D3" w:rsidP="00F542D3">
      <w:pPr>
        <w:pStyle w:val="AIBoxHeading"/>
        <w:shd w:val="clear" w:color="auto" w:fill="D9D9D9" w:themeFill="background1" w:themeFillShade="D9"/>
        <w:rPr>
          <w:rFonts w:ascii="Arial" w:hAnsi="Arial" w:cs="Arial"/>
          <w:bCs/>
          <w:szCs w:val="32"/>
          <w:lang w:val="es-ES"/>
        </w:rPr>
      </w:pPr>
      <w:r w:rsidRPr="00987F3F">
        <w:rPr>
          <w:rFonts w:ascii="Arial" w:hAnsi="Arial" w:cs="Arial"/>
          <w:bCs/>
          <w:szCs w:val="32"/>
          <w:lang w:val="es"/>
        </w:rPr>
        <w:lastRenderedPageBreak/>
        <w:t>Información complementaria</w:t>
      </w:r>
    </w:p>
    <w:p w14:paraId="3BF140A7" w14:textId="77777777" w:rsidR="00C56EDC" w:rsidRPr="00987F3F" w:rsidRDefault="00C56EDC" w:rsidP="00A13909">
      <w:pPr>
        <w:spacing w:after="0" w:line="240" w:lineRule="auto"/>
        <w:jc w:val="both"/>
        <w:rPr>
          <w:rFonts w:cs="Arial"/>
          <w:iCs/>
          <w:szCs w:val="18"/>
          <w:lang w:val="es-ES"/>
        </w:rPr>
      </w:pPr>
    </w:p>
    <w:p w14:paraId="23542F75" w14:textId="32DCA02E" w:rsidR="00F77404" w:rsidRPr="00987F3F" w:rsidRDefault="730D39AC" w:rsidP="00C15B2D">
      <w:pPr>
        <w:spacing w:after="0" w:line="240" w:lineRule="auto"/>
        <w:jc w:val="both"/>
        <w:rPr>
          <w:rFonts w:cs="Arial"/>
          <w:sz w:val="17"/>
          <w:szCs w:val="17"/>
          <w:lang w:val="es-ES"/>
        </w:rPr>
      </w:pPr>
      <w:proofErr w:type="spellStart"/>
      <w:r>
        <w:rPr>
          <w:rFonts w:cs="Arial"/>
          <w:sz w:val="17"/>
          <w:szCs w:val="17"/>
          <w:lang w:val="es"/>
        </w:rPr>
        <w:t>Kamile</w:t>
      </w:r>
      <w:proofErr w:type="spellEnd"/>
      <w:r>
        <w:rPr>
          <w:rFonts w:cs="Arial"/>
          <w:sz w:val="17"/>
          <w:szCs w:val="17"/>
          <w:lang w:val="es"/>
        </w:rPr>
        <w:t xml:space="preserve"> </w:t>
      </w:r>
      <w:proofErr w:type="spellStart"/>
      <w:r>
        <w:rPr>
          <w:rFonts w:cs="Arial"/>
          <w:sz w:val="17"/>
          <w:szCs w:val="17"/>
          <w:lang w:val="es"/>
        </w:rPr>
        <w:t>Wayit</w:t>
      </w:r>
      <w:proofErr w:type="spellEnd"/>
      <w:r>
        <w:rPr>
          <w:rFonts w:cs="Arial"/>
          <w:sz w:val="17"/>
          <w:szCs w:val="17"/>
          <w:lang w:val="es"/>
        </w:rPr>
        <w:t xml:space="preserve"> estudia en el Instituto de Tecnología de </w:t>
      </w:r>
      <w:proofErr w:type="spellStart"/>
      <w:r>
        <w:rPr>
          <w:rFonts w:cs="Arial"/>
          <w:sz w:val="17"/>
          <w:szCs w:val="17"/>
          <w:lang w:val="es"/>
        </w:rPr>
        <w:t>Shangqiu</w:t>
      </w:r>
      <w:proofErr w:type="spellEnd"/>
      <w:r>
        <w:rPr>
          <w:rFonts w:cs="Arial"/>
          <w:sz w:val="17"/>
          <w:szCs w:val="17"/>
          <w:lang w:val="es"/>
        </w:rPr>
        <w:t xml:space="preserve"> (</w:t>
      </w:r>
      <w:proofErr w:type="spellStart"/>
      <w:r>
        <w:rPr>
          <w:rFonts w:cs="Arial"/>
          <w:sz w:val="17"/>
          <w:szCs w:val="17"/>
          <w:lang w:val="es"/>
        </w:rPr>
        <w:t>河南省商丘工学院</w:t>
      </w:r>
      <w:proofErr w:type="spellEnd"/>
      <w:r>
        <w:rPr>
          <w:rFonts w:cs="Arial"/>
          <w:sz w:val="17"/>
          <w:szCs w:val="17"/>
          <w:lang w:val="es"/>
        </w:rPr>
        <w:t xml:space="preserve">) la especialidad de enseñanza prescolar. Nació en la ciudad de </w:t>
      </w:r>
      <w:proofErr w:type="spellStart"/>
      <w:r>
        <w:rPr>
          <w:rFonts w:cs="Arial"/>
          <w:sz w:val="17"/>
          <w:szCs w:val="17"/>
          <w:lang w:val="es"/>
        </w:rPr>
        <w:t>Atush</w:t>
      </w:r>
      <w:proofErr w:type="spellEnd"/>
      <w:r>
        <w:rPr>
          <w:rFonts w:cs="Arial"/>
          <w:sz w:val="17"/>
          <w:szCs w:val="17"/>
          <w:lang w:val="es"/>
        </w:rPr>
        <w:t xml:space="preserve"> (capital de la prefectura autónoma kirguís de </w:t>
      </w:r>
      <w:proofErr w:type="spellStart"/>
      <w:r>
        <w:rPr>
          <w:rFonts w:cs="Arial"/>
          <w:sz w:val="17"/>
          <w:szCs w:val="17"/>
          <w:lang w:val="es"/>
        </w:rPr>
        <w:t>Kizilsu</w:t>
      </w:r>
      <w:proofErr w:type="spellEnd"/>
      <w:r>
        <w:rPr>
          <w:rFonts w:cs="Arial"/>
          <w:sz w:val="17"/>
          <w:szCs w:val="17"/>
          <w:lang w:val="es"/>
        </w:rPr>
        <w:t xml:space="preserve">, </w:t>
      </w:r>
      <w:proofErr w:type="spellStart"/>
      <w:r>
        <w:rPr>
          <w:rFonts w:cs="Arial"/>
          <w:sz w:val="17"/>
          <w:szCs w:val="17"/>
          <w:lang w:val="es"/>
        </w:rPr>
        <w:t>Xinjiang</w:t>
      </w:r>
      <w:proofErr w:type="spellEnd"/>
      <w:r>
        <w:rPr>
          <w:rFonts w:cs="Arial"/>
          <w:sz w:val="17"/>
          <w:szCs w:val="17"/>
          <w:lang w:val="es"/>
        </w:rPr>
        <w:t xml:space="preserve">), donde realizó los estudios primarios. A los 14 años tuvo que pasar dos años, entre 2017 y 2019, viviendo sola en </w:t>
      </w:r>
      <w:proofErr w:type="spellStart"/>
      <w:r>
        <w:rPr>
          <w:rFonts w:cs="Arial"/>
          <w:sz w:val="17"/>
          <w:szCs w:val="17"/>
          <w:lang w:val="es"/>
        </w:rPr>
        <w:t>Urumqi</w:t>
      </w:r>
      <w:proofErr w:type="spellEnd"/>
      <w:r>
        <w:rPr>
          <w:rFonts w:cs="Arial"/>
          <w:sz w:val="17"/>
          <w:szCs w:val="17"/>
          <w:lang w:val="es"/>
        </w:rPr>
        <w:t xml:space="preserve">, porque su padre estaba recluido en un campo de “reeducación”. Su hermano dice que es “muy madura y reflexiva”. </w:t>
      </w:r>
    </w:p>
    <w:p w14:paraId="30A2AF38" w14:textId="77777777" w:rsidR="00B16907" w:rsidRPr="00987F3F" w:rsidRDefault="00B16907" w:rsidP="00C15B2D">
      <w:pPr>
        <w:spacing w:after="0" w:line="240" w:lineRule="auto"/>
        <w:jc w:val="both"/>
        <w:rPr>
          <w:rFonts w:cs="Arial"/>
          <w:sz w:val="17"/>
          <w:szCs w:val="17"/>
          <w:lang w:val="es-ES"/>
        </w:rPr>
      </w:pPr>
    </w:p>
    <w:p w14:paraId="61F5C942" w14:textId="067A6F0B" w:rsidR="00B16907" w:rsidRPr="00987F3F" w:rsidRDefault="39094B26" w:rsidP="00C15B2D">
      <w:pPr>
        <w:spacing w:after="0" w:line="240" w:lineRule="auto"/>
        <w:jc w:val="both"/>
        <w:rPr>
          <w:rFonts w:cs="Arial"/>
          <w:sz w:val="17"/>
          <w:szCs w:val="17"/>
          <w:lang w:val="es-ES"/>
        </w:rPr>
      </w:pPr>
      <w:r>
        <w:rPr>
          <w:rFonts w:cs="Arial"/>
          <w:sz w:val="17"/>
          <w:szCs w:val="17"/>
          <w:lang w:val="es"/>
        </w:rPr>
        <w:t xml:space="preserve">A principios de junio de 2023, la oficina del portavoz del Ministerio de Asuntos Exteriores, en respuesta a una pregunta de la revista </w:t>
      </w:r>
      <w:proofErr w:type="spellStart"/>
      <w:r>
        <w:rPr>
          <w:rFonts w:cs="Arial"/>
          <w:i/>
          <w:iCs/>
          <w:sz w:val="17"/>
          <w:szCs w:val="17"/>
          <w:lang w:val="es"/>
        </w:rPr>
        <w:t>The</w:t>
      </w:r>
      <w:proofErr w:type="spellEnd"/>
      <w:r>
        <w:rPr>
          <w:rFonts w:cs="Arial"/>
          <w:i/>
          <w:iCs/>
          <w:sz w:val="17"/>
          <w:szCs w:val="17"/>
          <w:lang w:val="es"/>
        </w:rPr>
        <w:t xml:space="preserve"> Economist</w:t>
      </w:r>
      <w:r>
        <w:rPr>
          <w:rFonts w:cs="Arial"/>
          <w:sz w:val="17"/>
          <w:szCs w:val="17"/>
          <w:lang w:val="es"/>
        </w:rPr>
        <w:t xml:space="preserve">, afirmó que </w:t>
      </w:r>
      <w:proofErr w:type="spellStart"/>
      <w:r>
        <w:rPr>
          <w:rFonts w:cs="Arial"/>
          <w:sz w:val="17"/>
          <w:szCs w:val="17"/>
          <w:lang w:val="es"/>
        </w:rPr>
        <w:t>Kamile</w:t>
      </w:r>
      <w:proofErr w:type="spellEnd"/>
      <w:r>
        <w:rPr>
          <w:rFonts w:cs="Arial"/>
          <w:sz w:val="17"/>
          <w:szCs w:val="17"/>
          <w:lang w:val="es"/>
        </w:rPr>
        <w:t xml:space="preserve"> </w:t>
      </w:r>
      <w:proofErr w:type="spellStart"/>
      <w:r>
        <w:rPr>
          <w:rFonts w:cs="Arial"/>
          <w:sz w:val="17"/>
          <w:szCs w:val="17"/>
          <w:lang w:val="es"/>
        </w:rPr>
        <w:t>Wayit</w:t>
      </w:r>
      <w:proofErr w:type="spellEnd"/>
      <w:r>
        <w:rPr>
          <w:rFonts w:cs="Arial"/>
          <w:sz w:val="17"/>
          <w:szCs w:val="17"/>
          <w:lang w:val="es"/>
        </w:rPr>
        <w:t xml:space="preserve"> ya había sido declarada culpable de “promover el extremismo” el 25 de marzo de 2023, y que actualmente está cumpliendo condena. Las autoridades no mencionaron dónde estaba recluida, y tampoco hay información sobre la duración de la pena. La pena máxima de cárcel por “promover el extremismo” es de cinco años. </w:t>
      </w:r>
    </w:p>
    <w:p w14:paraId="28C28457" w14:textId="77777777" w:rsidR="0064120D" w:rsidRPr="00987F3F" w:rsidRDefault="0064120D" w:rsidP="00C15B2D">
      <w:pPr>
        <w:spacing w:after="0" w:line="240" w:lineRule="auto"/>
        <w:jc w:val="both"/>
        <w:rPr>
          <w:rFonts w:cs="Arial"/>
          <w:sz w:val="17"/>
          <w:szCs w:val="17"/>
          <w:lang w:val="es-ES"/>
        </w:rPr>
      </w:pPr>
    </w:p>
    <w:p w14:paraId="758CCF64" w14:textId="2499E449" w:rsidR="00EC4059" w:rsidRPr="00987F3F" w:rsidRDefault="130B6977" w:rsidP="00C15B2D">
      <w:pPr>
        <w:spacing w:after="0" w:line="240" w:lineRule="auto"/>
        <w:jc w:val="both"/>
        <w:rPr>
          <w:rFonts w:cs="Arial"/>
          <w:sz w:val="17"/>
          <w:szCs w:val="17"/>
          <w:lang w:val="es-ES"/>
        </w:rPr>
      </w:pPr>
      <w:r>
        <w:rPr>
          <w:rFonts w:cs="Arial"/>
          <w:sz w:val="17"/>
          <w:szCs w:val="17"/>
          <w:lang w:val="es"/>
        </w:rPr>
        <w:t xml:space="preserve">Se cree que la detención de </w:t>
      </w:r>
      <w:proofErr w:type="spellStart"/>
      <w:r>
        <w:rPr>
          <w:rFonts w:cs="Arial"/>
          <w:sz w:val="17"/>
          <w:szCs w:val="17"/>
          <w:lang w:val="es"/>
        </w:rPr>
        <w:t>Kamile</w:t>
      </w:r>
      <w:proofErr w:type="spellEnd"/>
      <w:r>
        <w:rPr>
          <w:rFonts w:cs="Arial"/>
          <w:sz w:val="17"/>
          <w:szCs w:val="17"/>
          <w:lang w:val="es"/>
        </w:rPr>
        <w:t xml:space="preserve"> </w:t>
      </w:r>
      <w:proofErr w:type="spellStart"/>
      <w:r>
        <w:rPr>
          <w:rFonts w:cs="Arial"/>
          <w:sz w:val="17"/>
          <w:szCs w:val="17"/>
          <w:lang w:val="es"/>
        </w:rPr>
        <w:t>Wayit</w:t>
      </w:r>
      <w:proofErr w:type="spellEnd"/>
      <w:r>
        <w:rPr>
          <w:rFonts w:cs="Arial"/>
          <w:sz w:val="17"/>
          <w:szCs w:val="17"/>
          <w:lang w:val="es"/>
        </w:rPr>
        <w:t xml:space="preserve"> puede tener que ver con un vídeo que publicó en WeChat en noviembre de 2022 sobre las protestas que hubo en toda China en memoria de las víctimas del incendio de un edificio en </w:t>
      </w:r>
      <w:proofErr w:type="spellStart"/>
      <w:r>
        <w:rPr>
          <w:rFonts w:cs="Arial"/>
          <w:sz w:val="17"/>
          <w:szCs w:val="17"/>
          <w:lang w:val="es"/>
        </w:rPr>
        <w:t>Urumqi</w:t>
      </w:r>
      <w:proofErr w:type="spellEnd"/>
      <w:r>
        <w:rPr>
          <w:rFonts w:cs="Arial"/>
          <w:sz w:val="17"/>
          <w:szCs w:val="17"/>
          <w:lang w:val="es"/>
        </w:rPr>
        <w:t xml:space="preserve">. Poco después, su padre recibió una llamada de advertencia de la policía y la joven eliminó la publicación. Durante ese mismo periodo, </w:t>
      </w:r>
      <w:proofErr w:type="spellStart"/>
      <w:r>
        <w:rPr>
          <w:rFonts w:cs="Arial"/>
          <w:sz w:val="17"/>
          <w:szCs w:val="17"/>
          <w:lang w:val="es"/>
        </w:rPr>
        <w:t>Kamile</w:t>
      </w:r>
      <w:proofErr w:type="spellEnd"/>
      <w:r>
        <w:rPr>
          <w:rFonts w:cs="Arial"/>
          <w:sz w:val="17"/>
          <w:szCs w:val="17"/>
          <w:lang w:val="es"/>
        </w:rPr>
        <w:t xml:space="preserve"> entabló de nuevo contacto con su hermano, que actualmente vive en el extranjero y ha denunciado los problemas que sufre la población uigur. Es posible que la comunicación con su hermano haya tenido que ver con su detención.  </w:t>
      </w:r>
    </w:p>
    <w:p w14:paraId="055DE8CD" w14:textId="77777777" w:rsidR="00C76420" w:rsidRPr="00987F3F" w:rsidRDefault="00C76420" w:rsidP="00C15B2D">
      <w:pPr>
        <w:spacing w:after="0" w:line="240" w:lineRule="auto"/>
        <w:jc w:val="both"/>
        <w:rPr>
          <w:rFonts w:cs="Arial"/>
          <w:sz w:val="17"/>
          <w:szCs w:val="17"/>
          <w:lang w:val="es-ES"/>
        </w:rPr>
      </w:pPr>
    </w:p>
    <w:p w14:paraId="233969DA" w14:textId="6CDB0F85" w:rsidR="000D7260" w:rsidRPr="00987F3F" w:rsidRDefault="00F0777B" w:rsidP="00C15B2D">
      <w:pPr>
        <w:spacing w:after="0" w:line="240" w:lineRule="auto"/>
        <w:jc w:val="both"/>
        <w:rPr>
          <w:rFonts w:cs="Arial"/>
          <w:b/>
          <w:bCs/>
          <w:sz w:val="17"/>
          <w:szCs w:val="17"/>
          <w:lang w:val="es-ES"/>
        </w:rPr>
      </w:pPr>
      <w:r>
        <w:rPr>
          <w:rFonts w:cs="Arial"/>
          <w:b/>
          <w:bCs/>
          <w:sz w:val="17"/>
          <w:szCs w:val="17"/>
          <w:lang w:val="es"/>
        </w:rPr>
        <w:t xml:space="preserve">Sobre las “protestas de los folios en blanco” en China </w:t>
      </w:r>
    </w:p>
    <w:p w14:paraId="1BBE03B2" w14:textId="39EABAC1" w:rsidR="000D7260" w:rsidRPr="00987F3F" w:rsidRDefault="000D7260" w:rsidP="000D7260">
      <w:pPr>
        <w:spacing w:after="0" w:line="240" w:lineRule="auto"/>
        <w:jc w:val="both"/>
        <w:rPr>
          <w:rFonts w:cs="Arial"/>
          <w:sz w:val="17"/>
          <w:szCs w:val="17"/>
          <w:lang w:val="es-ES"/>
        </w:rPr>
      </w:pPr>
      <w:r>
        <w:rPr>
          <w:rFonts w:cs="Arial"/>
          <w:sz w:val="17"/>
          <w:szCs w:val="17"/>
          <w:lang w:val="es"/>
        </w:rPr>
        <w:t xml:space="preserve">El jueves 24 de noviembre de 2022 se declaró un incendio en un edificio de apartamentos de </w:t>
      </w:r>
      <w:proofErr w:type="spellStart"/>
      <w:r>
        <w:rPr>
          <w:rFonts w:cs="Arial"/>
          <w:sz w:val="17"/>
          <w:szCs w:val="17"/>
          <w:lang w:val="es"/>
        </w:rPr>
        <w:t>Urumqi</w:t>
      </w:r>
      <w:proofErr w:type="spellEnd"/>
      <w:r>
        <w:rPr>
          <w:rFonts w:cs="Arial"/>
          <w:sz w:val="17"/>
          <w:szCs w:val="17"/>
          <w:lang w:val="es"/>
        </w:rPr>
        <w:t xml:space="preserve"> en el que murieron al menos 10 personas, según fuentes oficiales. Muchas voces achacaron las muertes a las restricciones por la Covid-19, algo que las autoridades locales negaron, pero esto no impidió que estallaran protestas en </w:t>
      </w:r>
      <w:proofErr w:type="spellStart"/>
      <w:r>
        <w:rPr>
          <w:rFonts w:cs="Arial"/>
          <w:sz w:val="17"/>
          <w:szCs w:val="17"/>
          <w:lang w:val="es"/>
        </w:rPr>
        <w:t>Urumqi</w:t>
      </w:r>
      <w:proofErr w:type="spellEnd"/>
      <w:r>
        <w:rPr>
          <w:rFonts w:cs="Arial"/>
          <w:sz w:val="17"/>
          <w:szCs w:val="17"/>
          <w:lang w:val="es"/>
        </w:rPr>
        <w:t xml:space="preserve">, la capital de la región de </w:t>
      </w:r>
      <w:proofErr w:type="spellStart"/>
      <w:r>
        <w:rPr>
          <w:rFonts w:cs="Arial"/>
          <w:sz w:val="17"/>
          <w:szCs w:val="17"/>
          <w:lang w:val="es"/>
        </w:rPr>
        <w:t>Xinjiang</w:t>
      </w:r>
      <w:proofErr w:type="spellEnd"/>
      <w:r>
        <w:rPr>
          <w:rFonts w:cs="Arial"/>
          <w:sz w:val="17"/>
          <w:szCs w:val="17"/>
          <w:lang w:val="es"/>
        </w:rPr>
        <w:t>, al oeste del país. A la mañana siguiente, el gobierno declaró que el brote de COVID-19 estaba bajo control y que se relajarían las medidas de confinamiento en la ciudad, tras sufrir sus habitantes más de cien días de severas restricciones en su circulación.</w:t>
      </w:r>
    </w:p>
    <w:p w14:paraId="63A08034" w14:textId="77777777" w:rsidR="000D7260" w:rsidRPr="00987F3F" w:rsidRDefault="000D7260" w:rsidP="000D7260">
      <w:pPr>
        <w:spacing w:after="0" w:line="240" w:lineRule="auto"/>
        <w:jc w:val="both"/>
        <w:rPr>
          <w:rFonts w:cs="Arial"/>
          <w:sz w:val="17"/>
          <w:szCs w:val="17"/>
          <w:lang w:val="es-ES"/>
        </w:rPr>
      </w:pPr>
    </w:p>
    <w:p w14:paraId="02E811CD" w14:textId="7D0B5613" w:rsidR="000D7260" w:rsidRPr="00987F3F" w:rsidRDefault="007F21FE" w:rsidP="000D7260">
      <w:pPr>
        <w:spacing w:after="0" w:line="240" w:lineRule="auto"/>
        <w:jc w:val="both"/>
        <w:rPr>
          <w:rFonts w:cs="Arial"/>
          <w:sz w:val="17"/>
          <w:szCs w:val="17"/>
          <w:lang w:val="es-ES"/>
        </w:rPr>
      </w:pPr>
      <w:r>
        <w:rPr>
          <w:sz w:val="17"/>
          <w:szCs w:val="17"/>
          <w:lang w:val="es"/>
        </w:rPr>
        <w:t xml:space="preserve">Desde el 25 de noviembre comenzaron a circular por las redes sociales vídeos que mostraban protestas en universidades y ciudades de toda China, incluidas Pekín, </w:t>
      </w:r>
      <w:proofErr w:type="spellStart"/>
      <w:r>
        <w:rPr>
          <w:sz w:val="17"/>
          <w:szCs w:val="17"/>
          <w:lang w:val="es"/>
        </w:rPr>
        <w:t>Guangdong</w:t>
      </w:r>
      <w:proofErr w:type="spellEnd"/>
      <w:r>
        <w:rPr>
          <w:sz w:val="17"/>
          <w:szCs w:val="17"/>
          <w:lang w:val="es"/>
        </w:rPr>
        <w:t xml:space="preserve">, Shanghái y Wuhan, en las que personas que se manifestaban pacíficamente recordaban a las víctimas del incendio de </w:t>
      </w:r>
      <w:proofErr w:type="spellStart"/>
      <w:r>
        <w:rPr>
          <w:sz w:val="17"/>
          <w:szCs w:val="17"/>
          <w:lang w:val="es"/>
        </w:rPr>
        <w:t>Urumqi</w:t>
      </w:r>
      <w:proofErr w:type="spellEnd"/>
      <w:r>
        <w:rPr>
          <w:sz w:val="17"/>
          <w:szCs w:val="17"/>
          <w:lang w:val="es"/>
        </w:rPr>
        <w:t xml:space="preserve"> y pedían que se relajaran las medidas de confinamiento. Muchas exigían también el fin de la censura, y algunas, la dimisión del presidente Xi. Hubo muchas detenciones por participar en las protestas pacíficas contra las restricciones por la COVID-19, y sigue sin estar claro cuántas personas continúan en detención. En Internet circularon vídeos en los que se veía a la policía golpeando a los manifestantes cuando los detenían.</w:t>
      </w:r>
    </w:p>
    <w:p w14:paraId="39A5FCD2" w14:textId="77777777" w:rsidR="00277419" w:rsidRPr="00987F3F" w:rsidRDefault="00277419" w:rsidP="000D7260">
      <w:pPr>
        <w:spacing w:after="0" w:line="240" w:lineRule="auto"/>
        <w:jc w:val="both"/>
        <w:rPr>
          <w:rFonts w:cs="Arial"/>
          <w:sz w:val="17"/>
          <w:szCs w:val="17"/>
          <w:lang w:val="es-ES"/>
        </w:rPr>
      </w:pPr>
    </w:p>
    <w:p w14:paraId="5E3B263D" w14:textId="651453DD" w:rsidR="00277419" w:rsidRPr="00987F3F" w:rsidRDefault="00277419" w:rsidP="000D7260">
      <w:pPr>
        <w:spacing w:after="0" w:line="240" w:lineRule="auto"/>
        <w:jc w:val="both"/>
        <w:rPr>
          <w:rFonts w:cs="Arial"/>
          <w:b/>
          <w:bCs/>
          <w:sz w:val="17"/>
          <w:szCs w:val="17"/>
          <w:lang w:val="es-ES"/>
        </w:rPr>
      </w:pPr>
      <w:r>
        <w:rPr>
          <w:rFonts w:cs="Arial"/>
          <w:b/>
          <w:bCs/>
          <w:sz w:val="17"/>
          <w:szCs w:val="17"/>
          <w:lang w:val="es"/>
        </w:rPr>
        <w:t xml:space="preserve">Sobre </w:t>
      </w:r>
      <w:proofErr w:type="spellStart"/>
      <w:r>
        <w:rPr>
          <w:rFonts w:cs="Arial"/>
          <w:b/>
          <w:bCs/>
          <w:sz w:val="17"/>
          <w:szCs w:val="17"/>
          <w:lang w:val="es"/>
        </w:rPr>
        <w:t>Xinjiang</w:t>
      </w:r>
      <w:proofErr w:type="spellEnd"/>
      <w:r>
        <w:rPr>
          <w:rFonts w:cs="Arial"/>
          <w:b/>
          <w:bCs/>
          <w:sz w:val="17"/>
          <w:szCs w:val="17"/>
          <w:lang w:val="es"/>
        </w:rPr>
        <w:t xml:space="preserve"> </w:t>
      </w:r>
    </w:p>
    <w:p w14:paraId="342D3C3B" w14:textId="2619F0CF" w:rsidR="00B8759C" w:rsidRPr="00987F3F" w:rsidRDefault="00B8759C" w:rsidP="00B8759C">
      <w:pPr>
        <w:spacing w:after="0" w:line="240" w:lineRule="auto"/>
        <w:jc w:val="both"/>
        <w:rPr>
          <w:rFonts w:cs="Arial"/>
          <w:sz w:val="17"/>
          <w:szCs w:val="17"/>
          <w:lang w:val="es-ES"/>
        </w:rPr>
      </w:pPr>
      <w:r>
        <w:rPr>
          <w:rFonts w:cs="Arial"/>
          <w:sz w:val="17"/>
          <w:szCs w:val="17"/>
          <w:lang w:val="es"/>
        </w:rPr>
        <w:t xml:space="preserve">La Región Autónoma Uigur de </w:t>
      </w:r>
      <w:proofErr w:type="spellStart"/>
      <w:r>
        <w:rPr>
          <w:rFonts w:cs="Arial"/>
          <w:sz w:val="17"/>
          <w:szCs w:val="17"/>
          <w:lang w:val="es"/>
        </w:rPr>
        <w:t>Xinjiang</w:t>
      </w:r>
      <w:proofErr w:type="spellEnd"/>
      <w:r>
        <w:rPr>
          <w:rFonts w:cs="Arial"/>
          <w:sz w:val="17"/>
          <w:szCs w:val="17"/>
          <w:lang w:val="es"/>
        </w:rPr>
        <w:t xml:space="preserve"> (</w:t>
      </w:r>
      <w:proofErr w:type="spellStart"/>
      <w:r>
        <w:rPr>
          <w:rFonts w:cs="Arial"/>
          <w:sz w:val="17"/>
          <w:szCs w:val="17"/>
          <w:lang w:val="es"/>
        </w:rPr>
        <w:t>Xinjiang</w:t>
      </w:r>
      <w:proofErr w:type="spellEnd"/>
      <w:r>
        <w:rPr>
          <w:rFonts w:cs="Arial"/>
          <w:sz w:val="17"/>
          <w:szCs w:val="17"/>
          <w:lang w:val="es"/>
        </w:rPr>
        <w:t xml:space="preserve">) es una de las regiones de China con más diversidad étnica. Más de la mitad de sus 22 millones de habitantes pertenecen a etnias mayoritariamente túrquicas y predominantemente musulmanas, como la uigur (unos 11,3 millones de personas), la kazaja (unos 1,6 millones) y otras, cuyos idiomas, culturas y formas de vida son diferentes de los de la etnia han, mayoría en la China “interior”.  </w:t>
      </w:r>
    </w:p>
    <w:p w14:paraId="466C78ED" w14:textId="77777777" w:rsidR="00B8759C" w:rsidRPr="00987F3F" w:rsidRDefault="00B8759C" w:rsidP="00B8759C">
      <w:pPr>
        <w:spacing w:after="0" w:line="240" w:lineRule="auto"/>
        <w:jc w:val="both"/>
        <w:rPr>
          <w:rFonts w:cs="Arial"/>
          <w:sz w:val="17"/>
          <w:szCs w:val="17"/>
          <w:lang w:val="es-ES"/>
        </w:rPr>
      </w:pPr>
    </w:p>
    <w:p w14:paraId="4A67FF9A" w14:textId="2DABD33E" w:rsidR="00B8759C" w:rsidRPr="00987F3F" w:rsidRDefault="00B8759C" w:rsidP="00B8759C">
      <w:pPr>
        <w:spacing w:after="0" w:line="240" w:lineRule="auto"/>
        <w:jc w:val="both"/>
        <w:rPr>
          <w:rFonts w:cs="Arial"/>
          <w:sz w:val="17"/>
          <w:szCs w:val="17"/>
          <w:lang w:val="es-ES"/>
        </w:rPr>
      </w:pPr>
      <w:r>
        <w:rPr>
          <w:rFonts w:cs="Arial"/>
          <w:sz w:val="17"/>
          <w:szCs w:val="17"/>
          <w:lang w:val="es"/>
        </w:rPr>
        <w:t xml:space="preserve">Desde 2017, bajo el pretexto de una campaña contra el “terrorismo” y el “radicalismo religioso”, el gobierno de China viene cometiendo abusos generalizados y sistemáticos contra los derechos humanos de las personas musulmanas que viven en </w:t>
      </w:r>
      <w:proofErr w:type="spellStart"/>
      <w:r>
        <w:rPr>
          <w:rFonts w:cs="Arial"/>
          <w:sz w:val="17"/>
          <w:szCs w:val="17"/>
          <w:lang w:val="es"/>
        </w:rPr>
        <w:t>Xinjiang</w:t>
      </w:r>
      <w:proofErr w:type="spellEnd"/>
      <w:r>
        <w:rPr>
          <w:rFonts w:cs="Arial"/>
          <w:sz w:val="17"/>
          <w:szCs w:val="17"/>
          <w:lang w:val="es"/>
        </w:rPr>
        <w:t xml:space="preserve">. Se calcula que desde ese año más de un millón de personas han sido detenidas arbitrariamente en campos de internamiento por todo </w:t>
      </w:r>
      <w:proofErr w:type="spellStart"/>
      <w:r>
        <w:rPr>
          <w:rFonts w:cs="Arial"/>
          <w:sz w:val="17"/>
          <w:szCs w:val="17"/>
          <w:lang w:val="es"/>
        </w:rPr>
        <w:t>Xinjiang</w:t>
      </w:r>
      <w:proofErr w:type="spellEnd"/>
      <w:r>
        <w:rPr>
          <w:rFonts w:cs="Arial"/>
          <w:sz w:val="17"/>
          <w:szCs w:val="17"/>
          <w:lang w:val="es"/>
        </w:rPr>
        <w:t xml:space="preserve">.  </w:t>
      </w:r>
    </w:p>
    <w:p w14:paraId="209CF372" w14:textId="77777777" w:rsidR="00B8759C" w:rsidRPr="00987F3F" w:rsidRDefault="00B8759C" w:rsidP="00B8759C">
      <w:pPr>
        <w:spacing w:after="0" w:line="240" w:lineRule="auto"/>
        <w:jc w:val="both"/>
        <w:rPr>
          <w:rFonts w:cs="Arial"/>
          <w:sz w:val="17"/>
          <w:szCs w:val="17"/>
          <w:lang w:val="es-ES"/>
        </w:rPr>
      </w:pPr>
    </w:p>
    <w:p w14:paraId="406F752E" w14:textId="17DD1C6F" w:rsidR="00A9720A" w:rsidRPr="00987F3F" w:rsidRDefault="0097599A" w:rsidP="005A7035">
      <w:pPr>
        <w:pStyle w:val="paragraph"/>
        <w:spacing w:before="0" w:beforeAutospacing="0" w:after="0" w:afterAutospacing="0"/>
        <w:jc w:val="both"/>
        <w:textAlignment w:val="baseline"/>
        <w:rPr>
          <w:rStyle w:val="eop"/>
          <w:rFonts w:ascii="Amnesty Trade Gothic" w:eastAsia="MS Mincho" w:hAnsi="Amnesty Trade Gothic" w:cs="Arial"/>
          <w:sz w:val="17"/>
          <w:szCs w:val="17"/>
          <w:lang w:val="es-ES"/>
        </w:rPr>
      </w:pPr>
      <w:r>
        <w:rPr>
          <w:rStyle w:val="eop"/>
          <w:rFonts w:ascii="Amnesty Trade Gothic" w:eastAsia="MS Mincho" w:hAnsi="Amnesty Trade Gothic" w:cs="Arial"/>
          <w:sz w:val="17"/>
          <w:szCs w:val="17"/>
          <w:lang w:val="es"/>
        </w:rPr>
        <w:t xml:space="preserve">El gobierno chino ha hecho todo lo posible para ocultar las violaciones de derechos humanos que se están cometiendo en </w:t>
      </w:r>
      <w:proofErr w:type="spellStart"/>
      <w:r>
        <w:rPr>
          <w:rStyle w:val="eop"/>
          <w:rFonts w:ascii="Amnesty Trade Gothic" w:eastAsia="MS Mincho" w:hAnsi="Amnesty Trade Gothic" w:cs="Arial"/>
          <w:sz w:val="17"/>
          <w:szCs w:val="17"/>
          <w:lang w:val="es"/>
        </w:rPr>
        <w:t>Xinjiang</w:t>
      </w:r>
      <w:proofErr w:type="spellEnd"/>
      <w:r>
        <w:rPr>
          <w:rStyle w:val="eop"/>
          <w:rFonts w:ascii="Amnesty Trade Gothic" w:eastAsia="MS Mincho" w:hAnsi="Amnesty Trade Gothic" w:cs="Arial"/>
          <w:sz w:val="17"/>
          <w:szCs w:val="17"/>
          <w:lang w:val="es"/>
        </w:rPr>
        <w:t xml:space="preserve"> y para impedir que los miembros de la diáspora uigur hablen de ellas. Amnistía Internacional ha </w:t>
      </w:r>
      <w:hyperlink r:id="rId7" w:history="1">
        <w:r>
          <w:rPr>
            <w:rStyle w:val="Hipervnculo"/>
            <w:rFonts w:ascii="Amnesty Trade Gothic" w:eastAsia="MS Mincho" w:hAnsi="Amnesty Trade Gothic" w:cs="Arial"/>
            <w:sz w:val="17"/>
            <w:szCs w:val="17"/>
            <w:u w:val="none"/>
            <w:lang w:val="es"/>
          </w:rPr>
          <w:t>documentado</w:t>
        </w:r>
      </w:hyperlink>
      <w:r>
        <w:rPr>
          <w:rStyle w:val="eop"/>
          <w:rFonts w:ascii="Amnesty Trade Gothic" w:eastAsia="MS Mincho" w:hAnsi="Amnesty Trade Gothic" w:cs="Arial"/>
          <w:sz w:val="17"/>
          <w:szCs w:val="17"/>
          <w:lang w:val="es"/>
        </w:rPr>
        <w:t xml:space="preserve"> numerosos casos en los que personas de etnia uigur, kazaja y de otras etnias túrquicas musulmanas de </w:t>
      </w:r>
      <w:proofErr w:type="spellStart"/>
      <w:r>
        <w:rPr>
          <w:rStyle w:val="eop"/>
          <w:rFonts w:ascii="Amnesty Trade Gothic" w:eastAsia="MS Mincho" w:hAnsi="Amnesty Trade Gothic" w:cs="Arial"/>
          <w:sz w:val="17"/>
          <w:szCs w:val="17"/>
          <w:lang w:val="es"/>
        </w:rPr>
        <w:t>Xinjiang</w:t>
      </w:r>
      <w:proofErr w:type="spellEnd"/>
      <w:r>
        <w:rPr>
          <w:rStyle w:val="eop"/>
          <w:rFonts w:ascii="Amnesty Trade Gothic" w:eastAsia="MS Mincho" w:hAnsi="Amnesty Trade Gothic" w:cs="Arial"/>
          <w:sz w:val="17"/>
          <w:szCs w:val="17"/>
          <w:lang w:val="es"/>
        </w:rPr>
        <w:t xml:space="preserve"> han sido detenidas sólo por vivir, viajar o estudiar en el extranjero o por comunicarse con personas que estaban en el extranjero. En muchos casos, la detención era sólo por estar “relacionadas” con personas que vivían, viajaban, estudiaban o se comunicaban con personas en el extranjero.</w:t>
      </w:r>
    </w:p>
    <w:p w14:paraId="42E40DD9" w14:textId="77777777" w:rsidR="005A7035" w:rsidRPr="00987F3F" w:rsidRDefault="005A7035" w:rsidP="005A7035">
      <w:pPr>
        <w:pStyle w:val="paragraph"/>
        <w:spacing w:before="0" w:beforeAutospacing="0" w:after="0" w:afterAutospacing="0"/>
        <w:jc w:val="both"/>
        <w:textAlignment w:val="baseline"/>
        <w:rPr>
          <w:rFonts w:ascii="Amnesty Trade Gothic" w:hAnsi="Amnesty Trade Gothic" w:cs="Segoe UI"/>
          <w:color w:val="000000"/>
          <w:sz w:val="17"/>
          <w:szCs w:val="17"/>
          <w:lang w:val="es-ES"/>
        </w:rPr>
      </w:pPr>
    </w:p>
    <w:p w14:paraId="1DBBE7A8" w14:textId="36F2208C" w:rsidR="00277419" w:rsidRPr="00987F3F" w:rsidRDefault="00B8759C" w:rsidP="00B8759C">
      <w:pPr>
        <w:spacing w:after="0" w:line="240" w:lineRule="auto"/>
        <w:jc w:val="both"/>
        <w:rPr>
          <w:rFonts w:cs="Arial"/>
          <w:sz w:val="17"/>
          <w:szCs w:val="17"/>
          <w:lang w:val="es-ES"/>
        </w:rPr>
      </w:pPr>
      <w:r>
        <w:rPr>
          <w:rFonts w:cs="Arial"/>
          <w:sz w:val="17"/>
          <w:szCs w:val="17"/>
          <w:lang w:val="es"/>
        </w:rPr>
        <w:t xml:space="preserve">En agosto de 2022, la Oficina del Alto Comisionado de las Naciones Unidas para los Derechos Humanos publicó un esperado informe que corrobora los hallazgos de investigaciones previas de Amnistía Internacional y otros. Estos hallazgos revelan el alcance de la detención arbitraria y discriminatoria de personas de etnia uigur, kazaja y otras etnias predominantemente musulmanas en </w:t>
      </w:r>
      <w:proofErr w:type="spellStart"/>
      <w:r>
        <w:rPr>
          <w:rFonts w:cs="Arial"/>
          <w:sz w:val="17"/>
          <w:szCs w:val="17"/>
          <w:lang w:val="es"/>
        </w:rPr>
        <w:t>Xinjiang</w:t>
      </w:r>
      <w:proofErr w:type="spellEnd"/>
      <w:r>
        <w:rPr>
          <w:rFonts w:cs="Arial"/>
          <w:sz w:val="17"/>
          <w:szCs w:val="17"/>
          <w:lang w:val="es"/>
        </w:rPr>
        <w:t>, que puede constituir crimen de derecho internacional, en concreto crimen de lesa humanidad. El informe también documenta denuncias de tortura y otros malos tratos, incidentes de violencia sexual y de género, trabajo forzoso y desapariciones forzadas, entre otras graves violaciones de derechos humanos.</w:t>
      </w:r>
    </w:p>
    <w:p w14:paraId="46E2D1BC" w14:textId="73FC66C4" w:rsidR="00C56EDC" w:rsidRPr="00987F3F" w:rsidRDefault="00C56EDC" w:rsidP="00A13909">
      <w:pPr>
        <w:spacing w:after="0" w:line="240" w:lineRule="auto"/>
        <w:jc w:val="both"/>
        <w:rPr>
          <w:rFonts w:cs="Arial"/>
          <w:lang w:val="es-ES"/>
        </w:rPr>
      </w:pPr>
    </w:p>
    <w:p w14:paraId="312738AA" w14:textId="77777777" w:rsidR="00A36ACB" w:rsidRPr="00987F3F" w:rsidRDefault="00A36ACB" w:rsidP="00383E92">
      <w:pPr>
        <w:spacing w:after="0" w:line="240" w:lineRule="auto"/>
        <w:rPr>
          <w:rFonts w:ascii="Amnesty Trade Gothic Light" w:hAnsi="Amnesty Trade Gothic Light" w:cs="Arial"/>
          <w:iCs/>
          <w:szCs w:val="18"/>
          <w:lang w:val="es-ES"/>
        </w:rPr>
      </w:pPr>
    </w:p>
    <w:p w14:paraId="09646A3D" w14:textId="77777777" w:rsidR="00F542D3" w:rsidRPr="00987F3F" w:rsidRDefault="00F542D3" w:rsidP="00F542D3">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Inglés</w:t>
      </w:r>
      <w:proofErr w:type="gramEnd"/>
      <w:r>
        <w:rPr>
          <w:rFonts w:ascii="Arial" w:hAnsi="Arial" w:cs="Arial"/>
          <w:sz w:val="20"/>
          <w:szCs w:val="20"/>
          <w:lang w:val="es"/>
        </w:rPr>
        <w:t xml:space="preserve"> o chino</w:t>
      </w:r>
    </w:p>
    <w:p w14:paraId="6C4C4C85" w14:textId="77777777" w:rsidR="00F542D3" w:rsidRPr="00987F3F" w:rsidRDefault="00F542D3" w:rsidP="00F542D3">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6208A85" w14:textId="77777777" w:rsidR="00F542D3" w:rsidRPr="00987F3F" w:rsidRDefault="00F542D3" w:rsidP="00F542D3">
      <w:pPr>
        <w:spacing w:after="0" w:line="240" w:lineRule="auto"/>
        <w:rPr>
          <w:rFonts w:ascii="Arial" w:hAnsi="Arial" w:cs="Arial"/>
          <w:color w:val="0070C0"/>
          <w:sz w:val="20"/>
          <w:szCs w:val="20"/>
          <w:lang w:val="es-ES"/>
        </w:rPr>
      </w:pPr>
    </w:p>
    <w:p w14:paraId="696EE210" w14:textId="321F47A2" w:rsidR="00F542D3" w:rsidRPr="00987F3F" w:rsidRDefault="00F542D3" w:rsidP="00F542D3">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29 de agosto de 2023</w:t>
      </w:r>
    </w:p>
    <w:p w14:paraId="5DE3602B" w14:textId="77777777" w:rsidR="00F542D3" w:rsidRPr="00987F3F" w:rsidRDefault="00F542D3" w:rsidP="00F542D3">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76ED4216" w14:textId="77777777" w:rsidR="00F542D3" w:rsidRPr="00987F3F" w:rsidRDefault="00F542D3" w:rsidP="00F542D3">
      <w:pPr>
        <w:spacing w:after="0" w:line="240" w:lineRule="auto"/>
        <w:rPr>
          <w:rFonts w:ascii="Arial" w:hAnsi="Arial" w:cs="Arial"/>
          <w:b/>
          <w:sz w:val="20"/>
          <w:szCs w:val="20"/>
          <w:lang w:val="es-ES"/>
        </w:rPr>
      </w:pPr>
    </w:p>
    <w:p w14:paraId="56D53E98" w14:textId="04BED862" w:rsidR="00F304BF" w:rsidRPr="00987F3F" w:rsidRDefault="00F542D3" w:rsidP="2255FD08">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Kamile</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Wayit</w:t>
      </w:r>
      <w:proofErr w:type="spellEnd"/>
      <w:r>
        <w:rPr>
          <w:rFonts w:ascii="Arial" w:hAnsi="Arial" w:cs="Arial"/>
          <w:b/>
          <w:bCs/>
          <w:sz w:val="20"/>
          <w:szCs w:val="20"/>
          <w:lang w:val="es"/>
        </w:rPr>
        <w:t xml:space="preserve"> (femenino) </w:t>
      </w:r>
    </w:p>
    <w:p w14:paraId="083B5B2E" w14:textId="1012665B" w:rsidR="2255FD08" w:rsidRPr="00987F3F" w:rsidRDefault="2255FD08" w:rsidP="30CE8A09">
      <w:pPr>
        <w:spacing w:after="0" w:line="240" w:lineRule="auto"/>
        <w:rPr>
          <w:rFonts w:ascii="Arial" w:hAnsi="Arial" w:cs="Arial"/>
          <w:b/>
          <w:bCs/>
          <w:sz w:val="20"/>
          <w:szCs w:val="20"/>
          <w:lang w:val="es-ES"/>
        </w:rPr>
      </w:pPr>
    </w:p>
    <w:p w14:paraId="660E0A26" w14:textId="202DF7F4" w:rsidR="00132614" w:rsidRPr="00987F3F" w:rsidRDefault="545B04E2" w:rsidP="30CE8A09">
      <w:pPr>
        <w:spacing w:after="0" w:line="240" w:lineRule="auto"/>
        <w:rPr>
          <w:rStyle w:val="Hipervnculo"/>
          <w:rFonts w:ascii="Arial" w:hAnsi="Arial" w:cs="Arial"/>
          <w:b/>
          <w:bCs/>
          <w:color w:val="000000"/>
          <w:sz w:val="20"/>
          <w:szCs w:val="20"/>
          <w:u w:val="none"/>
          <w:lang w:val="es-ES"/>
        </w:rPr>
      </w:pPr>
      <w:r>
        <w:rPr>
          <w:rFonts w:ascii="Arial" w:hAnsi="Arial" w:cs="Arial"/>
          <w:b/>
          <w:bCs/>
          <w:sz w:val="20"/>
          <w:szCs w:val="20"/>
          <w:lang w:val="es"/>
        </w:rPr>
        <w:t xml:space="preserve">ENLACE A LA AU ANTERIOR: </w:t>
      </w:r>
      <w:hyperlink r:id="rId8" w:history="1">
        <w:r>
          <w:rPr>
            <w:rStyle w:val="Hipervnculo"/>
            <w:rFonts w:ascii="Arial" w:hAnsi="Arial" w:cs="Arial"/>
            <w:b/>
            <w:bCs/>
            <w:sz w:val="20"/>
            <w:szCs w:val="20"/>
            <w:lang w:val="es"/>
          </w:rPr>
          <w:t>https://www.amnesty.org/es/documents/asa17/6638/2023/es/</w:t>
        </w:r>
      </w:hyperlink>
    </w:p>
    <w:sectPr w:rsidR="00132614" w:rsidRPr="00987F3F" w:rsidSect="00987F3F">
      <w:headerReference w:type="default" r:id="rId9"/>
      <w:headerReference w:type="first" r:id="rId10"/>
      <w:footnotePr>
        <w:pos w:val="beneathText"/>
      </w:footnotePr>
      <w:endnotePr>
        <w:numFmt w:val="decimal"/>
      </w:endnotePr>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94AC" w14:textId="77777777" w:rsidR="00AA0FF8" w:rsidRDefault="00AA0FF8">
      <w:r>
        <w:separator/>
      </w:r>
    </w:p>
  </w:endnote>
  <w:endnote w:type="continuationSeparator" w:id="0">
    <w:p w14:paraId="6D80F31B" w14:textId="77777777" w:rsidR="00AA0FF8" w:rsidRDefault="00AA0FF8">
      <w:r>
        <w:continuationSeparator/>
      </w:r>
    </w:p>
  </w:endnote>
  <w:endnote w:type="continuationNotice" w:id="1">
    <w:p w14:paraId="71229DA0" w14:textId="77777777" w:rsidR="00AA0FF8" w:rsidRDefault="00AA0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E8DF" w14:textId="77777777" w:rsidR="00AA0FF8" w:rsidRDefault="00AA0FF8">
      <w:r>
        <w:separator/>
      </w:r>
    </w:p>
  </w:footnote>
  <w:footnote w:type="continuationSeparator" w:id="0">
    <w:p w14:paraId="7C7FA175" w14:textId="77777777" w:rsidR="00AA0FF8" w:rsidRDefault="00AA0FF8">
      <w:r>
        <w:continuationSeparator/>
      </w:r>
    </w:p>
  </w:footnote>
  <w:footnote w:type="continuationNotice" w:id="1">
    <w:p w14:paraId="13E400B6" w14:textId="77777777" w:rsidR="00AA0FF8" w:rsidRDefault="00AA0F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FE4D" w14:textId="54991CCD" w:rsidR="0018288C" w:rsidRPr="00A56760" w:rsidRDefault="009D61FC" w:rsidP="0018288C">
    <w:pPr>
      <w:tabs>
        <w:tab w:val="left" w:pos="6060"/>
        <w:tab w:val="right" w:pos="10203"/>
      </w:tabs>
      <w:spacing w:after="0"/>
      <w:rPr>
        <w:b/>
        <w:sz w:val="16"/>
        <w:szCs w:val="16"/>
      </w:rPr>
    </w:pPr>
    <w:r>
      <w:rPr>
        <w:b/>
        <w:bCs/>
        <w:sz w:val="16"/>
        <w:szCs w:val="16"/>
        <w:lang w:val="es"/>
      </w:rPr>
      <w:t>Segunda AU: 33/23 Índice: ASA 17/6967/2023 China</w:t>
    </w:r>
    <w:r>
      <w:rPr>
        <w:b/>
        <w:bCs/>
        <w:sz w:val="16"/>
        <w:szCs w:val="16"/>
        <w:lang w:val="es"/>
      </w:rPr>
      <w:tab/>
    </w:r>
    <w:r>
      <w:rPr>
        <w:b/>
        <w:bCs/>
        <w:sz w:val="16"/>
        <w:szCs w:val="16"/>
        <w:lang w:val="es"/>
      </w:rPr>
      <w:tab/>
      <w:t>Fecha: 4 de julio de 2023</w:t>
    </w:r>
  </w:p>
  <w:p w14:paraId="56E2A504" w14:textId="77777777" w:rsidR="0018288C" w:rsidRPr="00A56760" w:rsidRDefault="0018288C" w:rsidP="0018288C">
    <w:pPr>
      <w:tabs>
        <w:tab w:val="right" w:pos="10203"/>
      </w:tabs>
      <w:spacing w:after="0"/>
      <w:rPr>
        <w:b/>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F830" w14:textId="77777777" w:rsidR="0018288C" w:rsidRDefault="0018288C" w:rsidP="0018288C">
    <w:pPr>
      <w:pStyle w:val="Encabezado"/>
    </w:pPr>
  </w:p>
  <w:p w14:paraId="00A0FFB1" w14:textId="77777777" w:rsidR="0018288C" w:rsidRDefault="0018288C" w:rsidP="0018288C">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8000D25"/>
    <w:multiLevelType w:val="hybridMultilevel"/>
    <w:tmpl w:val="D5584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E5D9E"/>
    <w:multiLevelType w:val="hybridMultilevel"/>
    <w:tmpl w:val="8DE05AF4"/>
    <w:lvl w:ilvl="0" w:tplc="FFFFFFFF">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E8A1849"/>
    <w:multiLevelType w:val="hybridMultilevel"/>
    <w:tmpl w:val="EAA0B084"/>
    <w:lvl w:ilvl="0" w:tplc="3B1E43B6">
      <w:numFmt w:val="bullet"/>
      <w:lvlText w:val=""/>
      <w:lvlJc w:val="left"/>
      <w:pPr>
        <w:ind w:left="77" w:hanging="360"/>
      </w:pPr>
      <w:rPr>
        <w:rFonts w:ascii="Symbol" w:eastAsia="MS Mincho" w:hAnsi="Symbol" w:cs="Arial" w:hint="default"/>
      </w:rPr>
    </w:lvl>
    <w:lvl w:ilvl="1" w:tplc="08090003" w:tentative="1">
      <w:start w:val="1"/>
      <w:numFmt w:val="bullet"/>
      <w:lvlText w:val="o"/>
      <w:lvlJc w:val="left"/>
      <w:pPr>
        <w:ind w:left="797" w:hanging="360"/>
      </w:pPr>
      <w:rPr>
        <w:rFonts w:ascii="Courier New" w:hAnsi="Courier New" w:cs="Courier New" w:hint="default"/>
      </w:rPr>
    </w:lvl>
    <w:lvl w:ilvl="2" w:tplc="08090005" w:tentative="1">
      <w:start w:val="1"/>
      <w:numFmt w:val="bullet"/>
      <w:lvlText w:val=""/>
      <w:lvlJc w:val="left"/>
      <w:pPr>
        <w:ind w:left="1517" w:hanging="360"/>
      </w:pPr>
      <w:rPr>
        <w:rFonts w:ascii="Wingdings" w:hAnsi="Wingdings" w:hint="default"/>
      </w:rPr>
    </w:lvl>
    <w:lvl w:ilvl="3" w:tplc="08090001" w:tentative="1">
      <w:start w:val="1"/>
      <w:numFmt w:val="bullet"/>
      <w:lvlText w:val=""/>
      <w:lvlJc w:val="left"/>
      <w:pPr>
        <w:ind w:left="2237" w:hanging="360"/>
      </w:pPr>
      <w:rPr>
        <w:rFonts w:ascii="Symbol" w:hAnsi="Symbol" w:hint="default"/>
      </w:rPr>
    </w:lvl>
    <w:lvl w:ilvl="4" w:tplc="08090003" w:tentative="1">
      <w:start w:val="1"/>
      <w:numFmt w:val="bullet"/>
      <w:lvlText w:val="o"/>
      <w:lvlJc w:val="left"/>
      <w:pPr>
        <w:ind w:left="2957" w:hanging="360"/>
      </w:pPr>
      <w:rPr>
        <w:rFonts w:ascii="Courier New" w:hAnsi="Courier New" w:cs="Courier New" w:hint="default"/>
      </w:rPr>
    </w:lvl>
    <w:lvl w:ilvl="5" w:tplc="08090005" w:tentative="1">
      <w:start w:val="1"/>
      <w:numFmt w:val="bullet"/>
      <w:lvlText w:val=""/>
      <w:lvlJc w:val="left"/>
      <w:pPr>
        <w:ind w:left="3677" w:hanging="360"/>
      </w:pPr>
      <w:rPr>
        <w:rFonts w:ascii="Wingdings" w:hAnsi="Wingdings" w:hint="default"/>
      </w:rPr>
    </w:lvl>
    <w:lvl w:ilvl="6" w:tplc="08090001" w:tentative="1">
      <w:start w:val="1"/>
      <w:numFmt w:val="bullet"/>
      <w:lvlText w:val=""/>
      <w:lvlJc w:val="left"/>
      <w:pPr>
        <w:ind w:left="4397" w:hanging="360"/>
      </w:pPr>
      <w:rPr>
        <w:rFonts w:ascii="Symbol" w:hAnsi="Symbol" w:hint="default"/>
      </w:rPr>
    </w:lvl>
    <w:lvl w:ilvl="7" w:tplc="08090003" w:tentative="1">
      <w:start w:val="1"/>
      <w:numFmt w:val="bullet"/>
      <w:lvlText w:val="o"/>
      <w:lvlJc w:val="left"/>
      <w:pPr>
        <w:ind w:left="5117" w:hanging="360"/>
      </w:pPr>
      <w:rPr>
        <w:rFonts w:ascii="Courier New" w:hAnsi="Courier New" w:cs="Courier New" w:hint="default"/>
      </w:rPr>
    </w:lvl>
    <w:lvl w:ilvl="8" w:tplc="08090005" w:tentative="1">
      <w:start w:val="1"/>
      <w:numFmt w:val="bullet"/>
      <w:lvlText w:val=""/>
      <w:lvlJc w:val="left"/>
      <w:pPr>
        <w:ind w:left="5837" w:hanging="360"/>
      </w:pPr>
      <w:rPr>
        <w:rFonts w:ascii="Wingdings" w:hAnsi="Wingdings" w:hint="default"/>
      </w:rPr>
    </w:lvl>
  </w:abstractNum>
  <w:abstractNum w:abstractNumId="5" w15:restartNumberingAfterBreak="0">
    <w:nsid w:val="45C308A3"/>
    <w:multiLevelType w:val="hybridMultilevel"/>
    <w:tmpl w:val="79067C2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8" w15:restartNumberingAfterBreak="0">
    <w:nsid w:val="5BDF47DA"/>
    <w:multiLevelType w:val="hybridMultilevel"/>
    <w:tmpl w:val="7726580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9" w15:restartNumberingAfterBreak="0">
    <w:nsid w:val="76A97347"/>
    <w:multiLevelType w:val="hybridMultilevel"/>
    <w:tmpl w:val="79787F56"/>
    <w:styleLink w:val="AINumberedList"/>
    <w:lvl w:ilvl="0" w:tplc="64F6CC0A">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tplc="5AD0638E">
      <w:start w:val="1"/>
      <w:numFmt w:val="lowerLetter"/>
      <w:lvlText w:val="%2."/>
      <w:lvlJc w:val="left"/>
      <w:pPr>
        <w:tabs>
          <w:tab w:val="num" w:pos="357"/>
        </w:tabs>
        <w:ind w:left="357"/>
      </w:pPr>
      <w:rPr>
        <w:rFonts w:cs="Times New Roman" w:hint="default"/>
        <w:b/>
        <w:i w:val="0"/>
      </w:rPr>
    </w:lvl>
    <w:lvl w:ilvl="2" w:tplc="DE4EE92A">
      <w:start w:val="1"/>
      <w:numFmt w:val="lowerRoman"/>
      <w:lvlText w:val="%3."/>
      <w:lvlJc w:val="left"/>
      <w:pPr>
        <w:tabs>
          <w:tab w:val="num" w:pos="357"/>
        </w:tabs>
        <w:ind w:left="714"/>
      </w:pPr>
      <w:rPr>
        <w:rFonts w:cs="Times New Roman" w:hint="default"/>
        <w:b/>
        <w:i w:val="0"/>
      </w:rPr>
    </w:lvl>
    <w:lvl w:ilvl="3" w:tplc="93629EF4">
      <w:start w:val="1"/>
      <w:numFmt w:val="decimal"/>
      <w:lvlText w:val="%4."/>
      <w:lvlJc w:val="left"/>
      <w:pPr>
        <w:tabs>
          <w:tab w:val="num" w:pos="357"/>
        </w:tabs>
        <w:ind w:left="714"/>
      </w:pPr>
      <w:rPr>
        <w:rFonts w:cs="Times New Roman" w:hint="default"/>
        <w:b/>
        <w:i w:val="0"/>
      </w:rPr>
    </w:lvl>
    <w:lvl w:ilvl="4" w:tplc="6624E600">
      <w:start w:val="1"/>
      <w:numFmt w:val="decimal"/>
      <w:lvlText w:val="%5."/>
      <w:lvlJc w:val="left"/>
      <w:pPr>
        <w:tabs>
          <w:tab w:val="num" w:pos="357"/>
        </w:tabs>
        <w:ind w:left="714"/>
      </w:pPr>
      <w:rPr>
        <w:rFonts w:cs="Times New Roman" w:hint="default"/>
        <w:b/>
        <w:i w:val="0"/>
      </w:rPr>
    </w:lvl>
    <w:lvl w:ilvl="5" w:tplc="48F8E81C">
      <w:start w:val="1"/>
      <w:numFmt w:val="decimal"/>
      <w:lvlText w:val="%6."/>
      <w:lvlJc w:val="left"/>
      <w:pPr>
        <w:tabs>
          <w:tab w:val="num" w:pos="357"/>
        </w:tabs>
        <w:ind w:left="714"/>
      </w:pPr>
      <w:rPr>
        <w:rFonts w:cs="Times New Roman" w:hint="default"/>
        <w:b/>
        <w:i w:val="0"/>
      </w:rPr>
    </w:lvl>
    <w:lvl w:ilvl="6" w:tplc="295C254E">
      <w:start w:val="1"/>
      <w:numFmt w:val="decimal"/>
      <w:lvlText w:val="%7."/>
      <w:lvlJc w:val="left"/>
      <w:pPr>
        <w:tabs>
          <w:tab w:val="num" w:pos="357"/>
        </w:tabs>
        <w:ind w:left="714"/>
      </w:pPr>
      <w:rPr>
        <w:rFonts w:cs="Times New Roman" w:hint="default"/>
        <w:b/>
        <w:i w:val="0"/>
      </w:rPr>
    </w:lvl>
    <w:lvl w:ilvl="7" w:tplc="83E8EA50">
      <w:start w:val="1"/>
      <w:numFmt w:val="decimal"/>
      <w:lvlText w:val="%8."/>
      <w:lvlJc w:val="left"/>
      <w:pPr>
        <w:tabs>
          <w:tab w:val="num" w:pos="357"/>
        </w:tabs>
        <w:ind w:left="714"/>
      </w:pPr>
      <w:rPr>
        <w:rFonts w:cs="Times New Roman" w:hint="default"/>
        <w:b/>
        <w:i w:val="0"/>
      </w:rPr>
    </w:lvl>
    <w:lvl w:ilvl="8" w:tplc="9E68A43C">
      <w:start w:val="1"/>
      <w:numFmt w:val="decimal"/>
      <w:lvlText w:val="%9."/>
      <w:lvlJc w:val="left"/>
      <w:pPr>
        <w:tabs>
          <w:tab w:val="num" w:pos="357"/>
        </w:tabs>
        <w:ind w:left="714"/>
      </w:pPr>
      <w:rPr>
        <w:rFonts w:cs="Times New Roman" w:hint="default"/>
        <w:b/>
        <w:i w:val="0"/>
      </w:rPr>
    </w:lvl>
  </w:abstractNum>
  <w:abstractNum w:abstractNumId="10" w15:restartNumberingAfterBreak="0">
    <w:nsid w:val="7ACC2418"/>
    <w:multiLevelType w:val="hybridMultilevel"/>
    <w:tmpl w:val="5B58B218"/>
    <w:styleLink w:val="AIBulletList"/>
    <w:lvl w:ilvl="0" w:tplc="2A8473C4">
      <w:start w:val="1"/>
      <w:numFmt w:val="bullet"/>
      <w:lvlText w:val=""/>
      <w:lvlJc w:val="left"/>
      <w:pPr>
        <w:tabs>
          <w:tab w:val="num" w:pos="357"/>
        </w:tabs>
      </w:pPr>
      <w:rPr>
        <w:rFonts w:ascii="Wingdings" w:hAnsi="Wingdings" w:hint="default"/>
        <w:b/>
        <w:color w:val="999999"/>
        <w:sz w:val="14"/>
      </w:rPr>
    </w:lvl>
    <w:lvl w:ilvl="1" w:tplc="C41262E0">
      <w:start w:val="1"/>
      <w:numFmt w:val="bullet"/>
      <w:lvlText w:val=""/>
      <w:lvlJc w:val="left"/>
      <w:pPr>
        <w:tabs>
          <w:tab w:val="num" w:pos="357"/>
        </w:tabs>
        <w:ind w:left="357" w:firstLine="3"/>
      </w:pPr>
      <w:rPr>
        <w:rFonts w:ascii="Wingdings" w:hAnsi="Wingdings" w:hint="default"/>
        <w:b/>
        <w:i w:val="0"/>
        <w:color w:val="999999"/>
        <w:sz w:val="14"/>
      </w:rPr>
    </w:lvl>
    <w:lvl w:ilvl="2" w:tplc="AD46D628">
      <w:start w:val="1"/>
      <w:numFmt w:val="bullet"/>
      <w:lvlText w:val=""/>
      <w:lvlJc w:val="left"/>
      <w:pPr>
        <w:tabs>
          <w:tab w:val="num" w:pos="357"/>
        </w:tabs>
        <w:ind w:left="714"/>
      </w:pPr>
      <w:rPr>
        <w:rFonts w:ascii="Wingdings" w:hAnsi="Wingdings" w:hint="default"/>
        <w:b/>
        <w:i w:val="0"/>
        <w:color w:val="999999"/>
        <w:sz w:val="14"/>
      </w:rPr>
    </w:lvl>
    <w:lvl w:ilvl="3" w:tplc="76F65982">
      <w:start w:val="1"/>
      <w:numFmt w:val="bullet"/>
      <w:lvlText w:val=""/>
      <w:lvlJc w:val="left"/>
      <w:pPr>
        <w:tabs>
          <w:tab w:val="num" w:pos="357"/>
        </w:tabs>
        <w:ind w:left="714"/>
      </w:pPr>
      <w:rPr>
        <w:rFonts w:ascii="Wingdings" w:hAnsi="Wingdings" w:hint="default"/>
        <w:b/>
        <w:i w:val="0"/>
        <w:color w:val="999999"/>
        <w:sz w:val="14"/>
      </w:rPr>
    </w:lvl>
    <w:lvl w:ilvl="4" w:tplc="2BDE4E96">
      <w:start w:val="1"/>
      <w:numFmt w:val="bullet"/>
      <w:lvlText w:val=""/>
      <w:lvlJc w:val="left"/>
      <w:pPr>
        <w:tabs>
          <w:tab w:val="num" w:pos="357"/>
        </w:tabs>
        <w:ind w:left="714"/>
      </w:pPr>
      <w:rPr>
        <w:rFonts w:ascii="Wingdings" w:hAnsi="Wingdings" w:hint="default"/>
        <w:b/>
        <w:i w:val="0"/>
        <w:color w:val="999999"/>
        <w:sz w:val="14"/>
      </w:rPr>
    </w:lvl>
    <w:lvl w:ilvl="5" w:tplc="37D410E4">
      <w:start w:val="1"/>
      <w:numFmt w:val="bullet"/>
      <w:lvlText w:val=""/>
      <w:lvlJc w:val="left"/>
      <w:pPr>
        <w:tabs>
          <w:tab w:val="num" w:pos="357"/>
        </w:tabs>
        <w:ind w:left="714"/>
      </w:pPr>
      <w:rPr>
        <w:rFonts w:ascii="Wingdings" w:hAnsi="Wingdings" w:hint="default"/>
        <w:b/>
        <w:i w:val="0"/>
        <w:color w:val="999999"/>
        <w:sz w:val="14"/>
      </w:rPr>
    </w:lvl>
    <w:lvl w:ilvl="6" w:tplc="3D7068A6">
      <w:start w:val="1"/>
      <w:numFmt w:val="bullet"/>
      <w:lvlText w:val=""/>
      <w:lvlJc w:val="left"/>
      <w:pPr>
        <w:tabs>
          <w:tab w:val="num" w:pos="357"/>
        </w:tabs>
        <w:ind w:left="714"/>
      </w:pPr>
      <w:rPr>
        <w:rFonts w:ascii="Wingdings" w:hAnsi="Wingdings" w:hint="default"/>
        <w:b/>
        <w:i w:val="0"/>
        <w:color w:val="999999"/>
        <w:sz w:val="14"/>
      </w:rPr>
    </w:lvl>
    <w:lvl w:ilvl="7" w:tplc="2812BCC8">
      <w:start w:val="1"/>
      <w:numFmt w:val="bullet"/>
      <w:lvlText w:val=""/>
      <w:lvlJc w:val="left"/>
      <w:pPr>
        <w:tabs>
          <w:tab w:val="num" w:pos="357"/>
        </w:tabs>
        <w:ind w:left="714"/>
      </w:pPr>
      <w:rPr>
        <w:rFonts w:ascii="Wingdings" w:hAnsi="Wingdings" w:hint="default"/>
        <w:b/>
        <w:i w:val="0"/>
        <w:color w:val="999999"/>
        <w:sz w:val="14"/>
      </w:rPr>
    </w:lvl>
    <w:lvl w:ilvl="8" w:tplc="E37A785A">
      <w:start w:val="1"/>
      <w:numFmt w:val="bullet"/>
      <w:lvlText w:val=""/>
      <w:lvlJc w:val="left"/>
      <w:pPr>
        <w:tabs>
          <w:tab w:val="num" w:pos="357"/>
        </w:tabs>
        <w:ind w:left="714"/>
      </w:pPr>
      <w:rPr>
        <w:rFonts w:ascii="Wingdings" w:hAnsi="Wingdings" w:hint="default"/>
        <w:b/>
        <w:i w:val="0"/>
        <w:color w:val="999999"/>
        <w:sz w:val="14"/>
      </w:rPr>
    </w:lvl>
  </w:abstractNum>
  <w:num w:numId="1" w16cid:durableId="1978366289">
    <w:abstractNumId w:val="0"/>
  </w:num>
  <w:num w:numId="2" w16cid:durableId="1722092050">
    <w:abstractNumId w:val="10"/>
  </w:num>
  <w:num w:numId="3" w16cid:durableId="2059931610">
    <w:abstractNumId w:val="9"/>
  </w:num>
  <w:num w:numId="4" w16cid:durableId="351416530">
    <w:abstractNumId w:val="6"/>
  </w:num>
  <w:num w:numId="5" w16cid:durableId="579605844">
    <w:abstractNumId w:val="7"/>
  </w:num>
  <w:num w:numId="6" w16cid:durableId="1951860707">
    <w:abstractNumId w:val="1"/>
  </w:num>
  <w:num w:numId="7" w16cid:durableId="609047679">
    <w:abstractNumId w:val="3"/>
  </w:num>
  <w:num w:numId="8" w16cid:durableId="1173105581">
    <w:abstractNumId w:val="2"/>
  </w:num>
  <w:num w:numId="9" w16cid:durableId="174269032">
    <w:abstractNumId w:val="4"/>
  </w:num>
  <w:num w:numId="10" w16cid:durableId="1918780015">
    <w:abstractNumId w:val="8"/>
  </w:num>
  <w:num w:numId="11" w16cid:durableId="6850096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D3"/>
    <w:rsid w:val="00000C14"/>
    <w:rsid w:val="00000FE3"/>
    <w:rsid w:val="00001976"/>
    <w:rsid w:val="00001AE1"/>
    <w:rsid w:val="00001DE6"/>
    <w:rsid w:val="000024FD"/>
    <w:rsid w:val="0000325E"/>
    <w:rsid w:val="00004462"/>
    <w:rsid w:val="000045E3"/>
    <w:rsid w:val="00004F55"/>
    <w:rsid w:val="0000500A"/>
    <w:rsid w:val="00005524"/>
    <w:rsid w:val="00006B92"/>
    <w:rsid w:val="00006C3F"/>
    <w:rsid w:val="00006C63"/>
    <w:rsid w:val="00006E6B"/>
    <w:rsid w:val="00007856"/>
    <w:rsid w:val="0001049D"/>
    <w:rsid w:val="00010A55"/>
    <w:rsid w:val="00011632"/>
    <w:rsid w:val="00011729"/>
    <w:rsid w:val="000119BB"/>
    <w:rsid w:val="000123B4"/>
    <w:rsid w:val="00013AF0"/>
    <w:rsid w:val="00013C78"/>
    <w:rsid w:val="00013F07"/>
    <w:rsid w:val="00014A1F"/>
    <w:rsid w:val="000154F9"/>
    <w:rsid w:val="000156FF"/>
    <w:rsid w:val="00015D16"/>
    <w:rsid w:val="00016577"/>
    <w:rsid w:val="00017236"/>
    <w:rsid w:val="00017666"/>
    <w:rsid w:val="00017A3D"/>
    <w:rsid w:val="000204D4"/>
    <w:rsid w:val="0002129F"/>
    <w:rsid w:val="00022128"/>
    <w:rsid w:val="00022441"/>
    <w:rsid w:val="00022540"/>
    <w:rsid w:val="00022A75"/>
    <w:rsid w:val="00023A63"/>
    <w:rsid w:val="000240CE"/>
    <w:rsid w:val="00024A02"/>
    <w:rsid w:val="00024E65"/>
    <w:rsid w:val="00025B55"/>
    <w:rsid w:val="00025EAB"/>
    <w:rsid w:val="00027D0B"/>
    <w:rsid w:val="00030C84"/>
    <w:rsid w:val="0003117B"/>
    <w:rsid w:val="00031542"/>
    <w:rsid w:val="00031564"/>
    <w:rsid w:val="000319F6"/>
    <w:rsid w:val="00032461"/>
    <w:rsid w:val="000329C9"/>
    <w:rsid w:val="00032EC5"/>
    <w:rsid w:val="000343F6"/>
    <w:rsid w:val="0003470B"/>
    <w:rsid w:val="00034EFA"/>
    <w:rsid w:val="00035762"/>
    <w:rsid w:val="00036E90"/>
    <w:rsid w:val="00037E71"/>
    <w:rsid w:val="00041262"/>
    <w:rsid w:val="000424DF"/>
    <w:rsid w:val="000431ED"/>
    <w:rsid w:val="000447BF"/>
    <w:rsid w:val="00045B8B"/>
    <w:rsid w:val="00045FA2"/>
    <w:rsid w:val="0004670C"/>
    <w:rsid w:val="00047209"/>
    <w:rsid w:val="00050ABA"/>
    <w:rsid w:val="00051E70"/>
    <w:rsid w:val="000525EE"/>
    <w:rsid w:val="00052F37"/>
    <w:rsid w:val="00054617"/>
    <w:rsid w:val="00055F8B"/>
    <w:rsid w:val="00056E24"/>
    <w:rsid w:val="00060013"/>
    <w:rsid w:val="00061963"/>
    <w:rsid w:val="00061A3F"/>
    <w:rsid w:val="00062A30"/>
    <w:rsid w:val="000635BB"/>
    <w:rsid w:val="00064CB3"/>
    <w:rsid w:val="000650AB"/>
    <w:rsid w:val="00065475"/>
    <w:rsid w:val="00065631"/>
    <w:rsid w:val="00065ED3"/>
    <w:rsid w:val="00066B4A"/>
    <w:rsid w:val="0006749E"/>
    <w:rsid w:val="000704C3"/>
    <w:rsid w:val="0007271D"/>
    <w:rsid w:val="00072B24"/>
    <w:rsid w:val="00073524"/>
    <w:rsid w:val="00073BCE"/>
    <w:rsid w:val="00073D05"/>
    <w:rsid w:val="00075A94"/>
    <w:rsid w:val="00076BDD"/>
    <w:rsid w:val="000805EC"/>
    <w:rsid w:val="00080C9F"/>
    <w:rsid w:val="00081BAA"/>
    <w:rsid w:val="00082074"/>
    <w:rsid w:val="0008265E"/>
    <w:rsid w:val="000836AE"/>
    <w:rsid w:val="00083A47"/>
    <w:rsid w:val="00086325"/>
    <w:rsid w:val="00086368"/>
    <w:rsid w:val="000871FB"/>
    <w:rsid w:val="0008773A"/>
    <w:rsid w:val="00090550"/>
    <w:rsid w:val="000914D5"/>
    <w:rsid w:val="00092004"/>
    <w:rsid w:val="00092096"/>
    <w:rsid w:val="000920AC"/>
    <w:rsid w:val="00093129"/>
    <w:rsid w:val="0009314F"/>
    <w:rsid w:val="00093E0D"/>
    <w:rsid w:val="00094087"/>
    <w:rsid w:val="0009570A"/>
    <w:rsid w:val="000965DC"/>
    <w:rsid w:val="000976CB"/>
    <w:rsid w:val="000A00F5"/>
    <w:rsid w:val="000A0B80"/>
    <w:rsid w:val="000A0FB2"/>
    <w:rsid w:val="000A1AB5"/>
    <w:rsid w:val="000A204C"/>
    <w:rsid w:val="000A36A3"/>
    <w:rsid w:val="000A3CB8"/>
    <w:rsid w:val="000A3FE7"/>
    <w:rsid w:val="000A45C3"/>
    <w:rsid w:val="000A49A5"/>
    <w:rsid w:val="000A5373"/>
    <w:rsid w:val="000A6170"/>
    <w:rsid w:val="000A65D7"/>
    <w:rsid w:val="000A7A0F"/>
    <w:rsid w:val="000A7FF1"/>
    <w:rsid w:val="000B0E17"/>
    <w:rsid w:val="000B123B"/>
    <w:rsid w:val="000B1DCB"/>
    <w:rsid w:val="000B2006"/>
    <w:rsid w:val="000B2447"/>
    <w:rsid w:val="000B2658"/>
    <w:rsid w:val="000B28F3"/>
    <w:rsid w:val="000B3CAD"/>
    <w:rsid w:val="000B4923"/>
    <w:rsid w:val="000B499E"/>
    <w:rsid w:val="000B6D9A"/>
    <w:rsid w:val="000B6E0F"/>
    <w:rsid w:val="000C06A9"/>
    <w:rsid w:val="000C0C49"/>
    <w:rsid w:val="000C0CB1"/>
    <w:rsid w:val="000C1942"/>
    <w:rsid w:val="000C1F1C"/>
    <w:rsid w:val="000C261F"/>
    <w:rsid w:val="000C2DC7"/>
    <w:rsid w:val="000C378A"/>
    <w:rsid w:val="000C60AF"/>
    <w:rsid w:val="000C6C1C"/>
    <w:rsid w:val="000C6E60"/>
    <w:rsid w:val="000C71D5"/>
    <w:rsid w:val="000C7A0F"/>
    <w:rsid w:val="000C7F6D"/>
    <w:rsid w:val="000D0A23"/>
    <w:rsid w:val="000D1321"/>
    <w:rsid w:val="000D155E"/>
    <w:rsid w:val="000D1D9A"/>
    <w:rsid w:val="000D2558"/>
    <w:rsid w:val="000D271D"/>
    <w:rsid w:val="000D29F4"/>
    <w:rsid w:val="000D2B0F"/>
    <w:rsid w:val="000D2E2A"/>
    <w:rsid w:val="000D324D"/>
    <w:rsid w:val="000D35AE"/>
    <w:rsid w:val="000D3EA5"/>
    <w:rsid w:val="000D4035"/>
    <w:rsid w:val="000D4675"/>
    <w:rsid w:val="000D4A11"/>
    <w:rsid w:val="000D4D39"/>
    <w:rsid w:val="000D4E55"/>
    <w:rsid w:val="000D4EF1"/>
    <w:rsid w:val="000D5D8D"/>
    <w:rsid w:val="000D6658"/>
    <w:rsid w:val="000D7260"/>
    <w:rsid w:val="000D7F2F"/>
    <w:rsid w:val="000E0940"/>
    <w:rsid w:val="000E1CDC"/>
    <w:rsid w:val="000E217B"/>
    <w:rsid w:val="000E3C5C"/>
    <w:rsid w:val="000E3E87"/>
    <w:rsid w:val="000E401D"/>
    <w:rsid w:val="000E42EE"/>
    <w:rsid w:val="000E4745"/>
    <w:rsid w:val="000E4978"/>
    <w:rsid w:val="000E4AC7"/>
    <w:rsid w:val="000E4AEB"/>
    <w:rsid w:val="000E58A7"/>
    <w:rsid w:val="000E5E52"/>
    <w:rsid w:val="000E7EEF"/>
    <w:rsid w:val="000F0007"/>
    <w:rsid w:val="000F147A"/>
    <w:rsid w:val="000F1725"/>
    <w:rsid w:val="000F23B4"/>
    <w:rsid w:val="000F3F09"/>
    <w:rsid w:val="000F5141"/>
    <w:rsid w:val="000F58BD"/>
    <w:rsid w:val="000F59D3"/>
    <w:rsid w:val="000F5EB8"/>
    <w:rsid w:val="000F68B6"/>
    <w:rsid w:val="000F723D"/>
    <w:rsid w:val="000F76BC"/>
    <w:rsid w:val="000F791B"/>
    <w:rsid w:val="000F7E6B"/>
    <w:rsid w:val="001004C9"/>
    <w:rsid w:val="001006C2"/>
    <w:rsid w:val="00100E34"/>
    <w:rsid w:val="00100FEA"/>
    <w:rsid w:val="001011BA"/>
    <w:rsid w:val="00101C4F"/>
    <w:rsid w:val="00101F55"/>
    <w:rsid w:val="00102FB0"/>
    <w:rsid w:val="00103D95"/>
    <w:rsid w:val="00104560"/>
    <w:rsid w:val="00104E3C"/>
    <w:rsid w:val="001052BB"/>
    <w:rsid w:val="001071CC"/>
    <w:rsid w:val="001071E3"/>
    <w:rsid w:val="001077D4"/>
    <w:rsid w:val="00110711"/>
    <w:rsid w:val="00110DFF"/>
    <w:rsid w:val="001111DD"/>
    <w:rsid w:val="00112C5A"/>
    <w:rsid w:val="0011309B"/>
    <w:rsid w:val="001145A5"/>
    <w:rsid w:val="001151EC"/>
    <w:rsid w:val="0011578E"/>
    <w:rsid w:val="0011579A"/>
    <w:rsid w:val="0011691A"/>
    <w:rsid w:val="0011755F"/>
    <w:rsid w:val="001178E7"/>
    <w:rsid w:val="00120450"/>
    <w:rsid w:val="00120C5B"/>
    <w:rsid w:val="00120D9F"/>
    <w:rsid w:val="00120DE7"/>
    <w:rsid w:val="0012146A"/>
    <w:rsid w:val="00122ED8"/>
    <w:rsid w:val="00124526"/>
    <w:rsid w:val="00124761"/>
    <w:rsid w:val="00124AB5"/>
    <w:rsid w:val="001253F7"/>
    <w:rsid w:val="001254DC"/>
    <w:rsid w:val="001254EA"/>
    <w:rsid w:val="00125F62"/>
    <w:rsid w:val="0012638F"/>
    <w:rsid w:val="00126798"/>
    <w:rsid w:val="00126FF0"/>
    <w:rsid w:val="0012771C"/>
    <w:rsid w:val="0013143E"/>
    <w:rsid w:val="001314F6"/>
    <w:rsid w:val="00131648"/>
    <w:rsid w:val="00131CB9"/>
    <w:rsid w:val="00132614"/>
    <w:rsid w:val="0013312B"/>
    <w:rsid w:val="00133C64"/>
    <w:rsid w:val="00135EA2"/>
    <w:rsid w:val="00136A0D"/>
    <w:rsid w:val="00136D81"/>
    <w:rsid w:val="0014087B"/>
    <w:rsid w:val="0014129C"/>
    <w:rsid w:val="001413B5"/>
    <w:rsid w:val="00141DDE"/>
    <w:rsid w:val="00141ED4"/>
    <w:rsid w:val="0014278F"/>
    <w:rsid w:val="001428FD"/>
    <w:rsid w:val="00143BBE"/>
    <w:rsid w:val="0014447E"/>
    <w:rsid w:val="00144EFF"/>
    <w:rsid w:val="001454BE"/>
    <w:rsid w:val="00145B17"/>
    <w:rsid w:val="00146037"/>
    <w:rsid w:val="001469F4"/>
    <w:rsid w:val="00146BD9"/>
    <w:rsid w:val="00146E1E"/>
    <w:rsid w:val="00150DF2"/>
    <w:rsid w:val="00153C49"/>
    <w:rsid w:val="00153CBA"/>
    <w:rsid w:val="00153D8F"/>
    <w:rsid w:val="00153ECC"/>
    <w:rsid w:val="00154391"/>
    <w:rsid w:val="0015454A"/>
    <w:rsid w:val="00154AD5"/>
    <w:rsid w:val="00155372"/>
    <w:rsid w:val="00155ACD"/>
    <w:rsid w:val="001564C5"/>
    <w:rsid w:val="00156995"/>
    <w:rsid w:val="0016062A"/>
    <w:rsid w:val="00160969"/>
    <w:rsid w:val="001609CC"/>
    <w:rsid w:val="00160CCA"/>
    <w:rsid w:val="00160F4C"/>
    <w:rsid w:val="00161B28"/>
    <w:rsid w:val="00161B29"/>
    <w:rsid w:val="00161D62"/>
    <w:rsid w:val="00162298"/>
    <w:rsid w:val="001648F1"/>
    <w:rsid w:val="00166564"/>
    <w:rsid w:val="0016668B"/>
    <w:rsid w:val="00166798"/>
    <w:rsid w:val="001671DA"/>
    <w:rsid w:val="00170DA0"/>
    <w:rsid w:val="00170DE3"/>
    <w:rsid w:val="00171FAA"/>
    <w:rsid w:val="00172229"/>
    <w:rsid w:val="00172CF0"/>
    <w:rsid w:val="00172E6A"/>
    <w:rsid w:val="001731FC"/>
    <w:rsid w:val="00174BE3"/>
    <w:rsid w:val="00174D97"/>
    <w:rsid w:val="00174EA0"/>
    <w:rsid w:val="00174FCC"/>
    <w:rsid w:val="001769FF"/>
    <w:rsid w:val="00176B1B"/>
    <w:rsid w:val="001806B8"/>
    <w:rsid w:val="00180B32"/>
    <w:rsid w:val="00180E7B"/>
    <w:rsid w:val="001812DB"/>
    <w:rsid w:val="00181C98"/>
    <w:rsid w:val="00181E4E"/>
    <w:rsid w:val="0018230C"/>
    <w:rsid w:val="0018288C"/>
    <w:rsid w:val="00182C94"/>
    <w:rsid w:val="001838DA"/>
    <w:rsid w:val="0018469A"/>
    <w:rsid w:val="00186475"/>
    <w:rsid w:val="00186F0D"/>
    <w:rsid w:val="00187279"/>
    <w:rsid w:val="00190F6D"/>
    <w:rsid w:val="001911C7"/>
    <w:rsid w:val="00192062"/>
    <w:rsid w:val="0019212C"/>
    <w:rsid w:val="0019247D"/>
    <w:rsid w:val="00192DD5"/>
    <w:rsid w:val="00192FC7"/>
    <w:rsid w:val="00194ED3"/>
    <w:rsid w:val="00194EF6"/>
    <w:rsid w:val="00196EFE"/>
    <w:rsid w:val="00197AFF"/>
    <w:rsid w:val="00197BDE"/>
    <w:rsid w:val="001A0459"/>
    <w:rsid w:val="001A0C0E"/>
    <w:rsid w:val="001A1321"/>
    <w:rsid w:val="001A1828"/>
    <w:rsid w:val="001A22CE"/>
    <w:rsid w:val="001A2840"/>
    <w:rsid w:val="001A4BE8"/>
    <w:rsid w:val="001A6B58"/>
    <w:rsid w:val="001A6D92"/>
    <w:rsid w:val="001A7844"/>
    <w:rsid w:val="001A7D28"/>
    <w:rsid w:val="001B0665"/>
    <w:rsid w:val="001B0B64"/>
    <w:rsid w:val="001B1732"/>
    <w:rsid w:val="001B1905"/>
    <w:rsid w:val="001B2BAC"/>
    <w:rsid w:val="001B3AB8"/>
    <w:rsid w:val="001B3AD4"/>
    <w:rsid w:val="001B43EB"/>
    <w:rsid w:val="001B49CE"/>
    <w:rsid w:val="001B4BAD"/>
    <w:rsid w:val="001B4CD4"/>
    <w:rsid w:val="001B4E77"/>
    <w:rsid w:val="001B4F08"/>
    <w:rsid w:val="001B50D2"/>
    <w:rsid w:val="001B5109"/>
    <w:rsid w:val="001B5AAE"/>
    <w:rsid w:val="001B5B9D"/>
    <w:rsid w:val="001B6144"/>
    <w:rsid w:val="001B6A57"/>
    <w:rsid w:val="001B6CEF"/>
    <w:rsid w:val="001C0D7B"/>
    <w:rsid w:val="001C0F81"/>
    <w:rsid w:val="001C1777"/>
    <w:rsid w:val="001C2D85"/>
    <w:rsid w:val="001C31BA"/>
    <w:rsid w:val="001C3A1F"/>
    <w:rsid w:val="001C51CA"/>
    <w:rsid w:val="001C63B6"/>
    <w:rsid w:val="001C6F91"/>
    <w:rsid w:val="001C7B8B"/>
    <w:rsid w:val="001C7C0F"/>
    <w:rsid w:val="001D009E"/>
    <w:rsid w:val="001D0758"/>
    <w:rsid w:val="001D0C35"/>
    <w:rsid w:val="001D1E11"/>
    <w:rsid w:val="001D1FE9"/>
    <w:rsid w:val="001D26A1"/>
    <w:rsid w:val="001D3E14"/>
    <w:rsid w:val="001D3F7F"/>
    <w:rsid w:val="001D5C21"/>
    <w:rsid w:val="001D643D"/>
    <w:rsid w:val="001D6DF3"/>
    <w:rsid w:val="001D9B59"/>
    <w:rsid w:val="001E0611"/>
    <w:rsid w:val="001E105D"/>
    <w:rsid w:val="001E28A0"/>
    <w:rsid w:val="001E36FF"/>
    <w:rsid w:val="001E4FC6"/>
    <w:rsid w:val="001E6187"/>
    <w:rsid w:val="001E685E"/>
    <w:rsid w:val="001E6C43"/>
    <w:rsid w:val="001E7990"/>
    <w:rsid w:val="001E79C3"/>
    <w:rsid w:val="001E7EC0"/>
    <w:rsid w:val="001F0054"/>
    <w:rsid w:val="001F3144"/>
    <w:rsid w:val="001F3B9F"/>
    <w:rsid w:val="001F5209"/>
    <w:rsid w:val="001F6627"/>
    <w:rsid w:val="001F6772"/>
    <w:rsid w:val="001F7CF1"/>
    <w:rsid w:val="00200BE1"/>
    <w:rsid w:val="002012DA"/>
    <w:rsid w:val="00201339"/>
    <w:rsid w:val="00201873"/>
    <w:rsid w:val="002019D8"/>
    <w:rsid w:val="002027E2"/>
    <w:rsid w:val="00204503"/>
    <w:rsid w:val="00205795"/>
    <w:rsid w:val="00206B82"/>
    <w:rsid w:val="00206E88"/>
    <w:rsid w:val="002100F5"/>
    <w:rsid w:val="00210185"/>
    <w:rsid w:val="00210868"/>
    <w:rsid w:val="0021270B"/>
    <w:rsid w:val="00212E38"/>
    <w:rsid w:val="00213448"/>
    <w:rsid w:val="00214D0C"/>
    <w:rsid w:val="00214F04"/>
    <w:rsid w:val="002151DA"/>
    <w:rsid w:val="0021582D"/>
    <w:rsid w:val="0021609F"/>
    <w:rsid w:val="00216F82"/>
    <w:rsid w:val="0021799E"/>
    <w:rsid w:val="00220BAA"/>
    <w:rsid w:val="00221079"/>
    <w:rsid w:val="0022118E"/>
    <w:rsid w:val="00221308"/>
    <w:rsid w:val="002218F6"/>
    <w:rsid w:val="00221AEF"/>
    <w:rsid w:val="002233BB"/>
    <w:rsid w:val="00223B38"/>
    <w:rsid w:val="00225DA5"/>
    <w:rsid w:val="00226651"/>
    <w:rsid w:val="00227717"/>
    <w:rsid w:val="00230002"/>
    <w:rsid w:val="00230637"/>
    <w:rsid w:val="00230909"/>
    <w:rsid w:val="00230C83"/>
    <w:rsid w:val="0023168D"/>
    <w:rsid w:val="0023219F"/>
    <w:rsid w:val="00232B1C"/>
    <w:rsid w:val="00232BF8"/>
    <w:rsid w:val="00233809"/>
    <w:rsid w:val="002341F3"/>
    <w:rsid w:val="0023420D"/>
    <w:rsid w:val="002365A8"/>
    <w:rsid w:val="00236CA8"/>
    <w:rsid w:val="00237325"/>
    <w:rsid w:val="00237906"/>
    <w:rsid w:val="002409A0"/>
    <w:rsid w:val="00240C3A"/>
    <w:rsid w:val="0024212E"/>
    <w:rsid w:val="0024307A"/>
    <w:rsid w:val="00244878"/>
    <w:rsid w:val="002451ED"/>
    <w:rsid w:val="00245655"/>
    <w:rsid w:val="00245902"/>
    <w:rsid w:val="00245A1A"/>
    <w:rsid w:val="00245D2B"/>
    <w:rsid w:val="002466F7"/>
    <w:rsid w:val="00246FA3"/>
    <w:rsid w:val="002479C1"/>
    <w:rsid w:val="002500D9"/>
    <w:rsid w:val="0025095E"/>
    <w:rsid w:val="00250CE8"/>
    <w:rsid w:val="002524FE"/>
    <w:rsid w:val="002525E3"/>
    <w:rsid w:val="00252EA4"/>
    <w:rsid w:val="00253532"/>
    <w:rsid w:val="00255417"/>
    <w:rsid w:val="00256C03"/>
    <w:rsid w:val="00256DC3"/>
    <w:rsid w:val="002571D3"/>
    <w:rsid w:val="00257351"/>
    <w:rsid w:val="002575EC"/>
    <w:rsid w:val="00257996"/>
    <w:rsid w:val="00261F42"/>
    <w:rsid w:val="00263479"/>
    <w:rsid w:val="00263831"/>
    <w:rsid w:val="002639C3"/>
    <w:rsid w:val="00263BE2"/>
    <w:rsid w:val="00263C6D"/>
    <w:rsid w:val="002663B6"/>
    <w:rsid w:val="00270083"/>
    <w:rsid w:val="00270378"/>
    <w:rsid w:val="002712D4"/>
    <w:rsid w:val="002717F1"/>
    <w:rsid w:val="002733D2"/>
    <w:rsid w:val="002738C0"/>
    <w:rsid w:val="002741D9"/>
    <w:rsid w:val="002744EC"/>
    <w:rsid w:val="00274864"/>
    <w:rsid w:val="00274EF2"/>
    <w:rsid w:val="002757BE"/>
    <w:rsid w:val="00275897"/>
    <w:rsid w:val="002764A1"/>
    <w:rsid w:val="0027696A"/>
    <w:rsid w:val="00277419"/>
    <w:rsid w:val="0028065A"/>
    <w:rsid w:val="00280858"/>
    <w:rsid w:val="00281345"/>
    <w:rsid w:val="00283D96"/>
    <w:rsid w:val="002856DC"/>
    <w:rsid w:val="00285C07"/>
    <w:rsid w:val="00286636"/>
    <w:rsid w:val="002877C1"/>
    <w:rsid w:val="002900EC"/>
    <w:rsid w:val="00290631"/>
    <w:rsid w:val="002916F3"/>
    <w:rsid w:val="00291E40"/>
    <w:rsid w:val="0029315C"/>
    <w:rsid w:val="002938F7"/>
    <w:rsid w:val="002943C9"/>
    <w:rsid w:val="00294680"/>
    <w:rsid w:val="002951A5"/>
    <w:rsid w:val="00296F5B"/>
    <w:rsid w:val="00297A8D"/>
    <w:rsid w:val="002A0733"/>
    <w:rsid w:val="002A0EB8"/>
    <w:rsid w:val="002A127E"/>
    <w:rsid w:val="002A2240"/>
    <w:rsid w:val="002A4386"/>
    <w:rsid w:val="002A4C7D"/>
    <w:rsid w:val="002A4DD6"/>
    <w:rsid w:val="002A6167"/>
    <w:rsid w:val="002A7593"/>
    <w:rsid w:val="002A7D34"/>
    <w:rsid w:val="002B137E"/>
    <w:rsid w:val="002B1924"/>
    <w:rsid w:val="002B1C43"/>
    <w:rsid w:val="002B1CBF"/>
    <w:rsid w:val="002B1DFC"/>
    <w:rsid w:val="002B2451"/>
    <w:rsid w:val="002B296A"/>
    <w:rsid w:val="002B2CC4"/>
    <w:rsid w:val="002B36B4"/>
    <w:rsid w:val="002B37B4"/>
    <w:rsid w:val="002B44D5"/>
    <w:rsid w:val="002B48E5"/>
    <w:rsid w:val="002B4A2B"/>
    <w:rsid w:val="002B4B15"/>
    <w:rsid w:val="002B5C33"/>
    <w:rsid w:val="002B6ADE"/>
    <w:rsid w:val="002B6F01"/>
    <w:rsid w:val="002B77B3"/>
    <w:rsid w:val="002C0D33"/>
    <w:rsid w:val="002C193A"/>
    <w:rsid w:val="002C19E4"/>
    <w:rsid w:val="002C1B08"/>
    <w:rsid w:val="002C207E"/>
    <w:rsid w:val="002C374F"/>
    <w:rsid w:val="002C37B4"/>
    <w:rsid w:val="002C609E"/>
    <w:rsid w:val="002C7257"/>
    <w:rsid w:val="002C79E8"/>
    <w:rsid w:val="002C7C09"/>
    <w:rsid w:val="002C7F32"/>
    <w:rsid w:val="002C7FD8"/>
    <w:rsid w:val="002D0060"/>
    <w:rsid w:val="002D1736"/>
    <w:rsid w:val="002D1D07"/>
    <w:rsid w:val="002D2290"/>
    <w:rsid w:val="002D22A2"/>
    <w:rsid w:val="002D2E38"/>
    <w:rsid w:val="002D370F"/>
    <w:rsid w:val="002D3ABC"/>
    <w:rsid w:val="002D4006"/>
    <w:rsid w:val="002D47B1"/>
    <w:rsid w:val="002D4FCF"/>
    <w:rsid w:val="002D521F"/>
    <w:rsid w:val="002D54FC"/>
    <w:rsid w:val="002D5EA6"/>
    <w:rsid w:val="002E0484"/>
    <w:rsid w:val="002E19B8"/>
    <w:rsid w:val="002E208C"/>
    <w:rsid w:val="002E21E5"/>
    <w:rsid w:val="002E3690"/>
    <w:rsid w:val="002E3DD8"/>
    <w:rsid w:val="002E4322"/>
    <w:rsid w:val="002E4696"/>
    <w:rsid w:val="002E73F6"/>
    <w:rsid w:val="002E77D0"/>
    <w:rsid w:val="002E7883"/>
    <w:rsid w:val="002F3559"/>
    <w:rsid w:val="002F5F9C"/>
    <w:rsid w:val="002F7A41"/>
    <w:rsid w:val="003006D3"/>
    <w:rsid w:val="00300807"/>
    <w:rsid w:val="003020D8"/>
    <w:rsid w:val="003030CC"/>
    <w:rsid w:val="00303264"/>
    <w:rsid w:val="00303817"/>
    <w:rsid w:val="003040E7"/>
    <w:rsid w:val="00306360"/>
    <w:rsid w:val="0030675A"/>
    <w:rsid w:val="003070EF"/>
    <w:rsid w:val="0030714C"/>
    <w:rsid w:val="00310950"/>
    <w:rsid w:val="00310CF2"/>
    <w:rsid w:val="003114D9"/>
    <w:rsid w:val="00311C88"/>
    <w:rsid w:val="00312B56"/>
    <w:rsid w:val="00313CCF"/>
    <w:rsid w:val="00313D36"/>
    <w:rsid w:val="0031541C"/>
    <w:rsid w:val="00315BF9"/>
    <w:rsid w:val="00315CAB"/>
    <w:rsid w:val="00315D28"/>
    <w:rsid w:val="00316DC1"/>
    <w:rsid w:val="00317F84"/>
    <w:rsid w:val="003202F0"/>
    <w:rsid w:val="00320493"/>
    <w:rsid w:val="00322466"/>
    <w:rsid w:val="00322567"/>
    <w:rsid w:val="00323CD5"/>
    <w:rsid w:val="00324A25"/>
    <w:rsid w:val="00324BAC"/>
    <w:rsid w:val="003250E9"/>
    <w:rsid w:val="003253A6"/>
    <w:rsid w:val="0032592E"/>
    <w:rsid w:val="00325BC6"/>
    <w:rsid w:val="00326A32"/>
    <w:rsid w:val="00326A3B"/>
    <w:rsid w:val="00326BD4"/>
    <w:rsid w:val="00326D4A"/>
    <w:rsid w:val="0032722B"/>
    <w:rsid w:val="00327DF5"/>
    <w:rsid w:val="00330508"/>
    <w:rsid w:val="003305BF"/>
    <w:rsid w:val="003318DC"/>
    <w:rsid w:val="00331EE7"/>
    <w:rsid w:val="00332DB8"/>
    <w:rsid w:val="003332B4"/>
    <w:rsid w:val="00333801"/>
    <w:rsid w:val="00333D83"/>
    <w:rsid w:val="003345EF"/>
    <w:rsid w:val="00334910"/>
    <w:rsid w:val="0033557A"/>
    <w:rsid w:val="00335E2E"/>
    <w:rsid w:val="00336465"/>
    <w:rsid w:val="003367F2"/>
    <w:rsid w:val="0033681F"/>
    <w:rsid w:val="00336FEC"/>
    <w:rsid w:val="00337467"/>
    <w:rsid w:val="003378B2"/>
    <w:rsid w:val="00337D3D"/>
    <w:rsid w:val="00341168"/>
    <w:rsid w:val="00341720"/>
    <w:rsid w:val="0034186D"/>
    <w:rsid w:val="00341958"/>
    <w:rsid w:val="00341E00"/>
    <w:rsid w:val="00342773"/>
    <w:rsid w:val="00342BB0"/>
    <w:rsid w:val="00343547"/>
    <w:rsid w:val="00343854"/>
    <w:rsid w:val="00343D54"/>
    <w:rsid w:val="003454E9"/>
    <w:rsid w:val="00346107"/>
    <w:rsid w:val="00351870"/>
    <w:rsid w:val="00351EFF"/>
    <w:rsid w:val="00351F92"/>
    <w:rsid w:val="0035216A"/>
    <w:rsid w:val="003521FA"/>
    <w:rsid w:val="00352AFA"/>
    <w:rsid w:val="0035327E"/>
    <w:rsid w:val="00355D9D"/>
    <w:rsid w:val="003569D0"/>
    <w:rsid w:val="00356C19"/>
    <w:rsid w:val="00356C39"/>
    <w:rsid w:val="00356D18"/>
    <w:rsid w:val="003570BA"/>
    <w:rsid w:val="00357C4D"/>
    <w:rsid w:val="00360253"/>
    <w:rsid w:val="00360B3F"/>
    <w:rsid w:val="00360D52"/>
    <w:rsid w:val="00361A03"/>
    <w:rsid w:val="00361CCF"/>
    <w:rsid w:val="00362FFB"/>
    <w:rsid w:val="00363F3E"/>
    <w:rsid w:val="003640D4"/>
    <w:rsid w:val="00364E06"/>
    <w:rsid w:val="0036511B"/>
    <w:rsid w:val="00365D9F"/>
    <w:rsid w:val="003675A6"/>
    <w:rsid w:val="0036773D"/>
    <w:rsid w:val="00367EDF"/>
    <w:rsid w:val="003706C9"/>
    <w:rsid w:val="0037096D"/>
    <w:rsid w:val="00370BBD"/>
    <w:rsid w:val="00370FA6"/>
    <w:rsid w:val="00371C80"/>
    <w:rsid w:val="003723B5"/>
    <w:rsid w:val="00372609"/>
    <w:rsid w:val="00372FA5"/>
    <w:rsid w:val="00374184"/>
    <w:rsid w:val="00374F97"/>
    <w:rsid w:val="003766D0"/>
    <w:rsid w:val="00376B92"/>
    <w:rsid w:val="0037716D"/>
    <w:rsid w:val="00377C30"/>
    <w:rsid w:val="00377C7D"/>
    <w:rsid w:val="003805D1"/>
    <w:rsid w:val="00381529"/>
    <w:rsid w:val="00381F4A"/>
    <w:rsid w:val="0038224B"/>
    <w:rsid w:val="00382962"/>
    <w:rsid w:val="00382AC8"/>
    <w:rsid w:val="00383CD7"/>
    <w:rsid w:val="00383E92"/>
    <w:rsid w:val="00383F94"/>
    <w:rsid w:val="00385A90"/>
    <w:rsid w:val="00386451"/>
    <w:rsid w:val="00386D71"/>
    <w:rsid w:val="003871D9"/>
    <w:rsid w:val="0038767A"/>
    <w:rsid w:val="00387B94"/>
    <w:rsid w:val="0039007A"/>
    <w:rsid w:val="00391834"/>
    <w:rsid w:val="00391A29"/>
    <w:rsid w:val="00391AAD"/>
    <w:rsid w:val="00392DC9"/>
    <w:rsid w:val="00393B5A"/>
    <w:rsid w:val="00393BBF"/>
    <w:rsid w:val="00394FC2"/>
    <w:rsid w:val="003958DA"/>
    <w:rsid w:val="00395B87"/>
    <w:rsid w:val="00395CA3"/>
    <w:rsid w:val="00395F7E"/>
    <w:rsid w:val="00396822"/>
    <w:rsid w:val="00397EFB"/>
    <w:rsid w:val="003A0498"/>
    <w:rsid w:val="003A1141"/>
    <w:rsid w:val="003A13A6"/>
    <w:rsid w:val="003A18A7"/>
    <w:rsid w:val="003A1F7C"/>
    <w:rsid w:val="003A479E"/>
    <w:rsid w:val="003A4854"/>
    <w:rsid w:val="003A5A5A"/>
    <w:rsid w:val="003A5CC6"/>
    <w:rsid w:val="003A612B"/>
    <w:rsid w:val="003A76FC"/>
    <w:rsid w:val="003B0280"/>
    <w:rsid w:val="003B0E3C"/>
    <w:rsid w:val="003B14B1"/>
    <w:rsid w:val="003B196F"/>
    <w:rsid w:val="003B2184"/>
    <w:rsid w:val="003B2210"/>
    <w:rsid w:val="003B2FCD"/>
    <w:rsid w:val="003B4588"/>
    <w:rsid w:val="003B4A32"/>
    <w:rsid w:val="003B4D2F"/>
    <w:rsid w:val="003B4F32"/>
    <w:rsid w:val="003B50FC"/>
    <w:rsid w:val="003B56F5"/>
    <w:rsid w:val="003B6114"/>
    <w:rsid w:val="003B6131"/>
    <w:rsid w:val="003B71F1"/>
    <w:rsid w:val="003B7359"/>
    <w:rsid w:val="003B747E"/>
    <w:rsid w:val="003B769F"/>
    <w:rsid w:val="003C0FF8"/>
    <w:rsid w:val="003C1E9E"/>
    <w:rsid w:val="003C36FB"/>
    <w:rsid w:val="003C3CDB"/>
    <w:rsid w:val="003C3FD8"/>
    <w:rsid w:val="003C52E2"/>
    <w:rsid w:val="003C5331"/>
    <w:rsid w:val="003C542B"/>
    <w:rsid w:val="003C5FE6"/>
    <w:rsid w:val="003C6ACD"/>
    <w:rsid w:val="003C6D71"/>
    <w:rsid w:val="003C6F98"/>
    <w:rsid w:val="003C7833"/>
    <w:rsid w:val="003D06D6"/>
    <w:rsid w:val="003D3F4B"/>
    <w:rsid w:val="003D4B40"/>
    <w:rsid w:val="003D4DD2"/>
    <w:rsid w:val="003D5B85"/>
    <w:rsid w:val="003D6B40"/>
    <w:rsid w:val="003D6E81"/>
    <w:rsid w:val="003D7233"/>
    <w:rsid w:val="003E064B"/>
    <w:rsid w:val="003E06DC"/>
    <w:rsid w:val="003E1543"/>
    <w:rsid w:val="003E17F7"/>
    <w:rsid w:val="003E19A5"/>
    <w:rsid w:val="003E3B9F"/>
    <w:rsid w:val="003E3C4B"/>
    <w:rsid w:val="003E3C6F"/>
    <w:rsid w:val="003E4688"/>
    <w:rsid w:val="003E4F01"/>
    <w:rsid w:val="003E552D"/>
    <w:rsid w:val="003E61DA"/>
    <w:rsid w:val="003E7315"/>
    <w:rsid w:val="003E781B"/>
    <w:rsid w:val="003F0A18"/>
    <w:rsid w:val="003F1492"/>
    <w:rsid w:val="003F1741"/>
    <w:rsid w:val="003F23E5"/>
    <w:rsid w:val="003F25ED"/>
    <w:rsid w:val="003F2E86"/>
    <w:rsid w:val="003F3699"/>
    <w:rsid w:val="003F3B7F"/>
    <w:rsid w:val="003F3F66"/>
    <w:rsid w:val="003F469C"/>
    <w:rsid w:val="003F4E9F"/>
    <w:rsid w:val="003F4F20"/>
    <w:rsid w:val="003F5F89"/>
    <w:rsid w:val="003F65D1"/>
    <w:rsid w:val="003F6AB2"/>
    <w:rsid w:val="003F717D"/>
    <w:rsid w:val="003F78ED"/>
    <w:rsid w:val="00402116"/>
    <w:rsid w:val="0040262E"/>
    <w:rsid w:val="004027CF"/>
    <w:rsid w:val="00403408"/>
    <w:rsid w:val="004036BE"/>
    <w:rsid w:val="00404170"/>
    <w:rsid w:val="00404A60"/>
    <w:rsid w:val="0041024F"/>
    <w:rsid w:val="0041026A"/>
    <w:rsid w:val="0041092B"/>
    <w:rsid w:val="0041152A"/>
    <w:rsid w:val="0041309B"/>
    <w:rsid w:val="004142ED"/>
    <w:rsid w:val="00414BA1"/>
    <w:rsid w:val="00415FA3"/>
    <w:rsid w:val="0041753E"/>
    <w:rsid w:val="00417DFC"/>
    <w:rsid w:val="00420950"/>
    <w:rsid w:val="004210EE"/>
    <w:rsid w:val="00421BBB"/>
    <w:rsid w:val="004222DA"/>
    <w:rsid w:val="004224C4"/>
    <w:rsid w:val="00422AA1"/>
    <w:rsid w:val="0042424D"/>
    <w:rsid w:val="00424678"/>
    <w:rsid w:val="00426E31"/>
    <w:rsid w:val="004319D1"/>
    <w:rsid w:val="0043267E"/>
    <w:rsid w:val="00432E0B"/>
    <w:rsid w:val="0043385D"/>
    <w:rsid w:val="004339C1"/>
    <w:rsid w:val="004354D3"/>
    <w:rsid w:val="00435973"/>
    <w:rsid w:val="00436435"/>
    <w:rsid w:val="0043684F"/>
    <w:rsid w:val="00436D88"/>
    <w:rsid w:val="004370FF"/>
    <w:rsid w:val="004378B0"/>
    <w:rsid w:val="00437D94"/>
    <w:rsid w:val="00443D32"/>
    <w:rsid w:val="0044406D"/>
    <w:rsid w:val="00445485"/>
    <w:rsid w:val="004455AE"/>
    <w:rsid w:val="004461EE"/>
    <w:rsid w:val="004469F9"/>
    <w:rsid w:val="00446A1B"/>
    <w:rsid w:val="00446C19"/>
    <w:rsid w:val="004471AB"/>
    <w:rsid w:val="00447BC2"/>
    <w:rsid w:val="00450396"/>
    <w:rsid w:val="00450B5E"/>
    <w:rsid w:val="00450C37"/>
    <w:rsid w:val="004515B5"/>
    <w:rsid w:val="004518B2"/>
    <w:rsid w:val="00452174"/>
    <w:rsid w:val="00452ADF"/>
    <w:rsid w:val="004536A9"/>
    <w:rsid w:val="00453761"/>
    <w:rsid w:val="00453EEE"/>
    <w:rsid w:val="004560DA"/>
    <w:rsid w:val="00456737"/>
    <w:rsid w:val="00456BDF"/>
    <w:rsid w:val="00456BF0"/>
    <w:rsid w:val="00457912"/>
    <w:rsid w:val="0046021B"/>
    <w:rsid w:val="00460BAE"/>
    <w:rsid w:val="00460C5E"/>
    <w:rsid w:val="004611C4"/>
    <w:rsid w:val="00461AD2"/>
    <w:rsid w:val="004629B8"/>
    <w:rsid w:val="00464128"/>
    <w:rsid w:val="0046416B"/>
    <w:rsid w:val="00465465"/>
    <w:rsid w:val="00465C5C"/>
    <w:rsid w:val="004677D7"/>
    <w:rsid w:val="00470646"/>
    <w:rsid w:val="0047076A"/>
    <w:rsid w:val="00470A72"/>
    <w:rsid w:val="004717D4"/>
    <w:rsid w:val="00471C99"/>
    <w:rsid w:val="0047310C"/>
    <w:rsid w:val="0047323B"/>
    <w:rsid w:val="00473B79"/>
    <w:rsid w:val="00475729"/>
    <w:rsid w:val="00475737"/>
    <w:rsid w:val="00475AB7"/>
    <w:rsid w:val="00475AE0"/>
    <w:rsid w:val="00476091"/>
    <w:rsid w:val="00477323"/>
    <w:rsid w:val="00477B08"/>
    <w:rsid w:val="004800F4"/>
    <w:rsid w:val="00480117"/>
    <w:rsid w:val="00480169"/>
    <w:rsid w:val="004832DB"/>
    <w:rsid w:val="004832E2"/>
    <w:rsid w:val="00484085"/>
    <w:rsid w:val="00484877"/>
    <w:rsid w:val="0048498C"/>
    <w:rsid w:val="00484C0C"/>
    <w:rsid w:val="004854E2"/>
    <w:rsid w:val="0048681C"/>
    <w:rsid w:val="004868A8"/>
    <w:rsid w:val="00486A3B"/>
    <w:rsid w:val="00491300"/>
    <w:rsid w:val="00491F6D"/>
    <w:rsid w:val="00492D9A"/>
    <w:rsid w:val="00492F6B"/>
    <w:rsid w:val="00493849"/>
    <w:rsid w:val="00493A1A"/>
    <w:rsid w:val="004942CA"/>
    <w:rsid w:val="0049471E"/>
    <w:rsid w:val="00494D3E"/>
    <w:rsid w:val="004950D7"/>
    <w:rsid w:val="00495680"/>
    <w:rsid w:val="00495EFD"/>
    <w:rsid w:val="0049613F"/>
    <w:rsid w:val="00496938"/>
    <w:rsid w:val="00496B8E"/>
    <w:rsid w:val="00496C75"/>
    <w:rsid w:val="004A0930"/>
    <w:rsid w:val="004A1DCA"/>
    <w:rsid w:val="004A212C"/>
    <w:rsid w:val="004A2178"/>
    <w:rsid w:val="004A2974"/>
    <w:rsid w:val="004A2E46"/>
    <w:rsid w:val="004A54E5"/>
    <w:rsid w:val="004A5C69"/>
    <w:rsid w:val="004A5E23"/>
    <w:rsid w:val="004A6099"/>
    <w:rsid w:val="004A647A"/>
    <w:rsid w:val="004A64DA"/>
    <w:rsid w:val="004B0283"/>
    <w:rsid w:val="004B142E"/>
    <w:rsid w:val="004B1B46"/>
    <w:rsid w:val="004B1E70"/>
    <w:rsid w:val="004B22DF"/>
    <w:rsid w:val="004B2348"/>
    <w:rsid w:val="004B3823"/>
    <w:rsid w:val="004B40BD"/>
    <w:rsid w:val="004B4D0C"/>
    <w:rsid w:val="004B538A"/>
    <w:rsid w:val="004B6259"/>
    <w:rsid w:val="004B66EC"/>
    <w:rsid w:val="004B6723"/>
    <w:rsid w:val="004B72BA"/>
    <w:rsid w:val="004B7331"/>
    <w:rsid w:val="004B7A6C"/>
    <w:rsid w:val="004B7E65"/>
    <w:rsid w:val="004C00F3"/>
    <w:rsid w:val="004C0661"/>
    <w:rsid w:val="004C2D4D"/>
    <w:rsid w:val="004C3D93"/>
    <w:rsid w:val="004C3E14"/>
    <w:rsid w:val="004C4E5E"/>
    <w:rsid w:val="004C6423"/>
    <w:rsid w:val="004D036F"/>
    <w:rsid w:val="004D103D"/>
    <w:rsid w:val="004D24DB"/>
    <w:rsid w:val="004D28D5"/>
    <w:rsid w:val="004D2DD7"/>
    <w:rsid w:val="004D3A23"/>
    <w:rsid w:val="004D3BD8"/>
    <w:rsid w:val="004D48BD"/>
    <w:rsid w:val="004D55C0"/>
    <w:rsid w:val="004D642F"/>
    <w:rsid w:val="004D6E02"/>
    <w:rsid w:val="004D7D28"/>
    <w:rsid w:val="004E05FD"/>
    <w:rsid w:val="004E1179"/>
    <w:rsid w:val="004E169F"/>
    <w:rsid w:val="004E1AA3"/>
    <w:rsid w:val="004E31D0"/>
    <w:rsid w:val="004E3E5C"/>
    <w:rsid w:val="004E501B"/>
    <w:rsid w:val="004E6238"/>
    <w:rsid w:val="004E628F"/>
    <w:rsid w:val="004E6389"/>
    <w:rsid w:val="004E6FAD"/>
    <w:rsid w:val="004E7284"/>
    <w:rsid w:val="004E728E"/>
    <w:rsid w:val="004F01A2"/>
    <w:rsid w:val="004F0610"/>
    <w:rsid w:val="004F0931"/>
    <w:rsid w:val="004F0CF7"/>
    <w:rsid w:val="004F14A1"/>
    <w:rsid w:val="004F18AA"/>
    <w:rsid w:val="004F35B1"/>
    <w:rsid w:val="004F462A"/>
    <w:rsid w:val="004F47CC"/>
    <w:rsid w:val="004F49BA"/>
    <w:rsid w:val="004F74AE"/>
    <w:rsid w:val="004F7B19"/>
    <w:rsid w:val="00500747"/>
    <w:rsid w:val="00501124"/>
    <w:rsid w:val="0050200D"/>
    <w:rsid w:val="00502A2B"/>
    <w:rsid w:val="005030FD"/>
    <w:rsid w:val="0050330B"/>
    <w:rsid w:val="00504257"/>
    <w:rsid w:val="005051D1"/>
    <w:rsid w:val="00505EC8"/>
    <w:rsid w:val="00506186"/>
    <w:rsid w:val="0050636D"/>
    <w:rsid w:val="005066C9"/>
    <w:rsid w:val="00506BCC"/>
    <w:rsid w:val="0050706E"/>
    <w:rsid w:val="00507342"/>
    <w:rsid w:val="0050741E"/>
    <w:rsid w:val="00507485"/>
    <w:rsid w:val="00507924"/>
    <w:rsid w:val="0050798E"/>
    <w:rsid w:val="00510B2A"/>
    <w:rsid w:val="00510FF6"/>
    <w:rsid w:val="00511629"/>
    <w:rsid w:val="00512374"/>
    <w:rsid w:val="005131E9"/>
    <w:rsid w:val="00513B1D"/>
    <w:rsid w:val="0051437C"/>
    <w:rsid w:val="0051444C"/>
    <w:rsid w:val="00515CFD"/>
    <w:rsid w:val="00516219"/>
    <w:rsid w:val="005166C6"/>
    <w:rsid w:val="0051688D"/>
    <w:rsid w:val="00522778"/>
    <w:rsid w:val="00523231"/>
    <w:rsid w:val="00523335"/>
    <w:rsid w:val="0052511E"/>
    <w:rsid w:val="005251BE"/>
    <w:rsid w:val="00525E49"/>
    <w:rsid w:val="005260B6"/>
    <w:rsid w:val="00527074"/>
    <w:rsid w:val="00527B99"/>
    <w:rsid w:val="0053095C"/>
    <w:rsid w:val="00532898"/>
    <w:rsid w:val="00532E64"/>
    <w:rsid w:val="005335BF"/>
    <w:rsid w:val="00533CBA"/>
    <w:rsid w:val="00533EE6"/>
    <w:rsid w:val="0053438E"/>
    <w:rsid w:val="00534B48"/>
    <w:rsid w:val="00535722"/>
    <w:rsid w:val="005359E0"/>
    <w:rsid w:val="00535B1B"/>
    <w:rsid w:val="005368DD"/>
    <w:rsid w:val="00536974"/>
    <w:rsid w:val="00536F12"/>
    <w:rsid w:val="0053711C"/>
    <w:rsid w:val="005373DE"/>
    <w:rsid w:val="00537D92"/>
    <w:rsid w:val="005401CF"/>
    <w:rsid w:val="005407DE"/>
    <w:rsid w:val="00540D9E"/>
    <w:rsid w:val="00541580"/>
    <w:rsid w:val="00541AC2"/>
    <w:rsid w:val="00542340"/>
    <w:rsid w:val="00542E19"/>
    <w:rsid w:val="0054322E"/>
    <w:rsid w:val="00543849"/>
    <w:rsid w:val="00543F68"/>
    <w:rsid w:val="00544DCE"/>
    <w:rsid w:val="00545892"/>
    <w:rsid w:val="005459A9"/>
    <w:rsid w:val="00545C78"/>
    <w:rsid w:val="0054691C"/>
    <w:rsid w:val="005472C7"/>
    <w:rsid w:val="00547708"/>
    <w:rsid w:val="00551FCE"/>
    <w:rsid w:val="0055294C"/>
    <w:rsid w:val="00552A28"/>
    <w:rsid w:val="00552C7D"/>
    <w:rsid w:val="00552D4A"/>
    <w:rsid w:val="005541AD"/>
    <w:rsid w:val="0055663A"/>
    <w:rsid w:val="00556C1C"/>
    <w:rsid w:val="00556F44"/>
    <w:rsid w:val="0055770A"/>
    <w:rsid w:val="00557EB7"/>
    <w:rsid w:val="0056007D"/>
    <w:rsid w:val="0056120B"/>
    <w:rsid w:val="00561213"/>
    <w:rsid w:val="00561225"/>
    <w:rsid w:val="00561407"/>
    <w:rsid w:val="005619AD"/>
    <w:rsid w:val="00561AAB"/>
    <w:rsid w:val="00561B4E"/>
    <w:rsid w:val="00561E23"/>
    <w:rsid w:val="0056357D"/>
    <w:rsid w:val="005639F0"/>
    <w:rsid w:val="00564377"/>
    <w:rsid w:val="0056452E"/>
    <w:rsid w:val="00564836"/>
    <w:rsid w:val="00565478"/>
    <w:rsid w:val="005654A3"/>
    <w:rsid w:val="00565C7F"/>
    <w:rsid w:val="00566DD5"/>
    <w:rsid w:val="005671D4"/>
    <w:rsid w:val="00567C01"/>
    <w:rsid w:val="00570373"/>
    <w:rsid w:val="005712C1"/>
    <w:rsid w:val="00571447"/>
    <w:rsid w:val="005720B6"/>
    <w:rsid w:val="0057249E"/>
    <w:rsid w:val="00572916"/>
    <w:rsid w:val="00572F67"/>
    <w:rsid w:val="00573353"/>
    <w:rsid w:val="00573C62"/>
    <w:rsid w:val="00573F7F"/>
    <w:rsid w:val="005740FF"/>
    <w:rsid w:val="00574CC8"/>
    <w:rsid w:val="00575F79"/>
    <w:rsid w:val="00577060"/>
    <w:rsid w:val="005770D6"/>
    <w:rsid w:val="005802CB"/>
    <w:rsid w:val="005806BF"/>
    <w:rsid w:val="00580A1B"/>
    <w:rsid w:val="00580B61"/>
    <w:rsid w:val="00580EE5"/>
    <w:rsid w:val="00582036"/>
    <w:rsid w:val="005820C8"/>
    <w:rsid w:val="005822E0"/>
    <w:rsid w:val="0058342E"/>
    <w:rsid w:val="00583E0F"/>
    <w:rsid w:val="005855B2"/>
    <w:rsid w:val="00586B04"/>
    <w:rsid w:val="00586BF9"/>
    <w:rsid w:val="00586C45"/>
    <w:rsid w:val="005876DD"/>
    <w:rsid w:val="005915F3"/>
    <w:rsid w:val="00591980"/>
    <w:rsid w:val="0059241F"/>
    <w:rsid w:val="00594110"/>
    <w:rsid w:val="00594630"/>
    <w:rsid w:val="00594DBB"/>
    <w:rsid w:val="0059554B"/>
    <w:rsid w:val="005960B6"/>
    <w:rsid w:val="005964CA"/>
    <w:rsid w:val="005977E7"/>
    <w:rsid w:val="005A0769"/>
    <w:rsid w:val="005A20B3"/>
    <w:rsid w:val="005A31FE"/>
    <w:rsid w:val="005A3212"/>
    <w:rsid w:val="005A3686"/>
    <w:rsid w:val="005A436D"/>
    <w:rsid w:val="005A6F19"/>
    <w:rsid w:val="005A7035"/>
    <w:rsid w:val="005A72DE"/>
    <w:rsid w:val="005B11AD"/>
    <w:rsid w:val="005B150F"/>
    <w:rsid w:val="005B15BC"/>
    <w:rsid w:val="005B1EE9"/>
    <w:rsid w:val="005B3AE1"/>
    <w:rsid w:val="005B47C7"/>
    <w:rsid w:val="005B480B"/>
    <w:rsid w:val="005B4A41"/>
    <w:rsid w:val="005B4CF8"/>
    <w:rsid w:val="005B4E25"/>
    <w:rsid w:val="005B4F10"/>
    <w:rsid w:val="005B5C9F"/>
    <w:rsid w:val="005B5FB1"/>
    <w:rsid w:val="005B620E"/>
    <w:rsid w:val="005B6817"/>
    <w:rsid w:val="005B6A4A"/>
    <w:rsid w:val="005B74A1"/>
    <w:rsid w:val="005B7B5D"/>
    <w:rsid w:val="005C0109"/>
    <w:rsid w:val="005C0C04"/>
    <w:rsid w:val="005C2677"/>
    <w:rsid w:val="005C2BAE"/>
    <w:rsid w:val="005C3139"/>
    <w:rsid w:val="005C318B"/>
    <w:rsid w:val="005C3D48"/>
    <w:rsid w:val="005C410B"/>
    <w:rsid w:val="005C470D"/>
    <w:rsid w:val="005C4E01"/>
    <w:rsid w:val="005C519C"/>
    <w:rsid w:val="005C571E"/>
    <w:rsid w:val="005C5826"/>
    <w:rsid w:val="005C7875"/>
    <w:rsid w:val="005D0F00"/>
    <w:rsid w:val="005D0FB9"/>
    <w:rsid w:val="005D1A79"/>
    <w:rsid w:val="005D308A"/>
    <w:rsid w:val="005D4013"/>
    <w:rsid w:val="005D45AE"/>
    <w:rsid w:val="005D4E43"/>
    <w:rsid w:val="005D4FD6"/>
    <w:rsid w:val="005D6132"/>
    <w:rsid w:val="005D698A"/>
    <w:rsid w:val="005E02C1"/>
    <w:rsid w:val="005E1CAB"/>
    <w:rsid w:val="005E2B55"/>
    <w:rsid w:val="005E40DD"/>
    <w:rsid w:val="005E454E"/>
    <w:rsid w:val="005E47E0"/>
    <w:rsid w:val="005E49B5"/>
    <w:rsid w:val="005E4B5E"/>
    <w:rsid w:val="005E5D20"/>
    <w:rsid w:val="005E6376"/>
    <w:rsid w:val="005E6EDC"/>
    <w:rsid w:val="005E7207"/>
    <w:rsid w:val="005F0709"/>
    <w:rsid w:val="005F0DD8"/>
    <w:rsid w:val="005F0FE7"/>
    <w:rsid w:val="005F12CE"/>
    <w:rsid w:val="005F157D"/>
    <w:rsid w:val="005F1A02"/>
    <w:rsid w:val="005F218E"/>
    <w:rsid w:val="005F219B"/>
    <w:rsid w:val="005F2498"/>
    <w:rsid w:val="005F24B9"/>
    <w:rsid w:val="005F2664"/>
    <w:rsid w:val="005F269F"/>
    <w:rsid w:val="005F2714"/>
    <w:rsid w:val="005F2976"/>
    <w:rsid w:val="005F2E78"/>
    <w:rsid w:val="005F3214"/>
    <w:rsid w:val="005F3606"/>
    <w:rsid w:val="005F4F02"/>
    <w:rsid w:val="005F55E9"/>
    <w:rsid w:val="0060111C"/>
    <w:rsid w:val="00601C93"/>
    <w:rsid w:val="00601D88"/>
    <w:rsid w:val="006029C7"/>
    <w:rsid w:val="00602F51"/>
    <w:rsid w:val="00603BBC"/>
    <w:rsid w:val="0060400B"/>
    <w:rsid w:val="006047C1"/>
    <w:rsid w:val="00604996"/>
    <w:rsid w:val="00605805"/>
    <w:rsid w:val="0060609D"/>
    <w:rsid w:val="006062F7"/>
    <w:rsid w:val="00606817"/>
    <w:rsid w:val="00607145"/>
    <w:rsid w:val="00607727"/>
    <w:rsid w:val="006079D8"/>
    <w:rsid w:val="00610214"/>
    <w:rsid w:val="006112DD"/>
    <w:rsid w:val="006114B0"/>
    <w:rsid w:val="00611F1B"/>
    <w:rsid w:val="00612BFB"/>
    <w:rsid w:val="00613C61"/>
    <w:rsid w:val="00613FF0"/>
    <w:rsid w:val="00615609"/>
    <w:rsid w:val="00615974"/>
    <w:rsid w:val="0061648C"/>
    <w:rsid w:val="006164DA"/>
    <w:rsid w:val="00617E14"/>
    <w:rsid w:val="0062061A"/>
    <w:rsid w:val="00620E02"/>
    <w:rsid w:val="00621959"/>
    <w:rsid w:val="00621B13"/>
    <w:rsid w:val="00622BEF"/>
    <w:rsid w:val="00622F20"/>
    <w:rsid w:val="006233C3"/>
    <w:rsid w:val="00623963"/>
    <w:rsid w:val="00624860"/>
    <w:rsid w:val="006251EC"/>
    <w:rsid w:val="006260D9"/>
    <w:rsid w:val="0062692F"/>
    <w:rsid w:val="00626AF8"/>
    <w:rsid w:val="0062751D"/>
    <w:rsid w:val="00627CC8"/>
    <w:rsid w:val="0063022E"/>
    <w:rsid w:val="00630704"/>
    <w:rsid w:val="00630788"/>
    <w:rsid w:val="00630878"/>
    <w:rsid w:val="00630B72"/>
    <w:rsid w:val="00631095"/>
    <w:rsid w:val="006319C5"/>
    <w:rsid w:val="00631BA0"/>
    <w:rsid w:val="00631E44"/>
    <w:rsid w:val="006332EF"/>
    <w:rsid w:val="0063422E"/>
    <w:rsid w:val="006354BB"/>
    <w:rsid w:val="00635659"/>
    <w:rsid w:val="00635E6A"/>
    <w:rsid w:val="00636321"/>
    <w:rsid w:val="006363E9"/>
    <w:rsid w:val="00636C7B"/>
    <w:rsid w:val="00640D32"/>
    <w:rsid w:val="00641064"/>
    <w:rsid w:val="0064120D"/>
    <w:rsid w:val="00641939"/>
    <w:rsid w:val="00642355"/>
    <w:rsid w:val="0064251B"/>
    <w:rsid w:val="00644297"/>
    <w:rsid w:val="00644591"/>
    <w:rsid w:val="00645046"/>
    <w:rsid w:val="006456B3"/>
    <w:rsid w:val="00645B21"/>
    <w:rsid w:val="00645F41"/>
    <w:rsid w:val="006465E9"/>
    <w:rsid w:val="006478C3"/>
    <w:rsid w:val="00650263"/>
    <w:rsid w:val="00650BEF"/>
    <w:rsid w:val="00651247"/>
    <w:rsid w:val="006514AF"/>
    <w:rsid w:val="006517EC"/>
    <w:rsid w:val="00652B1E"/>
    <w:rsid w:val="00654589"/>
    <w:rsid w:val="0065458C"/>
    <w:rsid w:val="0065494E"/>
    <w:rsid w:val="00654C73"/>
    <w:rsid w:val="006564B9"/>
    <w:rsid w:val="006569C8"/>
    <w:rsid w:val="00657174"/>
    <w:rsid w:val="006578B7"/>
    <w:rsid w:val="006600DD"/>
    <w:rsid w:val="0066172F"/>
    <w:rsid w:val="0066219C"/>
    <w:rsid w:val="006637D6"/>
    <w:rsid w:val="0066385F"/>
    <w:rsid w:val="006641BE"/>
    <w:rsid w:val="006643E8"/>
    <w:rsid w:val="00664993"/>
    <w:rsid w:val="00664D0C"/>
    <w:rsid w:val="0066520E"/>
    <w:rsid w:val="00665486"/>
    <w:rsid w:val="00665FF6"/>
    <w:rsid w:val="006660AE"/>
    <w:rsid w:val="00666209"/>
    <w:rsid w:val="00666259"/>
    <w:rsid w:val="00666DBB"/>
    <w:rsid w:val="006672B2"/>
    <w:rsid w:val="006707BF"/>
    <w:rsid w:val="00670965"/>
    <w:rsid w:val="00671062"/>
    <w:rsid w:val="006710B8"/>
    <w:rsid w:val="00671460"/>
    <w:rsid w:val="00672647"/>
    <w:rsid w:val="0067280D"/>
    <w:rsid w:val="00672E66"/>
    <w:rsid w:val="00673006"/>
    <w:rsid w:val="00673574"/>
    <w:rsid w:val="006742A3"/>
    <w:rsid w:val="0067536D"/>
    <w:rsid w:val="00675600"/>
    <w:rsid w:val="006768BF"/>
    <w:rsid w:val="006770A5"/>
    <w:rsid w:val="006772FF"/>
    <w:rsid w:val="0067731A"/>
    <w:rsid w:val="006812E5"/>
    <w:rsid w:val="006822C3"/>
    <w:rsid w:val="00682A32"/>
    <w:rsid w:val="00683E4C"/>
    <w:rsid w:val="00684180"/>
    <w:rsid w:val="00684B86"/>
    <w:rsid w:val="00685709"/>
    <w:rsid w:val="00685A50"/>
    <w:rsid w:val="00686964"/>
    <w:rsid w:val="00687B8A"/>
    <w:rsid w:val="00687C63"/>
    <w:rsid w:val="0069151E"/>
    <w:rsid w:val="00691C2A"/>
    <w:rsid w:val="006922E2"/>
    <w:rsid w:val="00692393"/>
    <w:rsid w:val="00692752"/>
    <w:rsid w:val="006934CC"/>
    <w:rsid w:val="006936C6"/>
    <w:rsid w:val="00694C71"/>
    <w:rsid w:val="00694F79"/>
    <w:rsid w:val="00695D97"/>
    <w:rsid w:val="00695F0A"/>
    <w:rsid w:val="00696BCE"/>
    <w:rsid w:val="00697029"/>
    <w:rsid w:val="0069753C"/>
    <w:rsid w:val="006A0E5C"/>
    <w:rsid w:val="006A1620"/>
    <w:rsid w:val="006A371F"/>
    <w:rsid w:val="006A3EA3"/>
    <w:rsid w:val="006A4E72"/>
    <w:rsid w:val="006A535F"/>
    <w:rsid w:val="006A59A1"/>
    <w:rsid w:val="006A5AF3"/>
    <w:rsid w:val="006A64DD"/>
    <w:rsid w:val="006A6DB7"/>
    <w:rsid w:val="006A6E5F"/>
    <w:rsid w:val="006B0BCF"/>
    <w:rsid w:val="006B16B8"/>
    <w:rsid w:val="006B16E1"/>
    <w:rsid w:val="006B1EBF"/>
    <w:rsid w:val="006B2438"/>
    <w:rsid w:val="006B24B6"/>
    <w:rsid w:val="006B2669"/>
    <w:rsid w:val="006B26AF"/>
    <w:rsid w:val="006B2B60"/>
    <w:rsid w:val="006B2B70"/>
    <w:rsid w:val="006B2E72"/>
    <w:rsid w:val="006B33AA"/>
    <w:rsid w:val="006B3AFC"/>
    <w:rsid w:val="006B41C4"/>
    <w:rsid w:val="006B4716"/>
    <w:rsid w:val="006B4BE4"/>
    <w:rsid w:val="006B4D28"/>
    <w:rsid w:val="006B50E3"/>
    <w:rsid w:val="006B51AD"/>
    <w:rsid w:val="006B6F1D"/>
    <w:rsid w:val="006B753E"/>
    <w:rsid w:val="006C0D51"/>
    <w:rsid w:val="006C1640"/>
    <w:rsid w:val="006C16CE"/>
    <w:rsid w:val="006C30E1"/>
    <w:rsid w:val="006C32D6"/>
    <w:rsid w:val="006C35F2"/>
    <w:rsid w:val="006C3868"/>
    <w:rsid w:val="006C4407"/>
    <w:rsid w:val="006C7309"/>
    <w:rsid w:val="006C7729"/>
    <w:rsid w:val="006D08EC"/>
    <w:rsid w:val="006D157C"/>
    <w:rsid w:val="006D1DC6"/>
    <w:rsid w:val="006D200B"/>
    <w:rsid w:val="006D2181"/>
    <w:rsid w:val="006D29B7"/>
    <w:rsid w:val="006D3461"/>
    <w:rsid w:val="006D3F2F"/>
    <w:rsid w:val="006D3FD4"/>
    <w:rsid w:val="006D54F4"/>
    <w:rsid w:val="006D57A3"/>
    <w:rsid w:val="006D65BA"/>
    <w:rsid w:val="006D7651"/>
    <w:rsid w:val="006E033C"/>
    <w:rsid w:val="006E1357"/>
    <w:rsid w:val="006E1697"/>
    <w:rsid w:val="006E1737"/>
    <w:rsid w:val="006E177A"/>
    <w:rsid w:val="006E19A2"/>
    <w:rsid w:val="006E23EF"/>
    <w:rsid w:val="006E2B18"/>
    <w:rsid w:val="006E57EA"/>
    <w:rsid w:val="006E6FDA"/>
    <w:rsid w:val="006E70E3"/>
    <w:rsid w:val="006E7250"/>
    <w:rsid w:val="006E7771"/>
    <w:rsid w:val="006E7FD8"/>
    <w:rsid w:val="006F030A"/>
    <w:rsid w:val="006F0FC3"/>
    <w:rsid w:val="006F1135"/>
    <w:rsid w:val="006F1FD6"/>
    <w:rsid w:val="006F32D5"/>
    <w:rsid w:val="006F3C19"/>
    <w:rsid w:val="006F4C99"/>
    <w:rsid w:val="006F50B4"/>
    <w:rsid w:val="006F53F9"/>
    <w:rsid w:val="006F5709"/>
    <w:rsid w:val="006F7D62"/>
    <w:rsid w:val="006F7ECB"/>
    <w:rsid w:val="0070074A"/>
    <w:rsid w:val="007016B3"/>
    <w:rsid w:val="00701FBC"/>
    <w:rsid w:val="00702339"/>
    <w:rsid w:val="00702469"/>
    <w:rsid w:val="00702D9C"/>
    <w:rsid w:val="0070356B"/>
    <w:rsid w:val="00704A14"/>
    <w:rsid w:val="00704B14"/>
    <w:rsid w:val="00705000"/>
    <w:rsid w:val="00705348"/>
    <w:rsid w:val="00705E72"/>
    <w:rsid w:val="00705F3F"/>
    <w:rsid w:val="007065AD"/>
    <w:rsid w:val="00706E8C"/>
    <w:rsid w:val="007079AA"/>
    <w:rsid w:val="00707D67"/>
    <w:rsid w:val="00712436"/>
    <w:rsid w:val="0071277D"/>
    <w:rsid w:val="007127FF"/>
    <w:rsid w:val="00712861"/>
    <w:rsid w:val="007130A7"/>
    <w:rsid w:val="007130E6"/>
    <w:rsid w:val="00713489"/>
    <w:rsid w:val="0071365F"/>
    <w:rsid w:val="007136E1"/>
    <w:rsid w:val="00713F82"/>
    <w:rsid w:val="0071454F"/>
    <w:rsid w:val="00714616"/>
    <w:rsid w:val="007154A6"/>
    <w:rsid w:val="007154FE"/>
    <w:rsid w:val="00715BA5"/>
    <w:rsid w:val="00715D8A"/>
    <w:rsid w:val="00715EB8"/>
    <w:rsid w:val="0071726D"/>
    <w:rsid w:val="00717C74"/>
    <w:rsid w:val="0072124C"/>
    <w:rsid w:val="00721321"/>
    <w:rsid w:val="00721463"/>
    <w:rsid w:val="00721846"/>
    <w:rsid w:val="00721CD8"/>
    <w:rsid w:val="007223BF"/>
    <w:rsid w:val="0072280C"/>
    <w:rsid w:val="00723001"/>
    <w:rsid w:val="007235D9"/>
    <w:rsid w:val="00724FD1"/>
    <w:rsid w:val="0072642C"/>
    <w:rsid w:val="00726498"/>
    <w:rsid w:val="00727A99"/>
    <w:rsid w:val="00727CCE"/>
    <w:rsid w:val="007301FA"/>
    <w:rsid w:val="00730AFB"/>
    <w:rsid w:val="0073100C"/>
    <w:rsid w:val="00731E45"/>
    <w:rsid w:val="007321BD"/>
    <w:rsid w:val="00732CA5"/>
    <w:rsid w:val="00732E2C"/>
    <w:rsid w:val="00733B97"/>
    <w:rsid w:val="00734A90"/>
    <w:rsid w:val="00736086"/>
    <w:rsid w:val="00736CAF"/>
    <w:rsid w:val="00740368"/>
    <w:rsid w:val="007405EE"/>
    <w:rsid w:val="00740D02"/>
    <w:rsid w:val="00740FF6"/>
    <w:rsid w:val="007413C7"/>
    <w:rsid w:val="00741669"/>
    <w:rsid w:val="007419E7"/>
    <w:rsid w:val="00742D46"/>
    <w:rsid w:val="00742FB3"/>
    <w:rsid w:val="007430AA"/>
    <w:rsid w:val="00744A4F"/>
    <w:rsid w:val="00744C78"/>
    <w:rsid w:val="00744D3E"/>
    <w:rsid w:val="00745193"/>
    <w:rsid w:val="007455C4"/>
    <w:rsid w:val="007456B7"/>
    <w:rsid w:val="00746081"/>
    <w:rsid w:val="0074634B"/>
    <w:rsid w:val="00746356"/>
    <w:rsid w:val="0074715E"/>
    <w:rsid w:val="0074745A"/>
    <w:rsid w:val="00751647"/>
    <w:rsid w:val="00751B16"/>
    <w:rsid w:val="00751D56"/>
    <w:rsid w:val="00751DFD"/>
    <w:rsid w:val="00752D69"/>
    <w:rsid w:val="00752FE1"/>
    <w:rsid w:val="007533B4"/>
    <w:rsid w:val="00753AEB"/>
    <w:rsid w:val="00753C60"/>
    <w:rsid w:val="00754655"/>
    <w:rsid w:val="007554D4"/>
    <w:rsid w:val="00755F16"/>
    <w:rsid w:val="00756FB0"/>
    <w:rsid w:val="0076029A"/>
    <w:rsid w:val="00760751"/>
    <w:rsid w:val="00760BFF"/>
    <w:rsid w:val="00761AC4"/>
    <w:rsid w:val="00761D18"/>
    <w:rsid w:val="0076367C"/>
    <w:rsid w:val="00763A31"/>
    <w:rsid w:val="00764433"/>
    <w:rsid w:val="0076487D"/>
    <w:rsid w:val="00764EFF"/>
    <w:rsid w:val="007656CB"/>
    <w:rsid w:val="00765DA1"/>
    <w:rsid w:val="00765F61"/>
    <w:rsid w:val="00766341"/>
    <w:rsid w:val="007664B2"/>
    <w:rsid w:val="00766886"/>
    <w:rsid w:val="00770349"/>
    <w:rsid w:val="0077060D"/>
    <w:rsid w:val="00770ED8"/>
    <w:rsid w:val="00771006"/>
    <w:rsid w:val="0077125B"/>
    <w:rsid w:val="00771940"/>
    <w:rsid w:val="00771BFC"/>
    <w:rsid w:val="007729D1"/>
    <w:rsid w:val="00772D84"/>
    <w:rsid w:val="007734FA"/>
    <w:rsid w:val="00774278"/>
    <w:rsid w:val="0077481C"/>
    <w:rsid w:val="0077509B"/>
    <w:rsid w:val="00775611"/>
    <w:rsid w:val="00775A89"/>
    <w:rsid w:val="00775C9F"/>
    <w:rsid w:val="0077659E"/>
    <w:rsid w:val="00776611"/>
    <w:rsid w:val="00777C30"/>
    <w:rsid w:val="00777EA4"/>
    <w:rsid w:val="00780262"/>
    <w:rsid w:val="0078045D"/>
    <w:rsid w:val="00781CEF"/>
    <w:rsid w:val="00781E12"/>
    <w:rsid w:val="00781EE4"/>
    <w:rsid w:val="00781FD5"/>
    <w:rsid w:val="0078231B"/>
    <w:rsid w:val="0078245C"/>
    <w:rsid w:val="00782F99"/>
    <w:rsid w:val="00783E8F"/>
    <w:rsid w:val="0078415B"/>
    <w:rsid w:val="00785094"/>
    <w:rsid w:val="007859B1"/>
    <w:rsid w:val="007859E8"/>
    <w:rsid w:val="00785F90"/>
    <w:rsid w:val="00786F3A"/>
    <w:rsid w:val="007918D6"/>
    <w:rsid w:val="007919D3"/>
    <w:rsid w:val="00791CD3"/>
    <w:rsid w:val="0079375B"/>
    <w:rsid w:val="007941FA"/>
    <w:rsid w:val="00794290"/>
    <w:rsid w:val="007942B4"/>
    <w:rsid w:val="0079475B"/>
    <w:rsid w:val="007976D6"/>
    <w:rsid w:val="007978E5"/>
    <w:rsid w:val="007A0F70"/>
    <w:rsid w:val="007A13BC"/>
    <w:rsid w:val="007A1F78"/>
    <w:rsid w:val="007A316A"/>
    <w:rsid w:val="007A5990"/>
    <w:rsid w:val="007A59A9"/>
    <w:rsid w:val="007A5A53"/>
    <w:rsid w:val="007A634F"/>
    <w:rsid w:val="007A7691"/>
    <w:rsid w:val="007B03B2"/>
    <w:rsid w:val="007B05E0"/>
    <w:rsid w:val="007B061A"/>
    <w:rsid w:val="007B09A4"/>
    <w:rsid w:val="007B0B3D"/>
    <w:rsid w:val="007B0DD3"/>
    <w:rsid w:val="007B10EC"/>
    <w:rsid w:val="007B1574"/>
    <w:rsid w:val="007B181C"/>
    <w:rsid w:val="007B204A"/>
    <w:rsid w:val="007B26E9"/>
    <w:rsid w:val="007B2A48"/>
    <w:rsid w:val="007B2D45"/>
    <w:rsid w:val="007B460A"/>
    <w:rsid w:val="007B543E"/>
    <w:rsid w:val="007B5F29"/>
    <w:rsid w:val="007B7D0E"/>
    <w:rsid w:val="007C10D0"/>
    <w:rsid w:val="007C16B8"/>
    <w:rsid w:val="007C3429"/>
    <w:rsid w:val="007C44C1"/>
    <w:rsid w:val="007C4729"/>
    <w:rsid w:val="007C4930"/>
    <w:rsid w:val="007C4FD3"/>
    <w:rsid w:val="007C64CE"/>
    <w:rsid w:val="007C6955"/>
    <w:rsid w:val="007C7521"/>
    <w:rsid w:val="007C7AF3"/>
    <w:rsid w:val="007C7F1F"/>
    <w:rsid w:val="007D031B"/>
    <w:rsid w:val="007D1290"/>
    <w:rsid w:val="007D23A9"/>
    <w:rsid w:val="007D2E99"/>
    <w:rsid w:val="007D3154"/>
    <w:rsid w:val="007D46E0"/>
    <w:rsid w:val="007D476E"/>
    <w:rsid w:val="007D5903"/>
    <w:rsid w:val="007D5935"/>
    <w:rsid w:val="007D5D7C"/>
    <w:rsid w:val="007D6130"/>
    <w:rsid w:val="007D6C0E"/>
    <w:rsid w:val="007D73AE"/>
    <w:rsid w:val="007E0211"/>
    <w:rsid w:val="007E0910"/>
    <w:rsid w:val="007E15F3"/>
    <w:rsid w:val="007E171A"/>
    <w:rsid w:val="007E287E"/>
    <w:rsid w:val="007E29E9"/>
    <w:rsid w:val="007E3280"/>
    <w:rsid w:val="007E3433"/>
    <w:rsid w:val="007E45FD"/>
    <w:rsid w:val="007E474E"/>
    <w:rsid w:val="007E696A"/>
    <w:rsid w:val="007E7456"/>
    <w:rsid w:val="007E777E"/>
    <w:rsid w:val="007E7D89"/>
    <w:rsid w:val="007F00ED"/>
    <w:rsid w:val="007F03B2"/>
    <w:rsid w:val="007F0985"/>
    <w:rsid w:val="007F0A3B"/>
    <w:rsid w:val="007F0FD6"/>
    <w:rsid w:val="007F0FD9"/>
    <w:rsid w:val="007F21FE"/>
    <w:rsid w:val="007F3257"/>
    <w:rsid w:val="007F346D"/>
    <w:rsid w:val="007F37A0"/>
    <w:rsid w:val="007F4003"/>
    <w:rsid w:val="007F4D5A"/>
    <w:rsid w:val="007F6C5E"/>
    <w:rsid w:val="007F6D28"/>
    <w:rsid w:val="007F741C"/>
    <w:rsid w:val="0080103C"/>
    <w:rsid w:val="00801565"/>
    <w:rsid w:val="008022FD"/>
    <w:rsid w:val="008026D4"/>
    <w:rsid w:val="008033F2"/>
    <w:rsid w:val="00803B64"/>
    <w:rsid w:val="008045F0"/>
    <w:rsid w:val="0080541B"/>
    <w:rsid w:val="00805575"/>
    <w:rsid w:val="008056A6"/>
    <w:rsid w:val="0080624B"/>
    <w:rsid w:val="0081069C"/>
    <w:rsid w:val="00811297"/>
    <w:rsid w:val="008112E3"/>
    <w:rsid w:val="00813CB8"/>
    <w:rsid w:val="00814354"/>
    <w:rsid w:val="00814ECE"/>
    <w:rsid w:val="00815A8B"/>
    <w:rsid w:val="00815E7B"/>
    <w:rsid w:val="00816720"/>
    <w:rsid w:val="00816C51"/>
    <w:rsid w:val="00817D32"/>
    <w:rsid w:val="008209B7"/>
    <w:rsid w:val="0082103B"/>
    <w:rsid w:val="008222B2"/>
    <w:rsid w:val="008225F0"/>
    <w:rsid w:val="00822AF9"/>
    <w:rsid w:val="0082568F"/>
    <w:rsid w:val="00826312"/>
    <w:rsid w:val="0082736A"/>
    <w:rsid w:val="008305E5"/>
    <w:rsid w:val="0083060A"/>
    <w:rsid w:val="00830AB9"/>
    <w:rsid w:val="00830CE0"/>
    <w:rsid w:val="00831479"/>
    <w:rsid w:val="0083164B"/>
    <w:rsid w:val="00831BD0"/>
    <w:rsid w:val="0083411F"/>
    <w:rsid w:val="00834CB5"/>
    <w:rsid w:val="008351E0"/>
    <w:rsid w:val="008352A5"/>
    <w:rsid w:val="0083598D"/>
    <w:rsid w:val="00836AFF"/>
    <w:rsid w:val="008372D2"/>
    <w:rsid w:val="00837940"/>
    <w:rsid w:val="00840016"/>
    <w:rsid w:val="00840AFD"/>
    <w:rsid w:val="00841482"/>
    <w:rsid w:val="008420A6"/>
    <w:rsid w:val="008426A7"/>
    <w:rsid w:val="00843029"/>
    <w:rsid w:val="00843958"/>
    <w:rsid w:val="00843B2D"/>
    <w:rsid w:val="008440D1"/>
    <w:rsid w:val="00844B15"/>
    <w:rsid w:val="008454E4"/>
    <w:rsid w:val="00845C80"/>
    <w:rsid w:val="0084633F"/>
    <w:rsid w:val="008475C7"/>
    <w:rsid w:val="008479EA"/>
    <w:rsid w:val="0085016A"/>
    <w:rsid w:val="00850A17"/>
    <w:rsid w:val="00851A70"/>
    <w:rsid w:val="00852856"/>
    <w:rsid w:val="008546B4"/>
    <w:rsid w:val="00855B85"/>
    <w:rsid w:val="00855E0D"/>
    <w:rsid w:val="008565E2"/>
    <w:rsid w:val="00856E87"/>
    <w:rsid w:val="008602F5"/>
    <w:rsid w:val="008609CD"/>
    <w:rsid w:val="008613AF"/>
    <w:rsid w:val="00861458"/>
    <w:rsid w:val="008615F2"/>
    <w:rsid w:val="00861715"/>
    <w:rsid w:val="0086333C"/>
    <w:rsid w:val="00863375"/>
    <w:rsid w:val="00864147"/>
    <w:rsid w:val="0086469E"/>
    <w:rsid w:val="00864B05"/>
    <w:rsid w:val="0086500C"/>
    <w:rsid w:val="00865824"/>
    <w:rsid w:val="00865A2E"/>
    <w:rsid w:val="00865BD3"/>
    <w:rsid w:val="00865C8C"/>
    <w:rsid w:val="00865E96"/>
    <w:rsid w:val="008665C0"/>
    <w:rsid w:val="008666A0"/>
    <w:rsid w:val="0086717F"/>
    <w:rsid w:val="00867287"/>
    <w:rsid w:val="008675AB"/>
    <w:rsid w:val="0086768C"/>
    <w:rsid w:val="008679FF"/>
    <w:rsid w:val="00867C2B"/>
    <w:rsid w:val="00870FF1"/>
    <w:rsid w:val="008718AD"/>
    <w:rsid w:val="00872C47"/>
    <w:rsid w:val="008732AC"/>
    <w:rsid w:val="00874791"/>
    <w:rsid w:val="00875530"/>
    <w:rsid w:val="00875A60"/>
    <w:rsid w:val="00876A0B"/>
    <w:rsid w:val="00876FAB"/>
    <w:rsid w:val="008804BE"/>
    <w:rsid w:val="008806E0"/>
    <w:rsid w:val="00881BDD"/>
    <w:rsid w:val="00881C21"/>
    <w:rsid w:val="00881FBB"/>
    <w:rsid w:val="00882115"/>
    <w:rsid w:val="0088268B"/>
    <w:rsid w:val="00883A6A"/>
    <w:rsid w:val="00883C5C"/>
    <w:rsid w:val="00883D34"/>
    <w:rsid w:val="0088460B"/>
    <w:rsid w:val="0088468F"/>
    <w:rsid w:val="00885086"/>
    <w:rsid w:val="008856F0"/>
    <w:rsid w:val="00885D13"/>
    <w:rsid w:val="00886441"/>
    <w:rsid w:val="008864C5"/>
    <w:rsid w:val="00890909"/>
    <w:rsid w:val="00891527"/>
    <w:rsid w:val="00891858"/>
    <w:rsid w:val="008918DA"/>
    <w:rsid w:val="00891FC2"/>
    <w:rsid w:val="008921CB"/>
    <w:rsid w:val="00892DFA"/>
    <w:rsid w:val="00892F73"/>
    <w:rsid w:val="00895038"/>
    <w:rsid w:val="00895996"/>
    <w:rsid w:val="008960C5"/>
    <w:rsid w:val="00897C82"/>
    <w:rsid w:val="008A2BDA"/>
    <w:rsid w:val="008A3ACB"/>
    <w:rsid w:val="008A4031"/>
    <w:rsid w:val="008A4118"/>
    <w:rsid w:val="008A4E96"/>
    <w:rsid w:val="008A5675"/>
    <w:rsid w:val="008A684B"/>
    <w:rsid w:val="008A6DDC"/>
    <w:rsid w:val="008A7658"/>
    <w:rsid w:val="008A7E9F"/>
    <w:rsid w:val="008B0677"/>
    <w:rsid w:val="008B11DD"/>
    <w:rsid w:val="008B12BA"/>
    <w:rsid w:val="008B26FA"/>
    <w:rsid w:val="008B3200"/>
    <w:rsid w:val="008B38DB"/>
    <w:rsid w:val="008B39B6"/>
    <w:rsid w:val="008B39BB"/>
    <w:rsid w:val="008B39EE"/>
    <w:rsid w:val="008B3F46"/>
    <w:rsid w:val="008B439A"/>
    <w:rsid w:val="008B583B"/>
    <w:rsid w:val="008B584E"/>
    <w:rsid w:val="008B5B87"/>
    <w:rsid w:val="008B687E"/>
    <w:rsid w:val="008B68AF"/>
    <w:rsid w:val="008C1E07"/>
    <w:rsid w:val="008C1E69"/>
    <w:rsid w:val="008C34B0"/>
    <w:rsid w:val="008C3738"/>
    <w:rsid w:val="008C4BCE"/>
    <w:rsid w:val="008C5905"/>
    <w:rsid w:val="008C5A22"/>
    <w:rsid w:val="008C7115"/>
    <w:rsid w:val="008D0516"/>
    <w:rsid w:val="008D0555"/>
    <w:rsid w:val="008D071B"/>
    <w:rsid w:val="008D1019"/>
    <w:rsid w:val="008D12DC"/>
    <w:rsid w:val="008D1640"/>
    <w:rsid w:val="008D2550"/>
    <w:rsid w:val="008D2B96"/>
    <w:rsid w:val="008D3119"/>
    <w:rsid w:val="008D3347"/>
    <w:rsid w:val="008D33F5"/>
    <w:rsid w:val="008D3750"/>
    <w:rsid w:val="008D3FBD"/>
    <w:rsid w:val="008D437D"/>
    <w:rsid w:val="008D5918"/>
    <w:rsid w:val="008D61CD"/>
    <w:rsid w:val="008E0086"/>
    <w:rsid w:val="008E0175"/>
    <w:rsid w:val="008E0446"/>
    <w:rsid w:val="008E05B3"/>
    <w:rsid w:val="008E13B2"/>
    <w:rsid w:val="008E1DBB"/>
    <w:rsid w:val="008E3140"/>
    <w:rsid w:val="008E3E48"/>
    <w:rsid w:val="008E4972"/>
    <w:rsid w:val="008E59C3"/>
    <w:rsid w:val="008E72B8"/>
    <w:rsid w:val="008E7A7D"/>
    <w:rsid w:val="008E7F85"/>
    <w:rsid w:val="008F0684"/>
    <w:rsid w:val="008F0B87"/>
    <w:rsid w:val="008F0E2A"/>
    <w:rsid w:val="008F1268"/>
    <w:rsid w:val="008F1370"/>
    <w:rsid w:val="008F1B3B"/>
    <w:rsid w:val="008F2244"/>
    <w:rsid w:val="008F2786"/>
    <w:rsid w:val="008F3077"/>
    <w:rsid w:val="008F3AAD"/>
    <w:rsid w:val="008F5A8B"/>
    <w:rsid w:val="008F5B8A"/>
    <w:rsid w:val="008F6B4D"/>
    <w:rsid w:val="008F7ADD"/>
    <w:rsid w:val="009000A5"/>
    <w:rsid w:val="009021FE"/>
    <w:rsid w:val="00902F5D"/>
    <w:rsid w:val="009037DD"/>
    <w:rsid w:val="009037EE"/>
    <w:rsid w:val="00903FBB"/>
    <w:rsid w:val="0090484B"/>
    <w:rsid w:val="00905A2C"/>
    <w:rsid w:val="00905B75"/>
    <w:rsid w:val="00906FC6"/>
    <w:rsid w:val="009072A2"/>
    <w:rsid w:val="00910CDB"/>
    <w:rsid w:val="00910F53"/>
    <w:rsid w:val="00912D33"/>
    <w:rsid w:val="00915D58"/>
    <w:rsid w:val="00917A46"/>
    <w:rsid w:val="00920A6D"/>
    <w:rsid w:val="00920D9A"/>
    <w:rsid w:val="0092194E"/>
    <w:rsid w:val="00922530"/>
    <w:rsid w:val="00922B8D"/>
    <w:rsid w:val="009230A4"/>
    <w:rsid w:val="00923FFE"/>
    <w:rsid w:val="00924D1C"/>
    <w:rsid w:val="009259AC"/>
    <w:rsid w:val="00926360"/>
    <w:rsid w:val="0092717C"/>
    <w:rsid w:val="009277DB"/>
    <w:rsid w:val="009300B8"/>
    <w:rsid w:val="00930D33"/>
    <w:rsid w:val="0093123C"/>
    <w:rsid w:val="00931EFE"/>
    <w:rsid w:val="00932688"/>
    <w:rsid w:val="00932B37"/>
    <w:rsid w:val="0093375D"/>
    <w:rsid w:val="009339AD"/>
    <w:rsid w:val="00934101"/>
    <w:rsid w:val="00935823"/>
    <w:rsid w:val="0093582D"/>
    <w:rsid w:val="00935B77"/>
    <w:rsid w:val="009364D2"/>
    <w:rsid w:val="00936684"/>
    <w:rsid w:val="009367FF"/>
    <w:rsid w:val="00937610"/>
    <w:rsid w:val="009405CD"/>
    <w:rsid w:val="009408DF"/>
    <w:rsid w:val="00940BD4"/>
    <w:rsid w:val="00940FCF"/>
    <w:rsid w:val="009413C1"/>
    <w:rsid w:val="009422F6"/>
    <w:rsid w:val="009426E1"/>
    <w:rsid w:val="009428A8"/>
    <w:rsid w:val="00943480"/>
    <w:rsid w:val="00943DB9"/>
    <w:rsid w:val="00944178"/>
    <w:rsid w:val="0094478D"/>
    <w:rsid w:val="0094520B"/>
    <w:rsid w:val="00945802"/>
    <w:rsid w:val="009477FA"/>
    <w:rsid w:val="0094781E"/>
    <w:rsid w:val="00947922"/>
    <w:rsid w:val="00947A19"/>
    <w:rsid w:val="00947CF8"/>
    <w:rsid w:val="009503CA"/>
    <w:rsid w:val="00951A4B"/>
    <w:rsid w:val="00951E5C"/>
    <w:rsid w:val="00953A79"/>
    <w:rsid w:val="00954ABB"/>
    <w:rsid w:val="00954D1F"/>
    <w:rsid w:val="00954E18"/>
    <w:rsid w:val="00954FD9"/>
    <w:rsid w:val="009556EF"/>
    <w:rsid w:val="009558B0"/>
    <w:rsid w:val="00955DAB"/>
    <w:rsid w:val="00955DBD"/>
    <w:rsid w:val="00955EB3"/>
    <w:rsid w:val="009569EE"/>
    <w:rsid w:val="00956BF1"/>
    <w:rsid w:val="00957C9A"/>
    <w:rsid w:val="00957DAB"/>
    <w:rsid w:val="00960833"/>
    <w:rsid w:val="00960AB2"/>
    <w:rsid w:val="00960AC4"/>
    <w:rsid w:val="0096174F"/>
    <w:rsid w:val="00961A14"/>
    <w:rsid w:val="0096213A"/>
    <w:rsid w:val="009624C7"/>
    <w:rsid w:val="0096284B"/>
    <w:rsid w:val="009631DE"/>
    <w:rsid w:val="009649EE"/>
    <w:rsid w:val="00965374"/>
    <w:rsid w:val="00965393"/>
    <w:rsid w:val="00965C94"/>
    <w:rsid w:val="00966C4D"/>
    <w:rsid w:val="00966D57"/>
    <w:rsid w:val="00967ED5"/>
    <w:rsid w:val="0097130A"/>
    <w:rsid w:val="00971FA0"/>
    <w:rsid w:val="00973191"/>
    <w:rsid w:val="0097341B"/>
    <w:rsid w:val="00973856"/>
    <w:rsid w:val="00974B42"/>
    <w:rsid w:val="0097573C"/>
    <w:rsid w:val="0097599A"/>
    <w:rsid w:val="00977BA8"/>
    <w:rsid w:val="00980633"/>
    <w:rsid w:val="00980726"/>
    <w:rsid w:val="00981255"/>
    <w:rsid w:val="00981717"/>
    <w:rsid w:val="00981759"/>
    <w:rsid w:val="00981813"/>
    <w:rsid w:val="0098196F"/>
    <w:rsid w:val="00982544"/>
    <w:rsid w:val="009829D5"/>
    <w:rsid w:val="00982E89"/>
    <w:rsid w:val="00983610"/>
    <w:rsid w:val="00983861"/>
    <w:rsid w:val="00983AD9"/>
    <w:rsid w:val="00983BA6"/>
    <w:rsid w:val="00983E9A"/>
    <w:rsid w:val="00985784"/>
    <w:rsid w:val="0098616C"/>
    <w:rsid w:val="0098799E"/>
    <w:rsid w:val="00987A09"/>
    <w:rsid w:val="00987AA3"/>
    <w:rsid w:val="00987BC0"/>
    <w:rsid w:val="00987F3F"/>
    <w:rsid w:val="009905D6"/>
    <w:rsid w:val="009919EF"/>
    <w:rsid w:val="009923D6"/>
    <w:rsid w:val="00992459"/>
    <w:rsid w:val="00994133"/>
    <w:rsid w:val="0099470C"/>
    <w:rsid w:val="009959E5"/>
    <w:rsid w:val="0099686B"/>
    <w:rsid w:val="009A1DE5"/>
    <w:rsid w:val="009A21CF"/>
    <w:rsid w:val="009A45CA"/>
    <w:rsid w:val="009A49DE"/>
    <w:rsid w:val="009A4F13"/>
    <w:rsid w:val="009A5665"/>
    <w:rsid w:val="009A56E3"/>
    <w:rsid w:val="009A6052"/>
    <w:rsid w:val="009A6436"/>
    <w:rsid w:val="009A69C9"/>
    <w:rsid w:val="009A7781"/>
    <w:rsid w:val="009A7957"/>
    <w:rsid w:val="009B0C67"/>
    <w:rsid w:val="009B0E87"/>
    <w:rsid w:val="009B33B2"/>
    <w:rsid w:val="009B44AC"/>
    <w:rsid w:val="009B597A"/>
    <w:rsid w:val="009B5BC7"/>
    <w:rsid w:val="009B681D"/>
    <w:rsid w:val="009B7922"/>
    <w:rsid w:val="009C096D"/>
    <w:rsid w:val="009C1057"/>
    <w:rsid w:val="009C14C7"/>
    <w:rsid w:val="009C1906"/>
    <w:rsid w:val="009C1F6C"/>
    <w:rsid w:val="009C20D7"/>
    <w:rsid w:val="009C2187"/>
    <w:rsid w:val="009C2582"/>
    <w:rsid w:val="009C2FAE"/>
    <w:rsid w:val="009C337E"/>
    <w:rsid w:val="009C3580"/>
    <w:rsid w:val="009C3699"/>
    <w:rsid w:val="009C4AF1"/>
    <w:rsid w:val="009C5B0A"/>
    <w:rsid w:val="009C627C"/>
    <w:rsid w:val="009C6AB6"/>
    <w:rsid w:val="009C6F2A"/>
    <w:rsid w:val="009C7013"/>
    <w:rsid w:val="009C772D"/>
    <w:rsid w:val="009D0F10"/>
    <w:rsid w:val="009D2664"/>
    <w:rsid w:val="009D2D8A"/>
    <w:rsid w:val="009D4766"/>
    <w:rsid w:val="009D4E43"/>
    <w:rsid w:val="009D4F2C"/>
    <w:rsid w:val="009D53DA"/>
    <w:rsid w:val="009D5585"/>
    <w:rsid w:val="009D5A9A"/>
    <w:rsid w:val="009D5D6E"/>
    <w:rsid w:val="009D61FC"/>
    <w:rsid w:val="009D6337"/>
    <w:rsid w:val="009D6389"/>
    <w:rsid w:val="009D63C6"/>
    <w:rsid w:val="009D675C"/>
    <w:rsid w:val="009E08FA"/>
    <w:rsid w:val="009E128F"/>
    <w:rsid w:val="009E144C"/>
    <w:rsid w:val="009E18C3"/>
    <w:rsid w:val="009E1F96"/>
    <w:rsid w:val="009E2BDE"/>
    <w:rsid w:val="009E30D4"/>
    <w:rsid w:val="009E3BCB"/>
    <w:rsid w:val="009E3E04"/>
    <w:rsid w:val="009E47FA"/>
    <w:rsid w:val="009E4B5D"/>
    <w:rsid w:val="009E554A"/>
    <w:rsid w:val="009E569A"/>
    <w:rsid w:val="009E6369"/>
    <w:rsid w:val="009E64C1"/>
    <w:rsid w:val="009F0635"/>
    <w:rsid w:val="009F0B3B"/>
    <w:rsid w:val="009F11D6"/>
    <w:rsid w:val="009F1A59"/>
    <w:rsid w:val="009F2106"/>
    <w:rsid w:val="009F23CF"/>
    <w:rsid w:val="009F3620"/>
    <w:rsid w:val="009F5836"/>
    <w:rsid w:val="009F662B"/>
    <w:rsid w:val="009F7601"/>
    <w:rsid w:val="009F7E22"/>
    <w:rsid w:val="00A00702"/>
    <w:rsid w:val="00A010FB"/>
    <w:rsid w:val="00A02316"/>
    <w:rsid w:val="00A02C9B"/>
    <w:rsid w:val="00A044A2"/>
    <w:rsid w:val="00A05A6B"/>
    <w:rsid w:val="00A06382"/>
    <w:rsid w:val="00A06B14"/>
    <w:rsid w:val="00A0780F"/>
    <w:rsid w:val="00A109FE"/>
    <w:rsid w:val="00A10BF0"/>
    <w:rsid w:val="00A11E8A"/>
    <w:rsid w:val="00A11FBB"/>
    <w:rsid w:val="00A132AE"/>
    <w:rsid w:val="00A13909"/>
    <w:rsid w:val="00A139D7"/>
    <w:rsid w:val="00A13ACD"/>
    <w:rsid w:val="00A148C8"/>
    <w:rsid w:val="00A14993"/>
    <w:rsid w:val="00A15CA1"/>
    <w:rsid w:val="00A164F3"/>
    <w:rsid w:val="00A16DF6"/>
    <w:rsid w:val="00A16E52"/>
    <w:rsid w:val="00A170B8"/>
    <w:rsid w:val="00A171CC"/>
    <w:rsid w:val="00A20488"/>
    <w:rsid w:val="00A21EBD"/>
    <w:rsid w:val="00A21EC4"/>
    <w:rsid w:val="00A2213E"/>
    <w:rsid w:val="00A22849"/>
    <w:rsid w:val="00A22A87"/>
    <w:rsid w:val="00A22FD2"/>
    <w:rsid w:val="00A23A4E"/>
    <w:rsid w:val="00A2406C"/>
    <w:rsid w:val="00A24CA5"/>
    <w:rsid w:val="00A2695A"/>
    <w:rsid w:val="00A2699E"/>
    <w:rsid w:val="00A26ADE"/>
    <w:rsid w:val="00A270D1"/>
    <w:rsid w:val="00A30A56"/>
    <w:rsid w:val="00A31231"/>
    <w:rsid w:val="00A3383C"/>
    <w:rsid w:val="00A3555F"/>
    <w:rsid w:val="00A35A67"/>
    <w:rsid w:val="00A35A9F"/>
    <w:rsid w:val="00A35ADD"/>
    <w:rsid w:val="00A36042"/>
    <w:rsid w:val="00A3673C"/>
    <w:rsid w:val="00A36942"/>
    <w:rsid w:val="00A36ACB"/>
    <w:rsid w:val="00A36C3C"/>
    <w:rsid w:val="00A3703E"/>
    <w:rsid w:val="00A37ADC"/>
    <w:rsid w:val="00A406C6"/>
    <w:rsid w:val="00A4074E"/>
    <w:rsid w:val="00A4123D"/>
    <w:rsid w:val="00A41C4F"/>
    <w:rsid w:val="00A429D7"/>
    <w:rsid w:val="00A43D64"/>
    <w:rsid w:val="00A44C32"/>
    <w:rsid w:val="00A450B1"/>
    <w:rsid w:val="00A45885"/>
    <w:rsid w:val="00A46CF4"/>
    <w:rsid w:val="00A515F7"/>
    <w:rsid w:val="00A530B1"/>
    <w:rsid w:val="00A5361F"/>
    <w:rsid w:val="00A538D7"/>
    <w:rsid w:val="00A53B9C"/>
    <w:rsid w:val="00A54425"/>
    <w:rsid w:val="00A56164"/>
    <w:rsid w:val="00A564AC"/>
    <w:rsid w:val="00A56760"/>
    <w:rsid w:val="00A56812"/>
    <w:rsid w:val="00A56AAD"/>
    <w:rsid w:val="00A56E23"/>
    <w:rsid w:val="00A5796F"/>
    <w:rsid w:val="00A57C89"/>
    <w:rsid w:val="00A607C0"/>
    <w:rsid w:val="00A60BE9"/>
    <w:rsid w:val="00A6142A"/>
    <w:rsid w:val="00A62053"/>
    <w:rsid w:val="00A6270A"/>
    <w:rsid w:val="00A62A67"/>
    <w:rsid w:val="00A63582"/>
    <w:rsid w:val="00A63F65"/>
    <w:rsid w:val="00A64688"/>
    <w:rsid w:val="00A65603"/>
    <w:rsid w:val="00A65A98"/>
    <w:rsid w:val="00A65A9A"/>
    <w:rsid w:val="00A660E9"/>
    <w:rsid w:val="00A66B19"/>
    <w:rsid w:val="00A67472"/>
    <w:rsid w:val="00A67663"/>
    <w:rsid w:val="00A67A08"/>
    <w:rsid w:val="00A67B7A"/>
    <w:rsid w:val="00A67C6E"/>
    <w:rsid w:val="00A70F7F"/>
    <w:rsid w:val="00A714E8"/>
    <w:rsid w:val="00A7201E"/>
    <w:rsid w:val="00A731ED"/>
    <w:rsid w:val="00A73293"/>
    <w:rsid w:val="00A73F31"/>
    <w:rsid w:val="00A74277"/>
    <w:rsid w:val="00A74CC5"/>
    <w:rsid w:val="00A75017"/>
    <w:rsid w:val="00A75EF2"/>
    <w:rsid w:val="00A77091"/>
    <w:rsid w:val="00A77520"/>
    <w:rsid w:val="00A77DE1"/>
    <w:rsid w:val="00A801A4"/>
    <w:rsid w:val="00A8066D"/>
    <w:rsid w:val="00A81F2B"/>
    <w:rsid w:val="00A82155"/>
    <w:rsid w:val="00A824E3"/>
    <w:rsid w:val="00A84306"/>
    <w:rsid w:val="00A844DC"/>
    <w:rsid w:val="00A84552"/>
    <w:rsid w:val="00A85B7F"/>
    <w:rsid w:val="00A87349"/>
    <w:rsid w:val="00A873BE"/>
    <w:rsid w:val="00A87F31"/>
    <w:rsid w:val="00A91124"/>
    <w:rsid w:val="00A91595"/>
    <w:rsid w:val="00A91BC6"/>
    <w:rsid w:val="00A91CB6"/>
    <w:rsid w:val="00A954EF"/>
    <w:rsid w:val="00A96650"/>
    <w:rsid w:val="00A96905"/>
    <w:rsid w:val="00A96E32"/>
    <w:rsid w:val="00A9720A"/>
    <w:rsid w:val="00A97298"/>
    <w:rsid w:val="00AA0C12"/>
    <w:rsid w:val="00AA0FF8"/>
    <w:rsid w:val="00AA189C"/>
    <w:rsid w:val="00AA1EC1"/>
    <w:rsid w:val="00AA333B"/>
    <w:rsid w:val="00AA34DA"/>
    <w:rsid w:val="00AA4843"/>
    <w:rsid w:val="00AA4AAC"/>
    <w:rsid w:val="00AA4E19"/>
    <w:rsid w:val="00AA513E"/>
    <w:rsid w:val="00AA5150"/>
    <w:rsid w:val="00AA56D7"/>
    <w:rsid w:val="00AA5842"/>
    <w:rsid w:val="00AA5A34"/>
    <w:rsid w:val="00AA5A60"/>
    <w:rsid w:val="00AA60FD"/>
    <w:rsid w:val="00AA721E"/>
    <w:rsid w:val="00AA7FED"/>
    <w:rsid w:val="00AB0478"/>
    <w:rsid w:val="00AB0DFF"/>
    <w:rsid w:val="00AB2B8B"/>
    <w:rsid w:val="00AB2D6D"/>
    <w:rsid w:val="00AB2DAD"/>
    <w:rsid w:val="00AB45FE"/>
    <w:rsid w:val="00AB51D3"/>
    <w:rsid w:val="00AB5860"/>
    <w:rsid w:val="00AB7135"/>
    <w:rsid w:val="00AB7B77"/>
    <w:rsid w:val="00AC03F3"/>
    <w:rsid w:val="00AC0511"/>
    <w:rsid w:val="00AC1BF3"/>
    <w:rsid w:val="00AC317A"/>
    <w:rsid w:val="00AC36EC"/>
    <w:rsid w:val="00AC408F"/>
    <w:rsid w:val="00AC44D7"/>
    <w:rsid w:val="00AC4CE0"/>
    <w:rsid w:val="00AC5A05"/>
    <w:rsid w:val="00AC5F7F"/>
    <w:rsid w:val="00AC6283"/>
    <w:rsid w:val="00AC7A7E"/>
    <w:rsid w:val="00AD0C50"/>
    <w:rsid w:val="00AD13C1"/>
    <w:rsid w:val="00AD1AB8"/>
    <w:rsid w:val="00AD36CE"/>
    <w:rsid w:val="00AD419F"/>
    <w:rsid w:val="00AD5CD6"/>
    <w:rsid w:val="00AD61AD"/>
    <w:rsid w:val="00AE07D6"/>
    <w:rsid w:val="00AE1C35"/>
    <w:rsid w:val="00AE1E5E"/>
    <w:rsid w:val="00AE3822"/>
    <w:rsid w:val="00AE471B"/>
    <w:rsid w:val="00AE4AFE"/>
    <w:rsid w:val="00AE5115"/>
    <w:rsid w:val="00AE595B"/>
    <w:rsid w:val="00AE76F3"/>
    <w:rsid w:val="00AE7772"/>
    <w:rsid w:val="00AE7B78"/>
    <w:rsid w:val="00AF02DB"/>
    <w:rsid w:val="00AF08CA"/>
    <w:rsid w:val="00AF1250"/>
    <w:rsid w:val="00AF1BAD"/>
    <w:rsid w:val="00AF2471"/>
    <w:rsid w:val="00AF2E21"/>
    <w:rsid w:val="00AF3F9C"/>
    <w:rsid w:val="00AF423E"/>
    <w:rsid w:val="00AF447A"/>
    <w:rsid w:val="00AF54CC"/>
    <w:rsid w:val="00AF5856"/>
    <w:rsid w:val="00AF60C5"/>
    <w:rsid w:val="00AF6789"/>
    <w:rsid w:val="00AF67BC"/>
    <w:rsid w:val="00AF6E74"/>
    <w:rsid w:val="00AF7CCF"/>
    <w:rsid w:val="00B00872"/>
    <w:rsid w:val="00B01204"/>
    <w:rsid w:val="00B017A5"/>
    <w:rsid w:val="00B02C7C"/>
    <w:rsid w:val="00B02E47"/>
    <w:rsid w:val="00B02F80"/>
    <w:rsid w:val="00B0302F"/>
    <w:rsid w:val="00B04305"/>
    <w:rsid w:val="00B06071"/>
    <w:rsid w:val="00B0612D"/>
    <w:rsid w:val="00B0632F"/>
    <w:rsid w:val="00B06903"/>
    <w:rsid w:val="00B06C68"/>
    <w:rsid w:val="00B06DE2"/>
    <w:rsid w:val="00B072A2"/>
    <w:rsid w:val="00B073DD"/>
    <w:rsid w:val="00B10683"/>
    <w:rsid w:val="00B115C7"/>
    <w:rsid w:val="00B117B7"/>
    <w:rsid w:val="00B12792"/>
    <w:rsid w:val="00B1297E"/>
    <w:rsid w:val="00B13F2A"/>
    <w:rsid w:val="00B1406C"/>
    <w:rsid w:val="00B142FA"/>
    <w:rsid w:val="00B16435"/>
    <w:rsid w:val="00B1671B"/>
    <w:rsid w:val="00B16907"/>
    <w:rsid w:val="00B16AE2"/>
    <w:rsid w:val="00B2126A"/>
    <w:rsid w:val="00B21778"/>
    <w:rsid w:val="00B21BBA"/>
    <w:rsid w:val="00B23A30"/>
    <w:rsid w:val="00B24E0A"/>
    <w:rsid w:val="00B25484"/>
    <w:rsid w:val="00B2580F"/>
    <w:rsid w:val="00B258A1"/>
    <w:rsid w:val="00B25962"/>
    <w:rsid w:val="00B27479"/>
    <w:rsid w:val="00B2783F"/>
    <w:rsid w:val="00B30379"/>
    <w:rsid w:val="00B3146F"/>
    <w:rsid w:val="00B32A3C"/>
    <w:rsid w:val="00B33E2F"/>
    <w:rsid w:val="00B33FE0"/>
    <w:rsid w:val="00B34BC4"/>
    <w:rsid w:val="00B37CCD"/>
    <w:rsid w:val="00B40518"/>
    <w:rsid w:val="00B40553"/>
    <w:rsid w:val="00B40779"/>
    <w:rsid w:val="00B40C21"/>
    <w:rsid w:val="00B40F73"/>
    <w:rsid w:val="00B41600"/>
    <w:rsid w:val="00B41DD6"/>
    <w:rsid w:val="00B42470"/>
    <w:rsid w:val="00B42AE8"/>
    <w:rsid w:val="00B433D1"/>
    <w:rsid w:val="00B43408"/>
    <w:rsid w:val="00B434A0"/>
    <w:rsid w:val="00B45A5B"/>
    <w:rsid w:val="00B45B0A"/>
    <w:rsid w:val="00B4621E"/>
    <w:rsid w:val="00B479B2"/>
    <w:rsid w:val="00B47F8C"/>
    <w:rsid w:val="00B50205"/>
    <w:rsid w:val="00B512C4"/>
    <w:rsid w:val="00B512CD"/>
    <w:rsid w:val="00B513EE"/>
    <w:rsid w:val="00B51F74"/>
    <w:rsid w:val="00B52695"/>
    <w:rsid w:val="00B52929"/>
    <w:rsid w:val="00B52EB7"/>
    <w:rsid w:val="00B52EE6"/>
    <w:rsid w:val="00B5385C"/>
    <w:rsid w:val="00B53A3A"/>
    <w:rsid w:val="00B54078"/>
    <w:rsid w:val="00B54BC1"/>
    <w:rsid w:val="00B552C9"/>
    <w:rsid w:val="00B55F1B"/>
    <w:rsid w:val="00B574C2"/>
    <w:rsid w:val="00B577DF"/>
    <w:rsid w:val="00B600CE"/>
    <w:rsid w:val="00B60160"/>
    <w:rsid w:val="00B6029C"/>
    <w:rsid w:val="00B6111D"/>
    <w:rsid w:val="00B62A86"/>
    <w:rsid w:val="00B63219"/>
    <w:rsid w:val="00B634BE"/>
    <w:rsid w:val="00B6377D"/>
    <w:rsid w:val="00B63DD5"/>
    <w:rsid w:val="00B643D9"/>
    <w:rsid w:val="00B65378"/>
    <w:rsid w:val="00B653F2"/>
    <w:rsid w:val="00B656DF"/>
    <w:rsid w:val="00B67401"/>
    <w:rsid w:val="00B6765C"/>
    <w:rsid w:val="00B702A5"/>
    <w:rsid w:val="00B705A9"/>
    <w:rsid w:val="00B705B2"/>
    <w:rsid w:val="00B70E9F"/>
    <w:rsid w:val="00B72300"/>
    <w:rsid w:val="00B72575"/>
    <w:rsid w:val="00B737C7"/>
    <w:rsid w:val="00B73B5B"/>
    <w:rsid w:val="00B73ED2"/>
    <w:rsid w:val="00B7480B"/>
    <w:rsid w:val="00B74D11"/>
    <w:rsid w:val="00B74FFF"/>
    <w:rsid w:val="00B75613"/>
    <w:rsid w:val="00B75A3F"/>
    <w:rsid w:val="00B75FBA"/>
    <w:rsid w:val="00B76A00"/>
    <w:rsid w:val="00B77EDD"/>
    <w:rsid w:val="00B80273"/>
    <w:rsid w:val="00B803EA"/>
    <w:rsid w:val="00B80AF4"/>
    <w:rsid w:val="00B80CE9"/>
    <w:rsid w:val="00B80E08"/>
    <w:rsid w:val="00B8138E"/>
    <w:rsid w:val="00B83194"/>
    <w:rsid w:val="00B83380"/>
    <w:rsid w:val="00B836BA"/>
    <w:rsid w:val="00B83A02"/>
    <w:rsid w:val="00B84ACC"/>
    <w:rsid w:val="00B85257"/>
    <w:rsid w:val="00B85F63"/>
    <w:rsid w:val="00B8659D"/>
    <w:rsid w:val="00B86695"/>
    <w:rsid w:val="00B866EA"/>
    <w:rsid w:val="00B86713"/>
    <w:rsid w:val="00B867A0"/>
    <w:rsid w:val="00B87060"/>
    <w:rsid w:val="00B8759C"/>
    <w:rsid w:val="00B87919"/>
    <w:rsid w:val="00B87A4B"/>
    <w:rsid w:val="00B87F31"/>
    <w:rsid w:val="00B9106A"/>
    <w:rsid w:val="00B91097"/>
    <w:rsid w:val="00B91B9D"/>
    <w:rsid w:val="00B91C0B"/>
    <w:rsid w:val="00B9339D"/>
    <w:rsid w:val="00B94125"/>
    <w:rsid w:val="00B94D5E"/>
    <w:rsid w:val="00B961AB"/>
    <w:rsid w:val="00B97271"/>
    <w:rsid w:val="00B97297"/>
    <w:rsid w:val="00B9739D"/>
    <w:rsid w:val="00BA2829"/>
    <w:rsid w:val="00BA2F26"/>
    <w:rsid w:val="00BA3D15"/>
    <w:rsid w:val="00BA3FF3"/>
    <w:rsid w:val="00BA49AD"/>
    <w:rsid w:val="00BA59E6"/>
    <w:rsid w:val="00BA67F5"/>
    <w:rsid w:val="00BA7A1D"/>
    <w:rsid w:val="00BB0444"/>
    <w:rsid w:val="00BB0F12"/>
    <w:rsid w:val="00BB27DF"/>
    <w:rsid w:val="00BB2969"/>
    <w:rsid w:val="00BB2CD8"/>
    <w:rsid w:val="00BB319F"/>
    <w:rsid w:val="00BB347F"/>
    <w:rsid w:val="00BB37BD"/>
    <w:rsid w:val="00BB3D7C"/>
    <w:rsid w:val="00BB4E73"/>
    <w:rsid w:val="00BB526D"/>
    <w:rsid w:val="00BB5345"/>
    <w:rsid w:val="00BB586B"/>
    <w:rsid w:val="00BB5A59"/>
    <w:rsid w:val="00BB5FD8"/>
    <w:rsid w:val="00BB6383"/>
    <w:rsid w:val="00BB755F"/>
    <w:rsid w:val="00BB7AF4"/>
    <w:rsid w:val="00BB7E9F"/>
    <w:rsid w:val="00BC0063"/>
    <w:rsid w:val="00BC0388"/>
    <w:rsid w:val="00BC04D6"/>
    <w:rsid w:val="00BC129B"/>
    <w:rsid w:val="00BC19E1"/>
    <w:rsid w:val="00BC1E36"/>
    <w:rsid w:val="00BC2B56"/>
    <w:rsid w:val="00BC4435"/>
    <w:rsid w:val="00BC4C43"/>
    <w:rsid w:val="00BC5229"/>
    <w:rsid w:val="00BC5275"/>
    <w:rsid w:val="00BC5D8E"/>
    <w:rsid w:val="00BC5F64"/>
    <w:rsid w:val="00BC604E"/>
    <w:rsid w:val="00BC607F"/>
    <w:rsid w:val="00BC7789"/>
    <w:rsid w:val="00BC7D54"/>
    <w:rsid w:val="00BC7D5D"/>
    <w:rsid w:val="00BD030C"/>
    <w:rsid w:val="00BD0588"/>
    <w:rsid w:val="00BD0600"/>
    <w:rsid w:val="00BD0EFF"/>
    <w:rsid w:val="00BD10E2"/>
    <w:rsid w:val="00BD1B07"/>
    <w:rsid w:val="00BD1D18"/>
    <w:rsid w:val="00BD2D04"/>
    <w:rsid w:val="00BD389A"/>
    <w:rsid w:val="00BD41D2"/>
    <w:rsid w:val="00BD4D68"/>
    <w:rsid w:val="00BD55F2"/>
    <w:rsid w:val="00BD5B66"/>
    <w:rsid w:val="00BD5CDF"/>
    <w:rsid w:val="00BD617C"/>
    <w:rsid w:val="00BD63B6"/>
    <w:rsid w:val="00BD7119"/>
    <w:rsid w:val="00BD7279"/>
    <w:rsid w:val="00BD7E7C"/>
    <w:rsid w:val="00BE07A9"/>
    <w:rsid w:val="00BE0CBB"/>
    <w:rsid w:val="00BE1F83"/>
    <w:rsid w:val="00BE2B57"/>
    <w:rsid w:val="00BE2D40"/>
    <w:rsid w:val="00BE3592"/>
    <w:rsid w:val="00BE3729"/>
    <w:rsid w:val="00BE375F"/>
    <w:rsid w:val="00BE3C31"/>
    <w:rsid w:val="00BE3E40"/>
    <w:rsid w:val="00BE4193"/>
    <w:rsid w:val="00BE47A7"/>
    <w:rsid w:val="00BE5187"/>
    <w:rsid w:val="00BE6629"/>
    <w:rsid w:val="00BE797E"/>
    <w:rsid w:val="00BE7FD6"/>
    <w:rsid w:val="00BF2145"/>
    <w:rsid w:val="00BF3D5F"/>
    <w:rsid w:val="00BF44B2"/>
    <w:rsid w:val="00BF4B04"/>
    <w:rsid w:val="00BF6CCE"/>
    <w:rsid w:val="00BF6D58"/>
    <w:rsid w:val="00C0017A"/>
    <w:rsid w:val="00C0058C"/>
    <w:rsid w:val="00C0071A"/>
    <w:rsid w:val="00C00A46"/>
    <w:rsid w:val="00C01E57"/>
    <w:rsid w:val="00C01E64"/>
    <w:rsid w:val="00C02192"/>
    <w:rsid w:val="00C027E9"/>
    <w:rsid w:val="00C030B0"/>
    <w:rsid w:val="00C040E0"/>
    <w:rsid w:val="00C04519"/>
    <w:rsid w:val="00C04E41"/>
    <w:rsid w:val="00C04FF6"/>
    <w:rsid w:val="00C051C1"/>
    <w:rsid w:val="00C05610"/>
    <w:rsid w:val="00C05DD1"/>
    <w:rsid w:val="00C07508"/>
    <w:rsid w:val="00C07C8F"/>
    <w:rsid w:val="00C07DC8"/>
    <w:rsid w:val="00C106B5"/>
    <w:rsid w:val="00C116CF"/>
    <w:rsid w:val="00C1207C"/>
    <w:rsid w:val="00C12E65"/>
    <w:rsid w:val="00C131DB"/>
    <w:rsid w:val="00C132FF"/>
    <w:rsid w:val="00C13AF0"/>
    <w:rsid w:val="00C15369"/>
    <w:rsid w:val="00C15B2D"/>
    <w:rsid w:val="00C15B6A"/>
    <w:rsid w:val="00C15F28"/>
    <w:rsid w:val="00C16096"/>
    <w:rsid w:val="00C1616F"/>
    <w:rsid w:val="00C16717"/>
    <w:rsid w:val="00C17331"/>
    <w:rsid w:val="00C17695"/>
    <w:rsid w:val="00C17F82"/>
    <w:rsid w:val="00C20F09"/>
    <w:rsid w:val="00C20F47"/>
    <w:rsid w:val="00C214F0"/>
    <w:rsid w:val="00C217A5"/>
    <w:rsid w:val="00C22013"/>
    <w:rsid w:val="00C22980"/>
    <w:rsid w:val="00C22B6A"/>
    <w:rsid w:val="00C2354B"/>
    <w:rsid w:val="00C2377A"/>
    <w:rsid w:val="00C2387A"/>
    <w:rsid w:val="00C247A4"/>
    <w:rsid w:val="00C2549A"/>
    <w:rsid w:val="00C2629C"/>
    <w:rsid w:val="00C264F4"/>
    <w:rsid w:val="00C27594"/>
    <w:rsid w:val="00C27A8F"/>
    <w:rsid w:val="00C27DBC"/>
    <w:rsid w:val="00C27E30"/>
    <w:rsid w:val="00C30011"/>
    <w:rsid w:val="00C32D1C"/>
    <w:rsid w:val="00C32E82"/>
    <w:rsid w:val="00C32F8F"/>
    <w:rsid w:val="00C33C9C"/>
    <w:rsid w:val="00C33F4A"/>
    <w:rsid w:val="00C34BA6"/>
    <w:rsid w:val="00C360C9"/>
    <w:rsid w:val="00C360D3"/>
    <w:rsid w:val="00C3685B"/>
    <w:rsid w:val="00C370DC"/>
    <w:rsid w:val="00C37518"/>
    <w:rsid w:val="00C3775F"/>
    <w:rsid w:val="00C409B0"/>
    <w:rsid w:val="00C42434"/>
    <w:rsid w:val="00C43218"/>
    <w:rsid w:val="00C43521"/>
    <w:rsid w:val="00C43F32"/>
    <w:rsid w:val="00C457A8"/>
    <w:rsid w:val="00C45802"/>
    <w:rsid w:val="00C45F87"/>
    <w:rsid w:val="00C465DE"/>
    <w:rsid w:val="00C46921"/>
    <w:rsid w:val="00C46EA1"/>
    <w:rsid w:val="00C50130"/>
    <w:rsid w:val="00C504AC"/>
    <w:rsid w:val="00C50E7F"/>
    <w:rsid w:val="00C51248"/>
    <w:rsid w:val="00C513FE"/>
    <w:rsid w:val="00C52517"/>
    <w:rsid w:val="00C54083"/>
    <w:rsid w:val="00C54579"/>
    <w:rsid w:val="00C54603"/>
    <w:rsid w:val="00C54BB8"/>
    <w:rsid w:val="00C55EBC"/>
    <w:rsid w:val="00C5605A"/>
    <w:rsid w:val="00C562C1"/>
    <w:rsid w:val="00C56325"/>
    <w:rsid w:val="00C566A6"/>
    <w:rsid w:val="00C568EC"/>
    <w:rsid w:val="00C56CB1"/>
    <w:rsid w:val="00C56EDC"/>
    <w:rsid w:val="00C57DE6"/>
    <w:rsid w:val="00C57FE1"/>
    <w:rsid w:val="00C60341"/>
    <w:rsid w:val="00C60E31"/>
    <w:rsid w:val="00C6219F"/>
    <w:rsid w:val="00C62EFC"/>
    <w:rsid w:val="00C6463E"/>
    <w:rsid w:val="00C6517F"/>
    <w:rsid w:val="00C667B2"/>
    <w:rsid w:val="00C66F6E"/>
    <w:rsid w:val="00C673C8"/>
    <w:rsid w:val="00C7116E"/>
    <w:rsid w:val="00C71682"/>
    <w:rsid w:val="00C71B31"/>
    <w:rsid w:val="00C73A07"/>
    <w:rsid w:val="00C7430B"/>
    <w:rsid w:val="00C75B05"/>
    <w:rsid w:val="00C76420"/>
    <w:rsid w:val="00C806F4"/>
    <w:rsid w:val="00C807D7"/>
    <w:rsid w:val="00C8171A"/>
    <w:rsid w:val="00C823F5"/>
    <w:rsid w:val="00C83086"/>
    <w:rsid w:val="00C83776"/>
    <w:rsid w:val="00C849D3"/>
    <w:rsid w:val="00C84BBE"/>
    <w:rsid w:val="00C8699B"/>
    <w:rsid w:val="00C87393"/>
    <w:rsid w:val="00C90095"/>
    <w:rsid w:val="00C90760"/>
    <w:rsid w:val="00C917C2"/>
    <w:rsid w:val="00C91BBA"/>
    <w:rsid w:val="00C91CC1"/>
    <w:rsid w:val="00C92220"/>
    <w:rsid w:val="00C92E45"/>
    <w:rsid w:val="00C92FA2"/>
    <w:rsid w:val="00C92FEC"/>
    <w:rsid w:val="00C9314A"/>
    <w:rsid w:val="00C934D3"/>
    <w:rsid w:val="00C9399D"/>
    <w:rsid w:val="00C93AF2"/>
    <w:rsid w:val="00C93D11"/>
    <w:rsid w:val="00C9515F"/>
    <w:rsid w:val="00C95B23"/>
    <w:rsid w:val="00C962EA"/>
    <w:rsid w:val="00C96442"/>
    <w:rsid w:val="00C96DBC"/>
    <w:rsid w:val="00CA004E"/>
    <w:rsid w:val="00CA0222"/>
    <w:rsid w:val="00CA0420"/>
    <w:rsid w:val="00CA07BD"/>
    <w:rsid w:val="00CA1225"/>
    <w:rsid w:val="00CA1543"/>
    <w:rsid w:val="00CA1F6D"/>
    <w:rsid w:val="00CA24DF"/>
    <w:rsid w:val="00CA2741"/>
    <w:rsid w:val="00CA3198"/>
    <w:rsid w:val="00CA399F"/>
    <w:rsid w:val="00CA3E9A"/>
    <w:rsid w:val="00CA4292"/>
    <w:rsid w:val="00CA51F0"/>
    <w:rsid w:val="00CA66B7"/>
    <w:rsid w:val="00CA6A54"/>
    <w:rsid w:val="00CA6BC7"/>
    <w:rsid w:val="00CA708C"/>
    <w:rsid w:val="00CA7E03"/>
    <w:rsid w:val="00CA7E86"/>
    <w:rsid w:val="00CB02FE"/>
    <w:rsid w:val="00CB053B"/>
    <w:rsid w:val="00CB05C9"/>
    <w:rsid w:val="00CB06F5"/>
    <w:rsid w:val="00CB0DA7"/>
    <w:rsid w:val="00CB1B78"/>
    <w:rsid w:val="00CB207E"/>
    <w:rsid w:val="00CB34BA"/>
    <w:rsid w:val="00CB352F"/>
    <w:rsid w:val="00CB3802"/>
    <w:rsid w:val="00CB5642"/>
    <w:rsid w:val="00CB583F"/>
    <w:rsid w:val="00CB5C27"/>
    <w:rsid w:val="00CB6685"/>
    <w:rsid w:val="00CB6806"/>
    <w:rsid w:val="00CB6F3B"/>
    <w:rsid w:val="00CB7366"/>
    <w:rsid w:val="00CB7C3F"/>
    <w:rsid w:val="00CC0703"/>
    <w:rsid w:val="00CC21E0"/>
    <w:rsid w:val="00CC31E1"/>
    <w:rsid w:val="00CC347F"/>
    <w:rsid w:val="00CC36F5"/>
    <w:rsid w:val="00CC41CC"/>
    <w:rsid w:val="00CC4697"/>
    <w:rsid w:val="00CC4C8D"/>
    <w:rsid w:val="00CC4DA2"/>
    <w:rsid w:val="00CC64D9"/>
    <w:rsid w:val="00CC6D5F"/>
    <w:rsid w:val="00CC734E"/>
    <w:rsid w:val="00CC73A0"/>
    <w:rsid w:val="00CC78CA"/>
    <w:rsid w:val="00CC7E9D"/>
    <w:rsid w:val="00CD17C2"/>
    <w:rsid w:val="00CD1840"/>
    <w:rsid w:val="00CD1C6D"/>
    <w:rsid w:val="00CD429D"/>
    <w:rsid w:val="00CD4D23"/>
    <w:rsid w:val="00CD50E7"/>
    <w:rsid w:val="00CD5C4C"/>
    <w:rsid w:val="00CD5C4E"/>
    <w:rsid w:val="00CD6262"/>
    <w:rsid w:val="00CD6943"/>
    <w:rsid w:val="00CD6AB3"/>
    <w:rsid w:val="00CD703F"/>
    <w:rsid w:val="00CD77C6"/>
    <w:rsid w:val="00CD786F"/>
    <w:rsid w:val="00CE0584"/>
    <w:rsid w:val="00CE1BB8"/>
    <w:rsid w:val="00CE1ED7"/>
    <w:rsid w:val="00CE2A37"/>
    <w:rsid w:val="00CE2CD3"/>
    <w:rsid w:val="00CE4B42"/>
    <w:rsid w:val="00CE5158"/>
    <w:rsid w:val="00CE5B94"/>
    <w:rsid w:val="00CE6CE5"/>
    <w:rsid w:val="00CE711A"/>
    <w:rsid w:val="00CF064A"/>
    <w:rsid w:val="00CF1384"/>
    <w:rsid w:val="00CF149E"/>
    <w:rsid w:val="00CF1501"/>
    <w:rsid w:val="00CF235D"/>
    <w:rsid w:val="00CF3BDD"/>
    <w:rsid w:val="00CF477E"/>
    <w:rsid w:val="00CF5E4E"/>
    <w:rsid w:val="00CF6754"/>
    <w:rsid w:val="00CF6C5B"/>
    <w:rsid w:val="00CF7620"/>
    <w:rsid w:val="00CF7B3B"/>
    <w:rsid w:val="00CF7F8D"/>
    <w:rsid w:val="00D00C84"/>
    <w:rsid w:val="00D00D87"/>
    <w:rsid w:val="00D010D4"/>
    <w:rsid w:val="00D02431"/>
    <w:rsid w:val="00D02A22"/>
    <w:rsid w:val="00D02AAF"/>
    <w:rsid w:val="00D02C97"/>
    <w:rsid w:val="00D0450A"/>
    <w:rsid w:val="00D04BB7"/>
    <w:rsid w:val="00D04D89"/>
    <w:rsid w:val="00D0542F"/>
    <w:rsid w:val="00D05470"/>
    <w:rsid w:val="00D05F5A"/>
    <w:rsid w:val="00D076D2"/>
    <w:rsid w:val="00D101A1"/>
    <w:rsid w:val="00D11549"/>
    <w:rsid w:val="00D117C3"/>
    <w:rsid w:val="00D11856"/>
    <w:rsid w:val="00D12FEA"/>
    <w:rsid w:val="00D13BAB"/>
    <w:rsid w:val="00D1426A"/>
    <w:rsid w:val="00D159D1"/>
    <w:rsid w:val="00D15BEF"/>
    <w:rsid w:val="00D15DAF"/>
    <w:rsid w:val="00D17DAD"/>
    <w:rsid w:val="00D20701"/>
    <w:rsid w:val="00D212B4"/>
    <w:rsid w:val="00D2175A"/>
    <w:rsid w:val="00D21B47"/>
    <w:rsid w:val="00D22B84"/>
    <w:rsid w:val="00D22E6A"/>
    <w:rsid w:val="00D2322B"/>
    <w:rsid w:val="00D26539"/>
    <w:rsid w:val="00D26B22"/>
    <w:rsid w:val="00D27908"/>
    <w:rsid w:val="00D27C46"/>
    <w:rsid w:val="00D27F66"/>
    <w:rsid w:val="00D303A0"/>
    <w:rsid w:val="00D3158A"/>
    <w:rsid w:val="00D31C28"/>
    <w:rsid w:val="00D32890"/>
    <w:rsid w:val="00D329D4"/>
    <w:rsid w:val="00D32A26"/>
    <w:rsid w:val="00D32AE8"/>
    <w:rsid w:val="00D32B5B"/>
    <w:rsid w:val="00D32DD4"/>
    <w:rsid w:val="00D3310B"/>
    <w:rsid w:val="00D3431C"/>
    <w:rsid w:val="00D35169"/>
    <w:rsid w:val="00D35685"/>
    <w:rsid w:val="00D35AA9"/>
    <w:rsid w:val="00D3637C"/>
    <w:rsid w:val="00D36A7A"/>
    <w:rsid w:val="00D36DB2"/>
    <w:rsid w:val="00D413EB"/>
    <w:rsid w:val="00D42909"/>
    <w:rsid w:val="00D429B4"/>
    <w:rsid w:val="00D42B70"/>
    <w:rsid w:val="00D430C2"/>
    <w:rsid w:val="00D434AA"/>
    <w:rsid w:val="00D44D46"/>
    <w:rsid w:val="00D46570"/>
    <w:rsid w:val="00D4696A"/>
    <w:rsid w:val="00D47330"/>
    <w:rsid w:val="00D50802"/>
    <w:rsid w:val="00D509AC"/>
    <w:rsid w:val="00D51096"/>
    <w:rsid w:val="00D5129B"/>
    <w:rsid w:val="00D513B9"/>
    <w:rsid w:val="00D51559"/>
    <w:rsid w:val="00D515A0"/>
    <w:rsid w:val="00D52056"/>
    <w:rsid w:val="00D5205E"/>
    <w:rsid w:val="00D52E01"/>
    <w:rsid w:val="00D53374"/>
    <w:rsid w:val="00D54BCD"/>
    <w:rsid w:val="00D5699A"/>
    <w:rsid w:val="00D60CAB"/>
    <w:rsid w:val="00D61067"/>
    <w:rsid w:val="00D615D2"/>
    <w:rsid w:val="00D6221E"/>
    <w:rsid w:val="00D635A2"/>
    <w:rsid w:val="00D6389C"/>
    <w:rsid w:val="00D63F5B"/>
    <w:rsid w:val="00D6432F"/>
    <w:rsid w:val="00D649F2"/>
    <w:rsid w:val="00D6529B"/>
    <w:rsid w:val="00D652E4"/>
    <w:rsid w:val="00D65D32"/>
    <w:rsid w:val="00D65D8A"/>
    <w:rsid w:val="00D660BC"/>
    <w:rsid w:val="00D6673B"/>
    <w:rsid w:val="00D669D6"/>
    <w:rsid w:val="00D67C84"/>
    <w:rsid w:val="00D67EBB"/>
    <w:rsid w:val="00D70026"/>
    <w:rsid w:val="00D71685"/>
    <w:rsid w:val="00D72245"/>
    <w:rsid w:val="00D72879"/>
    <w:rsid w:val="00D73488"/>
    <w:rsid w:val="00D7369B"/>
    <w:rsid w:val="00D737BA"/>
    <w:rsid w:val="00D73DF6"/>
    <w:rsid w:val="00D74101"/>
    <w:rsid w:val="00D7466F"/>
    <w:rsid w:val="00D74EDA"/>
    <w:rsid w:val="00D757D2"/>
    <w:rsid w:val="00D760CA"/>
    <w:rsid w:val="00D76403"/>
    <w:rsid w:val="00D77DF2"/>
    <w:rsid w:val="00D80C45"/>
    <w:rsid w:val="00D80CC1"/>
    <w:rsid w:val="00D81049"/>
    <w:rsid w:val="00D827C5"/>
    <w:rsid w:val="00D82E92"/>
    <w:rsid w:val="00D83256"/>
    <w:rsid w:val="00D84D14"/>
    <w:rsid w:val="00D85BA8"/>
    <w:rsid w:val="00D85DA5"/>
    <w:rsid w:val="00D86B22"/>
    <w:rsid w:val="00D904AB"/>
    <w:rsid w:val="00D90DAF"/>
    <w:rsid w:val="00D91654"/>
    <w:rsid w:val="00D91B04"/>
    <w:rsid w:val="00D91BB3"/>
    <w:rsid w:val="00D93742"/>
    <w:rsid w:val="00D938C0"/>
    <w:rsid w:val="00D9445C"/>
    <w:rsid w:val="00D94D81"/>
    <w:rsid w:val="00D956DC"/>
    <w:rsid w:val="00D95837"/>
    <w:rsid w:val="00D95F62"/>
    <w:rsid w:val="00D9669E"/>
    <w:rsid w:val="00D97250"/>
    <w:rsid w:val="00D97B29"/>
    <w:rsid w:val="00D97FB6"/>
    <w:rsid w:val="00DA1379"/>
    <w:rsid w:val="00DA2676"/>
    <w:rsid w:val="00DA30C3"/>
    <w:rsid w:val="00DA340B"/>
    <w:rsid w:val="00DA3CC4"/>
    <w:rsid w:val="00DA433E"/>
    <w:rsid w:val="00DA4F70"/>
    <w:rsid w:val="00DA4FB4"/>
    <w:rsid w:val="00DA6063"/>
    <w:rsid w:val="00DA7278"/>
    <w:rsid w:val="00DA7489"/>
    <w:rsid w:val="00DA763B"/>
    <w:rsid w:val="00DA7D5B"/>
    <w:rsid w:val="00DB057E"/>
    <w:rsid w:val="00DB199F"/>
    <w:rsid w:val="00DB1B6E"/>
    <w:rsid w:val="00DB271F"/>
    <w:rsid w:val="00DB2F8B"/>
    <w:rsid w:val="00DB323C"/>
    <w:rsid w:val="00DB4CD5"/>
    <w:rsid w:val="00DB54B0"/>
    <w:rsid w:val="00DB5BA8"/>
    <w:rsid w:val="00DB5DC4"/>
    <w:rsid w:val="00DB6126"/>
    <w:rsid w:val="00DB62F8"/>
    <w:rsid w:val="00DB6DED"/>
    <w:rsid w:val="00DB75B4"/>
    <w:rsid w:val="00DB7A86"/>
    <w:rsid w:val="00DB7F1B"/>
    <w:rsid w:val="00DC02CD"/>
    <w:rsid w:val="00DC0596"/>
    <w:rsid w:val="00DC190D"/>
    <w:rsid w:val="00DC1D5C"/>
    <w:rsid w:val="00DC2673"/>
    <w:rsid w:val="00DC2E50"/>
    <w:rsid w:val="00DC3755"/>
    <w:rsid w:val="00DC4C75"/>
    <w:rsid w:val="00DC4F13"/>
    <w:rsid w:val="00DC6884"/>
    <w:rsid w:val="00DC6953"/>
    <w:rsid w:val="00DC6E24"/>
    <w:rsid w:val="00DD1523"/>
    <w:rsid w:val="00DD1669"/>
    <w:rsid w:val="00DD168D"/>
    <w:rsid w:val="00DD3B34"/>
    <w:rsid w:val="00DD40DB"/>
    <w:rsid w:val="00DD4475"/>
    <w:rsid w:val="00DD54FB"/>
    <w:rsid w:val="00DD7850"/>
    <w:rsid w:val="00DE0992"/>
    <w:rsid w:val="00DE1721"/>
    <w:rsid w:val="00DE1836"/>
    <w:rsid w:val="00DE2D68"/>
    <w:rsid w:val="00DE30FF"/>
    <w:rsid w:val="00DE3276"/>
    <w:rsid w:val="00DE4080"/>
    <w:rsid w:val="00DE4155"/>
    <w:rsid w:val="00DE41E0"/>
    <w:rsid w:val="00DE41FA"/>
    <w:rsid w:val="00DE558E"/>
    <w:rsid w:val="00DE5C98"/>
    <w:rsid w:val="00DE645C"/>
    <w:rsid w:val="00DE6FAC"/>
    <w:rsid w:val="00DE7274"/>
    <w:rsid w:val="00DE7764"/>
    <w:rsid w:val="00DE7D33"/>
    <w:rsid w:val="00DF00EC"/>
    <w:rsid w:val="00DF0354"/>
    <w:rsid w:val="00DF03AA"/>
    <w:rsid w:val="00DF169A"/>
    <w:rsid w:val="00DF1DD2"/>
    <w:rsid w:val="00DF2962"/>
    <w:rsid w:val="00DF5922"/>
    <w:rsid w:val="00DF61FB"/>
    <w:rsid w:val="00DF7CC8"/>
    <w:rsid w:val="00E01B67"/>
    <w:rsid w:val="00E01F7E"/>
    <w:rsid w:val="00E02D99"/>
    <w:rsid w:val="00E039F5"/>
    <w:rsid w:val="00E03BF6"/>
    <w:rsid w:val="00E03DA5"/>
    <w:rsid w:val="00E04E8D"/>
    <w:rsid w:val="00E052EA"/>
    <w:rsid w:val="00E052FB"/>
    <w:rsid w:val="00E06844"/>
    <w:rsid w:val="00E0687D"/>
    <w:rsid w:val="00E071F1"/>
    <w:rsid w:val="00E075EB"/>
    <w:rsid w:val="00E07B38"/>
    <w:rsid w:val="00E10BF6"/>
    <w:rsid w:val="00E10E66"/>
    <w:rsid w:val="00E10EDF"/>
    <w:rsid w:val="00E11614"/>
    <w:rsid w:val="00E1178F"/>
    <w:rsid w:val="00E12693"/>
    <w:rsid w:val="00E135BF"/>
    <w:rsid w:val="00E13EFE"/>
    <w:rsid w:val="00E1436F"/>
    <w:rsid w:val="00E14495"/>
    <w:rsid w:val="00E14951"/>
    <w:rsid w:val="00E14B5B"/>
    <w:rsid w:val="00E14D0F"/>
    <w:rsid w:val="00E158AD"/>
    <w:rsid w:val="00E161EA"/>
    <w:rsid w:val="00E1673E"/>
    <w:rsid w:val="00E177A2"/>
    <w:rsid w:val="00E20CC1"/>
    <w:rsid w:val="00E215FB"/>
    <w:rsid w:val="00E217A9"/>
    <w:rsid w:val="00E220B9"/>
    <w:rsid w:val="00E227DB"/>
    <w:rsid w:val="00E230D2"/>
    <w:rsid w:val="00E23339"/>
    <w:rsid w:val="00E24FD4"/>
    <w:rsid w:val="00E25892"/>
    <w:rsid w:val="00E25D16"/>
    <w:rsid w:val="00E25ED5"/>
    <w:rsid w:val="00E26520"/>
    <w:rsid w:val="00E265C4"/>
    <w:rsid w:val="00E27B5C"/>
    <w:rsid w:val="00E30299"/>
    <w:rsid w:val="00E3081F"/>
    <w:rsid w:val="00E316B0"/>
    <w:rsid w:val="00E3177A"/>
    <w:rsid w:val="00E31852"/>
    <w:rsid w:val="00E31B0D"/>
    <w:rsid w:val="00E31FF6"/>
    <w:rsid w:val="00E324C1"/>
    <w:rsid w:val="00E32B50"/>
    <w:rsid w:val="00E32F84"/>
    <w:rsid w:val="00E33868"/>
    <w:rsid w:val="00E352AC"/>
    <w:rsid w:val="00E352D0"/>
    <w:rsid w:val="00E35979"/>
    <w:rsid w:val="00E35AB1"/>
    <w:rsid w:val="00E369CD"/>
    <w:rsid w:val="00E3781B"/>
    <w:rsid w:val="00E40183"/>
    <w:rsid w:val="00E403A4"/>
    <w:rsid w:val="00E40430"/>
    <w:rsid w:val="00E4062F"/>
    <w:rsid w:val="00E40DE9"/>
    <w:rsid w:val="00E41323"/>
    <w:rsid w:val="00E41EB2"/>
    <w:rsid w:val="00E41F82"/>
    <w:rsid w:val="00E41FD3"/>
    <w:rsid w:val="00E420AB"/>
    <w:rsid w:val="00E42145"/>
    <w:rsid w:val="00E42657"/>
    <w:rsid w:val="00E42DD6"/>
    <w:rsid w:val="00E43354"/>
    <w:rsid w:val="00E44D1D"/>
    <w:rsid w:val="00E450FA"/>
    <w:rsid w:val="00E4539A"/>
    <w:rsid w:val="00E45D55"/>
    <w:rsid w:val="00E45F6D"/>
    <w:rsid w:val="00E460FA"/>
    <w:rsid w:val="00E47008"/>
    <w:rsid w:val="00E47586"/>
    <w:rsid w:val="00E4789E"/>
    <w:rsid w:val="00E47C2B"/>
    <w:rsid w:val="00E5133E"/>
    <w:rsid w:val="00E51A26"/>
    <w:rsid w:val="00E52541"/>
    <w:rsid w:val="00E52623"/>
    <w:rsid w:val="00E5352A"/>
    <w:rsid w:val="00E5451C"/>
    <w:rsid w:val="00E5497B"/>
    <w:rsid w:val="00E55178"/>
    <w:rsid w:val="00E560BD"/>
    <w:rsid w:val="00E57116"/>
    <w:rsid w:val="00E575F1"/>
    <w:rsid w:val="00E600A4"/>
    <w:rsid w:val="00E6082D"/>
    <w:rsid w:val="00E60902"/>
    <w:rsid w:val="00E61193"/>
    <w:rsid w:val="00E6158E"/>
    <w:rsid w:val="00E62208"/>
    <w:rsid w:val="00E62830"/>
    <w:rsid w:val="00E62FD3"/>
    <w:rsid w:val="00E63A2B"/>
    <w:rsid w:val="00E65093"/>
    <w:rsid w:val="00E656AB"/>
    <w:rsid w:val="00E65A9E"/>
    <w:rsid w:val="00E667B9"/>
    <w:rsid w:val="00E66895"/>
    <w:rsid w:val="00E66907"/>
    <w:rsid w:val="00E6740C"/>
    <w:rsid w:val="00E67E59"/>
    <w:rsid w:val="00E70A2F"/>
    <w:rsid w:val="00E70E86"/>
    <w:rsid w:val="00E715EA"/>
    <w:rsid w:val="00E72638"/>
    <w:rsid w:val="00E7283B"/>
    <w:rsid w:val="00E72C2C"/>
    <w:rsid w:val="00E734F1"/>
    <w:rsid w:val="00E7441F"/>
    <w:rsid w:val="00E74602"/>
    <w:rsid w:val="00E74AD2"/>
    <w:rsid w:val="00E75D87"/>
    <w:rsid w:val="00E75E7C"/>
    <w:rsid w:val="00E77210"/>
    <w:rsid w:val="00E77736"/>
    <w:rsid w:val="00E77B14"/>
    <w:rsid w:val="00E77FC1"/>
    <w:rsid w:val="00E77FC2"/>
    <w:rsid w:val="00E80106"/>
    <w:rsid w:val="00E80A8E"/>
    <w:rsid w:val="00E8196B"/>
    <w:rsid w:val="00E81B92"/>
    <w:rsid w:val="00E8268C"/>
    <w:rsid w:val="00E82DBD"/>
    <w:rsid w:val="00E82DC0"/>
    <w:rsid w:val="00E82E75"/>
    <w:rsid w:val="00E833EF"/>
    <w:rsid w:val="00E838C7"/>
    <w:rsid w:val="00E83DB1"/>
    <w:rsid w:val="00E84B93"/>
    <w:rsid w:val="00E84F14"/>
    <w:rsid w:val="00E854C7"/>
    <w:rsid w:val="00E870E5"/>
    <w:rsid w:val="00E91813"/>
    <w:rsid w:val="00E91CDD"/>
    <w:rsid w:val="00E92D73"/>
    <w:rsid w:val="00E9302F"/>
    <w:rsid w:val="00E939F0"/>
    <w:rsid w:val="00E943BF"/>
    <w:rsid w:val="00E958C4"/>
    <w:rsid w:val="00E95BFD"/>
    <w:rsid w:val="00E95E91"/>
    <w:rsid w:val="00E9637E"/>
    <w:rsid w:val="00E964F4"/>
    <w:rsid w:val="00E96B7C"/>
    <w:rsid w:val="00E97F7D"/>
    <w:rsid w:val="00EA00B4"/>
    <w:rsid w:val="00EA09FD"/>
    <w:rsid w:val="00EA10AC"/>
    <w:rsid w:val="00EA10BD"/>
    <w:rsid w:val="00EA114D"/>
    <w:rsid w:val="00EA158E"/>
    <w:rsid w:val="00EA1F53"/>
    <w:rsid w:val="00EA3903"/>
    <w:rsid w:val="00EA3D4D"/>
    <w:rsid w:val="00EA4852"/>
    <w:rsid w:val="00EA5F1B"/>
    <w:rsid w:val="00EA645F"/>
    <w:rsid w:val="00EA710B"/>
    <w:rsid w:val="00EA770E"/>
    <w:rsid w:val="00EA7ABE"/>
    <w:rsid w:val="00EB05EE"/>
    <w:rsid w:val="00EB1A46"/>
    <w:rsid w:val="00EB1C4E"/>
    <w:rsid w:val="00EB2334"/>
    <w:rsid w:val="00EB3AB2"/>
    <w:rsid w:val="00EB3C38"/>
    <w:rsid w:val="00EB4329"/>
    <w:rsid w:val="00EB494F"/>
    <w:rsid w:val="00EB5422"/>
    <w:rsid w:val="00EB5A87"/>
    <w:rsid w:val="00EB6DC1"/>
    <w:rsid w:val="00EB6FE7"/>
    <w:rsid w:val="00EB77AB"/>
    <w:rsid w:val="00EC3AB1"/>
    <w:rsid w:val="00EC4059"/>
    <w:rsid w:val="00EC4B07"/>
    <w:rsid w:val="00EC5807"/>
    <w:rsid w:val="00EC5A45"/>
    <w:rsid w:val="00EC5E53"/>
    <w:rsid w:val="00EC69F2"/>
    <w:rsid w:val="00EC77CC"/>
    <w:rsid w:val="00ED02E1"/>
    <w:rsid w:val="00ED089E"/>
    <w:rsid w:val="00ED1EF5"/>
    <w:rsid w:val="00ED29D4"/>
    <w:rsid w:val="00ED37B2"/>
    <w:rsid w:val="00ED3A7A"/>
    <w:rsid w:val="00ED41B2"/>
    <w:rsid w:val="00ED48B1"/>
    <w:rsid w:val="00ED4D4F"/>
    <w:rsid w:val="00ED53FD"/>
    <w:rsid w:val="00ED5C45"/>
    <w:rsid w:val="00ED7683"/>
    <w:rsid w:val="00ED7879"/>
    <w:rsid w:val="00EE06B8"/>
    <w:rsid w:val="00EE19FE"/>
    <w:rsid w:val="00EE1B89"/>
    <w:rsid w:val="00EE1E56"/>
    <w:rsid w:val="00EE2388"/>
    <w:rsid w:val="00EE3458"/>
    <w:rsid w:val="00EE3AC6"/>
    <w:rsid w:val="00EE443B"/>
    <w:rsid w:val="00EE4C4D"/>
    <w:rsid w:val="00EE56AC"/>
    <w:rsid w:val="00EE5863"/>
    <w:rsid w:val="00EE5B45"/>
    <w:rsid w:val="00EE66DA"/>
    <w:rsid w:val="00EE68A6"/>
    <w:rsid w:val="00EE7B03"/>
    <w:rsid w:val="00EF05A6"/>
    <w:rsid w:val="00EF0CF6"/>
    <w:rsid w:val="00EF0FF2"/>
    <w:rsid w:val="00EF1206"/>
    <w:rsid w:val="00EF1FED"/>
    <w:rsid w:val="00EF414F"/>
    <w:rsid w:val="00EF4171"/>
    <w:rsid w:val="00EF5DFF"/>
    <w:rsid w:val="00EF627B"/>
    <w:rsid w:val="00EF710B"/>
    <w:rsid w:val="00F0049D"/>
    <w:rsid w:val="00F0071E"/>
    <w:rsid w:val="00F008A3"/>
    <w:rsid w:val="00F0252E"/>
    <w:rsid w:val="00F028F1"/>
    <w:rsid w:val="00F03906"/>
    <w:rsid w:val="00F05550"/>
    <w:rsid w:val="00F0625D"/>
    <w:rsid w:val="00F06851"/>
    <w:rsid w:val="00F0777B"/>
    <w:rsid w:val="00F07E7D"/>
    <w:rsid w:val="00F10D98"/>
    <w:rsid w:val="00F112AA"/>
    <w:rsid w:val="00F1166D"/>
    <w:rsid w:val="00F11C0C"/>
    <w:rsid w:val="00F12560"/>
    <w:rsid w:val="00F12B6B"/>
    <w:rsid w:val="00F13389"/>
    <w:rsid w:val="00F14DF0"/>
    <w:rsid w:val="00F14F9B"/>
    <w:rsid w:val="00F15086"/>
    <w:rsid w:val="00F155FD"/>
    <w:rsid w:val="00F15671"/>
    <w:rsid w:val="00F15A29"/>
    <w:rsid w:val="00F15D23"/>
    <w:rsid w:val="00F15EC9"/>
    <w:rsid w:val="00F167B4"/>
    <w:rsid w:val="00F16E1B"/>
    <w:rsid w:val="00F22041"/>
    <w:rsid w:val="00F2240C"/>
    <w:rsid w:val="00F2296C"/>
    <w:rsid w:val="00F22AC9"/>
    <w:rsid w:val="00F22FFA"/>
    <w:rsid w:val="00F23528"/>
    <w:rsid w:val="00F239FA"/>
    <w:rsid w:val="00F23E5F"/>
    <w:rsid w:val="00F246E2"/>
    <w:rsid w:val="00F25EF9"/>
    <w:rsid w:val="00F25F5E"/>
    <w:rsid w:val="00F25FA8"/>
    <w:rsid w:val="00F2744D"/>
    <w:rsid w:val="00F27F2E"/>
    <w:rsid w:val="00F304BF"/>
    <w:rsid w:val="00F30ADF"/>
    <w:rsid w:val="00F3119E"/>
    <w:rsid w:val="00F32008"/>
    <w:rsid w:val="00F32878"/>
    <w:rsid w:val="00F33A8A"/>
    <w:rsid w:val="00F36917"/>
    <w:rsid w:val="00F36CD4"/>
    <w:rsid w:val="00F40745"/>
    <w:rsid w:val="00F40B17"/>
    <w:rsid w:val="00F414E3"/>
    <w:rsid w:val="00F41D15"/>
    <w:rsid w:val="00F4336B"/>
    <w:rsid w:val="00F455D2"/>
    <w:rsid w:val="00F46235"/>
    <w:rsid w:val="00F464A0"/>
    <w:rsid w:val="00F46608"/>
    <w:rsid w:val="00F46AAC"/>
    <w:rsid w:val="00F46C35"/>
    <w:rsid w:val="00F4714F"/>
    <w:rsid w:val="00F4743A"/>
    <w:rsid w:val="00F47C51"/>
    <w:rsid w:val="00F50176"/>
    <w:rsid w:val="00F50744"/>
    <w:rsid w:val="00F52451"/>
    <w:rsid w:val="00F528DB"/>
    <w:rsid w:val="00F5317E"/>
    <w:rsid w:val="00F5347A"/>
    <w:rsid w:val="00F54231"/>
    <w:rsid w:val="00F542D3"/>
    <w:rsid w:val="00F547FD"/>
    <w:rsid w:val="00F54C01"/>
    <w:rsid w:val="00F54DB4"/>
    <w:rsid w:val="00F5617F"/>
    <w:rsid w:val="00F56236"/>
    <w:rsid w:val="00F573CE"/>
    <w:rsid w:val="00F57F06"/>
    <w:rsid w:val="00F6015E"/>
    <w:rsid w:val="00F60BCD"/>
    <w:rsid w:val="00F614B9"/>
    <w:rsid w:val="00F617F1"/>
    <w:rsid w:val="00F636BB"/>
    <w:rsid w:val="00F63FEC"/>
    <w:rsid w:val="00F6400D"/>
    <w:rsid w:val="00F65672"/>
    <w:rsid w:val="00F66378"/>
    <w:rsid w:val="00F6675E"/>
    <w:rsid w:val="00F67404"/>
    <w:rsid w:val="00F676A0"/>
    <w:rsid w:val="00F708CE"/>
    <w:rsid w:val="00F711FF"/>
    <w:rsid w:val="00F71A8D"/>
    <w:rsid w:val="00F71AD5"/>
    <w:rsid w:val="00F71D71"/>
    <w:rsid w:val="00F720C7"/>
    <w:rsid w:val="00F7233B"/>
    <w:rsid w:val="00F73B50"/>
    <w:rsid w:val="00F73BCA"/>
    <w:rsid w:val="00F748E7"/>
    <w:rsid w:val="00F74E22"/>
    <w:rsid w:val="00F74FD1"/>
    <w:rsid w:val="00F75298"/>
    <w:rsid w:val="00F752A3"/>
    <w:rsid w:val="00F7541B"/>
    <w:rsid w:val="00F75D60"/>
    <w:rsid w:val="00F768D4"/>
    <w:rsid w:val="00F77225"/>
    <w:rsid w:val="00F77404"/>
    <w:rsid w:val="00F80175"/>
    <w:rsid w:val="00F8077E"/>
    <w:rsid w:val="00F80DA4"/>
    <w:rsid w:val="00F813F4"/>
    <w:rsid w:val="00F817EE"/>
    <w:rsid w:val="00F81CC0"/>
    <w:rsid w:val="00F81D7D"/>
    <w:rsid w:val="00F81D8D"/>
    <w:rsid w:val="00F82AC6"/>
    <w:rsid w:val="00F83383"/>
    <w:rsid w:val="00F8375C"/>
    <w:rsid w:val="00F83A27"/>
    <w:rsid w:val="00F84E04"/>
    <w:rsid w:val="00F851A5"/>
    <w:rsid w:val="00F85322"/>
    <w:rsid w:val="00F85AF9"/>
    <w:rsid w:val="00F85E43"/>
    <w:rsid w:val="00F86786"/>
    <w:rsid w:val="00F87CBE"/>
    <w:rsid w:val="00F90BF4"/>
    <w:rsid w:val="00F91DE9"/>
    <w:rsid w:val="00F92352"/>
    <w:rsid w:val="00F936CE"/>
    <w:rsid w:val="00F938EA"/>
    <w:rsid w:val="00F955DC"/>
    <w:rsid w:val="00F96A22"/>
    <w:rsid w:val="00F972D3"/>
    <w:rsid w:val="00F97EA5"/>
    <w:rsid w:val="00FA02F1"/>
    <w:rsid w:val="00FA06EA"/>
    <w:rsid w:val="00FA117E"/>
    <w:rsid w:val="00FA1249"/>
    <w:rsid w:val="00FA2D59"/>
    <w:rsid w:val="00FA37D9"/>
    <w:rsid w:val="00FA4527"/>
    <w:rsid w:val="00FA49E8"/>
    <w:rsid w:val="00FA5253"/>
    <w:rsid w:val="00FA58C2"/>
    <w:rsid w:val="00FA69A5"/>
    <w:rsid w:val="00FA6ABC"/>
    <w:rsid w:val="00FA751C"/>
    <w:rsid w:val="00FA7E3F"/>
    <w:rsid w:val="00FB116C"/>
    <w:rsid w:val="00FB318D"/>
    <w:rsid w:val="00FB37A2"/>
    <w:rsid w:val="00FB4252"/>
    <w:rsid w:val="00FB42B3"/>
    <w:rsid w:val="00FB4531"/>
    <w:rsid w:val="00FB4C72"/>
    <w:rsid w:val="00FB5020"/>
    <w:rsid w:val="00FB536A"/>
    <w:rsid w:val="00FB6277"/>
    <w:rsid w:val="00FB6663"/>
    <w:rsid w:val="00FB6949"/>
    <w:rsid w:val="00FB6983"/>
    <w:rsid w:val="00FB7808"/>
    <w:rsid w:val="00FB7A96"/>
    <w:rsid w:val="00FB7BB1"/>
    <w:rsid w:val="00FC10B0"/>
    <w:rsid w:val="00FC13A7"/>
    <w:rsid w:val="00FC1628"/>
    <w:rsid w:val="00FC177D"/>
    <w:rsid w:val="00FC1EAA"/>
    <w:rsid w:val="00FC27CA"/>
    <w:rsid w:val="00FC29B9"/>
    <w:rsid w:val="00FC2E98"/>
    <w:rsid w:val="00FC2F08"/>
    <w:rsid w:val="00FC4BCA"/>
    <w:rsid w:val="00FC59CD"/>
    <w:rsid w:val="00FC5B5C"/>
    <w:rsid w:val="00FC69A0"/>
    <w:rsid w:val="00FC6F97"/>
    <w:rsid w:val="00FC74D3"/>
    <w:rsid w:val="00FC7BA0"/>
    <w:rsid w:val="00FD0F44"/>
    <w:rsid w:val="00FD1ABD"/>
    <w:rsid w:val="00FD21FC"/>
    <w:rsid w:val="00FD3530"/>
    <w:rsid w:val="00FD4134"/>
    <w:rsid w:val="00FD5096"/>
    <w:rsid w:val="00FD535A"/>
    <w:rsid w:val="00FD5BBC"/>
    <w:rsid w:val="00FD61C1"/>
    <w:rsid w:val="00FD6902"/>
    <w:rsid w:val="00FD694F"/>
    <w:rsid w:val="00FE0045"/>
    <w:rsid w:val="00FE03F2"/>
    <w:rsid w:val="00FE0849"/>
    <w:rsid w:val="00FE10BF"/>
    <w:rsid w:val="00FE12D0"/>
    <w:rsid w:val="00FE1750"/>
    <w:rsid w:val="00FE3514"/>
    <w:rsid w:val="00FE36F8"/>
    <w:rsid w:val="00FE3C79"/>
    <w:rsid w:val="00FE4A11"/>
    <w:rsid w:val="00FE4CFE"/>
    <w:rsid w:val="00FE5348"/>
    <w:rsid w:val="00FE596C"/>
    <w:rsid w:val="00FE61ED"/>
    <w:rsid w:val="00FE65F0"/>
    <w:rsid w:val="00FE764F"/>
    <w:rsid w:val="00FE79E3"/>
    <w:rsid w:val="00FE7A71"/>
    <w:rsid w:val="00FF1271"/>
    <w:rsid w:val="00FF2A19"/>
    <w:rsid w:val="00FF2DAF"/>
    <w:rsid w:val="00FF33F8"/>
    <w:rsid w:val="00FF432D"/>
    <w:rsid w:val="00FF4BB1"/>
    <w:rsid w:val="00FF5A14"/>
    <w:rsid w:val="00FF5C9D"/>
    <w:rsid w:val="00FF5F73"/>
    <w:rsid w:val="00FF5FB3"/>
    <w:rsid w:val="00FF6798"/>
    <w:rsid w:val="00FF684E"/>
    <w:rsid w:val="011AA526"/>
    <w:rsid w:val="011D5785"/>
    <w:rsid w:val="012DEEA0"/>
    <w:rsid w:val="0155655F"/>
    <w:rsid w:val="0194C974"/>
    <w:rsid w:val="0195830C"/>
    <w:rsid w:val="02143E7E"/>
    <w:rsid w:val="022B852B"/>
    <w:rsid w:val="02F9F0E0"/>
    <w:rsid w:val="033BCB30"/>
    <w:rsid w:val="03C2221C"/>
    <w:rsid w:val="03CA14A0"/>
    <w:rsid w:val="046B8D81"/>
    <w:rsid w:val="047BE9BF"/>
    <w:rsid w:val="049FFD8D"/>
    <w:rsid w:val="04AEAB28"/>
    <w:rsid w:val="04B88852"/>
    <w:rsid w:val="04C0C494"/>
    <w:rsid w:val="04D54EBB"/>
    <w:rsid w:val="04D6DC15"/>
    <w:rsid w:val="051C9B7A"/>
    <w:rsid w:val="05502F2F"/>
    <w:rsid w:val="05750F89"/>
    <w:rsid w:val="05B58D10"/>
    <w:rsid w:val="05B5CFB5"/>
    <w:rsid w:val="061465C7"/>
    <w:rsid w:val="0677F202"/>
    <w:rsid w:val="06E9A9A2"/>
    <w:rsid w:val="06EBFF90"/>
    <w:rsid w:val="06EC6437"/>
    <w:rsid w:val="0701B562"/>
    <w:rsid w:val="07523B7E"/>
    <w:rsid w:val="077372D8"/>
    <w:rsid w:val="077F8101"/>
    <w:rsid w:val="086BA3CA"/>
    <w:rsid w:val="08A1119F"/>
    <w:rsid w:val="08B0F641"/>
    <w:rsid w:val="08B95C22"/>
    <w:rsid w:val="08DA88E1"/>
    <w:rsid w:val="09070CC9"/>
    <w:rsid w:val="09626A87"/>
    <w:rsid w:val="097A0B75"/>
    <w:rsid w:val="098441FA"/>
    <w:rsid w:val="09D6CA37"/>
    <w:rsid w:val="09EE1DD0"/>
    <w:rsid w:val="0A1C60E2"/>
    <w:rsid w:val="0A427A87"/>
    <w:rsid w:val="0AA34124"/>
    <w:rsid w:val="0AC782D2"/>
    <w:rsid w:val="0AEF8C70"/>
    <w:rsid w:val="0B0625C2"/>
    <w:rsid w:val="0B0A0D01"/>
    <w:rsid w:val="0B14121F"/>
    <w:rsid w:val="0B1AABE6"/>
    <w:rsid w:val="0B2FEE70"/>
    <w:rsid w:val="0B4F1813"/>
    <w:rsid w:val="0B64DE65"/>
    <w:rsid w:val="0B7569A3"/>
    <w:rsid w:val="0B8C446D"/>
    <w:rsid w:val="0C480DBC"/>
    <w:rsid w:val="0C9F2D2D"/>
    <w:rsid w:val="0CA03511"/>
    <w:rsid w:val="0D0CD6A9"/>
    <w:rsid w:val="0D388BB7"/>
    <w:rsid w:val="0D65CA81"/>
    <w:rsid w:val="0D98EC53"/>
    <w:rsid w:val="0DA1428B"/>
    <w:rsid w:val="0DA854A5"/>
    <w:rsid w:val="0DF5B18E"/>
    <w:rsid w:val="0E041C84"/>
    <w:rsid w:val="0E0E04D5"/>
    <w:rsid w:val="0E720C84"/>
    <w:rsid w:val="0F21B117"/>
    <w:rsid w:val="0F21C21F"/>
    <w:rsid w:val="0F442506"/>
    <w:rsid w:val="0F44251F"/>
    <w:rsid w:val="0F9DF928"/>
    <w:rsid w:val="0FDAED5E"/>
    <w:rsid w:val="1016851C"/>
    <w:rsid w:val="103727C4"/>
    <w:rsid w:val="107BE6BA"/>
    <w:rsid w:val="109AA2EA"/>
    <w:rsid w:val="10BBF14A"/>
    <w:rsid w:val="10F8812C"/>
    <w:rsid w:val="1139C989"/>
    <w:rsid w:val="11449E5A"/>
    <w:rsid w:val="1166C405"/>
    <w:rsid w:val="11688235"/>
    <w:rsid w:val="118C79B2"/>
    <w:rsid w:val="119725DC"/>
    <w:rsid w:val="11C17232"/>
    <w:rsid w:val="11DECCBB"/>
    <w:rsid w:val="11E66B77"/>
    <w:rsid w:val="11E7B163"/>
    <w:rsid w:val="12265CB3"/>
    <w:rsid w:val="1240CAC8"/>
    <w:rsid w:val="12BB043B"/>
    <w:rsid w:val="130B6977"/>
    <w:rsid w:val="13286719"/>
    <w:rsid w:val="1403A36D"/>
    <w:rsid w:val="1428CC1A"/>
    <w:rsid w:val="14BF7CB5"/>
    <w:rsid w:val="14F38746"/>
    <w:rsid w:val="1528B11D"/>
    <w:rsid w:val="157128B7"/>
    <w:rsid w:val="1598AAF2"/>
    <w:rsid w:val="1599B2A4"/>
    <w:rsid w:val="15BE15B2"/>
    <w:rsid w:val="1611353D"/>
    <w:rsid w:val="1617895D"/>
    <w:rsid w:val="163C5E46"/>
    <w:rsid w:val="1641336F"/>
    <w:rsid w:val="164CF06E"/>
    <w:rsid w:val="16580522"/>
    <w:rsid w:val="16A9488C"/>
    <w:rsid w:val="16F952E9"/>
    <w:rsid w:val="173C25BE"/>
    <w:rsid w:val="1762F88B"/>
    <w:rsid w:val="177F4C2E"/>
    <w:rsid w:val="17DBB87B"/>
    <w:rsid w:val="17DCBDF0"/>
    <w:rsid w:val="1829C742"/>
    <w:rsid w:val="18655CCB"/>
    <w:rsid w:val="18B17B23"/>
    <w:rsid w:val="18CF4ED0"/>
    <w:rsid w:val="18D52EAF"/>
    <w:rsid w:val="18DAE8A7"/>
    <w:rsid w:val="18E3A52D"/>
    <w:rsid w:val="190D5190"/>
    <w:rsid w:val="19318C3E"/>
    <w:rsid w:val="1955395F"/>
    <w:rsid w:val="1965260D"/>
    <w:rsid w:val="196D4E1C"/>
    <w:rsid w:val="19788E51"/>
    <w:rsid w:val="19E22EA4"/>
    <w:rsid w:val="19F68EE3"/>
    <w:rsid w:val="1A243E67"/>
    <w:rsid w:val="1A36336F"/>
    <w:rsid w:val="1A3DC2B6"/>
    <w:rsid w:val="1A420002"/>
    <w:rsid w:val="1A52C440"/>
    <w:rsid w:val="1A823E4C"/>
    <w:rsid w:val="1A84BEBF"/>
    <w:rsid w:val="1AF7D0DE"/>
    <w:rsid w:val="1B145EB2"/>
    <w:rsid w:val="1B2A1484"/>
    <w:rsid w:val="1B3D8E3C"/>
    <w:rsid w:val="1B6BF619"/>
    <w:rsid w:val="1B8E0CA9"/>
    <w:rsid w:val="1BD203D0"/>
    <w:rsid w:val="1C0E53D4"/>
    <w:rsid w:val="1C0F0E34"/>
    <w:rsid w:val="1C3FC9A1"/>
    <w:rsid w:val="1C58C733"/>
    <w:rsid w:val="1C7BA74F"/>
    <w:rsid w:val="1C82B80E"/>
    <w:rsid w:val="1CB18FFB"/>
    <w:rsid w:val="1D0CE6C3"/>
    <w:rsid w:val="1D55B9FF"/>
    <w:rsid w:val="1D67D291"/>
    <w:rsid w:val="1D7C10E7"/>
    <w:rsid w:val="1D7C4F9D"/>
    <w:rsid w:val="1D8D0A1D"/>
    <w:rsid w:val="1DA31D48"/>
    <w:rsid w:val="1DC250D7"/>
    <w:rsid w:val="1DCFF10B"/>
    <w:rsid w:val="1E0D99EC"/>
    <w:rsid w:val="1E37BA3F"/>
    <w:rsid w:val="1EA77433"/>
    <w:rsid w:val="1EB3961D"/>
    <w:rsid w:val="1EB99A89"/>
    <w:rsid w:val="1EC3A992"/>
    <w:rsid w:val="1F003A3F"/>
    <w:rsid w:val="1F0A2805"/>
    <w:rsid w:val="1FEDEED1"/>
    <w:rsid w:val="20420451"/>
    <w:rsid w:val="204C1167"/>
    <w:rsid w:val="20656C3F"/>
    <w:rsid w:val="20656C8F"/>
    <w:rsid w:val="2074944B"/>
    <w:rsid w:val="2087F3DC"/>
    <w:rsid w:val="20C2E8A6"/>
    <w:rsid w:val="20C593BD"/>
    <w:rsid w:val="20E2C544"/>
    <w:rsid w:val="20E3E31E"/>
    <w:rsid w:val="20E7923D"/>
    <w:rsid w:val="21376F95"/>
    <w:rsid w:val="2162D2C9"/>
    <w:rsid w:val="21A27091"/>
    <w:rsid w:val="221DFAEC"/>
    <w:rsid w:val="2237DB01"/>
    <w:rsid w:val="2246F55A"/>
    <w:rsid w:val="2255FD08"/>
    <w:rsid w:val="22723543"/>
    <w:rsid w:val="22745AE5"/>
    <w:rsid w:val="228DE1E3"/>
    <w:rsid w:val="229CA219"/>
    <w:rsid w:val="22E3B908"/>
    <w:rsid w:val="231A9BFF"/>
    <w:rsid w:val="232A2865"/>
    <w:rsid w:val="237DAC8B"/>
    <w:rsid w:val="23988996"/>
    <w:rsid w:val="23BE5D30"/>
    <w:rsid w:val="23D15FEC"/>
    <w:rsid w:val="23FF1DA0"/>
    <w:rsid w:val="2405F0EC"/>
    <w:rsid w:val="241F0D3A"/>
    <w:rsid w:val="24447CBC"/>
    <w:rsid w:val="2445596A"/>
    <w:rsid w:val="246D7B00"/>
    <w:rsid w:val="247D29A2"/>
    <w:rsid w:val="248A4725"/>
    <w:rsid w:val="24BBD9FA"/>
    <w:rsid w:val="24E5EEAE"/>
    <w:rsid w:val="24F72E5E"/>
    <w:rsid w:val="25245933"/>
    <w:rsid w:val="2524E52F"/>
    <w:rsid w:val="253C20A4"/>
    <w:rsid w:val="25799836"/>
    <w:rsid w:val="25872D16"/>
    <w:rsid w:val="25BC6BAC"/>
    <w:rsid w:val="25C056F3"/>
    <w:rsid w:val="25EEDB0A"/>
    <w:rsid w:val="262D92F4"/>
    <w:rsid w:val="26524C1A"/>
    <w:rsid w:val="267A324C"/>
    <w:rsid w:val="26D4E355"/>
    <w:rsid w:val="27164C88"/>
    <w:rsid w:val="27213C3D"/>
    <w:rsid w:val="27300DC1"/>
    <w:rsid w:val="27733239"/>
    <w:rsid w:val="27E167C7"/>
    <w:rsid w:val="27E41B10"/>
    <w:rsid w:val="28F563C0"/>
    <w:rsid w:val="2908B381"/>
    <w:rsid w:val="29215855"/>
    <w:rsid w:val="294C9B66"/>
    <w:rsid w:val="2960C361"/>
    <w:rsid w:val="2981BD27"/>
    <w:rsid w:val="29C93503"/>
    <w:rsid w:val="29F1A8B6"/>
    <w:rsid w:val="2A0CA76D"/>
    <w:rsid w:val="2A594A67"/>
    <w:rsid w:val="2A63EB89"/>
    <w:rsid w:val="2A8B6E4B"/>
    <w:rsid w:val="2AC94303"/>
    <w:rsid w:val="2AE51D41"/>
    <w:rsid w:val="2B2FE381"/>
    <w:rsid w:val="2B3D21CF"/>
    <w:rsid w:val="2B716E2E"/>
    <w:rsid w:val="2BD16A2F"/>
    <w:rsid w:val="2BDF4BA6"/>
    <w:rsid w:val="2BEE78EA"/>
    <w:rsid w:val="2C032276"/>
    <w:rsid w:val="2C051D12"/>
    <w:rsid w:val="2C6341D8"/>
    <w:rsid w:val="2CD86B6E"/>
    <w:rsid w:val="2D2798DC"/>
    <w:rsid w:val="2D607D15"/>
    <w:rsid w:val="2D90F88B"/>
    <w:rsid w:val="2DCAE558"/>
    <w:rsid w:val="2DE6191E"/>
    <w:rsid w:val="2DF27A45"/>
    <w:rsid w:val="2DFE9132"/>
    <w:rsid w:val="2E9CFDBB"/>
    <w:rsid w:val="2EB4622A"/>
    <w:rsid w:val="2EBA49A7"/>
    <w:rsid w:val="2EF1273F"/>
    <w:rsid w:val="2EFC4D76"/>
    <w:rsid w:val="2F960E85"/>
    <w:rsid w:val="2FC390F7"/>
    <w:rsid w:val="2FFF4FF7"/>
    <w:rsid w:val="30168B92"/>
    <w:rsid w:val="301DA18E"/>
    <w:rsid w:val="3038CE1C"/>
    <w:rsid w:val="303D89E1"/>
    <w:rsid w:val="30646C14"/>
    <w:rsid w:val="30737AD9"/>
    <w:rsid w:val="308FF2E6"/>
    <w:rsid w:val="30A40671"/>
    <w:rsid w:val="30CE8A09"/>
    <w:rsid w:val="30E7C785"/>
    <w:rsid w:val="31204634"/>
    <w:rsid w:val="3126D112"/>
    <w:rsid w:val="3126F84D"/>
    <w:rsid w:val="313A4097"/>
    <w:rsid w:val="31971DCE"/>
    <w:rsid w:val="319B7EC3"/>
    <w:rsid w:val="319E7394"/>
    <w:rsid w:val="31E301E8"/>
    <w:rsid w:val="31E40033"/>
    <w:rsid w:val="32003C75"/>
    <w:rsid w:val="323BBD5A"/>
    <w:rsid w:val="325B4BEE"/>
    <w:rsid w:val="327C16ED"/>
    <w:rsid w:val="32873D50"/>
    <w:rsid w:val="32AF5459"/>
    <w:rsid w:val="32EBEF54"/>
    <w:rsid w:val="33918C83"/>
    <w:rsid w:val="33D83394"/>
    <w:rsid w:val="33E51593"/>
    <w:rsid w:val="3405F26E"/>
    <w:rsid w:val="3417E74E"/>
    <w:rsid w:val="341819FA"/>
    <w:rsid w:val="341FBB91"/>
    <w:rsid w:val="3445808D"/>
    <w:rsid w:val="344836BF"/>
    <w:rsid w:val="3455330E"/>
    <w:rsid w:val="348BC5EC"/>
    <w:rsid w:val="34974572"/>
    <w:rsid w:val="34C50D13"/>
    <w:rsid w:val="34D28EFA"/>
    <w:rsid w:val="35215A1E"/>
    <w:rsid w:val="3528F3F7"/>
    <w:rsid w:val="359DDAEF"/>
    <w:rsid w:val="35B4A83D"/>
    <w:rsid w:val="35BAE34F"/>
    <w:rsid w:val="35BE160A"/>
    <w:rsid w:val="35D192EB"/>
    <w:rsid w:val="36108071"/>
    <w:rsid w:val="367161AE"/>
    <w:rsid w:val="3678F268"/>
    <w:rsid w:val="368AD87B"/>
    <w:rsid w:val="36E3307A"/>
    <w:rsid w:val="3718FAC5"/>
    <w:rsid w:val="3734326C"/>
    <w:rsid w:val="3750789E"/>
    <w:rsid w:val="37A09A6A"/>
    <w:rsid w:val="37A1C3DC"/>
    <w:rsid w:val="37B68371"/>
    <w:rsid w:val="37C7708B"/>
    <w:rsid w:val="37F9514B"/>
    <w:rsid w:val="383048CA"/>
    <w:rsid w:val="38427F3B"/>
    <w:rsid w:val="38DFF5D9"/>
    <w:rsid w:val="39094B26"/>
    <w:rsid w:val="393A67A8"/>
    <w:rsid w:val="394C1CC8"/>
    <w:rsid w:val="397F47F9"/>
    <w:rsid w:val="39971FF2"/>
    <w:rsid w:val="39F9D6FC"/>
    <w:rsid w:val="3A0B62ED"/>
    <w:rsid w:val="3A21B793"/>
    <w:rsid w:val="3A5F4B3E"/>
    <w:rsid w:val="3A6ED56F"/>
    <w:rsid w:val="3A8835DB"/>
    <w:rsid w:val="3A8EA0EB"/>
    <w:rsid w:val="3AADCC9D"/>
    <w:rsid w:val="3AEC1054"/>
    <w:rsid w:val="3B4C8597"/>
    <w:rsid w:val="3B89A7FA"/>
    <w:rsid w:val="3BCE9886"/>
    <w:rsid w:val="3BE9916E"/>
    <w:rsid w:val="3C2922AF"/>
    <w:rsid w:val="3C942EEE"/>
    <w:rsid w:val="3CF2A2DB"/>
    <w:rsid w:val="3D13D914"/>
    <w:rsid w:val="3D8B31C7"/>
    <w:rsid w:val="3D999620"/>
    <w:rsid w:val="3E03328B"/>
    <w:rsid w:val="3E715442"/>
    <w:rsid w:val="3E8481CF"/>
    <w:rsid w:val="3EA614CA"/>
    <w:rsid w:val="3EA95ADE"/>
    <w:rsid w:val="3EBEB329"/>
    <w:rsid w:val="3F1AE816"/>
    <w:rsid w:val="3FBE8137"/>
    <w:rsid w:val="3FC4535A"/>
    <w:rsid w:val="401ECDBC"/>
    <w:rsid w:val="4023C603"/>
    <w:rsid w:val="40514FC6"/>
    <w:rsid w:val="4052F06F"/>
    <w:rsid w:val="40757182"/>
    <w:rsid w:val="409C9BA2"/>
    <w:rsid w:val="40DE3524"/>
    <w:rsid w:val="40F81208"/>
    <w:rsid w:val="4111D2F2"/>
    <w:rsid w:val="4124C995"/>
    <w:rsid w:val="41BD8C5E"/>
    <w:rsid w:val="41ED2027"/>
    <w:rsid w:val="42024FBD"/>
    <w:rsid w:val="421FF055"/>
    <w:rsid w:val="4222FF3B"/>
    <w:rsid w:val="423EC83C"/>
    <w:rsid w:val="4256EEAB"/>
    <w:rsid w:val="433F4B8A"/>
    <w:rsid w:val="43572029"/>
    <w:rsid w:val="4374EF3D"/>
    <w:rsid w:val="43848548"/>
    <w:rsid w:val="439A68F8"/>
    <w:rsid w:val="43D1ACBC"/>
    <w:rsid w:val="43DE3709"/>
    <w:rsid w:val="43ED81A0"/>
    <w:rsid w:val="43FA8788"/>
    <w:rsid w:val="44150059"/>
    <w:rsid w:val="441517EA"/>
    <w:rsid w:val="4460D5A9"/>
    <w:rsid w:val="447CAA5F"/>
    <w:rsid w:val="44A08607"/>
    <w:rsid w:val="44DB6155"/>
    <w:rsid w:val="456D97A2"/>
    <w:rsid w:val="45A04DFD"/>
    <w:rsid w:val="45B0E84B"/>
    <w:rsid w:val="45B297AA"/>
    <w:rsid w:val="45BB4BA3"/>
    <w:rsid w:val="45DF0D24"/>
    <w:rsid w:val="46255EA6"/>
    <w:rsid w:val="467A57B7"/>
    <w:rsid w:val="46837DCA"/>
    <w:rsid w:val="46EBD011"/>
    <w:rsid w:val="46EE1D77"/>
    <w:rsid w:val="4730CFF7"/>
    <w:rsid w:val="47FF0AB6"/>
    <w:rsid w:val="484C6D12"/>
    <w:rsid w:val="4886D0F6"/>
    <w:rsid w:val="488DDE05"/>
    <w:rsid w:val="489D493A"/>
    <w:rsid w:val="48AA2B4B"/>
    <w:rsid w:val="48C91203"/>
    <w:rsid w:val="48D71CA5"/>
    <w:rsid w:val="48DED010"/>
    <w:rsid w:val="48E8890D"/>
    <w:rsid w:val="49059E09"/>
    <w:rsid w:val="499FEAA8"/>
    <w:rsid w:val="49B1F879"/>
    <w:rsid w:val="49CB9605"/>
    <w:rsid w:val="49DF7428"/>
    <w:rsid w:val="49FB9CA7"/>
    <w:rsid w:val="49FDD027"/>
    <w:rsid w:val="4A06845A"/>
    <w:rsid w:val="4A0C6642"/>
    <w:rsid w:val="4A11BDE0"/>
    <w:rsid w:val="4A29AE66"/>
    <w:rsid w:val="4A37FF6A"/>
    <w:rsid w:val="4AA1C1A2"/>
    <w:rsid w:val="4ABAEE2A"/>
    <w:rsid w:val="4B2BAA36"/>
    <w:rsid w:val="4B356C2E"/>
    <w:rsid w:val="4B7AE0CF"/>
    <w:rsid w:val="4B9471F8"/>
    <w:rsid w:val="4BBB6142"/>
    <w:rsid w:val="4BD59528"/>
    <w:rsid w:val="4BDD70E8"/>
    <w:rsid w:val="4C1A0B8A"/>
    <w:rsid w:val="4CA69237"/>
    <w:rsid w:val="4CC7FC2D"/>
    <w:rsid w:val="4CE03094"/>
    <w:rsid w:val="4CE65D07"/>
    <w:rsid w:val="4D77B960"/>
    <w:rsid w:val="4D811229"/>
    <w:rsid w:val="4E154C41"/>
    <w:rsid w:val="4E93A685"/>
    <w:rsid w:val="4ED4EE9F"/>
    <w:rsid w:val="4EDA5B97"/>
    <w:rsid w:val="4EEDA00B"/>
    <w:rsid w:val="4EFF475D"/>
    <w:rsid w:val="4F387493"/>
    <w:rsid w:val="4F70F2EE"/>
    <w:rsid w:val="4F7AB128"/>
    <w:rsid w:val="4F903426"/>
    <w:rsid w:val="4FA20663"/>
    <w:rsid w:val="4FB7410E"/>
    <w:rsid w:val="4FC4F5C8"/>
    <w:rsid w:val="4FD37E38"/>
    <w:rsid w:val="4FE052D1"/>
    <w:rsid w:val="5095C761"/>
    <w:rsid w:val="50C86A37"/>
    <w:rsid w:val="50EFD1B4"/>
    <w:rsid w:val="51227921"/>
    <w:rsid w:val="513DEC58"/>
    <w:rsid w:val="5159D6E0"/>
    <w:rsid w:val="5241D6BD"/>
    <w:rsid w:val="525E0DD4"/>
    <w:rsid w:val="52ABC162"/>
    <w:rsid w:val="52C7731B"/>
    <w:rsid w:val="52CBB4A3"/>
    <w:rsid w:val="52CC4431"/>
    <w:rsid w:val="530FB527"/>
    <w:rsid w:val="536A05E9"/>
    <w:rsid w:val="5386935F"/>
    <w:rsid w:val="5389B7AD"/>
    <w:rsid w:val="538A1AD5"/>
    <w:rsid w:val="53CB0EA8"/>
    <w:rsid w:val="53CCD6A2"/>
    <w:rsid w:val="53F0F4D4"/>
    <w:rsid w:val="542AFBEA"/>
    <w:rsid w:val="545B04E2"/>
    <w:rsid w:val="54BD5386"/>
    <w:rsid w:val="54FBE69F"/>
    <w:rsid w:val="55119C10"/>
    <w:rsid w:val="5514E3F1"/>
    <w:rsid w:val="55312794"/>
    <w:rsid w:val="553C9BFA"/>
    <w:rsid w:val="556C27FF"/>
    <w:rsid w:val="557511AF"/>
    <w:rsid w:val="5579F28C"/>
    <w:rsid w:val="5599A550"/>
    <w:rsid w:val="55CAF8B4"/>
    <w:rsid w:val="55EB1E8F"/>
    <w:rsid w:val="55FD0BA4"/>
    <w:rsid w:val="5605F32A"/>
    <w:rsid w:val="5618B1AE"/>
    <w:rsid w:val="5660F95C"/>
    <w:rsid w:val="56C0C355"/>
    <w:rsid w:val="57B14FAA"/>
    <w:rsid w:val="57C07656"/>
    <w:rsid w:val="5815B67B"/>
    <w:rsid w:val="583D770C"/>
    <w:rsid w:val="58AB075D"/>
    <w:rsid w:val="58C3E84E"/>
    <w:rsid w:val="590494E0"/>
    <w:rsid w:val="5905B9F4"/>
    <w:rsid w:val="59200ED5"/>
    <w:rsid w:val="592E9A97"/>
    <w:rsid w:val="595A5318"/>
    <w:rsid w:val="5970899F"/>
    <w:rsid w:val="599578B4"/>
    <w:rsid w:val="59AECCE4"/>
    <w:rsid w:val="59B6EE8F"/>
    <w:rsid w:val="59CA98F5"/>
    <w:rsid w:val="59DE4BD4"/>
    <w:rsid w:val="5A0DDC7C"/>
    <w:rsid w:val="5A17AEBA"/>
    <w:rsid w:val="5A42DC60"/>
    <w:rsid w:val="5A43662E"/>
    <w:rsid w:val="5A9A2111"/>
    <w:rsid w:val="5AC9B19E"/>
    <w:rsid w:val="5ACA3AE0"/>
    <w:rsid w:val="5B00B926"/>
    <w:rsid w:val="5B111354"/>
    <w:rsid w:val="5B1400E7"/>
    <w:rsid w:val="5B75D875"/>
    <w:rsid w:val="5BD694A1"/>
    <w:rsid w:val="5BF2F376"/>
    <w:rsid w:val="5C1B8CE1"/>
    <w:rsid w:val="5C774708"/>
    <w:rsid w:val="5D1BD7A5"/>
    <w:rsid w:val="5D2C04ED"/>
    <w:rsid w:val="5D777B64"/>
    <w:rsid w:val="5D9E8A45"/>
    <w:rsid w:val="5DC8B6C2"/>
    <w:rsid w:val="5DCC62DD"/>
    <w:rsid w:val="5DF2DB66"/>
    <w:rsid w:val="5E16234E"/>
    <w:rsid w:val="5E457BE9"/>
    <w:rsid w:val="5ECC355B"/>
    <w:rsid w:val="5F79C880"/>
    <w:rsid w:val="5FA5A31C"/>
    <w:rsid w:val="5FAC6CF6"/>
    <w:rsid w:val="5FC1F135"/>
    <w:rsid w:val="601BA911"/>
    <w:rsid w:val="6090FEBC"/>
    <w:rsid w:val="60B12DF3"/>
    <w:rsid w:val="60B7013A"/>
    <w:rsid w:val="610BA8FB"/>
    <w:rsid w:val="611598E1"/>
    <w:rsid w:val="6147DD20"/>
    <w:rsid w:val="61ADA960"/>
    <w:rsid w:val="61B320E8"/>
    <w:rsid w:val="621D0379"/>
    <w:rsid w:val="621E10D4"/>
    <w:rsid w:val="629484A0"/>
    <w:rsid w:val="62957929"/>
    <w:rsid w:val="62B16942"/>
    <w:rsid w:val="62C5BFAB"/>
    <w:rsid w:val="62D81C45"/>
    <w:rsid w:val="62F7CE09"/>
    <w:rsid w:val="630C780F"/>
    <w:rsid w:val="636BFA12"/>
    <w:rsid w:val="63850CDB"/>
    <w:rsid w:val="640F82D2"/>
    <w:rsid w:val="64172E08"/>
    <w:rsid w:val="642A6230"/>
    <w:rsid w:val="64411FD0"/>
    <w:rsid w:val="644D39A3"/>
    <w:rsid w:val="64655B95"/>
    <w:rsid w:val="64861B31"/>
    <w:rsid w:val="64BD532B"/>
    <w:rsid w:val="65009CAC"/>
    <w:rsid w:val="65374D80"/>
    <w:rsid w:val="6558759C"/>
    <w:rsid w:val="658E3CCE"/>
    <w:rsid w:val="65C63291"/>
    <w:rsid w:val="65E90A04"/>
    <w:rsid w:val="66146AD3"/>
    <w:rsid w:val="66276C12"/>
    <w:rsid w:val="664E1411"/>
    <w:rsid w:val="6668A359"/>
    <w:rsid w:val="669D5F1D"/>
    <w:rsid w:val="66E7CD76"/>
    <w:rsid w:val="6721B2A3"/>
    <w:rsid w:val="67554934"/>
    <w:rsid w:val="6784DA65"/>
    <w:rsid w:val="678E3D09"/>
    <w:rsid w:val="67C33C73"/>
    <w:rsid w:val="680E4A01"/>
    <w:rsid w:val="681F1312"/>
    <w:rsid w:val="682403E8"/>
    <w:rsid w:val="68488C33"/>
    <w:rsid w:val="686DFA5D"/>
    <w:rsid w:val="68F619DC"/>
    <w:rsid w:val="6915567E"/>
    <w:rsid w:val="6948304C"/>
    <w:rsid w:val="694C0B95"/>
    <w:rsid w:val="695F0CD4"/>
    <w:rsid w:val="69D31E69"/>
    <w:rsid w:val="69EB234E"/>
    <w:rsid w:val="6A40040E"/>
    <w:rsid w:val="6A46D365"/>
    <w:rsid w:val="6A72E03B"/>
    <w:rsid w:val="6A962124"/>
    <w:rsid w:val="6AE400AD"/>
    <w:rsid w:val="6B619F1A"/>
    <w:rsid w:val="6B79A0CA"/>
    <w:rsid w:val="6B93291E"/>
    <w:rsid w:val="6BAE853F"/>
    <w:rsid w:val="6BE2E290"/>
    <w:rsid w:val="6BE8BF1C"/>
    <w:rsid w:val="6C592D1F"/>
    <w:rsid w:val="6C6A14BB"/>
    <w:rsid w:val="6C6D09DD"/>
    <w:rsid w:val="6C8AFE4F"/>
    <w:rsid w:val="6CF994F4"/>
    <w:rsid w:val="6D358544"/>
    <w:rsid w:val="6D450359"/>
    <w:rsid w:val="6DF4FD80"/>
    <w:rsid w:val="6E05B34C"/>
    <w:rsid w:val="6E0E8D93"/>
    <w:rsid w:val="6E949359"/>
    <w:rsid w:val="6EC2DC5A"/>
    <w:rsid w:val="6EC4A780"/>
    <w:rsid w:val="6ECAC9E0"/>
    <w:rsid w:val="6EEF9554"/>
    <w:rsid w:val="6F4C0D3B"/>
    <w:rsid w:val="6FA224BC"/>
    <w:rsid w:val="6FF92C57"/>
    <w:rsid w:val="703FC89C"/>
    <w:rsid w:val="7057EBC9"/>
    <w:rsid w:val="707A20AD"/>
    <w:rsid w:val="70937A22"/>
    <w:rsid w:val="70B25197"/>
    <w:rsid w:val="71139D7C"/>
    <w:rsid w:val="71161890"/>
    <w:rsid w:val="71507512"/>
    <w:rsid w:val="7178EEE8"/>
    <w:rsid w:val="71A082E2"/>
    <w:rsid w:val="721F2101"/>
    <w:rsid w:val="723FBC46"/>
    <w:rsid w:val="726715A0"/>
    <w:rsid w:val="728A6AD7"/>
    <w:rsid w:val="730CD223"/>
    <w:rsid w:val="730D39AC"/>
    <w:rsid w:val="733CAA27"/>
    <w:rsid w:val="73552B2F"/>
    <w:rsid w:val="735E25FC"/>
    <w:rsid w:val="7362B9C8"/>
    <w:rsid w:val="737B61A3"/>
    <w:rsid w:val="7386984E"/>
    <w:rsid w:val="739C4B32"/>
    <w:rsid w:val="73DEB14B"/>
    <w:rsid w:val="73E2581E"/>
    <w:rsid w:val="73FA8F0F"/>
    <w:rsid w:val="7424BE82"/>
    <w:rsid w:val="7431C25E"/>
    <w:rsid w:val="74403CB3"/>
    <w:rsid w:val="74699DD3"/>
    <w:rsid w:val="74FE8A29"/>
    <w:rsid w:val="7525B70B"/>
    <w:rsid w:val="753A0B64"/>
    <w:rsid w:val="754107CF"/>
    <w:rsid w:val="75D36A5A"/>
    <w:rsid w:val="76037AD0"/>
    <w:rsid w:val="76727996"/>
    <w:rsid w:val="769A2DED"/>
    <w:rsid w:val="76B58C5D"/>
    <w:rsid w:val="76D9C864"/>
    <w:rsid w:val="7729014E"/>
    <w:rsid w:val="77BB30DC"/>
    <w:rsid w:val="77C5524E"/>
    <w:rsid w:val="78362AEB"/>
    <w:rsid w:val="78483035"/>
    <w:rsid w:val="786B82AA"/>
    <w:rsid w:val="786B8DE1"/>
    <w:rsid w:val="7871AC26"/>
    <w:rsid w:val="78859B9A"/>
    <w:rsid w:val="788EC131"/>
    <w:rsid w:val="78F3B7D4"/>
    <w:rsid w:val="78FCED84"/>
    <w:rsid w:val="79021DF1"/>
    <w:rsid w:val="79273BA2"/>
    <w:rsid w:val="794879A1"/>
    <w:rsid w:val="795EB8BD"/>
    <w:rsid w:val="795F75F4"/>
    <w:rsid w:val="79AE1819"/>
    <w:rsid w:val="79B708E8"/>
    <w:rsid w:val="79BB56B2"/>
    <w:rsid w:val="79EA5516"/>
    <w:rsid w:val="7A07530B"/>
    <w:rsid w:val="7AAB6010"/>
    <w:rsid w:val="7ABA582B"/>
    <w:rsid w:val="7AC4CA30"/>
    <w:rsid w:val="7AC4F8E5"/>
    <w:rsid w:val="7AE07F41"/>
    <w:rsid w:val="7AE626A7"/>
    <w:rsid w:val="7AFA891E"/>
    <w:rsid w:val="7B0817FC"/>
    <w:rsid w:val="7B4794D1"/>
    <w:rsid w:val="7B7C235B"/>
    <w:rsid w:val="7B8A2E92"/>
    <w:rsid w:val="7BA53807"/>
    <w:rsid w:val="7BA94CE8"/>
    <w:rsid w:val="7BAB4149"/>
    <w:rsid w:val="7BAC9535"/>
    <w:rsid w:val="7BB0165B"/>
    <w:rsid w:val="7BB425A4"/>
    <w:rsid w:val="7BD89A56"/>
    <w:rsid w:val="7C00279A"/>
    <w:rsid w:val="7C0EDD91"/>
    <w:rsid w:val="7C343E0B"/>
    <w:rsid w:val="7C8117FE"/>
    <w:rsid w:val="7C8665CE"/>
    <w:rsid w:val="7C96597F"/>
    <w:rsid w:val="7C979B48"/>
    <w:rsid w:val="7CA40127"/>
    <w:rsid w:val="7CE36532"/>
    <w:rsid w:val="7D1A37E8"/>
    <w:rsid w:val="7D25210A"/>
    <w:rsid w:val="7D62F345"/>
    <w:rsid w:val="7D957C35"/>
    <w:rsid w:val="7DAB5937"/>
    <w:rsid w:val="7DC9D154"/>
    <w:rsid w:val="7DD22811"/>
    <w:rsid w:val="7DEEEC47"/>
    <w:rsid w:val="7DFE15D4"/>
    <w:rsid w:val="7E3229E0"/>
    <w:rsid w:val="7EE2E20B"/>
    <w:rsid w:val="7F23AD0F"/>
    <w:rsid w:val="7FA5A5A6"/>
    <w:rsid w:val="7FCAB24D"/>
    <w:rsid w:val="7FDA6674"/>
    <w:rsid w:val="7FDB3A04"/>
  </w:rsids>
  <m:mathPr>
    <m:mathFont m:val="Cambria Math"/>
    <m:brkBin m:val="before"/>
    <m:brkBinSub m:val="--"/>
    <m:smallFrac m:val="0"/>
    <m:dispDef/>
    <m:lMargin m:val="0"/>
    <m:rMargin m:val="0"/>
    <m:defJc m:val="centerGroup"/>
    <m:wrapIndent m:val="1440"/>
    <m:intLim m:val="subSup"/>
    <m:naryLim m:val="undOvr"/>
  </m:mathPr>
  <w:themeFontLang w:val="en-GB"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E86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uiPriority="1"/>
    <w:lsdException w:name="Subtitle" w:locked="1" w:qFormat="1"/>
    <w:lsdException w:name="Strong" w:locked="1" w:uiPriority="22" w:qFormat="1"/>
    <w:lsdException w:name="Emphasis" w:locked="1" w:uiPriority="20"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2D3"/>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Ttulo1">
    <w:name w:val="heading 1"/>
    <w:basedOn w:val="Normal"/>
    <w:next w:val="Normal"/>
    <w:link w:val="Ttulo1C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Ttulo2">
    <w:name w:val="heading 2"/>
    <w:basedOn w:val="Normal"/>
    <w:next w:val="Normal"/>
    <w:link w:val="Ttulo2C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Normal"/>
    <w:next w:val="Normal"/>
    <w:link w:val="Ttulo4Car"/>
    <w:qFormat/>
    <w:rsid w:val="005C3139"/>
    <w:pPr>
      <w:numPr>
        <w:ilvl w:val="3"/>
        <w:numId w:val="1"/>
      </w:numPr>
      <w:outlineLvl w:val="3"/>
    </w:pPr>
  </w:style>
  <w:style w:type="paragraph" w:styleId="Ttulo5">
    <w:name w:val="heading 5"/>
    <w:basedOn w:val="Ttulo4"/>
    <w:next w:val="Normal"/>
    <w:link w:val="Ttulo5Car"/>
    <w:qFormat/>
    <w:rsid w:val="005C3139"/>
    <w:pPr>
      <w:numPr>
        <w:ilvl w:val="4"/>
      </w:numPr>
      <w:outlineLvl w:val="4"/>
    </w:pPr>
  </w:style>
  <w:style w:type="paragraph" w:styleId="Ttulo6">
    <w:name w:val="heading 6"/>
    <w:basedOn w:val="Ttulo5"/>
    <w:next w:val="Normal"/>
    <w:link w:val="Ttulo6Car"/>
    <w:qFormat/>
    <w:rsid w:val="005C3139"/>
    <w:pPr>
      <w:numPr>
        <w:ilvl w:val="5"/>
      </w:numPr>
      <w:outlineLvl w:val="5"/>
    </w:pPr>
  </w:style>
  <w:style w:type="paragraph" w:styleId="Ttulo7">
    <w:name w:val="heading 7"/>
    <w:basedOn w:val="Ttulo6"/>
    <w:next w:val="Normal"/>
    <w:link w:val="Ttulo7Car"/>
    <w:qFormat/>
    <w:rsid w:val="005C3139"/>
    <w:pPr>
      <w:numPr>
        <w:ilvl w:val="6"/>
      </w:numPr>
      <w:outlineLvl w:val="6"/>
    </w:pPr>
  </w:style>
  <w:style w:type="paragraph" w:styleId="Ttulo8">
    <w:name w:val="heading 8"/>
    <w:basedOn w:val="Ttulo7"/>
    <w:next w:val="Normal"/>
    <w:link w:val="Ttulo8Car"/>
    <w:qFormat/>
    <w:rsid w:val="005C3139"/>
    <w:pPr>
      <w:numPr>
        <w:ilvl w:val="7"/>
      </w:numPr>
      <w:outlineLvl w:val="7"/>
    </w:pPr>
  </w:style>
  <w:style w:type="paragraph" w:styleId="Ttulo9">
    <w:name w:val="heading 9"/>
    <w:basedOn w:val="Ttulo8"/>
    <w:next w:val="Normal"/>
    <w:link w:val="Ttulo9Car"/>
    <w:qFormat/>
    <w:rsid w:val="005C3139"/>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Pr>
      <w:rFonts w:ascii="Amnesty Trade Gothic Cn" w:eastAsia="MS Mincho" w:hAnsi="Amnesty Trade Gothic Cn"/>
      <w:b/>
      <w:caps/>
      <w:color w:val="000000"/>
      <w:kern w:val="1"/>
      <w:sz w:val="56"/>
      <w:szCs w:val="32"/>
      <w:lang w:eastAsia="ar-SA"/>
    </w:rPr>
  </w:style>
  <w:style w:type="character" w:customStyle="1" w:styleId="Ttulo2Car">
    <w:name w:val="Título 2 Car"/>
    <w:basedOn w:val="Fuentedeprrafopredeter"/>
    <w:link w:val="Ttulo2"/>
    <w:locked/>
    <w:rPr>
      <w:rFonts w:ascii="Amnesty Trade Gothic Cn" w:eastAsia="MS Mincho" w:hAnsi="Amnesty Trade Gothic Cn"/>
      <w:caps/>
      <w:color w:val="000000"/>
      <w:sz w:val="26"/>
      <w:szCs w:val="28"/>
      <w:lang w:eastAsia="ar-SA"/>
    </w:rPr>
  </w:style>
  <w:style w:type="character" w:customStyle="1" w:styleId="Ttulo3Car">
    <w:name w:val="Título 3 Car"/>
    <w:basedOn w:val="Fuentedeprrafopredeter"/>
    <w:link w:val="Ttulo3"/>
    <w:locked/>
    <w:rPr>
      <w:rFonts w:ascii="Amnesty Trade Gothic Cn" w:eastAsia="MS Mincho" w:hAnsi="Amnesty Trade Gothic Cn"/>
      <w:caps/>
      <w:color w:val="000000"/>
      <w:szCs w:val="26"/>
      <w:lang w:eastAsia="ar-SA"/>
    </w:rPr>
  </w:style>
  <w:style w:type="character" w:customStyle="1" w:styleId="Ttulo4Car">
    <w:name w:val="Título 4 Car"/>
    <w:basedOn w:val="Fuentedeprrafopredeter"/>
    <w:link w:val="Ttulo4"/>
    <w:locked/>
    <w:rPr>
      <w:rFonts w:ascii="Amnesty Trade Gothic" w:eastAsia="MS Mincho" w:hAnsi="Amnesty Trade Gothic"/>
      <w:color w:val="000000"/>
      <w:sz w:val="18"/>
      <w:szCs w:val="24"/>
      <w:lang w:eastAsia="ar-SA"/>
    </w:rPr>
  </w:style>
  <w:style w:type="character" w:customStyle="1" w:styleId="Ttulo5Car">
    <w:name w:val="Título 5 Car"/>
    <w:basedOn w:val="Fuentedeprrafopredeter"/>
    <w:link w:val="Ttulo5"/>
    <w:locked/>
    <w:rPr>
      <w:rFonts w:ascii="Amnesty Trade Gothic" w:eastAsia="MS Mincho" w:hAnsi="Amnesty Trade Gothic"/>
      <w:color w:val="000000"/>
      <w:sz w:val="18"/>
      <w:szCs w:val="24"/>
      <w:lang w:eastAsia="ar-SA"/>
    </w:rPr>
  </w:style>
  <w:style w:type="character" w:customStyle="1" w:styleId="Ttulo6Car">
    <w:name w:val="Título 6 Car"/>
    <w:basedOn w:val="Fuentedeprrafopredeter"/>
    <w:link w:val="Ttulo6"/>
    <w:locked/>
    <w:rPr>
      <w:rFonts w:ascii="Amnesty Trade Gothic" w:eastAsia="MS Mincho" w:hAnsi="Amnesty Trade Gothic"/>
      <w:color w:val="000000"/>
      <w:sz w:val="18"/>
      <w:szCs w:val="24"/>
      <w:lang w:eastAsia="ar-SA"/>
    </w:rPr>
  </w:style>
  <w:style w:type="character" w:customStyle="1" w:styleId="Ttulo7Car">
    <w:name w:val="Título 7 Car"/>
    <w:basedOn w:val="Fuentedeprrafopredeter"/>
    <w:link w:val="Ttulo7"/>
    <w:locked/>
    <w:rPr>
      <w:rFonts w:ascii="Amnesty Trade Gothic" w:eastAsia="MS Mincho" w:hAnsi="Amnesty Trade Gothic"/>
      <w:color w:val="000000"/>
      <w:sz w:val="18"/>
      <w:szCs w:val="24"/>
      <w:lang w:eastAsia="ar-SA"/>
    </w:rPr>
  </w:style>
  <w:style w:type="character" w:customStyle="1" w:styleId="Ttulo8Car">
    <w:name w:val="Título 8 Car"/>
    <w:basedOn w:val="Fuentedeprrafopredeter"/>
    <w:link w:val="Ttulo8"/>
    <w:locked/>
    <w:rPr>
      <w:rFonts w:ascii="Amnesty Trade Gothic" w:eastAsia="MS Mincho" w:hAnsi="Amnesty Trade Gothic"/>
      <w:color w:val="000000"/>
      <w:sz w:val="18"/>
      <w:szCs w:val="24"/>
      <w:lang w:eastAsia="ar-SA"/>
    </w:rPr>
  </w:style>
  <w:style w:type="character" w:customStyle="1" w:styleId="Ttulo9Car">
    <w:name w:val="Título 9 Car"/>
    <w:basedOn w:val="Fuentedeprrafopredeter"/>
    <w:link w:val="Ttulo9"/>
    <w:locked/>
    <w:rPr>
      <w:rFonts w:ascii="Amnesty Trade Gothic" w:eastAsia="MS Mincho" w:hAnsi="Amnesty Trade Gothic"/>
      <w:color w:val="000000"/>
      <w:sz w:val="18"/>
      <w:szCs w:val="24"/>
      <w:lang w:eastAsia="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ipervnculo">
    <w:name w:val="Hyperlink"/>
    <w:basedOn w:val="Fuentedeprrafopredeter"/>
    <w:rsid w:val="00727A99"/>
    <w:rPr>
      <w:rFonts w:cs="Times New Roman"/>
      <w:color w:val="0000FF"/>
      <w:u w:val="single"/>
    </w:rPr>
  </w:style>
  <w:style w:type="paragraph" w:styleId="Encabezado">
    <w:name w:val="header"/>
    <w:basedOn w:val="Normal"/>
    <w:link w:val="EncabezadoCar"/>
    <w:uiPriority w:val="99"/>
    <w:rsid w:val="0011579A"/>
    <w:pPr>
      <w:tabs>
        <w:tab w:val="center" w:pos="4153"/>
        <w:tab w:val="right" w:pos="8306"/>
      </w:tabs>
    </w:pPr>
  </w:style>
  <w:style w:type="character" w:customStyle="1" w:styleId="EncabezadoCar">
    <w:name w:val="Encabezado Car"/>
    <w:basedOn w:val="Fuentedeprrafopredeter"/>
    <w:link w:val="Encabezado"/>
    <w:uiPriority w:val="99"/>
    <w:locked/>
    <w:rPr>
      <w:rFonts w:ascii="Amnesty Trade Gothic" w:hAnsi="Amnesty Trade Gothic" w:cs="Times New Roman"/>
      <w:color w:val="000000"/>
      <w:sz w:val="24"/>
      <w:szCs w:val="24"/>
      <w:lang w:val="x-none" w:eastAsia="ar-SA" w:bidi="ar-SA"/>
    </w:rPr>
  </w:style>
  <w:style w:type="character" w:styleId="Refdenotaalfinal">
    <w:name w:val="endnote reference"/>
    <w:basedOn w:val="Fuentedeprrafopredeter"/>
    <w:semiHidden/>
    <w:rsid w:val="005C3139"/>
    <w:rPr>
      <w:rFonts w:cs="Times New Roman"/>
      <w:vertAlign w:val="superscript"/>
    </w:rPr>
  </w:style>
  <w:style w:type="paragraph" w:styleId="Piedepgina">
    <w:name w:val="footer"/>
    <w:basedOn w:val="Normal"/>
    <w:link w:val="PiedepginaCar"/>
    <w:rsid w:val="0011579A"/>
    <w:pPr>
      <w:tabs>
        <w:tab w:val="center" w:pos="4153"/>
        <w:tab w:val="right" w:pos="8306"/>
      </w:tabs>
    </w:pPr>
  </w:style>
  <w:style w:type="character" w:customStyle="1" w:styleId="PiedepginaCar">
    <w:name w:val="Pie de página Car"/>
    <w:basedOn w:val="Fuentedeprrafopredeter"/>
    <w:link w:val="Piedepgina"/>
    <w:semiHidden/>
    <w:locked/>
    <w:rPr>
      <w:rFonts w:ascii="Amnesty Trade Gothic" w:hAnsi="Amnesty Trade Gothic" w:cs="Times New Roman"/>
      <w:color w:val="000000"/>
      <w:sz w:val="24"/>
      <w:szCs w:val="24"/>
      <w:lang w:val="x-none" w:eastAsia="ar-SA" w:bidi="ar-SA"/>
    </w:rPr>
  </w:style>
  <w:style w:type="character" w:styleId="Refdenotaalpie">
    <w:name w:val="footnote reference"/>
    <w:basedOn w:val="Fuentedeprrafopredeter"/>
    <w:semiHidden/>
    <w:rsid w:val="005C3139"/>
    <w:rPr>
      <w:rFonts w:cs="Times New Roman"/>
      <w:vertAlign w:val="superscript"/>
    </w:rPr>
  </w:style>
  <w:style w:type="paragraph" w:styleId="Textoindependiente">
    <w:name w:val="Body Text"/>
    <w:basedOn w:val="Normal"/>
    <w:link w:val="TextoindependienteCar"/>
    <w:rsid w:val="005C3139"/>
    <w:pPr>
      <w:spacing w:after="120"/>
    </w:pPr>
  </w:style>
  <w:style w:type="character" w:customStyle="1" w:styleId="TextoindependienteCar">
    <w:name w:val="Texto independiente Car"/>
    <w:basedOn w:val="Fuentedeprrafopredeter"/>
    <w:link w:val="Textoindependiente"/>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Textonotaalfinal">
    <w:name w:val="endnote text"/>
    <w:basedOn w:val="Normal"/>
    <w:link w:val="TextonotaalfinalCar"/>
    <w:semiHidden/>
    <w:rsid w:val="005B4A41"/>
    <w:pPr>
      <w:spacing w:after="120"/>
    </w:pPr>
    <w:rPr>
      <w:sz w:val="16"/>
    </w:rPr>
  </w:style>
  <w:style w:type="character" w:customStyle="1" w:styleId="TextonotaalfinalCar">
    <w:name w:val="Texto nota al final Car"/>
    <w:basedOn w:val="Fuentedeprrafopredeter"/>
    <w:link w:val="Textonotaalfinal"/>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Textonotapie">
    <w:name w:val="footnote text"/>
    <w:basedOn w:val="Normal"/>
    <w:link w:val="TextonotapieCar"/>
    <w:semiHidden/>
    <w:rsid w:val="00E1436F"/>
    <w:pPr>
      <w:spacing w:after="120"/>
    </w:pPr>
    <w:rPr>
      <w:sz w:val="16"/>
    </w:rPr>
  </w:style>
  <w:style w:type="character" w:customStyle="1" w:styleId="TextonotapieCar">
    <w:name w:val="Texto nota pie Car"/>
    <w:basedOn w:val="Fuentedeprrafopredeter"/>
    <w:link w:val="Textonotapie"/>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rsid w:val="005C3139"/>
    <w:pPr>
      <w:ind w:left="180"/>
    </w:pPr>
  </w:style>
  <w:style w:type="paragraph" w:styleId="TDC1">
    <w:name w:val="toc 1"/>
    <w:basedOn w:val="Normal"/>
    <w:next w:val="Normal"/>
    <w:semiHidden/>
    <w:rsid w:val="005C3139"/>
  </w:style>
  <w:style w:type="paragraph" w:styleId="TDC3">
    <w:name w:val="toc 3"/>
    <w:basedOn w:val="Normal"/>
    <w:next w:val="Normal"/>
    <w:semiHidden/>
    <w:rsid w:val="005C3139"/>
    <w:pPr>
      <w:ind w:left="360"/>
    </w:pPr>
  </w:style>
  <w:style w:type="paragraph" w:styleId="TDC4">
    <w:name w:val="toc 4"/>
    <w:basedOn w:val="Normal"/>
    <w:next w:val="Normal"/>
    <w:semiHidden/>
    <w:rsid w:val="005C3139"/>
    <w:pPr>
      <w:ind w:left="540"/>
    </w:pPr>
  </w:style>
  <w:style w:type="paragraph" w:styleId="TDC5">
    <w:name w:val="toc 5"/>
    <w:basedOn w:val="Normal"/>
    <w:next w:val="Normal"/>
    <w:semiHidden/>
    <w:rsid w:val="005C3139"/>
    <w:pPr>
      <w:ind w:left="720"/>
    </w:pPr>
  </w:style>
  <w:style w:type="paragraph" w:styleId="TDC6">
    <w:name w:val="toc 6"/>
    <w:basedOn w:val="Normal"/>
    <w:next w:val="Normal"/>
    <w:semiHidden/>
    <w:rsid w:val="005C3139"/>
    <w:pPr>
      <w:ind w:left="900"/>
    </w:pPr>
  </w:style>
  <w:style w:type="paragraph" w:styleId="TDC7">
    <w:name w:val="toc 7"/>
    <w:basedOn w:val="Normal"/>
    <w:next w:val="Normal"/>
    <w:semiHidden/>
    <w:rsid w:val="005C3139"/>
    <w:pPr>
      <w:ind w:left="1080"/>
    </w:pPr>
  </w:style>
  <w:style w:type="paragraph" w:styleId="TDC8">
    <w:name w:val="toc 8"/>
    <w:basedOn w:val="Normal"/>
    <w:next w:val="Normal"/>
    <w:semiHidden/>
    <w:rsid w:val="005C3139"/>
    <w:pPr>
      <w:ind w:left="1260"/>
    </w:pPr>
  </w:style>
  <w:style w:type="paragraph" w:styleId="TD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
      </w:numPr>
    </w:pPr>
  </w:style>
  <w:style w:type="numbering" w:customStyle="1" w:styleId="AIBulletList">
    <w:name w:val="AI Bullet List"/>
    <w:rsid w:val="001539E1"/>
    <w:pPr>
      <w:numPr>
        <w:numId w:val="2"/>
      </w:numPr>
    </w:pPr>
  </w:style>
  <w:style w:type="character" w:styleId="Refdecomentario">
    <w:name w:val="annotation reference"/>
    <w:rsid w:val="00F542D3"/>
    <w:rPr>
      <w:sz w:val="16"/>
      <w:szCs w:val="16"/>
    </w:rPr>
  </w:style>
  <w:style w:type="paragraph" w:styleId="Textocomentario">
    <w:name w:val="annotation text"/>
    <w:basedOn w:val="Normal"/>
    <w:link w:val="TextocomentarioCar"/>
    <w:rsid w:val="00F542D3"/>
    <w:rPr>
      <w:sz w:val="20"/>
      <w:szCs w:val="20"/>
    </w:rPr>
  </w:style>
  <w:style w:type="character" w:customStyle="1" w:styleId="TextocomentarioCar">
    <w:name w:val="Texto comentario Car"/>
    <w:basedOn w:val="Fuentedeprrafopredeter"/>
    <w:link w:val="Textocomentario"/>
    <w:rsid w:val="00F542D3"/>
    <w:rPr>
      <w:rFonts w:ascii="Amnesty Trade Gothic" w:eastAsia="MS Mincho" w:hAnsi="Amnesty Trade Gothic"/>
      <w:color w:val="000000"/>
      <w:lang w:eastAsia="ar-SA"/>
    </w:rPr>
  </w:style>
  <w:style w:type="table" w:styleId="Tablaconcuadrculaclara">
    <w:name w:val="Grid Table Light"/>
    <w:basedOn w:val="Tablanormal"/>
    <w:uiPriority w:val="40"/>
    <w:rsid w:val="00F542D3"/>
    <w:rPr>
      <w:rFonts w:eastAsia="MS Mincho"/>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F542D3"/>
    <w:pPr>
      <w:ind w:left="720"/>
      <w:contextualSpacing/>
    </w:pPr>
  </w:style>
  <w:style w:type="paragraph" w:customStyle="1" w:styleId="AIUrgentActionTopHeading">
    <w:name w:val="AI Urgent Action Top Heading"/>
    <w:basedOn w:val="Normal"/>
    <w:rsid w:val="00F542D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542D3"/>
    <w:pPr>
      <w:autoSpaceDE w:val="0"/>
      <w:autoSpaceDN w:val="0"/>
      <w:adjustRightInd w:val="0"/>
    </w:pPr>
    <w:rPr>
      <w:rFonts w:ascii="Arial" w:eastAsia="Times New Roman" w:hAnsi="Arial" w:cs="Arial"/>
      <w:color w:val="000000"/>
      <w:sz w:val="24"/>
      <w:szCs w:val="24"/>
      <w:lang w:eastAsia="en-GB"/>
    </w:rPr>
  </w:style>
  <w:style w:type="paragraph" w:styleId="Textodeglobo">
    <w:name w:val="Balloon Text"/>
    <w:basedOn w:val="Normal"/>
    <w:link w:val="TextodegloboCar"/>
    <w:semiHidden/>
    <w:unhideWhenUsed/>
    <w:rsid w:val="00F542D3"/>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semiHidden/>
    <w:rsid w:val="00F542D3"/>
    <w:rPr>
      <w:rFonts w:ascii="Segoe UI" w:eastAsia="MS Mincho" w:hAnsi="Segoe UI" w:cs="Segoe UI"/>
      <w:color w:val="000000"/>
      <w:sz w:val="18"/>
      <w:szCs w:val="18"/>
      <w:lang w:eastAsia="ar-SA"/>
    </w:rPr>
  </w:style>
  <w:style w:type="character" w:styleId="Hipervnculovisitado">
    <w:name w:val="FollowedHyperlink"/>
    <w:basedOn w:val="Fuentedeprrafopredeter"/>
    <w:rsid w:val="00BA3D15"/>
    <w:rPr>
      <w:color w:val="954F72" w:themeColor="followedHyperlink"/>
      <w:u w:val="single"/>
    </w:rPr>
  </w:style>
  <w:style w:type="paragraph" w:styleId="Asuntodelcomentario">
    <w:name w:val="annotation subject"/>
    <w:basedOn w:val="Textocomentario"/>
    <w:next w:val="Textocomentario"/>
    <w:link w:val="AsuntodelcomentarioCar"/>
    <w:semiHidden/>
    <w:unhideWhenUsed/>
    <w:rsid w:val="00B85F63"/>
    <w:pPr>
      <w:spacing w:line="240" w:lineRule="auto"/>
    </w:pPr>
    <w:rPr>
      <w:b/>
      <w:bCs/>
    </w:rPr>
  </w:style>
  <w:style w:type="character" w:customStyle="1" w:styleId="AsuntodelcomentarioCar">
    <w:name w:val="Asunto del comentario Car"/>
    <w:basedOn w:val="TextocomentarioCar"/>
    <w:link w:val="Asuntodelcomentario"/>
    <w:semiHidden/>
    <w:rsid w:val="00B85F63"/>
    <w:rPr>
      <w:rFonts w:ascii="Amnesty Trade Gothic" w:eastAsia="MS Mincho" w:hAnsi="Amnesty Trade Gothic"/>
      <w:b/>
      <w:bCs/>
      <w:color w:val="000000"/>
      <w:lang w:eastAsia="ar-SA"/>
    </w:rPr>
  </w:style>
  <w:style w:type="paragraph" w:styleId="Revisin">
    <w:name w:val="Revision"/>
    <w:hidden/>
    <w:uiPriority w:val="99"/>
    <w:semiHidden/>
    <w:rsid w:val="005B6817"/>
    <w:rPr>
      <w:rFonts w:ascii="Amnesty Trade Gothic" w:eastAsia="MS Mincho" w:hAnsi="Amnesty Trade Gothic"/>
      <w:color w:val="000000"/>
      <w:sz w:val="18"/>
      <w:szCs w:val="24"/>
      <w:lang w:eastAsia="ar-SA"/>
    </w:rPr>
  </w:style>
  <w:style w:type="character" w:styleId="Textoennegrita">
    <w:name w:val="Strong"/>
    <w:basedOn w:val="Fuentedeprrafopredeter"/>
    <w:uiPriority w:val="22"/>
    <w:qFormat/>
    <w:locked/>
    <w:rsid w:val="00892DFA"/>
    <w:rPr>
      <w:b/>
      <w:bCs/>
    </w:rPr>
  </w:style>
  <w:style w:type="character" w:styleId="nfasis">
    <w:name w:val="Emphasis"/>
    <w:basedOn w:val="Fuentedeprrafopredeter"/>
    <w:uiPriority w:val="20"/>
    <w:qFormat/>
    <w:locked/>
    <w:rsid w:val="00256C03"/>
    <w:rPr>
      <w:i/>
      <w:iCs/>
    </w:rPr>
  </w:style>
  <w:style w:type="character" w:customStyle="1" w:styleId="desktop-title-subcontent">
    <w:name w:val="desktop-title-subcontent"/>
    <w:basedOn w:val="Fuentedeprrafopredeter"/>
    <w:rsid w:val="009300B8"/>
  </w:style>
  <w:style w:type="character" w:styleId="Mencinsinresolver">
    <w:name w:val="Unresolved Mention"/>
    <w:basedOn w:val="Fuentedeprrafopredeter"/>
    <w:uiPriority w:val="99"/>
    <w:unhideWhenUsed/>
    <w:rsid w:val="00E62830"/>
    <w:rPr>
      <w:color w:val="605E5C"/>
      <w:shd w:val="clear" w:color="auto" w:fill="E1DFDD"/>
    </w:rPr>
  </w:style>
  <w:style w:type="paragraph" w:styleId="Sinespaciado">
    <w:name w:val="No Spacing"/>
    <w:uiPriority w:val="1"/>
    <w:qFormat/>
    <w:rsid w:val="009E569A"/>
    <w:pPr>
      <w:widowControl w:val="0"/>
      <w:suppressAutoHyphens/>
    </w:pPr>
    <w:rPr>
      <w:rFonts w:ascii="Amnesty Trade Gothic" w:eastAsia="MS Mincho" w:hAnsi="Amnesty Trade Gothic"/>
      <w:color w:val="000000"/>
      <w:sz w:val="18"/>
      <w:szCs w:val="24"/>
      <w:lang w:eastAsia="ar-SA"/>
    </w:rPr>
  </w:style>
  <w:style w:type="paragraph" w:styleId="NormalWeb">
    <w:name w:val="Normal (Web)"/>
    <w:basedOn w:val="Normal"/>
    <w:uiPriority w:val="99"/>
    <w:unhideWhenUsed/>
    <w:rsid w:val="00C57DE6"/>
    <w:pPr>
      <w:widowControl/>
      <w:suppressAutoHyphens w:val="0"/>
      <w:spacing w:before="100" w:beforeAutospacing="1" w:after="100" w:afterAutospacing="1" w:line="240" w:lineRule="auto"/>
    </w:pPr>
    <w:rPr>
      <w:rFonts w:ascii="Times New Roman" w:eastAsia="Times New Roman" w:hAnsi="Times New Roman"/>
      <w:color w:val="auto"/>
      <w:sz w:val="24"/>
      <w:lang w:eastAsia="zh-CN"/>
    </w:rPr>
  </w:style>
  <w:style w:type="character" w:styleId="Mencionar">
    <w:name w:val="Mention"/>
    <w:basedOn w:val="Fuentedeprrafopredeter"/>
    <w:uiPriority w:val="99"/>
    <w:unhideWhenUsed/>
    <w:rPr>
      <w:color w:val="2B579A"/>
      <w:shd w:val="clear" w:color="auto" w:fill="E6E6E6"/>
    </w:rPr>
  </w:style>
  <w:style w:type="paragraph" w:customStyle="1" w:styleId="paragraph">
    <w:name w:val="paragraph"/>
    <w:basedOn w:val="Normal"/>
    <w:rsid w:val="006B16B8"/>
    <w:pPr>
      <w:widowControl/>
      <w:suppressAutoHyphens w:val="0"/>
      <w:spacing w:before="100" w:beforeAutospacing="1" w:after="100" w:afterAutospacing="1" w:line="240" w:lineRule="auto"/>
    </w:pPr>
    <w:rPr>
      <w:rFonts w:ascii="Times New Roman" w:eastAsia="Times New Roman" w:hAnsi="Times New Roman"/>
      <w:color w:val="auto"/>
      <w:sz w:val="24"/>
      <w:lang w:eastAsia="zh-CN"/>
    </w:rPr>
  </w:style>
  <w:style w:type="character" w:customStyle="1" w:styleId="normaltextrun">
    <w:name w:val="normaltextrun"/>
    <w:basedOn w:val="Fuentedeprrafopredeter"/>
    <w:rsid w:val="006B16B8"/>
  </w:style>
  <w:style w:type="character" w:customStyle="1" w:styleId="eop">
    <w:name w:val="eop"/>
    <w:basedOn w:val="Fuentedeprrafopredeter"/>
    <w:rsid w:val="006B1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11773">
      <w:bodyDiv w:val="1"/>
      <w:marLeft w:val="0"/>
      <w:marRight w:val="0"/>
      <w:marTop w:val="0"/>
      <w:marBottom w:val="0"/>
      <w:divBdr>
        <w:top w:val="none" w:sz="0" w:space="0" w:color="auto"/>
        <w:left w:val="none" w:sz="0" w:space="0" w:color="auto"/>
        <w:bottom w:val="none" w:sz="0" w:space="0" w:color="auto"/>
        <w:right w:val="none" w:sz="0" w:space="0" w:color="auto"/>
      </w:divBdr>
    </w:div>
    <w:div w:id="131755533">
      <w:bodyDiv w:val="1"/>
      <w:marLeft w:val="0"/>
      <w:marRight w:val="0"/>
      <w:marTop w:val="0"/>
      <w:marBottom w:val="0"/>
      <w:divBdr>
        <w:top w:val="none" w:sz="0" w:space="0" w:color="auto"/>
        <w:left w:val="none" w:sz="0" w:space="0" w:color="auto"/>
        <w:bottom w:val="none" w:sz="0" w:space="0" w:color="auto"/>
        <w:right w:val="none" w:sz="0" w:space="0" w:color="auto"/>
      </w:divBdr>
    </w:div>
    <w:div w:id="224418421">
      <w:bodyDiv w:val="1"/>
      <w:marLeft w:val="0"/>
      <w:marRight w:val="0"/>
      <w:marTop w:val="0"/>
      <w:marBottom w:val="0"/>
      <w:divBdr>
        <w:top w:val="none" w:sz="0" w:space="0" w:color="auto"/>
        <w:left w:val="none" w:sz="0" w:space="0" w:color="auto"/>
        <w:bottom w:val="none" w:sz="0" w:space="0" w:color="auto"/>
        <w:right w:val="none" w:sz="0" w:space="0" w:color="auto"/>
      </w:divBdr>
    </w:div>
    <w:div w:id="363940244">
      <w:bodyDiv w:val="1"/>
      <w:marLeft w:val="0"/>
      <w:marRight w:val="0"/>
      <w:marTop w:val="0"/>
      <w:marBottom w:val="0"/>
      <w:divBdr>
        <w:top w:val="none" w:sz="0" w:space="0" w:color="auto"/>
        <w:left w:val="none" w:sz="0" w:space="0" w:color="auto"/>
        <w:bottom w:val="none" w:sz="0" w:space="0" w:color="auto"/>
        <w:right w:val="none" w:sz="0" w:space="0" w:color="auto"/>
      </w:divBdr>
      <w:divsChild>
        <w:div w:id="82385594">
          <w:marLeft w:val="0"/>
          <w:marRight w:val="0"/>
          <w:marTop w:val="0"/>
          <w:marBottom w:val="0"/>
          <w:divBdr>
            <w:top w:val="none" w:sz="0" w:space="0" w:color="auto"/>
            <w:left w:val="none" w:sz="0" w:space="0" w:color="auto"/>
            <w:bottom w:val="none" w:sz="0" w:space="0" w:color="auto"/>
            <w:right w:val="none" w:sz="0" w:space="0" w:color="auto"/>
          </w:divBdr>
        </w:div>
        <w:div w:id="121771316">
          <w:marLeft w:val="0"/>
          <w:marRight w:val="0"/>
          <w:marTop w:val="0"/>
          <w:marBottom w:val="0"/>
          <w:divBdr>
            <w:top w:val="none" w:sz="0" w:space="0" w:color="auto"/>
            <w:left w:val="none" w:sz="0" w:space="0" w:color="auto"/>
            <w:bottom w:val="none" w:sz="0" w:space="0" w:color="auto"/>
            <w:right w:val="none" w:sz="0" w:space="0" w:color="auto"/>
          </w:divBdr>
        </w:div>
        <w:div w:id="174656536">
          <w:marLeft w:val="0"/>
          <w:marRight w:val="0"/>
          <w:marTop w:val="0"/>
          <w:marBottom w:val="0"/>
          <w:divBdr>
            <w:top w:val="none" w:sz="0" w:space="0" w:color="auto"/>
            <w:left w:val="none" w:sz="0" w:space="0" w:color="auto"/>
            <w:bottom w:val="none" w:sz="0" w:space="0" w:color="auto"/>
            <w:right w:val="none" w:sz="0" w:space="0" w:color="auto"/>
          </w:divBdr>
        </w:div>
        <w:div w:id="657850659">
          <w:marLeft w:val="0"/>
          <w:marRight w:val="0"/>
          <w:marTop w:val="0"/>
          <w:marBottom w:val="0"/>
          <w:divBdr>
            <w:top w:val="none" w:sz="0" w:space="0" w:color="auto"/>
            <w:left w:val="none" w:sz="0" w:space="0" w:color="auto"/>
            <w:bottom w:val="none" w:sz="0" w:space="0" w:color="auto"/>
            <w:right w:val="none" w:sz="0" w:space="0" w:color="auto"/>
          </w:divBdr>
        </w:div>
        <w:div w:id="764958833">
          <w:marLeft w:val="0"/>
          <w:marRight w:val="0"/>
          <w:marTop w:val="0"/>
          <w:marBottom w:val="0"/>
          <w:divBdr>
            <w:top w:val="none" w:sz="0" w:space="0" w:color="auto"/>
            <w:left w:val="none" w:sz="0" w:space="0" w:color="auto"/>
            <w:bottom w:val="none" w:sz="0" w:space="0" w:color="auto"/>
            <w:right w:val="none" w:sz="0" w:space="0" w:color="auto"/>
          </w:divBdr>
        </w:div>
        <w:div w:id="924999655">
          <w:marLeft w:val="0"/>
          <w:marRight w:val="0"/>
          <w:marTop w:val="0"/>
          <w:marBottom w:val="0"/>
          <w:divBdr>
            <w:top w:val="none" w:sz="0" w:space="0" w:color="auto"/>
            <w:left w:val="none" w:sz="0" w:space="0" w:color="auto"/>
            <w:bottom w:val="none" w:sz="0" w:space="0" w:color="auto"/>
            <w:right w:val="none" w:sz="0" w:space="0" w:color="auto"/>
          </w:divBdr>
        </w:div>
        <w:div w:id="967474363">
          <w:marLeft w:val="0"/>
          <w:marRight w:val="0"/>
          <w:marTop w:val="0"/>
          <w:marBottom w:val="0"/>
          <w:divBdr>
            <w:top w:val="none" w:sz="0" w:space="0" w:color="auto"/>
            <w:left w:val="none" w:sz="0" w:space="0" w:color="auto"/>
            <w:bottom w:val="none" w:sz="0" w:space="0" w:color="auto"/>
            <w:right w:val="none" w:sz="0" w:space="0" w:color="auto"/>
          </w:divBdr>
        </w:div>
        <w:div w:id="970130969">
          <w:marLeft w:val="0"/>
          <w:marRight w:val="0"/>
          <w:marTop w:val="0"/>
          <w:marBottom w:val="0"/>
          <w:divBdr>
            <w:top w:val="none" w:sz="0" w:space="0" w:color="auto"/>
            <w:left w:val="none" w:sz="0" w:space="0" w:color="auto"/>
            <w:bottom w:val="none" w:sz="0" w:space="0" w:color="auto"/>
            <w:right w:val="none" w:sz="0" w:space="0" w:color="auto"/>
          </w:divBdr>
        </w:div>
        <w:div w:id="987628522">
          <w:marLeft w:val="0"/>
          <w:marRight w:val="0"/>
          <w:marTop w:val="0"/>
          <w:marBottom w:val="0"/>
          <w:divBdr>
            <w:top w:val="none" w:sz="0" w:space="0" w:color="auto"/>
            <w:left w:val="none" w:sz="0" w:space="0" w:color="auto"/>
            <w:bottom w:val="none" w:sz="0" w:space="0" w:color="auto"/>
            <w:right w:val="none" w:sz="0" w:space="0" w:color="auto"/>
          </w:divBdr>
        </w:div>
        <w:div w:id="1593080669">
          <w:marLeft w:val="0"/>
          <w:marRight w:val="0"/>
          <w:marTop w:val="0"/>
          <w:marBottom w:val="0"/>
          <w:divBdr>
            <w:top w:val="none" w:sz="0" w:space="0" w:color="auto"/>
            <w:left w:val="none" w:sz="0" w:space="0" w:color="auto"/>
            <w:bottom w:val="none" w:sz="0" w:space="0" w:color="auto"/>
            <w:right w:val="none" w:sz="0" w:space="0" w:color="auto"/>
          </w:divBdr>
        </w:div>
        <w:div w:id="1877035300">
          <w:marLeft w:val="0"/>
          <w:marRight w:val="0"/>
          <w:marTop w:val="0"/>
          <w:marBottom w:val="0"/>
          <w:divBdr>
            <w:top w:val="none" w:sz="0" w:space="0" w:color="auto"/>
            <w:left w:val="none" w:sz="0" w:space="0" w:color="auto"/>
            <w:bottom w:val="none" w:sz="0" w:space="0" w:color="auto"/>
            <w:right w:val="none" w:sz="0" w:space="0" w:color="auto"/>
          </w:divBdr>
        </w:div>
        <w:div w:id="1931162419">
          <w:marLeft w:val="0"/>
          <w:marRight w:val="0"/>
          <w:marTop w:val="0"/>
          <w:marBottom w:val="0"/>
          <w:divBdr>
            <w:top w:val="none" w:sz="0" w:space="0" w:color="auto"/>
            <w:left w:val="none" w:sz="0" w:space="0" w:color="auto"/>
            <w:bottom w:val="none" w:sz="0" w:space="0" w:color="auto"/>
            <w:right w:val="none" w:sz="0" w:space="0" w:color="auto"/>
          </w:divBdr>
        </w:div>
        <w:div w:id="2035837464">
          <w:marLeft w:val="0"/>
          <w:marRight w:val="0"/>
          <w:marTop w:val="0"/>
          <w:marBottom w:val="0"/>
          <w:divBdr>
            <w:top w:val="none" w:sz="0" w:space="0" w:color="auto"/>
            <w:left w:val="none" w:sz="0" w:space="0" w:color="auto"/>
            <w:bottom w:val="none" w:sz="0" w:space="0" w:color="auto"/>
            <w:right w:val="none" w:sz="0" w:space="0" w:color="auto"/>
          </w:divBdr>
        </w:div>
        <w:div w:id="2131312220">
          <w:marLeft w:val="0"/>
          <w:marRight w:val="0"/>
          <w:marTop w:val="0"/>
          <w:marBottom w:val="0"/>
          <w:divBdr>
            <w:top w:val="none" w:sz="0" w:space="0" w:color="auto"/>
            <w:left w:val="none" w:sz="0" w:space="0" w:color="auto"/>
            <w:bottom w:val="none" w:sz="0" w:space="0" w:color="auto"/>
            <w:right w:val="none" w:sz="0" w:space="0" w:color="auto"/>
          </w:divBdr>
        </w:div>
      </w:divsChild>
    </w:div>
    <w:div w:id="375815935">
      <w:bodyDiv w:val="1"/>
      <w:marLeft w:val="0"/>
      <w:marRight w:val="0"/>
      <w:marTop w:val="0"/>
      <w:marBottom w:val="0"/>
      <w:divBdr>
        <w:top w:val="none" w:sz="0" w:space="0" w:color="auto"/>
        <w:left w:val="none" w:sz="0" w:space="0" w:color="auto"/>
        <w:bottom w:val="none" w:sz="0" w:space="0" w:color="auto"/>
        <w:right w:val="none" w:sz="0" w:space="0" w:color="auto"/>
      </w:divBdr>
    </w:div>
    <w:div w:id="412631495">
      <w:bodyDiv w:val="1"/>
      <w:marLeft w:val="0"/>
      <w:marRight w:val="0"/>
      <w:marTop w:val="0"/>
      <w:marBottom w:val="0"/>
      <w:divBdr>
        <w:top w:val="none" w:sz="0" w:space="0" w:color="auto"/>
        <w:left w:val="none" w:sz="0" w:space="0" w:color="auto"/>
        <w:bottom w:val="none" w:sz="0" w:space="0" w:color="auto"/>
        <w:right w:val="none" w:sz="0" w:space="0" w:color="auto"/>
      </w:divBdr>
    </w:div>
    <w:div w:id="553927567">
      <w:bodyDiv w:val="1"/>
      <w:marLeft w:val="0"/>
      <w:marRight w:val="0"/>
      <w:marTop w:val="0"/>
      <w:marBottom w:val="0"/>
      <w:divBdr>
        <w:top w:val="none" w:sz="0" w:space="0" w:color="auto"/>
        <w:left w:val="none" w:sz="0" w:space="0" w:color="auto"/>
        <w:bottom w:val="none" w:sz="0" w:space="0" w:color="auto"/>
        <w:right w:val="none" w:sz="0" w:space="0" w:color="auto"/>
      </w:divBdr>
    </w:div>
    <w:div w:id="653872396">
      <w:bodyDiv w:val="1"/>
      <w:marLeft w:val="0"/>
      <w:marRight w:val="0"/>
      <w:marTop w:val="0"/>
      <w:marBottom w:val="0"/>
      <w:divBdr>
        <w:top w:val="none" w:sz="0" w:space="0" w:color="auto"/>
        <w:left w:val="none" w:sz="0" w:space="0" w:color="auto"/>
        <w:bottom w:val="none" w:sz="0" w:space="0" w:color="auto"/>
        <w:right w:val="none" w:sz="0" w:space="0" w:color="auto"/>
      </w:divBdr>
      <w:divsChild>
        <w:div w:id="298649198">
          <w:marLeft w:val="0"/>
          <w:marRight w:val="0"/>
          <w:marTop w:val="0"/>
          <w:marBottom w:val="0"/>
          <w:divBdr>
            <w:top w:val="none" w:sz="0" w:space="0" w:color="auto"/>
            <w:left w:val="none" w:sz="0" w:space="0" w:color="auto"/>
            <w:bottom w:val="none" w:sz="0" w:space="0" w:color="auto"/>
            <w:right w:val="none" w:sz="0" w:space="0" w:color="auto"/>
          </w:divBdr>
          <w:divsChild>
            <w:div w:id="396901047">
              <w:marLeft w:val="0"/>
              <w:marRight w:val="0"/>
              <w:marTop w:val="0"/>
              <w:marBottom w:val="0"/>
              <w:divBdr>
                <w:top w:val="none" w:sz="0" w:space="0" w:color="auto"/>
                <w:left w:val="none" w:sz="0" w:space="0" w:color="auto"/>
                <w:bottom w:val="none" w:sz="0" w:space="0" w:color="auto"/>
                <w:right w:val="none" w:sz="0" w:space="0" w:color="auto"/>
              </w:divBdr>
              <w:divsChild>
                <w:div w:id="1216283312">
                  <w:marLeft w:val="0"/>
                  <w:marRight w:val="0"/>
                  <w:marTop w:val="0"/>
                  <w:marBottom w:val="0"/>
                  <w:divBdr>
                    <w:top w:val="none" w:sz="0" w:space="0" w:color="auto"/>
                    <w:left w:val="none" w:sz="0" w:space="0" w:color="auto"/>
                    <w:bottom w:val="none" w:sz="0" w:space="0" w:color="auto"/>
                    <w:right w:val="none" w:sz="0" w:space="0" w:color="auto"/>
                  </w:divBdr>
                  <w:divsChild>
                    <w:div w:id="1830246174">
                      <w:marLeft w:val="0"/>
                      <w:marRight w:val="0"/>
                      <w:marTop w:val="0"/>
                      <w:marBottom w:val="0"/>
                      <w:divBdr>
                        <w:top w:val="none" w:sz="0" w:space="0" w:color="auto"/>
                        <w:left w:val="none" w:sz="0" w:space="0" w:color="auto"/>
                        <w:bottom w:val="none" w:sz="0" w:space="0" w:color="auto"/>
                        <w:right w:val="none" w:sz="0" w:space="0" w:color="auto"/>
                      </w:divBdr>
                      <w:divsChild>
                        <w:div w:id="1835297125">
                          <w:marLeft w:val="0"/>
                          <w:marRight w:val="0"/>
                          <w:marTop w:val="0"/>
                          <w:marBottom w:val="0"/>
                          <w:divBdr>
                            <w:top w:val="none" w:sz="0" w:space="0" w:color="auto"/>
                            <w:left w:val="none" w:sz="0" w:space="0" w:color="auto"/>
                            <w:bottom w:val="none" w:sz="0" w:space="0" w:color="auto"/>
                            <w:right w:val="none" w:sz="0" w:space="0" w:color="auto"/>
                          </w:divBdr>
                          <w:divsChild>
                            <w:div w:id="2076080977">
                              <w:marLeft w:val="0"/>
                              <w:marRight w:val="0"/>
                              <w:marTop w:val="0"/>
                              <w:marBottom w:val="0"/>
                              <w:divBdr>
                                <w:top w:val="none" w:sz="0" w:space="0" w:color="auto"/>
                                <w:left w:val="none" w:sz="0" w:space="0" w:color="auto"/>
                                <w:bottom w:val="none" w:sz="0" w:space="0" w:color="auto"/>
                                <w:right w:val="none" w:sz="0" w:space="0" w:color="auto"/>
                              </w:divBdr>
                              <w:divsChild>
                                <w:div w:id="807669194">
                                  <w:marLeft w:val="0"/>
                                  <w:marRight w:val="0"/>
                                  <w:marTop w:val="0"/>
                                  <w:marBottom w:val="0"/>
                                  <w:divBdr>
                                    <w:top w:val="none" w:sz="0" w:space="0" w:color="auto"/>
                                    <w:left w:val="none" w:sz="0" w:space="0" w:color="auto"/>
                                    <w:bottom w:val="none" w:sz="0" w:space="0" w:color="auto"/>
                                    <w:right w:val="none" w:sz="0" w:space="0" w:color="auto"/>
                                  </w:divBdr>
                                  <w:divsChild>
                                    <w:div w:id="187724265">
                                      <w:marLeft w:val="0"/>
                                      <w:marRight w:val="0"/>
                                      <w:marTop w:val="0"/>
                                      <w:marBottom w:val="0"/>
                                      <w:divBdr>
                                        <w:top w:val="none" w:sz="0" w:space="0" w:color="auto"/>
                                        <w:left w:val="none" w:sz="0" w:space="0" w:color="auto"/>
                                        <w:bottom w:val="none" w:sz="0" w:space="0" w:color="auto"/>
                                        <w:right w:val="none" w:sz="0" w:space="0" w:color="auto"/>
                                      </w:divBdr>
                                      <w:divsChild>
                                        <w:div w:id="2025327056">
                                          <w:marLeft w:val="0"/>
                                          <w:marRight w:val="0"/>
                                          <w:marTop w:val="0"/>
                                          <w:marBottom w:val="0"/>
                                          <w:divBdr>
                                            <w:top w:val="none" w:sz="0" w:space="0" w:color="auto"/>
                                            <w:left w:val="none" w:sz="0" w:space="0" w:color="auto"/>
                                            <w:bottom w:val="none" w:sz="0" w:space="0" w:color="auto"/>
                                            <w:right w:val="none" w:sz="0" w:space="0" w:color="auto"/>
                                          </w:divBdr>
                                          <w:divsChild>
                                            <w:div w:id="1991667002">
                                              <w:marLeft w:val="0"/>
                                              <w:marRight w:val="0"/>
                                              <w:marTop w:val="0"/>
                                              <w:marBottom w:val="0"/>
                                              <w:divBdr>
                                                <w:top w:val="none" w:sz="0" w:space="0" w:color="auto"/>
                                                <w:left w:val="none" w:sz="0" w:space="0" w:color="auto"/>
                                                <w:bottom w:val="none" w:sz="0" w:space="0" w:color="auto"/>
                                                <w:right w:val="none" w:sz="0" w:space="0" w:color="auto"/>
                                              </w:divBdr>
                                              <w:divsChild>
                                                <w:div w:id="689990326">
                                                  <w:marLeft w:val="0"/>
                                                  <w:marRight w:val="0"/>
                                                  <w:marTop w:val="0"/>
                                                  <w:marBottom w:val="435"/>
                                                  <w:divBdr>
                                                    <w:top w:val="none" w:sz="0" w:space="0" w:color="auto"/>
                                                    <w:left w:val="none" w:sz="0" w:space="0" w:color="auto"/>
                                                    <w:bottom w:val="none" w:sz="0" w:space="0" w:color="auto"/>
                                                    <w:right w:val="none" w:sz="0" w:space="0" w:color="auto"/>
                                                  </w:divBdr>
                                                  <w:divsChild>
                                                    <w:div w:id="209075402">
                                                      <w:marLeft w:val="0"/>
                                                      <w:marRight w:val="0"/>
                                                      <w:marTop w:val="0"/>
                                                      <w:marBottom w:val="0"/>
                                                      <w:divBdr>
                                                        <w:top w:val="none" w:sz="0" w:space="0" w:color="auto"/>
                                                        <w:left w:val="none" w:sz="0" w:space="0" w:color="auto"/>
                                                        <w:bottom w:val="none" w:sz="0" w:space="0" w:color="auto"/>
                                                        <w:right w:val="none" w:sz="0" w:space="0" w:color="auto"/>
                                                      </w:divBdr>
                                                      <w:divsChild>
                                                        <w:div w:id="715475466">
                                                          <w:marLeft w:val="0"/>
                                                          <w:marRight w:val="0"/>
                                                          <w:marTop w:val="0"/>
                                                          <w:marBottom w:val="0"/>
                                                          <w:divBdr>
                                                            <w:top w:val="single" w:sz="6" w:space="0" w:color="ABABAB"/>
                                                            <w:left w:val="single" w:sz="6" w:space="0" w:color="ABABAB"/>
                                                            <w:bottom w:val="single" w:sz="6" w:space="0" w:color="ABABAB"/>
                                                            <w:right w:val="single" w:sz="6" w:space="0" w:color="ABABAB"/>
                                                          </w:divBdr>
                                                          <w:divsChild>
                                                            <w:div w:id="994995686">
                                                              <w:marLeft w:val="0"/>
                                                              <w:marRight w:val="0"/>
                                                              <w:marTop w:val="0"/>
                                                              <w:marBottom w:val="0"/>
                                                              <w:divBdr>
                                                                <w:top w:val="none" w:sz="0" w:space="0" w:color="auto"/>
                                                                <w:left w:val="none" w:sz="0" w:space="0" w:color="auto"/>
                                                                <w:bottom w:val="none" w:sz="0" w:space="0" w:color="auto"/>
                                                                <w:right w:val="none" w:sz="0" w:space="0" w:color="auto"/>
                                                              </w:divBdr>
                                                              <w:divsChild>
                                                                <w:div w:id="1824808174">
                                                                  <w:marLeft w:val="0"/>
                                                                  <w:marRight w:val="0"/>
                                                                  <w:marTop w:val="0"/>
                                                                  <w:marBottom w:val="0"/>
                                                                  <w:divBdr>
                                                                    <w:top w:val="none" w:sz="0" w:space="0" w:color="auto"/>
                                                                    <w:left w:val="none" w:sz="0" w:space="0" w:color="auto"/>
                                                                    <w:bottom w:val="none" w:sz="0" w:space="0" w:color="auto"/>
                                                                    <w:right w:val="none" w:sz="0" w:space="0" w:color="auto"/>
                                                                  </w:divBdr>
                                                                  <w:divsChild>
                                                                    <w:div w:id="868764807">
                                                                      <w:marLeft w:val="0"/>
                                                                      <w:marRight w:val="0"/>
                                                                      <w:marTop w:val="0"/>
                                                                      <w:marBottom w:val="0"/>
                                                                      <w:divBdr>
                                                                        <w:top w:val="none" w:sz="0" w:space="0" w:color="auto"/>
                                                                        <w:left w:val="none" w:sz="0" w:space="0" w:color="auto"/>
                                                                        <w:bottom w:val="none" w:sz="0" w:space="0" w:color="auto"/>
                                                                        <w:right w:val="none" w:sz="0" w:space="0" w:color="auto"/>
                                                                      </w:divBdr>
                                                                      <w:divsChild>
                                                                        <w:div w:id="99497208">
                                                                          <w:marLeft w:val="0"/>
                                                                          <w:marRight w:val="0"/>
                                                                          <w:marTop w:val="0"/>
                                                                          <w:marBottom w:val="0"/>
                                                                          <w:divBdr>
                                                                            <w:top w:val="none" w:sz="0" w:space="0" w:color="auto"/>
                                                                            <w:left w:val="none" w:sz="0" w:space="0" w:color="auto"/>
                                                                            <w:bottom w:val="none" w:sz="0" w:space="0" w:color="auto"/>
                                                                            <w:right w:val="none" w:sz="0" w:space="0" w:color="auto"/>
                                                                          </w:divBdr>
                                                                          <w:divsChild>
                                                                            <w:div w:id="1324159211">
                                                                              <w:marLeft w:val="-75"/>
                                                                              <w:marRight w:val="0"/>
                                                                              <w:marTop w:val="30"/>
                                                                              <w:marBottom w:val="30"/>
                                                                              <w:divBdr>
                                                                                <w:top w:val="none" w:sz="0" w:space="0" w:color="auto"/>
                                                                                <w:left w:val="none" w:sz="0" w:space="0" w:color="auto"/>
                                                                                <w:bottom w:val="none" w:sz="0" w:space="0" w:color="auto"/>
                                                                                <w:right w:val="none" w:sz="0" w:space="0" w:color="auto"/>
                                                                              </w:divBdr>
                                                                              <w:divsChild>
                                                                                <w:div w:id="636956354">
                                                                                  <w:marLeft w:val="0"/>
                                                                                  <w:marRight w:val="0"/>
                                                                                  <w:marTop w:val="0"/>
                                                                                  <w:marBottom w:val="0"/>
                                                                                  <w:divBdr>
                                                                                    <w:top w:val="none" w:sz="0" w:space="0" w:color="auto"/>
                                                                                    <w:left w:val="none" w:sz="0" w:space="0" w:color="auto"/>
                                                                                    <w:bottom w:val="none" w:sz="0" w:space="0" w:color="auto"/>
                                                                                    <w:right w:val="none" w:sz="0" w:space="0" w:color="auto"/>
                                                                                  </w:divBdr>
                                                                                  <w:divsChild>
                                                                                    <w:div w:id="888956746">
                                                                                      <w:marLeft w:val="0"/>
                                                                                      <w:marRight w:val="0"/>
                                                                                      <w:marTop w:val="0"/>
                                                                                      <w:marBottom w:val="0"/>
                                                                                      <w:divBdr>
                                                                                        <w:top w:val="none" w:sz="0" w:space="0" w:color="auto"/>
                                                                                        <w:left w:val="none" w:sz="0" w:space="0" w:color="auto"/>
                                                                                        <w:bottom w:val="none" w:sz="0" w:space="0" w:color="auto"/>
                                                                                        <w:right w:val="none" w:sz="0" w:space="0" w:color="auto"/>
                                                                                      </w:divBdr>
                                                                                      <w:divsChild>
                                                                                        <w:div w:id="1603147445">
                                                                                          <w:marLeft w:val="0"/>
                                                                                          <w:marRight w:val="0"/>
                                                                                          <w:marTop w:val="0"/>
                                                                                          <w:marBottom w:val="0"/>
                                                                                          <w:divBdr>
                                                                                            <w:top w:val="none" w:sz="0" w:space="0" w:color="auto"/>
                                                                                            <w:left w:val="none" w:sz="0" w:space="0" w:color="auto"/>
                                                                                            <w:bottom w:val="none" w:sz="0" w:space="0" w:color="auto"/>
                                                                                            <w:right w:val="none" w:sz="0" w:space="0" w:color="auto"/>
                                                                                          </w:divBdr>
                                                                                          <w:divsChild>
                                                                                            <w:div w:id="1076782683">
                                                                                              <w:marLeft w:val="0"/>
                                                                                              <w:marRight w:val="0"/>
                                                                                              <w:marTop w:val="0"/>
                                                                                              <w:marBottom w:val="0"/>
                                                                                              <w:divBdr>
                                                                                                <w:top w:val="none" w:sz="0" w:space="0" w:color="auto"/>
                                                                                                <w:left w:val="none" w:sz="0" w:space="0" w:color="auto"/>
                                                                                                <w:bottom w:val="none" w:sz="0" w:space="0" w:color="auto"/>
                                                                                                <w:right w:val="none" w:sz="0" w:space="0" w:color="auto"/>
                                                                                              </w:divBdr>
                                                                                              <w:divsChild>
                                                                                                <w:div w:id="13717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001369">
      <w:bodyDiv w:val="1"/>
      <w:marLeft w:val="0"/>
      <w:marRight w:val="0"/>
      <w:marTop w:val="0"/>
      <w:marBottom w:val="0"/>
      <w:divBdr>
        <w:top w:val="none" w:sz="0" w:space="0" w:color="auto"/>
        <w:left w:val="none" w:sz="0" w:space="0" w:color="auto"/>
        <w:bottom w:val="none" w:sz="0" w:space="0" w:color="auto"/>
        <w:right w:val="none" w:sz="0" w:space="0" w:color="auto"/>
      </w:divBdr>
    </w:div>
    <w:div w:id="709185659">
      <w:bodyDiv w:val="1"/>
      <w:marLeft w:val="0"/>
      <w:marRight w:val="0"/>
      <w:marTop w:val="0"/>
      <w:marBottom w:val="0"/>
      <w:divBdr>
        <w:top w:val="none" w:sz="0" w:space="0" w:color="auto"/>
        <w:left w:val="none" w:sz="0" w:space="0" w:color="auto"/>
        <w:bottom w:val="none" w:sz="0" w:space="0" w:color="auto"/>
        <w:right w:val="none" w:sz="0" w:space="0" w:color="auto"/>
      </w:divBdr>
      <w:divsChild>
        <w:div w:id="1060403276">
          <w:marLeft w:val="0"/>
          <w:marRight w:val="0"/>
          <w:marTop w:val="0"/>
          <w:marBottom w:val="0"/>
          <w:divBdr>
            <w:top w:val="none" w:sz="0" w:space="0" w:color="auto"/>
            <w:left w:val="none" w:sz="0" w:space="0" w:color="auto"/>
            <w:bottom w:val="none" w:sz="0" w:space="0" w:color="auto"/>
            <w:right w:val="none" w:sz="0" w:space="0" w:color="auto"/>
          </w:divBdr>
          <w:divsChild>
            <w:div w:id="1759131286">
              <w:marLeft w:val="0"/>
              <w:marRight w:val="0"/>
              <w:marTop w:val="0"/>
              <w:marBottom w:val="0"/>
              <w:divBdr>
                <w:top w:val="none" w:sz="0" w:space="0" w:color="auto"/>
                <w:left w:val="none" w:sz="0" w:space="0" w:color="auto"/>
                <w:bottom w:val="none" w:sz="0" w:space="0" w:color="auto"/>
                <w:right w:val="none" w:sz="0" w:space="0" w:color="auto"/>
              </w:divBdr>
              <w:divsChild>
                <w:div w:id="1247378273">
                  <w:marLeft w:val="0"/>
                  <w:marRight w:val="0"/>
                  <w:marTop w:val="0"/>
                  <w:marBottom w:val="0"/>
                  <w:divBdr>
                    <w:top w:val="none" w:sz="0" w:space="0" w:color="auto"/>
                    <w:left w:val="none" w:sz="0" w:space="0" w:color="auto"/>
                    <w:bottom w:val="none" w:sz="0" w:space="0" w:color="auto"/>
                    <w:right w:val="none" w:sz="0" w:space="0" w:color="auto"/>
                  </w:divBdr>
                  <w:divsChild>
                    <w:div w:id="1652903299">
                      <w:marLeft w:val="0"/>
                      <w:marRight w:val="0"/>
                      <w:marTop w:val="0"/>
                      <w:marBottom w:val="0"/>
                      <w:divBdr>
                        <w:top w:val="none" w:sz="0" w:space="0" w:color="auto"/>
                        <w:left w:val="none" w:sz="0" w:space="0" w:color="auto"/>
                        <w:bottom w:val="none" w:sz="0" w:space="0" w:color="auto"/>
                        <w:right w:val="none" w:sz="0" w:space="0" w:color="auto"/>
                      </w:divBdr>
                      <w:divsChild>
                        <w:div w:id="280846318">
                          <w:marLeft w:val="0"/>
                          <w:marRight w:val="0"/>
                          <w:marTop w:val="0"/>
                          <w:marBottom w:val="0"/>
                          <w:divBdr>
                            <w:top w:val="none" w:sz="0" w:space="0" w:color="auto"/>
                            <w:left w:val="none" w:sz="0" w:space="0" w:color="auto"/>
                            <w:bottom w:val="none" w:sz="0" w:space="0" w:color="auto"/>
                            <w:right w:val="none" w:sz="0" w:space="0" w:color="auto"/>
                          </w:divBdr>
                          <w:divsChild>
                            <w:div w:id="297690380">
                              <w:marLeft w:val="0"/>
                              <w:marRight w:val="0"/>
                              <w:marTop w:val="0"/>
                              <w:marBottom w:val="0"/>
                              <w:divBdr>
                                <w:top w:val="none" w:sz="0" w:space="0" w:color="auto"/>
                                <w:left w:val="none" w:sz="0" w:space="0" w:color="auto"/>
                                <w:bottom w:val="none" w:sz="0" w:space="0" w:color="auto"/>
                                <w:right w:val="none" w:sz="0" w:space="0" w:color="auto"/>
                              </w:divBdr>
                              <w:divsChild>
                                <w:div w:id="123164305">
                                  <w:marLeft w:val="0"/>
                                  <w:marRight w:val="0"/>
                                  <w:marTop w:val="0"/>
                                  <w:marBottom w:val="0"/>
                                  <w:divBdr>
                                    <w:top w:val="none" w:sz="0" w:space="0" w:color="auto"/>
                                    <w:left w:val="none" w:sz="0" w:space="0" w:color="auto"/>
                                    <w:bottom w:val="none" w:sz="0" w:space="0" w:color="auto"/>
                                    <w:right w:val="none" w:sz="0" w:space="0" w:color="auto"/>
                                  </w:divBdr>
                                  <w:divsChild>
                                    <w:div w:id="496961633">
                                      <w:marLeft w:val="0"/>
                                      <w:marRight w:val="0"/>
                                      <w:marTop w:val="0"/>
                                      <w:marBottom w:val="0"/>
                                      <w:divBdr>
                                        <w:top w:val="none" w:sz="0" w:space="0" w:color="auto"/>
                                        <w:left w:val="none" w:sz="0" w:space="0" w:color="auto"/>
                                        <w:bottom w:val="none" w:sz="0" w:space="0" w:color="auto"/>
                                        <w:right w:val="none" w:sz="0" w:space="0" w:color="auto"/>
                                      </w:divBdr>
                                      <w:divsChild>
                                        <w:div w:id="742266112">
                                          <w:marLeft w:val="0"/>
                                          <w:marRight w:val="0"/>
                                          <w:marTop w:val="0"/>
                                          <w:marBottom w:val="0"/>
                                          <w:divBdr>
                                            <w:top w:val="none" w:sz="0" w:space="0" w:color="auto"/>
                                            <w:left w:val="none" w:sz="0" w:space="0" w:color="auto"/>
                                            <w:bottom w:val="none" w:sz="0" w:space="0" w:color="auto"/>
                                            <w:right w:val="none" w:sz="0" w:space="0" w:color="auto"/>
                                          </w:divBdr>
                                          <w:divsChild>
                                            <w:div w:id="1883635733">
                                              <w:marLeft w:val="0"/>
                                              <w:marRight w:val="0"/>
                                              <w:marTop w:val="0"/>
                                              <w:marBottom w:val="0"/>
                                              <w:divBdr>
                                                <w:top w:val="none" w:sz="0" w:space="0" w:color="auto"/>
                                                <w:left w:val="none" w:sz="0" w:space="0" w:color="auto"/>
                                                <w:bottom w:val="none" w:sz="0" w:space="0" w:color="auto"/>
                                                <w:right w:val="none" w:sz="0" w:space="0" w:color="auto"/>
                                              </w:divBdr>
                                              <w:divsChild>
                                                <w:div w:id="1874417383">
                                                  <w:marLeft w:val="0"/>
                                                  <w:marRight w:val="0"/>
                                                  <w:marTop w:val="0"/>
                                                  <w:marBottom w:val="435"/>
                                                  <w:divBdr>
                                                    <w:top w:val="none" w:sz="0" w:space="0" w:color="auto"/>
                                                    <w:left w:val="none" w:sz="0" w:space="0" w:color="auto"/>
                                                    <w:bottom w:val="none" w:sz="0" w:space="0" w:color="auto"/>
                                                    <w:right w:val="none" w:sz="0" w:space="0" w:color="auto"/>
                                                  </w:divBdr>
                                                  <w:divsChild>
                                                    <w:div w:id="67659429">
                                                      <w:marLeft w:val="0"/>
                                                      <w:marRight w:val="0"/>
                                                      <w:marTop w:val="0"/>
                                                      <w:marBottom w:val="0"/>
                                                      <w:divBdr>
                                                        <w:top w:val="none" w:sz="0" w:space="0" w:color="auto"/>
                                                        <w:left w:val="none" w:sz="0" w:space="0" w:color="auto"/>
                                                        <w:bottom w:val="none" w:sz="0" w:space="0" w:color="auto"/>
                                                        <w:right w:val="none" w:sz="0" w:space="0" w:color="auto"/>
                                                      </w:divBdr>
                                                      <w:divsChild>
                                                        <w:div w:id="2016833350">
                                                          <w:marLeft w:val="0"/>
                                                          <w:marRight w:val="0"/>
                                                          <w:marTop w:val="0"/>
                                                          <w:marBottom w:val="0"/>
                                                          <w:divBdr>
                                                            <w:top w:val="single" w:sz="6" w:space="0" w:color="ABABAB"/>
                                                            <w:left w:val="single" w:sz="6" w:space="0" w:color="ABABAB"/>
                                                            <w:bottom w:val="single" w:sz="6" w:space="0" w:color="ABABAB"/>
                                                            <w:right w:val="single" w:sz="6" w:space="0" w:color="ABABAB"/>
                                                          </w:divBdr>
                                                          <w:divsChild>
                                                            <w:div w:id="1634746919">
                                                              <w:marLeft w:val="0"/>
                                                              <w:marRight w:val="0"/>
                                                              <w:marTop w:val="0"/>
                                                              <w:marBottom w:val="0"/>
                                                              <w:divBdr>
                                                                <w:top w:val="none" w:sz="0" w:space="0" w:color="auto"/>
                                                                <w:left w:val="none" w:sz="0" w:space="0" w:color="auto"/>
                                                                <w:bottom w:val="none" w:sz="0" w:space="0" w:color="auto"/>
                                                                <w:right w:val="none" w:sz="0" w:space="0" w:color="auto"/>
                                                              </w:divBdr>
                                                              <w:divsChild>
                                                                <w:div w:id="382677158">
                                                                  <w:marLeft w:val="0"/>
                                                                  <w:marRight w:val="0"/>
                                                                  <w:marTop w:val="0"/>
                                                                  <w:marBottom w:val="0"/>
                                                                  <w:divBdr>
                                                                    <w:top w:val="none" w:sz="0" w:space="0" w:color="auto"/>
                                                                    <w:left w:val="none" w:sz="0" w:space="0" w:color="auto"/>
                                                                    <w:bottom w:val="none" w:sz="0" w:space="0" w:color="auto"/>
                                                                    <w:right w:val="none" w:sz="0" w:space="0" w:color="auto"/>
                                                                  </w:divBdr>
                                                                  <w:divsChild>
                                                                    <w:div w:id="5601272">
                                                                      <w:marLeft w:val="0"/>
                                                                      <w:marRight w:val="0"/>
                                                                      <w:marTop w:val="0"/>
                                                                      <w:marBottom w:val="0"/>
                                                                      <w:divBdr>
                                                                        <w:top w:val="none" w:sz="0" w:space="0" w:color="auto"/>
                                                                        <w:left w:val="none" w:sz="0" w:space="0" w:color="auto"/>
                                                                        <w:bottom w:val="none" w:sz="0" w:space="0" w:color="auto"/>
                                                                        <w:right w:val="none" w:sz="0" w:space="0" w:color="auto"/>
                                                                      </w:divBdr>
                                                                      <w:divsChild>
                                                                        <w:div w:id="545990885">
                                                                          <w:marLeft w:val="0"/>
                                                                          <w:marRight w:val="0"/>
                                                                          <w:marTop w:val="0"/>
                                                                          <w:marBottom w:val="0"/>
                                                                          <w:divBdr>
                                                                            <w:top w:val="none" w:sz="0" w:space="0" w:color="auto"/>
                                                                            <w:left w:val="none" w:sz="0" w:space="0" w:color="auto"/>
                                                                            <w:bottom w:val="none" w:sz="0" w:space="0" w:color="auto"/>
                                                                            <w:right w:val="none" w:sz="0" w:space="0" w:color="auto"/>
                                                                          </w:divBdr>
                                                                          <w:divsChild>
                                                                            <w:div w:id="1317608871">
                                                                              <w:marLeft w:val="-75"/>
                                                                              <w:marRight w:val="0"/>
                                                                              <w:marTop w:val="30"/>
                                                                              <w:marBottom w:val="30"/>
                                                                              <w:divBdr>
                                                                                <w:top w:val="none" w:sz="0" w:space="0" w:color="auto"/>
                                                                                <w:left w:val="none" w:sz="0" w:space="0" w:color="auto"/>
                                                                                <w:bottom w:val="none" w:sz="0" w:space="0" w:color="auto"/>
                                                                                <w:right w:val="none" w:sz="0" w:space="0" w:color="auto"/>
                                                                              </w:divBdr>
                                                                              <w:divsChild>
                                                                                <w:div w:id="144781091">
                                                                                  <w:marLeft w:val="0"/>
                                                                                  <w:marRight w:val="0"/>
                                                                                  <w:marTop w:val="0"/>
                                                                                  <w:marBottom w:val="0"/>
                                                                                  <w:divBdr>
                                                                                    <w:top w:val="none" w:sz="0" w:space="0" w:color="auto"/>
                                                                                    <w:left w:val="none" w:sz="0" w:space="0" w:color="auto"/>
                                                                                    <w:bottom w:val="none" w:sz="0" w:space="0" w:color="auto"/>
                                                                                    <w:right w:val="none" w:sz="0" w:space="0" w:color="auto"/>
                                                                                  </w:divBdr>
                                                                                  <w:divsChild>
                                                                                    <w:div w:id="1460609307">
                                                                                      <w:marLeft w:val="0"/>
                                                                                      <w:marRight w:val="0"/>
                                                                                      <w:marTop w:val="0"/>
                                                                                      <w:marBottom w:val="0"/>
                                                                                      <w:divBdr>
                                                                                        <w:top w:val="none" w:sz="0" w:space="0" w:color="auto"/>
                                                                                        <w:left w:val="none" w:sz="0" w:space="0" w:color="auto"/>
                                                                                        <w:bottom w:val="none" w:sz="0" w:space="0" w:color="auto"/>
                                                                                        <w:right w:val="none" w:sz="0" w:space="0" w:color="auto"/>
                                                                                      </w:divBdr>
                                                                                      <w:divsChild>
                                                                                        <w:div w:id="945502775">
                                                                                          <w:marLeft w:val="0"/>
                                                                                          <w:marRight w:val="0"/>
                                                                                          <w:marTop w:val="0"/>
                                                                                          <w:marBottom w:val="0"/>
                                                                                          <w:divBdr>
                                                                                            <w:top w:val="none" w:sz="0" w:space="0" w:color="auto"/>
                                                                                            <w:left w:val="none" w:sz="0" w:space="0" w:color="auto"/>
                                                                                            <w:bottom w:val="none" w:sz="0" w:space="0" w:color="auto"/>
                                                                                            <w:right w:val="none" w:sz="0" w:space="0" w:color="auto"/>
                                                                                          </w:divBdr>
                                                                                          <w:divsChild>
                                                                                            <w:div w:id="1860266933">
                                                                                              <w:marLeft w:val="0"/>
                                                                                              <w:marRight w:val="0"/>
                                                                                              <w:marTop w:val="0"/>
                                                                                              <w:marBottom w:val="0"/>
                                                                                              <w:divBdr>
                                                                                                <w:top w:val="none" w:sz="0" w:space="0" w:color="auto"/>
                                                                                                <w:left w:val="none" w:sz="0" w:space="0" w:color="auto"/>
                                                                                                <w:bottom w:val="none" w:sz="0" w:space="0" w:color="auto"/>
                                                                                                <w:right w:val="none" w:sz="0" w:space="0" w:color="auto"/>
                                                                                              </w:divBdr>
                                                                                              <w:divsChild>
                                                                                                <w:div w:id="20998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701811">
      <w:bodyDiv w:val="1"/>
      <w:marLeft w:val="0"/>
      <w:marRight w:val="0"/>
      <w:marTop w:val="0"/>
      <w:marBottom w:val="0"/>
      <w:divBdr>
        <w:top w:val="none" w:sz="0" w:space="0" w:color="auto"/>
        <w:left w:val="none" w:sz="0" w:space="0" w:color="auto"/>
        <w:bottom w:val="none" w:sz="0" w:space="0" w:color="auto"/>
        <w:right w:val="none" w:sz="0" w:space="0" w:color="auto"/>
      </w:divBdr>
      <w:divsChild>
        <w:div w:id="1038624803">
          <w:marLeft w:val="0"/>
          <w:marRight w:val="0"/>
          <w:marTop w:val="0"/>
          <w:marBottom w:val="0"/>
          <w:divBdr>
            <w:top w:val="none" w:sz="0" w:space="0" w:color="auto"/>
            <w:left w:val="none" w:sz="0" w:space="0" w:color="auto"/>
            <w:bottom w:val="none" w:sz="0" w:space="0" w:color="auto"/>
            <w:right w:val="none" w:sz="0" w:space="0" w:color="auto"/>
          </w:divBdr>
        </w:div>
        <w:div w:id="1378241547">
          <w:marLeft w:val="0"/>
          <w:marRight w:val="0"/>
          <w:marTop w:val="0"/>
          <w:marBottom w:val="0"/>
          <w:divBdr>
            <w:top w:val="none" w:sz="0" w:space="0" w:color="auto"/>
            <w:left w:val="none" w:sz="0" w:space="0" w:color="auto"/>
            <w:bottom w:val="none" w:sz="0" w:space="0" w:color="auto"/>
            <w:right w:val="none" w:sz="0" w:space="0" w:color="auto"/>
          </w:divBdr>
        </w:div>
        <w:div w:id="1496534275">
          <w:marLeft w:val="0"/>
          <w:marRight w:val="0"/>
          <w:marTop w:val="0"/>
          <w:marBottom w:val="0"/>
          <w:divBdr>
            <w:top w:val="none" w:sz="0" w:space="0" w:color="auto"/>
            <w:left w:val="none" w:sz="0" w:space="0" w:color="auto"/>
            <w:bottom w:val="none" w:sz="0" w:space="0" w:color="auto"/>
            <w:right w:val="none" w:sz="0" w:space="0" w:color="auto"/>
          </w:divBdr>
        </w:div>
        <w:div w:id="1560480367">
          <w:marLeft w:val="0"/>
          <w:marRight w:val="0"/>
          <w:marTop w:val="0"/>
          <w:marBottom w:val="0"/>
          <w:divBdr>
            <w:top w:val="none" w:sz="0" w:space="0" w:color="auto"/>
            <w:left w:val="none" w:sz="0" w:space="0" w:color="auto"/>
            <w:bottom w:val="none" w:sz="0" w:space="0" w:color="auto"/>
            <w:right w:val="none" w:sz="0" w:space="0" w:color="auto"/>
          </w:divBdr>
        </w:div>
        <w:div w:id="1824079628">
          <w:marLeft w:val="0"/>
          <w:marRight w:val="0"/>
          <w:marTop w:val="0"/>
          <w:marBottom w:val="0"/>
          <w:divBdr>
            <w:top w:val="none" w:sz="0" w:space="0" w:color="auto"/>
            <w:left w:val="none" w:sz="0" w:space="0" w:color="auto"/>
            <w:bottom w:val="none" w:sz="0" w:space="0" w:color="auto"/>
            <w:right w:val="none" w:sz="0" w:space="0" w:color="auto"/>
          </w:divBdr>
        </w:div>
        <w:div w:id="2024279435">
          <w:marLeft w:val="0"/>
          <w:marRight w:val="0"/>
          <w:marTop w:val="0"/>
          <w:marBottom w:val="0"/>
          <w:divBdr>
            <w:top w:val="none" w:sz="0" w:space="0" w:color="auto"/>
            <w:left w:val="none" w:sz="0" w:space="0" w:color="auto"/>
            <w:bottom w:val="none" w:sz="0" w:space="0" w:color="auto"/>
            <w:right w:val="none" w:sz="0" w:space="0" w:color="auto"/>
          </w:divBdr>
        </w:div>
        <w:div w:id="2027243134">
          <w:marLeft w:val="0"/>
          <w:marRight w:val="0"/>
          <w:marTop w:val="0"/>
          <w:marBottom w:val="0"/>
          <w:divBdr>
            <w:top w:val="none" w:sz="0" w:space="0" w:color="auto"/>
            <w:left w:val="none" w:sz="0" w:space="0" w:color="auto"/>
            <w:bottom w:val="none" w:sz="0" w:space="0" w:color="auto"/>
            <w:right w:val="none" w:sz="0" w:space="0" w:color="auto"/>
          </w:divBdr>
        </w:div>
      </w:divsChild>
    </w:div>
    <w:div w:id="778376720">
      <w:bodyDiv w:val="1"/>
      <w:marLeft w:val="0"/>
      <w:marRight w:val="0"/>
      <w:marTop w:val="0"/>
      <w:marBottom w:val="0"/>
      <w:divBdr>
        <w:top w:val="none" w:sz="0" w:space="0" w:color="auto"/>
        <w:left w:val="none" w:sz="0" w:space="0" w:color="auto"/>
        <w:bottom w:val="none" w:sz="0" w:space="0" w:color="auto"/>
        <w:right w:val="none" w:sz="0" w:space="0" w:color="auto"/>
      </w:divBdr>
      <w:divsChild>
        <w:div w:id="953443615">
          <w:marLeft w:val="0"/>
          <w:marRight w:val="0"/>
          <w:marTop w:val="0"/>
          <w:marBottom w:val="0"/>
          <w:divBdr>
            <w:top w:val="none" w:sz="0" w:space="0" w:color="auto"/>
            <w:left w:val="none" w:sz="0" w:space="0" w:color="auto"/>
            <w:bottom w:val="none" w:sz="0" w:space="0" w:color="auto"/>
            <w:right w:val="none" w:sz="0" w:space="0" w:color="auto"/>
          </w:divBdr>
        </w:div>
        <w:div w:id="2029872476">
          <w:marLeft w:val="0"/>
          <w:marRight w:val="0"/>
          <w:marTop w:val="0"/>
          <w:marBottom w:val="0"/>
          <w:divBdr>
            <w:top w:val="none" w:sz="0" w:space="0" w:color="auto"/>
            <w:left w:val="none" w:sz="0" w:space="0" w:color="auto"/>
            <w:bottom w:val="none" w:sz="0" w:space="0" w:color="auto"/>
            <w:right w:val="none" w:sz="0" w:space="0" w:color="auto"/>
          </w:divBdr>
        </w:div>
      </w:divsChild>
    </w:div>
    <w:div w:id="867138076">
      <w:bodyDiv w:val="1"/>
      <w:marLeft w:val="0"/>
      <w:marRight w:val="0"/>
      <w:marTop w:val="0"/>
      <w:marBottom w:val="0"/>
      <w:divBdr>
        <w:top w:val="none" w:sz="0" w:space="0" w:color="auto"/>
        <w:left w:val="none" w:sz="0" w:space="0" w:color="auto"/>
        <w:bottom w:val="none" w:sz="0" w:space="0" w:color="auto"/>
        <w:right w:val="none" w:sz="0" w:space="0" w:color="auto"/>
      </w:divBdr>
    </w:div>
    <w:div w:id="983436822">
      <w:bodyDiv w:val="1"/>
      <w:marLeft w:val="0"/>
      <w:marRight w:val="0"/>
      <w:marTop w:val="0"/>
      <w:marBottom w:val="0"/>
      <w:divBdr>
        <w:top w:val="none" w:sz="0" w:space="0" w:color="auto"/>
        <w:left w:val="none" w:sz="0" w:space="0" w:color="auto"/>
        <w:bottom w:val="none" w:sz="0" w:space="0" w:color="auto"/>
        <w:right w:val="none" w:sz="0" w:space="0" w:color="auto"/>
      </w:divBdr>
      <w:divsChild>
        <w:div w:id="189345326">
          <w:marLeft w:val="0"/>
          <w:marRight w:val="0"/>
          <w:marTop w:val="0"/>
          <w:marBottom w:val="0"/>
          <w:divBdr>
            <w:top w:val="none" w:sz="0" w:space="0" w:color="auto"/>
            <w:left w:val="none" w:sz="0" w:space="0" w:color="auto"/>
            <w:bottom w:val="none" w:sz="0" w:space="0" w:color="auto"/>
            <w:right w:val="none" w:sz="0" w:space="0" w:color="auto"/>
          </w:divBdr>
          <w:divsChild>
            <w:div w:id="1150945691">
              <w:marLeft w:val="0"/>
              <w:marRight w:val="0"/>
              <w:marTop w:val="0"/>
              <w:marBottom w:val="0"/>
              <w:divBdr>
                <w:top w:val="none" w:sz="0" w:space="0" w:color="auto"/>
                <w:left w:val="none" w:sz="0" w:space="0" w:color="auto"/>
                <w:bottom w:val="none" w:sz="0" w:space="0" w:color="auto"/>
                <w:right w:val="none" w:sz="0" w:space="0" w:color="auto"/>
              </w:divBdr>
              <w:divsChild>
                <w:div w:id="1822574775">
                  <w:marLeft w:val="0"/>
                  <w:marRight w:val="0"/>
                  <w:marTop w:val="0"/>
                  <w:marBottom w:val="0"/>
                  <w:divBdr>
                    <w:top w:val="none" w:sz="0" w:space="0" w:color="auto"/>
                    <w:left w:val="none" w:sz="0" w:space="0" w:color="auto"/>
                    <w:bottom w:val="none" w:sz="0" w:space="0" w:color="auto"/>
                    <w:right w:val="none" w:sz="0" w:space="0" w:color="auto"/>
                  </w:divBdr>
                  <w:divsChild>
                    <w:div w:id="103501395">
                      <w:marLeft w:val="0"/>
                      <w:marRight w:val="0"/>
                      <w:marTop w:val="0"/>
                      <w:marBottom w:val="0"/>
                      <w:divBdr>
                        <w:top w:val="none" w:sz="0" w:space="0" w:color="auto"/>
                        <w:left w:val="none" w:sz="0" w:space="0" w:color="auto"/>
                        <w:bottom w:val="none" w:sz="0" w:space="0" w:color="auto"/>
                        <w:right w:val="none" w:sz="0" w:space="0" w:color="auto"/>
                      </w:divBdr>
                      <w:divsChild>
                        <w:div w:id="767311843">
                          <w:marLeft w:val="0"/>
                          <w:marRight w:val="0"/>
                          <w:marTop w:val="0"/>
                          <w:marBottom w:val="0"/>
                          <w:divBdr>
                            <w:top w:val="none" w:sz="0" w:space="0" w:color="auto"/>
                            <w:left w:val="none" w:sz="0" w:space="0" w:color="auto"/>
                            <w:bottom w:val="none" w:sz="0" w:space="0" w:color="auto"/>
                            <w:right w:val="none" w:sz="0" w:space="0" w:color="auto"/>
                          </w:divBdr>
                          <w:divsChild>
                            <w:div w:id="498430168">
                              <w:marLeft w:val="0"/>
                              <w:marRight w:val="0"/>
                              <w:marTop w:val="0"/>
                              <w:marBottom w:val="0"/>
                              <w:divBdr>
                                <w:top w:val="none" w:sz="0" w:space="0" w:color="auto"/>
                                <w:left w:val="none" w:sz="0" w:space="0" w:color="auto"/>
                                <w:bottom w:val="none" w:sz="0" w:space="0" w:color="auto"/>
                                <w:right w:val="none" w:sz="0" w:space="0" w:color="auto"/>
                              </w:divBdr>
                              <w:divsChild>
                                <w:div w:id="405693277">
                                  <w:marLeft w:val="0"/>
                                  <w:marRight w:val="0"/>
                                  <w:marTop w:val="0"/>
                                  <w:marBottom w:val="0"/>
                                  <w:divBdr>
                                    <w:top w:val="none" w:sz="0" w:space="0" w:color="auto"/>
                                    <w:left w:val="none" w:sz="0" w:space="0" w:color="auto"/>
                                    <w:bottom w:val="none" w:sz="0" w:space="0" w:color="auto"/>
                                    <w:right w:val="none" w:sz="0" w:space="0" w:color="auto"/>
                                  </w:divBdr>
                                  <w:divsChild>
                                    <w:div w:id="2091392296">
                                      <w:marLeft w:val="0"/>
                                      <w:marRight w:val="0"/>
                                      <w:marTop w:val="0"/>
                                      <w:marBottom w:val="0"/>
                                      <w:divBdr>
                                        <w:top w:val="none" w:sz="0" w:space="0" w:color="auto"/>
                                        <w:left w:val="none" w:sz="0" w:space="0" w:color="auto"/>
                                        <w:bottom w:val="none" w:sz="0" w:space="0" w:color="auto"/>
                                        <w:right w:val="none" w:sz="0" w:space="0" w:color="auto"/>
                                      </w:divBdr>
                                      <w:divsChild>
                                        <w:div w:id="1069042233">
                                          <w:marLeft w:val="0"/>
                                          <w:marRight w:val="0"/>
                                          <w:marTop w:val="0"/>
                                          <w:marBottom w:val="0"/>
                                          <w:divBdr>
                                            <w:top w:val="none" w:sz="0" w:space="0" w:color="auto"/>
                                            <w:left w:val="none" w:sz="0" w:space="0" w:color="auto"/>
                                            <w:bottom w:val="none" w:sz="0" w:space="0" w:color="auto"/>
                                            <w:right w:val="none" w:sz="0" w:space="0" w:color="auto"/>
                                          </w:divBdr>
                                          <w:divsChild>
                                            <w:div w:id="1855220435">
                                              <w:marLeft w:val="0"/>
                                              <w:marRight w:val="0"/>
                                              <w:marTop w:val="0"/>
                                              <w:marBottom w:val="0"/>
                                              <w:divBdr>
                                                <w:top w:val="none" w:sz="0" w:space="0" w:color="auto"/>
                                                <w:left w:val="none" w:sz="0" w:space="0" w:color="auto"/>
                                                <w:bottom w:val="none" w:sz="0" w:space="0" w:color="auto"/>
                                                <w:right w:val="none" w:sz="0" w:space="0" w:color="auto"/>
                                              </w:divBdr>
                                              <w:divsChild>
                                                <w:div w:id="1878080199">
                                                  <w:marLeft w:val="0"/>
                                                  <w:marRight w:val="0"/>
                                                  <w:marTop w:val="0"/>
                                                  <w:marBottom w:val="435"/>
                                                  <w:divBdr>
                                                    <w:top w:val="none" w:sz="0" w:space="0" w:color="auto"/>
                                                    <w:left w:val="none" w:sz="0" w:space="0" w:color="auto"/>
                                                    <w:bottom w:val="none" w:sz="0" w:space="0" w:color="auto"/>
                                                    <w:right w:val="none" w:sz="0" w:space="0" w:color="auto"/>
                                                  </w:divBdr>
                                                  <w:divsChild>
                                                    <w:div w:id="1992639546">
                                                      <w:marLeft w:val="0"/>
                                                      <w:marRight w:val="0"/>
                                                      <w:marTop w:val="0"/>
                                                      <w:marBottom w:val="0"/>
                                                      <w:divBdr>
                                                        <w:top w:val="none" w:sz="0" w:space="0" w:color="auto"/>
                                                        <w:left w:val="none" w:sz="0" w:space="0" w:color="auto"/>
                                                        <w:bottom w:val="none" w:sz="0" w:space="0" w:color="auto"/>
                                                        <w:right w:val="none" w:sz="0" w:space="0" w:color="auto"/>
                                                      </w:divBdr>
                                                      <w:divsChild>
                                                        <w:div w:id="2100563191">
                                                          <w:marLeft w:val="0"/>
                                                          <w:marRight w:val="0"/>
                                                          <w:marTop w:val="0"/>
                                                          <w:marBottom w:val="0"/>
                                                          <w:divBdr>
                                                            <w:top w:val="single" w:sz="6" w:space="0" w:color="ABABAB"/>
                                                            <w:left w:val="single" w:sz="6" w:space="0" w:color="ABABAB"/>
                                                            <w:bottom w:val="single" w:sz="6" w:space="0" w:color="ABABAB"/>
                                                            <w:right w:val="single" w:sz="6" w:space="0" w:color="ABABAB"/>
                                                          </w:divBdr>
                                                          <w:divsChild>
                                                            <w:div w:id="1503860797">
                                                              <w:marLeft w:val="0"/>
                                                              <w:marRight w:val="0"/>
                                                              <w:marTop w:val="0"/>
                                                              <w:marBottom w:val="0"/>
                                                              <w:divBdr>
                                                                <w:top w:val="none" w:sz="0" w:space="0" w:color="auto"/>
                                                                <w:left w:val="none" w:sz="0" w:space="0" w:color="auto"/>
                                                                <w:bottom w:val="none" w:sz="0" w:space="0" w:color="auto"/>
                                                                <w:right w:val="none" w:sz="0" w:space="0" w:color="auto"/>
                                                              </w:divBdr>
                                                              <w:divsChild>
                                                                <w:div w:id="638455875">
                                                                  <w:marLeft w:val="0"/>
                                                                  <w:marRight w:val="0"/>
                                                                  <w:marTop w:val="0"/>
                                                                  <w:marBottom w:val="0"/>
                                                                  <w:divBdr>
                                                                    <w:top w:val="none" w:sz="0" w:space="0" w:color="auto"/>
                                                                    <w:left w:val="none" w:sz="0" w:space="0" w:color="auto"/>
                                                                    <w:bottom w:val="none" w:sz="0" w:space="0" w:color="auto"/>
                                                                    <w:right w:val="none" w:sz="0" w:space="0" w:color="auto"/>
                                                                  </w:divBdr>
                                                                  <w:divsChild>
                                                                    <w:div w:id="1474371440">
                                                                      <w:marLeft w:val="0"/>
                                                                      <w:marRight w:val="0"/>
                                                                      <w:marTop w:val="0"/>
                                                                      <w:marBottom w:val="0"/>
                                                                      <w:divBdr>
                                                                        <w:top w:val="none" w:sz="0" w:space="0" w:color="auto"/>
                                                                        <w:left w:val="none" w:sz="0" w:space="0" w:color="auto"/>
                                                                        <w:bottom w:val="none" w:sz="0" w:space="0" w:color="auto"/>
                                                                        <w:right w:val="none" w:sz="0" w:space="0" w:color="auto"/>
                                                                      </w:divBdr>
                                                                      <w:divsChild>
                                                                        <w:div w:id="31999026">
                                                                          <w:marLeft w:val="0"/>
                                                                          <w:marRight w:val="0"/>
                                                                          <w:marTop w:val="0"/>
                                                                          <w:marBottom w:val="0"/>
                                                                          <w:divBdr>
                                                                            <w:top w:val="none" w:sz="0" w:space="0" w:color="auto"/>
                                                                            <w:left w:val="none" w:sz="0" w:space="0" w:color="auto"/>
                                                                            <w:bottom w:val="none" w:sz="0" w:space="0" w:color="auto"/>
                                                                            <w:right w:val="none" w:sz="0" w:space="0" w:color="auto"/>
                                                                          </w:divBdr>
                                                                          <w:divsChild>
                                                                            <w:div w:id="920060544">
                                                                              <w:marLeft w:val="-75"/>
                                                                              <w:marRight w:val="0"/>
                                                                              <w:marTop w:val="30"/>
                                                                              <w:marBottom w:val="30"/>
                                                                              <w:divBdr>
                                                                                <w:top w:val="none" w:sz="0" w:space="0" w:color="auto"/>
                                                                                <w:left w:val="none" w:sz="0" w:space="0" w:color="auto"/>
                                                                                <w:bottom w:val="none" w:sz="0" w:space="0" w:color="auto"/>
                                                                                <w:right w:val="none" w:sz="0" w:space="0" w:color="auto"/>
                                                                              </w:divBdr>
                                                                              <w:divsChild>
                                                                                <w:div w:id="1573781742">
                                                                                  <w:marLeft w:val="0"/>
                                                                                  <w:marRight w:val="0"/>
                                                                                  <w:marTop w:val="0"/>
                                                                                  <w:marBottom w:val="0"/>
                                                                                  <w:divBdr>
                                                                                    <w:top w:val="none" w:sz="0" w:space="0" w:color="auto"/>
                                                                                    <w:left w:val="none" w:sz="0" w:space="0" w:color="auto"/>
                                                                                    <w:bottom w:val="none" w:sz="0" w:space="0" w:color="auto"/>
                                                                                    <w:right w:val="none" w:sz="0" w:space="0" w:color="auto"/>
                                                                                  </w:divBdr>
                                                                                  <w:divsChild>
                                                                                    <w:div w:id="537474348">
                                                                                      <w:marLeft w:val="0"/>
                                                                                      <w:marRight w:val="0"/>
                                                                                      <w:marTop w:val="0"/>
                                                                                      <w:marBottom w:val="0"/>
                                                                                      <w:divBdr>
                                                                                        <w:top w:val="none" w:sz="0" w:space="0" w:color="auto"/>
                                                                                        <w:left w:val="none" w:sz="0" w:space="0" w:color="auto"/>
                                                                                        <w:bottom w:val="none" w:sz="0" w:space="0" w:color="auto"/>
                                                                                        <w:right w:val="none" w:sz="0" w:space="0" w:color="auto"/>
                                                                                      </w:divBdr>
                                                                                      <w:divsChild>
                                                                                        <w:div w:id="1723014730">
                                                                                          <w:marLeft w:val="0"/>
                                                                                          <w:marRight w:val="0"/>
                                                                                          <w:marTop w:val="0"/>
                                                                                          <w:marBottom w:val="0"/>
                                                                                          <w:divBdr>
                                                                                            <w:top w:val="none" w:sz="0" w:space="0" w:color="auto"/>
                                                                                            <w:left w:val="none" w:sz="0" w:space="0" w:color="auto"/>
                                                                                            <w:bottom w:val="none" w:sz="0" w:space="0" w:color="auto"/>
                                                                                            <w:right w:val="none" w:sz="0" w:space="0" w:color="auto"/>
                                                                                          </w:divBdr>
                                                                                          <w:divsChild>
                                                                                            <w:div w:id="227499698">
                                                                                              <w:marLeft w:val="0"/>
                                                                                              <w:marRight w:val="0"/>
                                                                                              <w:marTop w:val="0"/>
                                                                                              <w:marBottom w:val="0"/>
                                                                                              <w:divBdr>
                                                                                                <w:top w:val="none" w:sz="0" w:space="0" w:color="auto"/>
                                                                                                <w:left w:val="none" w:sz="0" w:space="0" w:color="auto"/>
                                                                                                <w:bottom w:val="none" w:sz="0" w:space="0" w:color="auto"/>
                                                                                                <w:right w:val="none" w:sz="0" w:space="0" w:color="auto"/>
                                                                                              </w:divBdr>
                                                                                              <w:divsChild>
                                                                                                <w:div w:id="220988218">
                                                                                                  <w:marLeft w:val="0"/>
                                                                                                  <w:marRight w:val="0"/>
                                                                                                  <w:marTop w:val="0"/>
                                                                                                  <w:marBottom w:val="0"/>
                                                                                                  <w:divBdr>
                                                                                                    <w:top w:val="none" w:sz="0" w:space="0" w:color="auto"/>
                                                                                                    <w:left w:val="none" w:sz="0" w:space="0" w:color="auto"/>
                                                                                                    <w:bottom w:val="none" w:sz="0" w:space="0" w:color="auto"/>
                                                                                                    <w:right w:val="none" w:sz="0" w:space="0" w:color="auto"/>
                                                                                                  </w:divBdr>
                                                                                                </w:div>
                                                                                                <w:div w:id="468404180">
                                                                                                  <w:marLeft w:val="0"/>
                                                                                                  <w:marRight w:val="0"/>
                                                                                                  <w:marTop w:val="0"/>
                                                                                                  <w:marBottom w:val="0"/>
                                                                                                  <w:divBdr>
                                                                                                    <w:top w:val="none" w:sz="0" w:space="0" w:color="auto"/>
                                                                                                    <w:left w:val="none" w:sz="0" w:space="0" w:color="auto"/>
                                                                                                    <w:bottom w:val="none" w:sz="0" w:space="0" w:color="auto"/>
                                                                                                    <w:right w:val="none" w:sz="0" w:space="0" w:color="auto"/>
                                                                                                  </w:divBdr>
                                                                                                </w:div>
                                                                                                <w:div w:id="985671917">
                                                                                                  <w:marLeft w:val="0"/>
                                                                                                  <w:marRight w:val="0"/>
                                                                                                  <w:marTop w:val="0"/>
                                                                                                  <w:marBottom w:val="0"/>
                                                                                                  <w:divBdr>
                                                                                                    <w:top w:val="none" w:sz="0" w:space="0" w:color="auto"/>
                                                                                                    <w:left w:val="none" w:sz="0" w:space="0" w:color="auto"/>
                                                                                                    <w:bottom w:val="none" w:sz="0" w:space="0" w:color="auto"/>
                                                                                                    <w:right w:val="none" w:sz="0" w:space="0" w:color="auto"/>
                                                                                                  </w:divBdr>
                                                                                                </w:div>
                                                                                                <w:div w:id="1005983501">
                                                                                                  <w:marLeft w:val="0"/>
                                                                                                  <w:marRight w:val="0"/>
                                                                                                  <w:marTop w:val="0"/>
                                                                                                  <w:marBottom w:val="0"/>
                                                                                                  <w:divBdr>
                                                                                                    <w:top w:val="none" w:sz="0" w:space="0" w:color="auto"/>
                                                                                                    <w:left w:val="none" w:sz="0" w:space="0" w:color="auto"/>
                                                                                                    <w:bottom w:val="none" w:sz="0" w:space="0" w:color="auto"/>
                                                                                                    <w:right w:val="none" w:sz="0" w:space="0" w:color="auto"/>
                                                                                                  </w:divBdr>
                                                                                                </w:div>
                                                                                                <w:div w:id="1204831661">
                                                                                                  <w:marLeft w:val="0"/>
                                                                                                  <w:marRight w:val="0"/>
                                                                                                  <w:marTop w:val="0"/>
                                                                                                  <w:marBottom w:val="0"/>
                                                                                                  <w:divBdr>
                                                                                                    <w:top w:val="none" w:sz="0" w:space="0" w:color="auto"/>
                                                                                                    <w:left w:val="none" w:sz="0" w:space="0" w:color="auto"/>
                                                                                                    <w:bottom w:val="none" w:sz="0" w:space="0" w:color="auto"/>
                                                                                                    <w:right w:val="none" w:sz="0" w:space="0" w:color="auto"/>
                                                                                                  </w:divBdr>
                                                                                                </w:div>
                                                                                                <w:div w:id="1575164830">
                                                                                                  <w:marLeft w:val="0"/>
                                                                                                  <w:marRight w:val="0"/>
                                                                                                  <w:marTop w:val="0"/>
                                                                                                  <w:marBottom w:val="0"/>
                                                                                                  <w:divBdr>
                                                                                                    <w:top w:val="none" w:sz="0" w:space="0" w:color="auto"/>
                                                                                                    <w:left w:val="none" w:sz="0" w:space="0" w:color="auto"/>
                                                                                                    <w:bottom w:val="none" w:sz="0" w:space="0" w:color="auto"/>
                                                                                                    <w:right w:val="none" w:sz="0" w:space="0" w:color="auto"/>
                                                                                                  </w:divBdr>
                                                                                                </w:div>
                                                                                                <w:div w:id="1783567764">
                                                                                                  <w:marLeft w:val="0"/>
                                                                                                  <w:marRight w:val="0"/>
                                                                                                  <w:marTop w:val="0"/>
                                                                                                  <w:marBottom w:val="0"/>
                                                                                                  <w:divBdr>
                                                                                                    <w:top w:val="none" w:sz="0" w:space="0" w:color="auto"/>
                                                                                                    <w:left w:val="none" w:sz="0" w:space="0" w:color="auto"/>
                                                                                                    <w:bottom w:val="none" w:sz="0" w:space="0" w:color="auto"/>
                                                                                                    <w:right w:val="none" w:sz="0" w:space="0" w:color="auto"/>
                                                                                                  </w:divBdr>
                                                                                                </w:div>
                                                                                                <w:div w:id="1791166656">
                                                                                                  <w:marLeft w:val="0"/>
                                                                                                  <w:marRight w:val="0"/>
                                                                                                  <w:marTop w:val="0"/>
                                                                                                  <w:marBottom w:val="0"/>
                                                                                                  <w:divBdr>
                                                                                                    <w:top w:val="none" w:sz="0" w:space="0" w:color="auto"/>
                                                                                                    <w:left w:val="none" w:sz="0" w:space="0" w:color="auto"/>
                                                                                                    <w:bottom w:val="none" w:sz="0" w:space="0" w:color="auto"/>
                                                                                                    <w:right w:val="none" w:sz="0" w:space="0" w:color="auto"/>
                                                                                                  </w:divBdr>
                                                                                                </w:div>
                                                                                                <w:div w:id="2007786586">
                                                                                                  <w:marLeft w:val="0"/>
                                                                                                  <w:marRight w:val="0"/>
                                                                                                  <w:marTop w:val="0"/>
                                                                                                  <w:marBottom w:val="0"/>
                                                                                                  <w:divBdr>
                                                                                                    <w:top w:val="none" w:sz="0" w:space="0" w:color="auto"/>
                                                                                                    <w:left w:val="none" w:sz="0" w:space="0" w:color="auto"/>
                                                                                                    <w:bottom w:val="none" w:sz="0" w:space="0" w:color="auto"/>
                                                                                                    <w:right w:val="none" w:sz="0" w:space="0" w:color="auto"/>
                                                                                                  </w:divBdr>
                                                                                                </w:div>
                                                                                                <w:div w:id="21171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5374358">
      <w:bodyDiv w:val="1"/>
      <w:marLeft w:val="0"/>
      <w:marRight w:val="0"/>
      <w:marTop w:val="0"/>
      <w:marBottom w:val="0"/>
      <w:divBdr>
        <w:top w:val="none" w:sz="0" w:space="0" w:color="auto"/>
        <w:left w:val="none" w:sz="0" w:space="0" w:color="auto"/>
        <w:bottom w:val="none" w:sz="0" w:space="0" w:color="auto"/>
        <w:right w:val="none" w:sz="0" w:space="0" w:color="auto"/>
      </w:divBdr>
      <w:divsChild>
        <w:div w:id="1745567293">
          <w:marLeft w:val="0"/>
          <w:marRight w:val="0"/>
          <w:marTop w:val="0"/>
          <w:marBottom w:val="0"/>
          <w:divBdr>
            <w:top w:val="none" w:sz="0" w:space="0" w:color="auto"/>
            <w:left w:val="none" w:sz="0" w:space="0" w:color="auto"/>
            <w:bottom w:val="none" w:sz="0" w:space="0" w:color="auto"/>
            <w:right w:val="none" w:sz="0" w:space="0" w:color="auto"/>
          </w:divBdr>
          <w:divsChild>
            <w:div w:id="120268598">
              <w:marLeft w:val="0"/>
              <w:marRight w:val="0"/>
              <w:marTop w:val="0"/>
              <w:marBottom w:val="0"/>
              <w:divBdr>
                <w:top w:val="none" w:sz="0" w:space="0" w:color="auto"/>
                <w:left w:val="none" w:sz="0" w:space="0" w:color="auto"/>
                <w:bottom w:val="none" w:sz="0" w:space="0" w:color="auto"/>
                <w:right w:val="none" w:sz="0" w:space="0" w:color="auto"/>
              </w:divBdr>
              <w:divsChild>
                <w:div w:id="163671818">
                  <w:marLeft w:val="0"/>
                  <w:marRight w:val="0"/>
                  <w:marTop w:val="0"/>
                  <w:marBottom w:val="0"/>
                  <w:divBdr>
                    <w:top w:val="none" w:sz="0" w:space="0" w:color="auto"/>
                    <w:left w:val="none" w:sz="0" w:space="0" w:color="auto"/>
                    <w:bottom w:val="none" w:sz="0" w:space="0" w:color="auto"/>
                    <w:right w:val="none" w:sz="0" w:space="0" w:color="auto"/>
                  </w:divBdr>
                  <w:divsChild>
                    <w:div w:id="1571035722">
                      <w:marLeft w:val="0"/>
                      <w:marRight w:val="0"/>
                      <w:marTop w:val="0"/>
                      <w:marBottom w:val="0"/>
                      <w:divBdr>
                        <w:top w:val="none" w:sz="0" w:space="0" w:color="auto"/>
                        <w:left w:val="none" w:sz="0" w:space="0" w:color="auto"/>
                        <w:bottom w:val="none" w:sz="0" w:space="0" w:color="auto"/>
                        <w:right w:val="none" w:sz="0" w:space="0" w:color="auto"/>
                      </w:divBdr>
                      <w:divsChild>
                        <w:div w:id="664625014">
                          <w:marLeft w:val="0"/>
                          <w:marRight w:val="0"/>
                          <w:marTop w:val="0"/>
                          <w:marBottom w:val="0"/>
                          <w:divBdr>
                            <w:top w:val="none" w:sz="0" w:space="0" w:color="auto"/>
                            <w:left w:val="none" w:sz="0" w:space="0" w:color="auto"/>
                            <w:bottom w:val="none" w:sz="0" w:space="0" w:color="auto"/>
                            <w:right w:val="none" w:sz="0" w:space="0" w:color="auto"/>
                          </w:divBdr>
                          <w:divsChild>
                            <w:div w:id="1826315208">
                              <w:marLeft w:val="0"/>
                              <w:marRight w:val="0"/>
                              <w:marTop w:val="0"/>
                              <w:marBottom w:val="0"/>
                              <w:divBdr>
                                <w:top w:val="none" w:sz="0" w:space="0" w:color="auto"/>
                                <w:left w:val="none" w:sz="0" w:space="0" w:color="auto"/>
                                <w:bottom w:val="none" w:sz="0" w:space="0" w:color="auto"/>
                                <w:right w:val="none" w:sz="0" w:space="0" w:color="auto"/>
                              </w:divBdr>
                              <w:divsChild>
                                <w:div w:id="186722083">
                                  <w:marLeft w:val="0"/>
                                  <w:marRight w:val="0"/>
                                  <w:marTop w:val="0"/>
                                  <w:marBottom w:val="0"/>
                                  <w:divBdr>
                                    <w:top w:val="none" w:sz="0" w:space="0" w:color="auto"/>
                                    <w:left w:val="none" w:sz="0" w:space="0" w:color="auto"/>
                                    <w:bottom w:val="none" w:sz="0" w:space="0" w:color="auto"/>
                                    <w:right w:val="none" w:sz="0" w:space="0" w:color="auto"/>
                                  </w:divBdr>
                                  <w:divsChild>
                                    <w:div w:id="1588073780">
                                      <w:marLeft w:val="0"/>
                                      <w:marRight w:val="0"/>
                                      <w:marTop w:val="0"/>
                                      <w:marBottom w:val="0"/>
                                      <w:divBdr>
                                        <w:top w:val="none" w:sz="0" w:space="0" w:color="auto"/>
                                        <w:left w:val="none" w:sz="0" w:space="0" w:color="auto"/>
                                        <w:bottom w:val="none" w:sz="0" w:space="0" w:color="auto"/>
                                        <w:right w:val="none" w:sz="0" w:space="0" w:color="auto"/>
                                      </w:divBdr>
                                      <w:divsChild>
                                        <w:div w:id="924267639">
                                          <w:marLeft w:val="0"/>
                                          <w:marRight w:val="0"/>
                                          <w:marTop w:val="0"/>
                                          <w:marBottom w:val="0"/>
                                          <w:divBdr>
                                            <w:top w:val="none" w:sz="0" w:space="0" w:color="auto"/>
                                            <w:left w:val="none" w:sz="0" w:space="0" w:color="auto"/>
                                            <w:bottom w:val="none" w:sz="0" w:space="0" w:color="auto"/>
                                            <w:right w:val="none" w:sz="0" w:space="0" w:color="auto"/>
                                          </w:divBdr>
                                          <w:divsChild>
                                            <w:div w:id="615211690">
                                              <w:marLeft w:val="0"/>
                                              <w:marRight w:val="0"/>
                                              <w:marTop w:val="0"/>
                                              <w:marBottom w:val="0"/>
                                              <w:divBdr>
                                                <w:top w:val="none" w:sz="0" w:space="0" w:color="auto"/>
                                                <w:left w:val="none" w:sz="0" w:space="0" w:color="auto"/>
                                                <w:bottom w:val="none" w:sz="0" w:space="0" w:color="auto"/>
                                                <w:right w:val="none" w:sz="0" w:space="0" w:color="auto"/>
                                              </w:divBdr>
                                              <w:divsChild>
                                                <w:div w:id="151527854">
                                                  <w:marLeft w:val="0"/>
                                                  <w:marRight w:val="0"/>
                                                  <w:marTop w:val="0"/>
                                                  <w:marBottom w:val="435"/>
                                                  <w:divBdr>
                                                    <w:top w:val="none" w:sz="0" w:space="0" w:color="auto"/>
                                                    <w:left w:val="none" w:sz="0" w:space="0" w:color="auto"/>
                                                    <w:bottom w:val="none" w:sz="0" w:space="0" w:color="auto"/>
                                                    <w:right w:val="none" w:sz="0" w:space="0" w:color="auto"/>
                                                  </w:divBdr>
                                                  <w:divsChild>
                                                    <w:div w:id="107436342">
                                                      <w:marLeft w:val="0"/>
                                                      <w:marRight w:val="0"/>
                                                      <w:marTop w:val="0"/>
                                                      <w:marBottom w:val="0"/>
                                                      <w:divBdr>
                                                        <w:top w:val="none" w:sz="0" w:space="0" w:color="auto"/>
                                                        <w:left w:val="none" w:sz="0" w:space="0" w:color="auto"/>
                                                        <w:bottom w:val="none" w:sz="0" w:space="0" w:color="auto"/>
                                                        <w:right w:val="none" w:sz="0" w:space="0" w:color="auto"/>
                                                      </w:divBdr>
                                                      <w:divsChild>
                                                        <w:div w:id="808937322">
                                                          <w:marLeft w:val="0"/>
                                                          <w:marRight w:val="0"/>
                                                          <w:marTop w:val="0"/>
                                                          <w:marBottom w:val="0"/>
                                                          <w:divBdr>
                                                            <w:top w:val="single" w:sz="6" w:space="0" w:color="ABABAB"/>
                                                            <w:left w:val="single" w:sz="6" w:space="0" w:color="ABABAB"/>
                                                            <w:bottom w:val="single" w:sz="6" w:space="0" w:color="ABABAB"/>
                                                            <w:right w:val="single" w:sz="6" w:space="0" w:color="ABABAB"/>
                                                          </w:divBdr>
                                                          <w:divsChild>
                                                            <w:div w:id="2034650045">
                                                              <w:marLeft w:val="0"/>
                                                              <w:marRight w:val="0"/>
                                                              <w:marTop w:val="0"/>
                                                              <w:marBottom w:val="0"/>
                                                              <w:divBdr>
                                                                <w:top w:val="none" w:sz="0" w:space="0" w:color="auto"/>
                                                                <w:left w:val="none" w:sz="0" w:space="0" w:color="auto"/>
                                                                <w:bottom w:val="none" w:sz="0" w:space="0" w:color="auto"/>
                                                                <w:right w:val="none" w:sz="0" w:space="0" w:color="auto"/>
                                                              </w:divBdr>
                                                              <w:divsChild>
                                                                <w:div w:id="412631321">
                                                                  <w:marLeft w:val="0"/>
                                                                  <w:marRight w:val="0"/>
                                                                  <w:marTop w:val="0"/>
                                                                  <w:marBottom w:val="0"/>
                                                                  <w:divBdr>
                                                                    <w:top w:val="none" w:sz="0" w:space="0" w:color="auto"/>
                                                                    <w:left w:val="none" w:sz="0" w:space="0" w:color="auto"/>
                                                                    <w:bottom w:val="none" w:sz="0" w:space="0" w:color="auto"/>
                                                                    <w:right w:val="none" w:sz="0" w:space="0" w:color="auto"/>
                                                                  </w:divBdr>
                                                                  <w:divsChild>
                                                                    <w:div w:id="1256479501">
                                                                      <w:marLeft w:val="0"/>
                                                                      <w:marRight w:val="0"/>
                                                                      <w:marTop w:val="0"/>
                                                                      <w:marBottom w:val="0"/>
                                                                      <w:divBdr>
                                                                        <w:top w:val="none" w:sz="0" w:space="0" w:color="auto"/>
                                                                        <w:left w:val="none" w:sz="0" w:space="0" w:color="auto"/>
                                                                        <w:bottom w:val="none" w:sz="0" w:space="0" w:color="auto"/>
                                                                        <w:right w:val="none" w:sz="0" w:space="0" w:color="auto"/>
                                                                      </w:divBdr>
                                                                      <w:divsChild>
                                                                        <w:div w:id="919096117">
                                                                          <w:marLeft w:val="0"/>
                                                                          <w:marRight w:val="0"/>
                                                                          <w:marTop w:val="0"/>
                                                                          <w:marBottom w:val="0"/>
                                                                          <w:divBdr>
                                                                            <w:top w:val="none" w:sz="0" w:space="0" w:color="auto"/>
                                                                            <w:left w:val="none" w:sz="0" w:space="0" w:color="auto"/>
                                                                            <w:bottom w:val="none" w:sz="0" w:space="0" w:color="auto"/>
                                                                            <w:right w:val="none" w:sz="0" w:space="0" w:color="auto"/>
                                                                          </w:divBdr>
                                                                          <w:divsChild>
                                                                            <w:div w:id="1430737123">
                                                                              <w:marLeft w:val="-75"/>
                                                                              <w:marRight w:val="0"/>
                                                                              <w:marTop w:val="30"/>
                                                                              <w:marBottom w:val="30"/>
                                                                              <w:divBdr>
                                                                                <w:top w:val="none" w:sz="0" w:space="0" w:color="auto"/>
                                                                                <w:left w:val="none" w:sz="0" w:space="0" w:color="auto"/>
                                                                                <w:bottom w:val="none" w:sz="0" w:space="0" w:color="auto"/>
                                                                                <w:right w:val="none" w:sz="0" w:space="0" w:color="auto"/>
                                                                              </w:divBdr>
                                                                              <w:divsChild>
                                                                                <w:div w:id="277376908">
                                                                                  <w:marLeft w:val="0"/>
                                                                                  <w:marRight w:val="0"/>
                                                                                  <w:marTop w:val="0"/>
                                                                                  <w:marBottom w:val="0"/>
                                                                                  <w:divBdr>
                                                                                    <w:top w:val="none" w:sz="0" w:space="0" w:color="auto"/>
                                                                                    <w:left w:val="none" w:sz="0" w:space="0" w:color="auto"/>
                                                                                    <w:bottom w:val="none" w:sz="0" w:space="0" w:color="auto"/>
                                                                                    <w:right w:val="none" w:sz="0" w:space="0" w:color="auto"/>
                                                                                  </w:divBdr>
                                                                                  <w:divsChild>
                                                                                    <w:div w:id="1784230722">
                                                                                      <w:marLeft w:val="0"/>
                                                                                      <w:marRight w:val="0"/>
                                                                                      <w:marTop w:val="0"/>
                                                                                      <w:marBottom w:val="0"/>
                                                                                      <w:divBdr>
                                                                                        <w:top w:val="none" w:sz="0" w:space="0" w:color="auto"/>
                                                                                        <w:left w:val="none" w:sz="0" w:space="0" w:color="auto"/>
                                                                                        <w:bottom w:val="none" w:sz="0" w:space="0" w:color="auto"/>
                                                                                        <w:right w:val="none" w:sz="0" w:space="0" w:color="auto"/>
                                                                                      </w:divBdr>
                                                                                      <w:divsChild>
                                                                                        <w:div w:id="1766073893">
                                                                                          <w:marLeft w:val="0"/>
                                                                                          <w:marRight w:val="0"/>
                                                                                          <w:marTop w:val="0"/>
                                                                                          <w:marBottom w:val="0"/>
                                                                                          <w:divBdr>
                                                                                            <w:top w:val="none" w:sz="0" w:space="0" w:color="auto"/>
                                                                                            <w:left w:val="none" w:sz="0" w:space="0" w:color="auto"/>
                                                                                            <w:bottom w:val="none" w:sz="0" w:space="0" w:color="auto"/>
                                                                                            <w:right w:val="none" w:sz="0" w:space="0" w:color="auto"/>
                                                                                          </w:divBdr>
                                                                                          <w:divsChild>
                                                                                            <w:div w:id="1580408420">
                                                                                              <w:marLeft w:val="0"/>
                                                                                              <w:marRight w:val="0"/>
                                                                                              <w:marTop w:val="0"/>
                                                                                              <w:marBottom w:val="0"/>
                                                                                              <w:divBdr>
                                                                                                <w:top w:val="none" w:sz="0" w:space="0" w:color="auto"/>
                                                                                                <w:left w:val="none" w:sz="0" w:space="0" w:color="auto"/>
                                                                                                <w:bottom w:val="none" w:sz="0" w:space="0" w:color="auto"/>
                                                                                                <w:right w:val="none" w:sz="0" w:space="0" w:color="auto"/>
                                                                                              </w:divBdr>
                                                                                              <w:divsChild>
                                                                                                <w:div w:id="59913540">
                                                                                                  <w:marLeft w:val="0"/>
                                                                                                  <w:marRight w:val="0"/>
                                                                                                  <w:marTop w:val="0"/>
                                                                                                  <w:marBottom w:val="0"/>
                                                                                                  <w:divBdr>
                                                                                                    <w:top w:val="none" w:sz="0" w:space="0" w:color="auto"/>
                                                                                                    <w:left w:val="none" w:sz="0" w:space="0" w:color="auto"/>
                                                                                                    <w:bottom w:val="none" w:sz="0" w:space="0" w:color="auto"/>
                                                                                                    <w:right w:val="none" w:sz="0" w:space="0" w:color="auto"/>
                                                                                                  </w:divBdr>
                                                                                                </w:div>
                                                                                                <w:div w:id="77556979">
                                                                                                  <w:marLeft w:val="0"/>
                                                                                                  <w:marRight w:val="0"/>
                                                                                                  <w:marTop w:val="0"/>
                                                                                                  <w:marBottom w:val="0"/>
                                                                                                  <w:divBdr>
                                                                                                    <w:top w:val="none" w:sz="0" w:space="0" w:color="auto"/>
                                                                                                    <w:left w:val="none" w:sz="0" w:space="0" w:color="auto"/>
                                                                                                    <w:bottom w:val="none" w:sz="0" w:space="0" w:color="auto"/>
                                                                                                    <w:right w:val="none" w:sz="0" w:space="0" w:color="auto"/>
                                                                                                  </w:divBdr>
                                                                                                </w:div>
                                                                                                <w:div w:id="816997332">
                                                                                                  <w:marLeft w:val="0"/>
                                                                                                  <w:marRight w:val="0"/>
                                                                                                  <w:marTop w:val="0"/>
                                                                                                  <w:marBottom w:val="0"/>
                                                                                                  <w:divBdr>
                                                                                                    <w:top w:val="none" w:sz="0" w:space="0" w:color="auto"/>
                                                                                                    <w:left w:val="none" w:sz="0" w:space="0" w:color="auto"/>
                                                                                                    <w:bottom w:val="none" w:sz="0" w:space="0" w:color="auto"/>
                                                                                                    <w:right w:val="none" w:sz="0" w:space="0" w:color="auto"/>
                                                                                                  </w:divBdr>
                                                                                                </w:div>
                                                                                                <w:div w:id="1943296029">
                                                                                                  <w:marLeft w:val="0"/>
                                                                                                  <w:marRight w:val="0"/>
                                                                                                  <w:marTop w:val="0"/>
                                                                                                  <w:marBottom w:val="0"/>
                                                                                                  <w:divBdr>
                                                                                                    <w:top w:val="none" w:sz="0" w:space="0" w:color="auto"/>
                                                                                                    <w:left w:val="none" w:sz="0" w:space="0" w:color="auto"/>
                                                                                                    <w:bottom w:val="none" w:sz="0" w:space="0" w:color="auto"/>
                                                                                                    <w:right w:val="none" w:sz="0" w:space="0" w:color="auto"/>
                                                                                                  </w:divBdr>
                                                                                                </w:div>
                                                                                                <w:div w:id="202474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500143">
      <w:bodyDiv w:val="1"/>
      <w:marLeft w:val="0"/>
      <w:marRight w:val="0"/>
      <w:marTop w:val="0"/>
      <w:marBottom w:val="0"/>
      <w:divBdr>
        <w:top w:val="none" w:sz="0" w:space="0" w:color="auto"/>
        <w:left w:val="none" w:sz="0" w:space="0" w:color="auto"/>
        <w:bottom w:val="none" w:sz="0" w:space="0" w:color="auto"/>
        <w:right w:val="none" w:sz="0" w:space="0" w:color="auto"/>
      </w:divBdr>
      <w:divsChild>
        <w:div w:id="830489440">
          <w:marLeft w:val="0"/>
          <w:marRight w:val="0"/>
          <w:marTop w:val="0"/>
          <w:marBottom w:val="0"/>
          <w:divBdr>
            <w:top w:val="none" w:sz="0" w:space="0" w:color="auto"/>
            <w:left w:val="none" w:sz="0" w:space="0" w:color="auto"/>
            <w:bottom w:val="none" w:sz="0" w:space="0" w:color="auto"/>
            <w:right w:val="none" w:sz="0" w:space="0" w:color="auto"/>
          </w:divBdr>
        </w:div>
      </w:divsChild>
    </w:div>
    <w:div w:id="1695424432">
      <w:bodyDiv w:val="1"/>
      <w:marLeft w:val="0"/>
      <w:marRight w:val="0"/>
      <w:marTop w:val="0"/>
      <w:marBottom w:val="0"/>
      <w:divBdr>
        <w:top w:val="none" w:sz="0" w:space="0" w:color="auto"/>
        <w:left w:val="none" w:sz="0" w:space="0" w:color="auto"/>
        <w:bottom w:val="none" w:sz="0" w:space="0" w:color="auto"/>
        <w:right w:val="none" w:sz="0" w:space="0" w:color="auto"/>
      </w:divBdr>
    </w:div>
    <w:div w:id="1713920011">
      <w:bodyDiv w:val="1"/>
      <w:marLeft w:val="0"/>
      <w:marRight w:val="0"/>
      <w:marTop w:val="0"/>
      <w:marBottom w:val="0"/>
      <w:divBdr>
        <w:top w:val="none" w:sz="0" w:space="0" w:color="auto"/>
        <w:left w:val="none" w:sz="0" w:space="0" w:color="auto"/>
        <w:bottom w:val="none" w:sz="0" w:space="0" w:color="auto"/>
        <w:right w:val="none" w:sz="0" w:space="0" w:color="auto"/>
      </w:divBdr>
      <w:divsChild>
        <w:div w:id="1537546274">
          <w:marLeft w:val="0"/>
          <w:marRight w:val="0"/>
          <w:marTop w:val="0"/>
          <w:marBottom w:val="0"/>
          <w:divBdr>
            <w:top w:val="none" w:sz="0" w:space="0" w:color="auto"/>
            <w:left w:val="none" w:sz="0" w:space="0" w:color="auto"/>
            <w:bottom w:val="none" w:sz="0" w:space="0" w:color="auto"/>
            <w:right w:val="none" w:sz="0" w:space="0" w:color="auto"/>
          </w:divBdr>
          <w:divsChild>
            <w:div w:id="1721663276">
              <w:marLeft w:val="0"/>
              <w:marRight w:val="0"/>
              <w:marTop w:val="0"/>
              <w:marBottom w:val="0"/>
              <w:divBdr>
                <w:top w:val="none" w:sz="0" w:space="0" w:color="auto"/>
                <w:left w:val="none" w:sz="0" w:space="0" w:color="auto"/>
                <w:bottom w:val="none" w:sz="0" w:space="0" w:color="auto"/>
                <w:right w:val="none" w:sz="0" w:space="0" w:color="auto"/>
              </w:divBdr>
              <w:divsChild>
                <w:div w:id="9563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3530">
      <w:bodyDiv w:val="1"/>
      <w:marLeft w:val="0"/>
      <w:marRight w:val="0"/>
      <w:marTop w:val="0"/>
      <w:marBottom w:val="0"/>
      <w:divBdr>
        <w:top w:val="none" w:sz="0" w:space="0" w:color="auto"/>
        <w:left w:val="none" w:sz="0" w:space="0" w:color="auto"/>
        <w:bottom w:val="none" w:sz="0" w:space="0" w:color="auto"/>
        <w:right w:val="none" w:sz="0" w:space="0" w:color="auto"/>
      </w:divBdr>
      <w:divsChild>
        <w:div w:id="1692029553">
          <w:marLeft w:val="0"/>
          <w:marRight w:val="0"/>
          <w:marTop w:val="0"/>
          <w:marBottom w:val="0"/>
          <w:divBdr>
            <w:top w:val="none" w:sz="0" w:space="0" w:color="auto"/>
            <w:left w:val="none" w:sz="0" w:space="0" w:color="auto"/>
            <w:bottom w:val="none" w:sz="0" w:space="0" w:color="auto"/>
            <w:right w:val="none" w:sz="0" w:space="0" w:color="auto"/>
          </w:divBdr>
          <w:divsChild>
            <w:div w:id="1945184048">
              <w:marLeft w:val="0"/>
              <w:marRight w:val="0"/>
              <w:marTop w:val="0"/>
              <w:marBottom w:val="0"/>
              <w:divBdr>
                <w:top w:val="none" w:sz="0" w:space="0" w:color="auto"/>
                <w:left w:val="none" w:sz="0" w:space="0" w:color="auto"/>
                <w:bottom w:val="none" w:sz="0" w:space="0" w:color="auto"/>
                <w:right w:val="none" w:sz="0" w:space="0" w:color="auto"/>
              </w:divBdr>
              <w:divsChild>
                <w:div w:id="1741322111">
                  <w:marLeft w:val="0"/>
                  <w:marRight w:val="0"/>
                  <w:marTop w:val="0"/>
                  <w:marBottom w:val="0"/>
                  <w:divBdr>
                    <w:top w:val="none" w:sz="0" w:space="0" w:color="auto"/>
                    <w:left w:val="none" w:sz="0" w:space="0" w:color="auto"/>
                    <w:bottom w:val="none" w:sz="0" w:space="0" w:color="auto"/>
                    <w:right w:val="none" w:sz="0" w:space="0" w:color="auto"/>
                  </w:divBdr>
                  <w:divsChild>
                    <w:div w:id="939525313">
                      <w:marLeft w:val="0"/>
                      <w:marRight w:val="0"/>
                      <w:marTop w:val="0"/>
                      <w:marBottom w:val="0"/>
                      <w:divBdr>
                        <w:top w:val="none" w:sz="0" w:space="0" w:color="auto"/>
                        <w:left w:val="none" w:sz="0" w:space="0" w:color="auto"/>
                        <w:bottom w:val="none" w:sz="0" w:space="0" w:color="auto"/>
                        <w:right w:val="none" w:sz="0" w:space="0" w:color="auto"/>
                      </w:divBdr>
                      <w:divsChild>
                        <w:div w:id="370039746">
                          <w:marLeft w:val="0"/>
                          <w:marRight w:val="0"/>
                          <w:marTop w:val="0"/>
                          <w:marBottom w:val="0"/>
                          <w:divBdr>
                            <w:top w:val="none" w:sz="0" w:space="0" w:color="auto"/>
                            <w:left w:val="none" w:sz="0" w:space="0" w:color="auto"/>
                            <w:bottom w:val="none" w:sz="0" w:space="0" w:color="auto"/>
                            <w:right w:val="none" w:sz="0" w:space="0" w:color="auto"/>
                          </w:divBdr>
                          <w:divsChild>
                            <w:div w:id="1975914561">
                              <w:marLeft w:val="0"/>
                              <w:marRight w:val="0"/>
                              <w:marTop w:val="0"/>
                              <w:marBottom w:val="0"/>
                              <w:divBdr>
                                <w:top w:val="none" w:sz="0" w:space="0" w:color="auto"/>
                                <w:left w:val="none" w:sz="0" w:space="0" w:color="auto"/>
                                <w:bottom w:val="none" w:sz="0" w:space="0" w:color="auto"/>
                                <w:right w:val="none" w:sz="0" w:space="0" w:color="auto"/>
                              </w:divBdr>
                              <w:divsChild>
                                <w:div w:id="386495743">
                                  <w:marLeft w:val="0"/>
                                  <w:marRight w:val="0"/>
                                  <w:marTop w:val="0"/>
                                  <w:marBottom w:val="0"/>
                                  <w:divBdr>
                                    <w:top w:val="none" w:sz="0" w:space="0" w:color="auto"/>
                                    <w:left w:val="none" w:sz="0" w:space="0" w:color="auto"/>
                                    <w:bottom w:val="none" w:sz="0" w:space="0" w:color="auto"/>
                                    <w:right w:val="none" w:sz="0" w:space="0" w:color="auto"/>
                                  </w:divBdr>
                                  <w:divsChild>
                                    <w:div w:id="1726174675">
                                      <w:marLeft w:val="0"/>
                                      <w:marRight w:val="0"/>
                                      <w:marTop w:val="0"/>
                                      <w:marBottom w:val="0"/>
                                      <w:divBdr>
                                        <w:top w:val="none" w:sz="0" w:space="0" w:color="auto"/>
                                        <w:left w:val="none" w:sz="0" w:space="0" w:color="auto"/>
                                        <w:bottom w:val="none" w:sz="0" w:space="0" w:color="auto"/>
                                        <w:right w:val="none" w:sz="0" w:space="0" w:color="auto"/>
                                      </w:divBdr>
                                      <w:divsChild>
                                        <w:div w:id="2104521555">
                                          <w:marLeft w:val="0"/>
                                          <w:marRight w:val="0"/>
                                          <w:marTop w:val="0"/>
                                          <w:marBottom w:val="0"/>
                                          <w:divBdr>
                                            <w:top w:val="none" w:sz="0" w:space="0" w:color="auto"/>
                                            <w:left w:val="none" w:sz="0" w:space="0" w:color="auto"/>
                                            <w:bottom w:val="none" w:sz="0" w:space="0" w:color="auto"/>
                                            <w:right w:val="none" w:sz="0" w:space="0" w:color="auto"/>
                                          </w:divBdr>
                                          <w:divsChild>
                                            <w:div w:id="529075651">
                                              <w:marLeft w:val="0"/>
                                              <w:marRight w:val="0"/>
                                              <w:marTop w:val="0"/>
                                              <w:marBottom w:val="0"/>
                                              <w:divBdr>
                                                <w:top w:val="none" w:sz="0" w:space="0" w:color="auto"/>
                                                <w:left w:val="none" w:sz="0" w:space="0" w:color="auto"/>
                                                <w:bottom w:val="none" w:sz="0" w:space="0" w:color="auto"/>
                                                <w:right w:val="none" w:sz="0" w:space="0" w:color="auto"/>
                                              </w:divBdr>
                                              <w:divsChild>
                                                <w:div w:id="847673990">
                                                  <w:marLeft w:val="0"/>
                                                  <w:marRight w:val="0"/>
                                                  <w:marTop w:val="0"/>
                                                  <w:marBottom w:val="435"/>
                                                  <w:divBdr>
                                                    <w:top w:val="none" w:sz="0" w:space="0" w:color="auto"/>
                                                    <w:left w:val="none" w:sz="0" w:space="0" w:color="auto"/>
                                                    <w:bottom w:val="none" w:sz="0" w:space="0" w:color="auto"/>
                                                    <w:right w:val="none" w:sz="0" w:space="0" w:color="auto"/>
                                                  </w:divBdr>
                                                  <w:divsChild>
                                                    <w:div w:id="930969736">
                                                      <w:marLeft w:val="0"/>
                                                      <w:marRight w:val="0"/>
                                                      <w:marTop w:val="0"/>
                                                      <w:marBottom w:val="0"/>
                                                      <w:divBdr>
                                                        <w:top w:val="none" w:sz="0" w:space="0" w:color="auto"/>
                                                        <w:left w:val="none" w:sz="0" w:space="0" w:color="auto"/>
                                                        <w:bottom w:val="none" w:sz="0" w:space="0" w:color="auto"/>
                                                        <w:right w:val="none" w:sz="0" w:space="0" w:color="auto"/>
                                                      </w:divBdr>
                                                      <w:divsChild>
                                                        <w:div w:id="801196329">
                                                          <w:marLeft w:val="0"/>
                                                          <w:marRight w:val="0"/>
                                                          <w:marTop w:val="0"/>
                                                          <w:marBottom w:val="0"/>
                                                          <w:divBdr>
                                                            <w:top w:val="single" w:sz="6" w:space="0" w:color="ABABAB"/>
                                                            <w:left w:val="single" w:sz="6" w:space="0" w:color="ABABAB"/>
                                                            <w:bottom w:val="single" w:sz="6" w:space="0" w:color="ABABAB"/>
                                                            <w:right w:val="single" w:sz="6" w:space="0" w:color="ABABAB"/>
                                                          </w:divBdr>
                                                          <w:divsChild>
                                                            <w:div w:id="1262251998">
                                                              <w:marLeft w:val="0"/>
                                                              <w:marRight w:val="0"/>
                                                              <w:marTop w:val="0"/>
                                                              <w:marBottom w:val="0"/>
                                                              <w:divBdr>
                                                                <w:top w:val="none" w:sz="0" w:space="0" w:color="auto"/>
                                                                <w:left w:val="none" w:sz="0" w:space="0" w:color="auto"/>
                                                                <w:bottom w:val="none" w:sz="0" w:space="0" w:color="auto"/>
                                                                <w:right w:val="none" w:sz="0" w:space="0" w:color="auto"/>
                                                              </w:divBdr>
                                                              <w:divsChild>
                                                                <w:div w:id="1585801859">
                                                                  <w:marLeft w:val="0"/>
                                                                  <w:marRight w:val="0"/>
                                                                  <w:marTop w:val="0"/>
                                                                  <w:marBottom w:val="0"/>
                                                                  <w:divBdr>
                                                                    <w:top w:val="none" w:sz="0" w:space="0" w:color="auto"/>
                                                                    <w:left w:val="none" w:sz="0" w:space="0" w:color="auto"/>
                                                                    <w:bottom w:val="none" w:sz="0" w:space="0" w:color="auto"/>
                                                                    <w:right w:val="none" w:sz="0" w:space="0" w:color="auto"/>
                                                                  </w:divBdr>
                                                                  <w:divsChild>
                                                                    <w:div w:id="494222806">
                                                                      <w:marLeft w:val="0"/>
                                                                      <w:marRight w:val="0"/>
                                                                      <w:marTop w:val="0"/>
                                                                      <w:marBottom w:val="0"/>
                                                                      <w:divBdr>
                                                                        <w:top w:val="none" w:sz="0" w:space="0" w:color="auto"/>
                                                                        <w:left w:val="none" w:sz="0" w:space="0" w:color="auto"/>
                                                                        <w:bottom w:val="none" w:sz="0" w:space="0" w:color="auto"/>
                                                                        <w:right w:val="none" w:sz="0" w:space="0" w:color="auto"/>
                                                                      </w:divBdr>
                                                                      <w:divsChild>
                                                                        <w:div w:id="2019843256">
                                                                          <w:marLeft w:val="0"/>
                                                                          <w:marRight w:val="0"/>
                                                                          <w:marTop w:val="0"/>
                                                                          <w:marBottom w:val="0"/>
                                                                          <w:divBdr>
                                                                            <w:top w:val="none" w:sz="0" w:space="0" w:color="auto"/>
                                                                            <w:left w:val="none" w:sz="0" w:space="0" w:color="auto"/>
                                                                            <w:bottom w:val="none" w:sz="0" w:space="0" w:color="auto"/>
                                                                            <w:right w:val="none" w:sz="0" w:space="0" w:color="auto"/>
                                                                          </w:divBdr>
                                                                          <w:divsChild>
                                                                            <w:div w:id="1936086809">
                                                                              <w:marLeft w:val="-75"/>
                                                                              <w:marRight w:val="0"/>
                                                                              <w:marTop w:val="30"/>
                                                                              <w:marBottom w:val="30"/>
                                                                              <w:divBdr>
                                                                                <w:top w:val="none" w:sz="0" w:space="0" w:color="auto"/>
                                                                                <w:left w:val="none" w:sz="0" w:space="0" w:color="auto"/>
                                                                                <w:bottom w:val="none" w:sz="0" w:space="0" w:color="auto"/>
                                                                                <w:right w:val="none" w:sz="0" w:space="0" w:color="auto"/>
                                                                              </w:divBdr>
                                                                              <w:divsChild>
                                                                                <w:div w:id="2110923763">
                                                                                  <w:marLeft w:val="0"/>
                                                                                  <w:marRight w:val="0"/>
                                                                                  <w:marTop w:val="0"/>
                                                                                  <w:marBottom w:val="0"/>
                                                                                  <w:divBdr>
                                                                                    <w:top w:val="none" w:sz="0" w:space="0" w:color="auto"/>
                                                                                    <w:left w:val="none" w:sz="0" w:space="0" w:color="auto"/>
                                                                                    <w:bottom w:val="none" w:sz="0" w:space="0" w:color="auto"/>
                                                                                    <w:right w:val="none" w:sz="0" w:space="0" w:color="auto"/>
                                                                                  </w:divBdr>
                                                                                  <w:divsChild>
                                                                                    <w:div w:id="142821841">
                                                                                      <w:marLeft w:val="0"/>
                                                                                      <w:marRight w:val="0"/>
                                                                                      <w:marTop w:val="0"/>
                                                                                      <w:marBottom w:val="0"/>
                                                                                      <w:divBdr>
                                                                                        <w:top w:val="none" w:sz="0" w:space="0" w:color="auto"/>
                                                                                        <w:left w:val="none" w:sz="0" w:space="0" w:color="auto"/>
                                                                                        <w:bottom w:val="none" w:sz="0" w:space="0" w:color="auto"/>
                                                                                        <w:right w:val="none" w:sz="0" w:space="0" w:color="auto"/>
                                                                                      </w:divBdr>
                                                                                      <w:divsChild>
                                                                                        <w:div w:id="921840390">
                                                                                          <w:marLeft w:val="0"/>
                                                                                          <w:marRight w:val="0"/>
                                                                                          <w:marTop w:val="0"/>
                                                                                          <w:marBottom w:val="0"/>
                                                                                          <w:divBdr>
                                                                                            <w:top w:val="none" w:sz="0" w:space="0" w:color="auto"/>
                                                                                            <w:left w:val="none" w:sz="0" w:space="0" w:color="auto"/>
                                                                                            <w:bottom w:val="none" w:sz="0" w:space="0" w:color="auto"/>
                                                                                            <w:right w:val="none" w:sz="0" w:space="0" w:color="auto"/>
                                                                                          </w:divBdr>
                                                                                          <w:divsChild>
                                                                                            <w:div w:id="409697213">
                                                                                              <w:marLeft w:val="0"/>
                                                                                              <w:marRight w:val="0"/>
                                                                                              <w:marTop w:val="0"/>
                                                                                              <w:marBottom w:val="0"/>
                                                                                              <w:divBdr>
                                                                                                <w:top w:val="none" w:sz="0" w:space="0" w:color="auto"/>
                                                                                                <w:left w:val="none" w:sz="0" w:space="0" w:color="auto"/>
                                                                                                <w:bottom w:val="none" w:sz="0" w:space="0" w:color="auto"/>
                                                                                                <w:right w:val="none" w:sz="0" w:space="0" w:color="auto"/>
                                                                                              </w:divBdr>
                                                                                              <w:divsChild>
                                                                                                <w:div w:id="13808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580424">
      <w:bodyDiv w:val="1"/>
      <w:marLeft w:val="0"/>
      <w:marRight w:val="0"/>
      <w:marTop w:val="0"/>
      <w:marBottom w:val="0"/>
      <w:divBdr>
        <w:top w:val="none" w:sz="0" w:space="0" w:color="auto"/>
        <w:left w:val="none" w:sz="0" w:space="0" w:color="auto"/>
        <w:bottom w:val="none" w:sz="0" w:space="0" w:color="auto"/>
        <w:right w:val="none" w:sz="0" w:space="0" w:color="auto"/>
      </w:divBdr>
    </w:div>
    <w:div w:id="1921210831">
      <w:bodyDiv w:val="1"/>
      <w:marLeft w:val="0"/>
      <w:marRight w:val="0"/>
      <w:marTop w:val="0"/>
      <w:marBottom w:val="0"/>
      <w:divBdr>
        <w:top w:val="none" w:sz="0" w:space="0" w:color="auto"/>
        <w:left w:val="none" w:sz="0" w:space="0" w:color="auto"/>
        <w:bottom w:val="none" w:sz="0" w:space="0" w:color="auto"/>
        <w:right w:val="none" w:sz="0" w:space="0" w:color="auto"/>
      </w:divBdr>
    </w:div>
    <w:div w:id="1927764065">
      <w:bodyDiv w:val="1"/>
      <w:marLeft w:val="0"/>
      <w:marRight w:val="0"/>
      <w:marTop w:val="0"/>
      <w:marBottom w:val="0"/>
      <w:divBdr>
        <w:top w:val="none" w:sz="0" w:space="0" w:color="auto"/>
        <w:left w:val="none" w:sz="0" w:space="0" w:color="auto"/>
        <w:bottom w:val="none" w:sz="0" w:space="0" w:color="auto"/>
        <w:right w:val="none" w:sz="0" w:space="0" w:color="auto"/>
      </w:divBdr>
    </w:div>
    <w:div w:id="2118867712">
      <w:bodyDiv w:val="1"/>
      <w:marLeft w:val="0"/>
      <w:marRight w:val="0"/>
      <w:marTop w:val="0"/>
      <w:marBottom w:val="0"/>
      <w:divBdr>
        <w:top w:val="none" w:sz="0" w:space="0" w:color="auto"/>
        <w:left w:val="none" w:sz="0" w:space="0" w:color="auto"/>
        <w:bottom w:val="none" w:sz="0" w:space="0" w:color="auto"/>
        <w:right w:val="none" w:sz="0" w:space="0" w:color="auto"/>
      </w:divBdr>
      <w:divsChild>
        <w:div w:id="77217226">
          <w:marLeft w:val="0"/>
          <w:marRight w:val="0"/>
          <w:marTop w:val="0"/>
          <w:marBottom w:val="0"/>
          <w:divBdr>
            <w:top w:val="none" w:sz="0" w:space="0" w:color="auto"/>
            <w:left w:val="none" w:sz="0" w:space="0" w:color="auto"/>
            <w:bottom w:val="none" w:sz="0" w:space="0" w:color="auto"/>
            <w:right w:val="none" w:sz="0" w:space="0" w:color="auto"/>
          </w:divBdr>
        </w:div>
        <w:div w:id="144053054">
          <w:marLeft w:val="0"/>
          <w:marRight w:val="0"/>
          <w:marTop w:val="0"/>
          <w:marBottom w:val="0"/>
          <w:divBdr>
            <w:top w:val="none" w:sz="0" w:space="0" w:color="auto"/>
            <w:left w:val="none" w:sz="0" w:space="0" w:color="auto"/>
            <w:bottom w:val="none" w:sz="0" w:space="0" w:color="auto"/>
            <w:right w:val="none" w:sz="0" w:space="0" w:color="auto"/>
          </w:divBdr>
        </w:div>
        <w:div w:id="197817109">
          <w:marLeft w:val="0"/>
          <w:marRight w:val="0"/>
          <w:marTop w:val="0"/>
          <w:marBottom w:val="0"/>
          <w:divBdr>
            <w:top w:val="none" w:sz="0" w:space="0" w:color="auto"/>
            <w:left w:val="none" w:sz="0" w:space="0" w:color="auto"/>
            <w:bottom w:val="none" w:sz="0" w:space="0" w:color="auto"/>
            <w:right w:val="none" w:sz="0" w:space="0" w:color="auto"/>
          </w:divBdr>
        </w:div>
        <w:div w:id="460542944">
          <w:marLeft w:val="0"/>
          <w:marRight w:val="0"/>
          <w:marTop w:val="0"/>
          <w:marBottom w:val="0"/>
          <w:divBdr>
            <w:top w:val="none" w:sz="0" w:space="0" w:color="auto"/>
            <w:left w:val="none" w:sz="0" w:space="0" w:color="auto"/>
            <w:bottom w:val="none" w:sz="0" w:space="0" w:color="auto"/>
            <w:right w:val="none" w:sz="0" w:space="0" w:color="auto"/>
          </w:divBdr>
        </w:div>
        <w:div w:id="481776826">
          <w:marLeft w:val="0"/>
          <w:marRight w:val="0"/>
          <w:marTop w:val="0"/>
          <w:marBottom w:val="0"/>
          <w:divBdr>
            <w:top w:val="none" w:sz="0" w:space="0" w:color="auto"/>
            <w:left w:val="none" w:sz="0" w:space="0" w:color="auto"/>
            <w:bottom w:val="none" w:sz="0" w:space="0" w:color="auto"/>
            <w:right w:val="none" w:sz="0" w:space="0" w:color="auto"/>
          </w:divBdr>
        </w:div>
        <w:div w:id="536619980">
          <w:marLeft w:val="0"/>
          <w:marRight w:val="0"/>
          <w:marTop w:val="0"/>
          <w:marBottom w:val="0"/>
          <w:divBdr>
            <w:top w:val="none" w:sz="0" w:space="0" w:color="auto"/>
            <w:left w:val="none" w:sz="0" w:space="0" w:color="auto"/>
            <w:bottom w:val="none" w:sz="0" w:space="0" w:color="auto"/>
            <w:right w:val="none" w:sz="0" w:space="0" w:color="auto"/>
          </w:divBdr>
        </w:div>
        <w:div w:id="600914940">
          <w:marLeft w:val="0"/>
          <w:marRight w:val="0"/>
          <w:marTop w:val="0"/>
          <w:marBottom w:val="0"/>
          <w:divBdr>
            <w:top w:val="none" w:sz="0" w:space="0" w:color="auto"/>
            <w:left w:val="none" w:sz="0" w:space="0" w:color="auto"/>
            <w:bottom w:val="none" w:sz="0" w:space="0" w:color="auto"/>
            <w:right w:val="none" w:sz="0" w:space="0" w:color="auto"/>
          </w:divBdr>
        </w:div>
        <w:div w:id="921371722">
          <w:marLeft w:val="0"/>
          <w:marRight w:val="0"/>
          <w:marTop w:val="0"/>
          <w:marBottom w:val="0"/>
          <w:divBdr>
            <w:top w:val="none" w:sz="0" w:space="0" w:color="auto"/>
            <w:left w:val="none" w:sz="0" w:space="0" w:color="auto"/>
            <w:bottom w:val="none" w:sz="0" w:space="0" w:color="auto"/>
            <w:right w:val="none" w:sz="0" w:space="0" w:color="auto"/>
          </w:divBdr>
        </w:div>
        <w:div w:id="1014842940">
          <w:marLeft w:val="0"/>
          <w:marRight w:val="0"/>
          <w:marTop w:val="0"/>
          <w:marBottom w:val="0"/>
          <w:divBdr>
            <w:top w:val="none" w:sz="0" w:space="0" w:color="auto"/>
            <w:left w:val="none" w:sz="0" w:space="0" w:color="auto"/>
            <w:bottom w:val="none" w:sz="0" w:space="0" w:color="auto"/>
            <w:right w:val="none" w:sz="0" w:space="0" w:color="auto"/>
          </w:divBdr>
        </w:div>
        <w:div w:id="1319655765">
          <w:marLeft w:val="0"/>
          <w:marRight w:val="0"/>
          <w:marTop w:val="0"/>
          <w:marBottom w:val="0"/>
          <w:divBdr>
            <w:top w:val="none" w:sz="0" w:space="0" w:color="auto"/>
            <w:left w:val="none" w:sz="0" w:space="0" w:color="auto"/>
            <w:bottom w:val="none" w:sz="0" w:space="0" w:color="auto"/>
            <w:right w:val="none" w:sz="0" w:space="0" w:color="auto"/>
          </w:divBdr>
        </w:div>
        <w:div w:id="1349454496">
          <w:marLeft w:val="0"/>
          <w:marRight w:val="0"/>
          <w:marTop w:val="0"/>
          <w:marBottom w:val="0"/>
          <w:divBdr>
            <w:top w:val="none" w:sz="0" w:space="0" w:color="auto"/>
            <w:left w:val="none" w:sz="0" w:space="0" w:color="auto"/>
            <w:bottom w:val="none" w:sz="0" w:space="0" w:color="auto"/>
            <w:right w:val="none" w:sz="0" w:space="0" w:color="auto"/>
          </w:divBdr>
        </w:div>
        <w:div w:id="1460684591">
          <w:marLeft w:val="0"/>
          <w:marRight w:val="0"/>
          <w:marTop w:val="0"/>
          <w:marBottom w:val="0"/>
          <w:divBdr>
            <w:top w:val="none" w:sz="0" w:space="0" w:color="auto"/>
            <w:left w:val="none" w:sz="0" w:space="0" w:color="auto"/>
            <w:bottom w:val="none" w:sz="0" w:space="0" w:color="auto"/>
            <w:right w:val="none" w:sz="0" w:space="0" w:color="auto"/>
          </w:divBdr>
        </w:div>
        <w:div w:id="1562326844">
          <w:marLeft w:val="0"/>
          <w:marRight w:val="0"/>
          <w:marTop w:val="0"/>
          <w:marBottom w:val="0"/>
          <w:divBdr>
            <w:top w:val="none" w:sz="0" w:space="0" w:color="auto"/>
            <w:left w:val="none" w:sz="0" w:space="0" w:color="auto"/>
            <w:bottom w:val="none" w:sz="0" w:space="0" w:color="auto"/>
            <w:right w:val="none" w:sz="0" w:space="0" w:color="auto"/>
          </w:divBdr>
        </w:div>
        <w:div w:id="2086106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sa17/6638/2023/es/" TargetMode="External"/><Relationship Id="rId3" Type="http://schemas.openxmlformats.org/officeDocument/2006/relationships/settings" Target="settings.xml"/><Relationship Id="rId7" Type="http://schemas.openxmlformats.org/officeDocument/2006/relationships/hyperlink" Target="https://www.amnesty.org/es/documents/asa17/4137/2021/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1433</Words>
  <Characters>7491</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2023-07-07T11:45:00Z</dcterms:created>
  <dcterms:modified xsi:type="dcterms:W3CDTF">2023-07-07T11:45:00Z</dcterms:modified>
</cp:coreProperties>
</file>