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D9B32B" w14:textId="77777777" w:rsidR="009401CA" w:rsidRPr="004D2740" w:rsidRDefault="009401CA" w:rsidP="009401CA">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19DF71B0" w14:textId="77777777" w:rsidR="005D2C37" w:rsidRPr="004D2740" w:rsidRDefault="005D2C37" w:rsidP="00980425">
      <w:pPr>
        <w:pStyle w:val="Default"/>
        <w:ind w:left="-283"/>
        <w:rPr>
          <w:b/>
          <w:sz w:val="20"/>
          <w:szCs w:val="20"/>
          <w:lang w:val="es-ES"/>
        </w:rPr>
      </w:pPr>
    </w:p>
    <w:p w14:paraId="5AEB2A21" w14:textId="6E526CDE" w:rsidR="000C4B1C" w:rsidRPr="004D2740" w:rsidRDefault="00446A68" w:rsidP="000C4B1C">
      <w:pPr>
        <w:spacing w:after="0"/>
        <w:ind w:left="-283"/>
        <w:rPr>
          <w:rFonts w:ascii="Arial" w:hAnsi="Arial" w:cs="Arial"/>
          <w:b/>
          <w:i/>
          <w:color w:val="auto"/>
          <w:sz w:val="32"/>
          <w:lang w:val="es-ES"/>
        </w:rPr>
      </w:pPr>
      <w:r>
        <w:rPr>
          <w:rFonts w:ascii="Arial" w:hAnsi="Arial" w:cs="Arial"/>
          <w:b/>
          <w:bCs/>
          <w:color w:val="auto"/>
          <w:sz w:val="32"/>
          <w:lang w:val="es"/>
        </w:rPr>
        <w:t>DEFENSORA DE LOS DERECHOS AMBIENTALES, EN PELIGRO</w:t>
      </w:r>
    </w:p>
    <w:p w14:paraId="3A0509AD" w14:textId="03884652" w:rsidR="007147F4" w:rsidRPr="004D2740" w:rsidRDefault="007147F4" w:rsidP="007147F4">
      <w:pPr>
        <w:spacing w:after="0" w:line="240" w:lineRule="auto"/>
        <w:ind w:left="-283"/>
        <w:jc w:val="both"/>
        <w:rPr>
          <w:rFonts w:ascii="Arial" w:hAnsi="Arial" w:cs="Arial"/>
          <w:b/>
          <w:color w:val="auto"/>
          <w:sz w:val="20"/>
          <w:szCs w:val="20"/>
          <w:lang w:val="es-ES"/>
        </w:rPr>
      </w:pPr>
      <w:r>
        <w:rPr>
          <w:rFonts w:ascii="Arial" w:hAnsi="Arial" w:cs="Arial"/>
          <w:b/>
          <w:bCs/>
          <w:sz w:val="20"/>
          <w:szCs w:val="20"/>
          <w:lang w:val="es"/>
        </w:rPr>
        <w:t xml:space="preserve">Angélique Decampe, presidenta de la asociación comunitaria </w:t>
      </w:r>
      <w:proofErr w:type="spellStart"/>
      <w:r>
        <w:rPr>
          <w:rFonts w:ascii="Arial" w:hAnsi="Arial" w:cs="Arial"/>
          <w:b/>
          <w:bCs/>
          <w:sz w:val="20"/>
          <w:szCs w:val="20"/>
          <w:lang w:val="es"/>
        </w:rPr>
        <w:t>Razan'ny</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Vohibola</w:t>
      </w:r>
      <w:proofErr w:type="spellEnd"/>
      <w:r>
        <w:rPr>
          <w:rFonts w:ascii="Arial" w:hAnsi="Arial" w:cs="Arial"/>
          <w:b/>
          <w:bCs/>
          <w:sz w:val="20"/>
          <w:szCs w:val="20"/>
          <w:lang w:val="es"/>
        </w:rPr>
        <w:t xml:space="preserve">, es defensora de los derechos ambientales y participa activamente en la protección del bosque de </w:t>
      </w:r>
      <w:proofErr w:type="spellStart"/>
      <w:r>
        <w:rPr>
          <w:rFonts w:ascii="Arial" w:hAnsi="Arial" w:cs="Arial"/>
          <w:b/>
          <w:bCs/>
          <w:sz w:val="20"/>
          <w:szCs w:val="20"/>
          <w:lang w:val="es"/>
        </w:rPr>
        <w:t>Vohibola</w:t>
      </w:r>
      <w:proofErr w:type="spellEnd"/>
      <w:r>
        <w:rPr>
          <w:rFonts w:ascii="Arial" w:hAnsi="Arial" w:cs="Arial"/>
          <w:b/>
          <w:bCs/>
          <w:sz w:val="20"/>
          <w:szCs w:val="20"/>
          <w:lang w:val="es"/>
        </w:rPr>
        <w:t xml:space="preserve">, en Madagascar. </w:t>
      </w:r>
      <w:r>
        <w:rPr>
          <w:rFonts w:ascii="Arial" w:hAnsi="Arial" w:cs="Arial"/>
          <w:b/>
          <w:bCs/>
          <w:color w:val="auto"/>
          <w:sz w:val="20"/>
          <w:szCs w:val="20"/>
          <w:lang w:val="es"/>
        </w:rPr>
        <w:t xml:space="preserve">El 5 de julio, tres hombres que habían estado talando ilegalmente árboles del bosque fueron a su casa y la amenazaron de muerte. Esta agresión se debió al hecho de que, en el marco de su trabajo de conservación, Angélique Decampe había fotografiado sus actividades ilegales. </w:t>
      </w:r>
      <w:r>
        <w:rPr>
          <w:rFonts w:ascii="Arial" w:hAnsi="Arial" w:cs="Arial"/>
          <w:b/>
          <w:bCs/>
          <w:sz w:val="20"/>
          <w:szCs w:val="20"/>
          <w:lang w:val="es"/>
        </w:rPr>
        <w:t>Angélique corre elevado peligro y</w:t>
      </w:r>
      <w:r>
        <w:rPr>
          <w:rFonts w:ascii="Arial" w:hAnsi="Arial" w:cs="Arial"/>
          <w:b/>
          <w:bCs/>
          <w:color w:val="auto"/>
          <w:sz w:val="20"/>
          <w:szCs w:val="20"/>
          <w:lang w:val="es"/>
        </w:rPr>
        <w:t xml:space="preserve"> las autoridades deben investigar estas amenazas de muerte y tomar todas las medidas necesarias para proteger a los defensores y defensoras de los derechos ambientales, como la propia Angélique.</w:t>
      </w:r>
    </w:p>
    <w:p w14:paraId="6E50FD39" w14:textId="3487714E" w:rsidR="007147F4" w:rsidRPr="004D2740" w:rsidRDefault="007147F4" w:rsidP="007147F4">
      <w:pPr>
        <w:spacing w:after="0"/>
        <w:ind w:left="-283"/>
        <w:rPr>
          <w:rFonts w:ascii="Arial" w:hAnsi="Arial" w:cs="Arial"/>
          <w:b/>
          <w:lang w:val="es-ES"/>
        </w:rPr>
      </w:pPr>
    </w:p>
    <w:p w14:paraId="73531BE6" w14:textId="77777777" w:rsidR="005D2C37" w:rsidRPr="004D2740" w:rsidRDefault="005D2C37" w:rsidP="00980425">
      <w:pPr>
        <w:spacing w:after="0" w:line="240" w:lineRule="auto"/>
        <w:ind w:left="-283"/>
        <w:rPr>
          <w:rFonts w:ascii="Arial" w:hAnsi="Arial" w:cs="Arial"/>
          <w:b/>
          <w:lang w:val="es-ES"/>
        </w:rPr>
      </w:pPr>
    </w:p>
    <w:p w14:paraId="118C65E2" w14:textId="5435EA3E" w:rsidR="005D2C37" w:rsidRPr="004D2740" w:rsidRDefault="005D2C37" w:rsidP="00B75D87">
      <w:pPr>
        <w:spacing w:after="0" w:line="240" w:lineRule="auto"/>
        <w:ind w:left="-283"/>
        <w:rPr>
          <w:rFonts w:ascii="Arial" w:hAnsi="Arial" w:cs="Arial"/>
          <w:b/>
          <w:sz w:val="20"/>
          <w:szCs w:val="20"/>
          <w:lang w:val="es-ES"/>
        </w:rPr>
      </w:pPr>
      <w:r>
        <w:rPr>
          <w:rFonts w:ascii="Arial" w:hAnsi="Arial" w:cs="Arial"/>
          <w:b/>
          <w:bCs/>
          <w:color w:val="FF0000"/>
          <w:sz w:val="22"/>
          <w:lang w:val="es"/>
        </w:rPr>
        <w:t>ACTÚEN: REDACTEN SU PROPIO LLAMAMIENTO O UTILICEN LA SIGUIENTE CARTA MODELO</w:t>
      </w:r>
      <w:r>
        <w:rPr>
          <w:rFonts w:ascii="Arial" w:hAnsi="Arial" w:cs="Arial"/>
          <w:noProof/>
          <w:sz w:val="20"/>
          <w:szCs w:val="20"/>
          <w:lang w:val="es"/>
        </w:rPr>
        <mc:AlternateContent>
          <mc:Choice Requires="wps">
            <w:drawing>
              <wp:anchor distT="0" distB="0" distL="114300" distR="114300" simplePos="0" relativeHeight="251659264" behindDoc="0" locked="0" layoutInCell="1" allowOverlap="1" wp14:anchorId="342D13F3" wp14:editId="40631ADB">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2DDAE"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0E1A6DB2" w14:textId="77777777" w:rsidR="004D52D5" w:rsidRPr="004D2740" w:rsidRDefault="004D52D5" w:rsidP="0075689F">
      <w:pPr>
        <w:spacing w:after="0" w:line="240" w:lineRule="auto"/>
        <w:ind w:left="-283"/>
        <w:jc w:val="right"/>
        <w:rPr>
          <w:rFonts w:cs="Arial"/>
          <w:bCs/>
          <w:i/>
          <w:sz w:val="20"/>
          <w:szCs w:val="20"/>
          <w:u w:val="single"/>
          <w:lang w:val="es-ES"/>
        </w:rPr>
      </w:pPr>
    </w:p>
    <w:p w14:paraId="522769FB" w14:textId="55BE9671" w:rsidR="0075689F" w:rsidRPr="004D2740" w:rsidRDefault="0075689F" w:rsidP="0075689F">
      <w:pPr>
        <w:spacing w:after="0" w:line="240" w:lineRule="auto"/>
        <w:ind w:left="-283"/>
        <w:jc w:val="right"/>
        <w:rPr>
          <w:rFonts w:cs="Arial"/>
          <w:bCs/>
          <w:i/>
          <w:sz w:val="20"/>
          <w:szCs w:val="20"/>
          <w:u w:val="single"/>
          <w:lang w:val="es-ES"/>
        </w:rPr>
      </w:pPr>
      <w:r>
        <w:rPr>
          <w:rFonts w:cs="Arial"/>
          <w:i/>
          <w:iCs/>
          <w:sz w:val="20"/>
          <w:szCs w:val="20"/>
          <w:u w:val="single"/>
          <w:lang w:val="es"/>
        </w:rPr>
        <w:t xml:space="preserve">Ministra de Justicia / </w:t>
      </w:r>
      <w:proofErr w:type="spellStart"/>
      <w:r>
        <w:rPr>
          <w:rFonts w:cs="Arial"/>
          <w:i/>
          <w:iCs/>
          <w:sz w:val="20"/>
          <w:szCs w:val="20"/>
          <w:u w:val="single"/>
          <w:lang w:val="es"/>
        </w:rPr>
        <w:t>Minister</w:t>
      </w:r>
      <w:proofErr w:type="spellEnd"/>
      <w:r>
        <w:rPr>
          <w:rFonts w:cs="Arial"/>
          <w:i/>
          <w:iCs/>
          <w:sz w:val="20"/>
          <w:szCs w:val="20"/>
          <w:u w:val="single"/>
          <w:lang w:val="es"/>
        </w:rPr>
        <w:t xml:space="preserve"> </w:t>
      </w:r>
      <w:proofErr w:type="spellStart"/>
      <w:r>
        <w:rPr>
          <w:rFonts w:cs="Arial"/>
          <w:i/>
          <w:iCs/>
          <w:sz w:val="20"/>
          <w:szCs w:val="20"/>
          <w:u w:val="single"/>
          <w:lang w:val="es"/>
        </w:rPr>
        <w:t>of</w:t>
      </w:r>
      <w:proofErr w:type="spellEnd"/>
      <w:r>
        <w:rPr>
          <w:rFonts w:cs="Arial"/>
          <w:i/>
          <w:iCs/>
          <w:sz w:val="20"/>
          <w:szCs w:val="20"/>
          <w:u w:val="single"/>
          <w:lang w:val="es"/>
        </w:rPr>
        <w:t xml:space="preserve"> </w:t>
      </w:r>
      <w:proofErr w:type="spellStart"/>
      <w:r>
        <w:rPr>
          <w:rFonts w:cs="Arial"/>
          <w:i/>
          <w:iCs/>
          <w:sz w:val="20"/>
          <w:szCs w:val="20"/>
          <w:u w:val="single"/>
          <w:lang w:val="es"/>
        </w:rPr>
        <w:t>Justice</w:t>
      </w:r>
      <w:proofErr w:type="spellEnd"/>
    </w:p>
    <w:p w14:paraId="28EFDCC5" w14:textId="60B41B64" w:rsidR="00F022D0" w:rsidRPr="004D2740" w:rsidRDefault="00F022D0" w:rsidP="00980425">
      <w:pPr>
        <w:spacing w:after="0" w:line="240" w:lineRule="auto"/>
        <w:ind w:left="-283"/>
        <w:jc w:val="right"/>
        <w:rPr>
          <w:rFonts w:cs="Arial"/>
          <w:i/>
          <w:sz w:val="20"/>
          <w:szCs w:val="20"/>
          <w:lang w:val="es-ES"/>
        </w:rPr>
      </w:pPr>
      <w:proofErr w:type="spellStart"/>
      <w:r>
        <w:rPr>
          <w:rFonts w:cs="Arial"/>
          <w:i/>
          <w:iCs/>
          <w:sz w:val="20"/>
          <w:szCs w:val="20"/>
          <w:lang w:val="es"/>
        </w:rPr>
        <w:t>Randriamanantenasoa</w:t>
      </w:r>
      <w:proofErr w:type="spellEnd"/>
      <w:r>
        <w:rPr>
          <w:rFonts w:cs="Arial"/>
          <w:i/>
          <w:iCs/>
          <w:sz w:val="20"/>
          <w:szCs w:val="20"/>
          <w:lang w:val="es"/>
        </w:rPr>
        <w:t xml:space="preserve"> Landy </w:t>
      </w:r>
      <w:proofErr w:type="spellStart"/>
      <w:r>
        <w:rPr>
          <w:rFonts w:cs="Arial"/>
          <w:i/>
          <w:iCs/>
          <w:sz w:val="20"/>
          <w:szCs w:val="20"/>
          <w:lang w:val="es"/>
        </w:rPr>
        <w:t>Mbolatiana</w:t>
      </w:r>
      <w:proofErr w:type="spellEnd"/>
    </w:p>
    <w:p w14:paraId="639579A5" w14:textId="77777777" w:rsidR="00E50CC0" w:rsidRPr="004D2740" w:rsidRDefault="00E50CC0" w:rsidP="00E50CC0">
      <w:pPr>
        <w:spacing w:after="0" w:line="240" w:lineRule="auto"/>
        <w:ind w:left="-283"/>
        <w:jc w:val="right"/>
        <w:rPr>
          <w:rFonts w:cs="Arial"/>
          <w:i/>
          <w:sz w:val="20"/>
          <w:szCs w:val="20"/>
          <w:lang w:val="es-ES"/>
        </w:rPr>
      </w:pPr>
      <w:proofErr w:type="spellStart"/>
      <w:r>
        <w:rPr>
          <w:rFonts w:cs="Arial"/>
          <w:i/>
          <w:iCs/>
          <w:sz w:val="20"/>
          <w:szCs w:val="20"/>
          <w:lang w:val="es"/>
        </w:rPr>
        <w:t>Ministère</w:t>
      </w:r>
      <w:proofErr w:type="spellEnd"/>
      <w:r>
        <w:rPr>
          <w:rFonts w:cs="Arial"/>
          <w:i/>
          <w:iCs/>
          <w:sz w:val="20"/>
          <w:szCs w:val="20"/>
          <w:lang w:val="es"/>
        </w:rPr>
        <w:t xml:space="preserve"> de la </w:t>
      </w:r>
      <w:proofErr w:type="spellStart"/>
      <w:r>
        <w:rPr>
          <w:rFonts w:cs="Arial"/>
          <w:i/>
          <w:iCs/>
          <w:sz w:val="20"/>
          <w:szCs w:val="20"/>
          <w:lang w:val="es"/>
        </w:rPr>
        <w:t>Justice</w:t>
      </w:r>
      <w:proofErr w:type="spellEnd"/>
    </w:p>
    <w:p w14:paraId="1E976881" w14:textId="77777777" w:rsidR="007F54AC" w:rsidRPr="004D2740" w:rsidRDefault="00E50CC0" w:rsidP="00E50CC0">
      <w:pPr>
        <w:spacing w:after="0" w:line="240" w:lineRule="auto"/>
        <w:ind w:left="-283"/>
        <w:jc w:val="right"/>
        <w:rPr>
          <w:rFonts w:cs="Arial"/>
          <w:i/>
          <w:sz w:val="20"/>
          <w:szCs w:val="20"/>
          <w:lang w:val="es-ES"/>
        </w:rPr>
      </w:pPr>
      <w:proofErr w:type="spellStart"/>
      <w:r>
        <w:rPr>
          <w:rFonts w:cs="Arial"/>
          <w:i/>
          <w:iCs/>
          <w:sz w:val="20"/>
          <w:szCs w:val="20"/>
          <w:lang w:val="es"/>
        </w:rPr>
        <w:t>Lalana</w:t>
      </w:r>
      <w:proofErr w:type="spellEnd"/>
      <w:r>
        <w:rPr>
          <w:rFonts w:cs="Arial"/>
          <w:i/>
          <w:iCs/>
          <w:sz w:val="20"/>
          <w:szCs w:val="20"/>
          <w:lang w:val="es"/>
        </w:rPr>
        <w:t xml:space="preserve"> </w:t>
      </w:r>
      <w:proofErr w:type="spellStart"/>
      <w:r>
        <w:rPr>
          <w:rFonts w:cs="Arial"/>
          <w:i/>
          <w:iCs/>
          <w:sz w:val="20"/>
          <w:szCs w:val="20"/>
          <w:lang w:val="es"/>
        </w:rPr>
        <w:t>Rakolomalala</w:t>
      </w:r>
      <w:proofErr w:type="spellEnd"/>
      <w:r>
        <w:rPr>
          <w:rFonts w:cs="Arial"/>
          <w:i/>
          <w:iCs/>
          <w:sz w:val="20"/>
          <w:szCs w:val="20"/>
          <w:lang w:val="es"/>
        </w:rPr>
        <w:t xml:space="preserve"> Joel</w:t>
      </w:r>
    </w:p>
    <w:p w14:paraId="18E63017" w14:textId="3D46F2F3" w:rsidR="00EA68CE" w:rsidRPr="004D2740" w:rsidRDefault="00E50CC0" w:rsidP="00E50CC0">
      <w:pPr>
        <w:spacing w:after="0" w:line="240" w:lineRule="auto"/>
        <w:ind w:left="-283"/>
        <w:jc w:val="right"/>
        <w:rPr>
          <w:rFonts w:cs="Arial"/>
          <w:i/>
          <w:sz w:val="20"/>
          <w:szCs w:val="20"/>
          <w:lang w:val="es-ES"/>
        </w:rPr>
      </w:pPr>
      <w:r>
        <w:rPr>
          <w:rFonts w:cs="Arial"/>
          <w:i/>
          <w:iCs/>
          <w:sz w:val="20"/>
          <w:szCs w:val="20"/>
          <w:lang w:val="es"/>
        </w:rPr>
        <w:t>Antananarivo , Madagascar</w:t>
      </w:r>
    </w:p>
    <w:p w14:paraId="51CF8EF0" w14:textId="338A2A32" w:rsidR="005D2C37" w:rsidRPr="004D2740" w:rsidRDefault="005D2C37" w:rsidP="00980425">
      <w:pPr>
        <w:spacing w:after="0" w:line="240" w:lineRule="auto"/>
        <w:ind w:left="-283"/>
        <w:jc w:val="right"/>
        <w:rPr>
          <w:rFonts w:ascii="Arial" w:hAnsi="Arial" w:cs="Arial"/>
          <w:b/>
          <w:sz w:val="20"/>
          <w:szCs w:val="20"/>
          <w:lang w:val="es-ES"/>
        </w:rPr>
      </w:pPr>
      <w:r>
        <w:rPr>
          <w:rFonts w:cs="Arial"/>
          <w:i/>
          <w:iCs/>
          <w:sz w:val="20"/>
          <w:szCs w:val="20"/>
          <w:lang w:val="es"/>
        </w:rPr>
        <w:t xml:space="preserve">Correo-e: </w:t>
      </w:r>
      <w:hyperlink r:id="rId7" w:history="1">
        <w:r>
          <w:rPr>
            <w:rStyle w:val="Hipervnculo"/>
            <w:rFonts w:cs="Arial"/>
            <w:i/>
            <w:iCs/>
            <w:sz w:val="20"/>
            <w:szCs w:val="20"/>
            <w:lang w:val="es"/>
          </w:rPr>
          <w:t>spminjus@yahoo.fr</w:t>
        </w:r>
      </w:hyperlink>
    </w:p>
    <w:p w14:paraId="3038068C" w14:textId="77777777" w:rsidR="00182898" w:rsidRPr="004D2740" w:rsidRDefault="00182898" w:rsidP="00F022D0">
      <w:pPr>
        <w:spacing w:after="0" w:line="240" w:lineRule="auto"/>
        <w:ind w:left="-283"/>
        <w:rPr>
          <w:rFonts w:cs="Arial"/>
          <w:i/>
          <w:sz w:val="20"/>
          <w:szCs w:val="20"/>
          <w:lang w:val="es-ES"/>
        </w:rPr>
      </w:pPr>
    </w:p>
    <w:p w14:paraId="08256004" w14:textId="77777777" w:rsidR="004571C8" w:rsidRPr="004D2740" w:rsidRDefault="004571C8" w:rsidP="00F022D0">
      <w:pPr>
        <w:spacing w:after="0" w:line="240" w:lineRule="auto"/>
        <w:ind w:left="-283"/>
        <w:rPr>
          <w:i/>
          <w:iCs/>
          <w:sz w:val="20"/>
          <w:szCs w:val="20"/>
          <w:lang w:val="es-ES"/>
        </w:rPr>
      </w:pPr>
    </w:p>
    <w:p w14:paraId="6A1A8066" w14:textId="517171BE" w:rsidR="00F022D0" w:rsidRPr="004D2740" w:rsidRDefault="005D2C37" w:rsidP="00F022D0">
      <w:pPr>
        <w:spacing w:after="0" w:line="240" w:lineRule="auto"/>
        <w:ind w:left="-283"/>
        <w:rPr>
          <w:i/>
          <w:iCs/>
          <w:sz w:val="20"/>
          <w:szCs w:val="20"/>
          <w:lang w:val="es-ES"/>
        </w:rPr>
      </w:pPr>
      <w:r>
        <w:rPr>
          <w:i/>
          <w:iCs/>
          <w:sz w:val="20"/>
          <w:szCs w:val="20"/>
          <w:lang w:val="es"/>
        </w:rPr>
        <w:t>Señora ministra:</w:t>
      </w:r>
    </w:p>
    <w:p w14:paraId="0348BFC5" w14:textId="77777777" w:rsidR="00F022D0" w:rsidRPr="004D2740" w:rsidRDefault="00F022D0" w:rsidP="00F022D0">
      <w:pPr>
        <w:spacing w:after="0" w:line="240" w:lineRule="auto"/>
        <w:ind w:left="-283"/>
        <w:rPr>
          <w:rFonts w:cs="Arial"/>
          <w:i/>
          <w:iCs/>
          <w:sz w:val="20"/>
          <w:szCs w:val="20"/>
          <w:lang w:val="es-ES"/>
        </w:rPr>
      </w:pPr>
    </w:p>
    <w:p w14:paraId="5F5CCFAE" w14:textId="0088C98E" w:rsidR="00F022D0" w:rsidRPr="004D2740" w:rsidRDefault="00F022D0" w:rsidP="005E7219">
      <w:pPr>
        <w:spacing w:after="0" w:line="240" w:lineRule="auto"/>
        <w:ind w:left="-283"/>
        <w:jc w:val="both"/>
        <w:rPr>
          <w:rFonts w:cs="Arial"/>
          <w:i/>
          <w:iCs/>
          <w:color w:val="auto"/>
          <w:sz w:val="20"/>
          <w:szCs w:val="20"/>
          <w:lang w:val="es-ES"/>
        </w:rPr>
      </w:pPr>
      <w:r>
        <w:rPr>
          <w:i/>
          <w:iCs/>
          <w:color w:val="auto"/>
          <w:sz w:val="20"/>
          <w:szCs w:val="20"/>
          <w:lang w:val="es"/>
        </w:rPr>
        <w:t xml:space="preserve">Le escribo para pedirle que intervenga con carácter de urgencia en caso de la defensora de los derechos ambientales </w:t>
      </w:r>
      <w:r>
        <w:rPr>
          <w:b/>
          <w:bCs/>
          <w:i/>
          <w:iCs/>
          <w:color w:val="auto"/>
          <w:sz w:val="20"/>
          <w:szCs w:val="20"/>
          <w:lang w:val="es"/>
        </w:rPr>
        <w:t>Angélique Decampe</w:t>
      </w:r>
      <w:r>
        <w:rPr>
          <w:i/>
          <w:iCs/>
          <w:color w:val="auto"/>
          <w:sz w:val="20"/>
          <w:szCs w:val="20"/>
          <w:lang w:val="es"/>
        </w:rPr>
        <w:t xml:space="preserve">, presidenta de la asociación comunitaria </w:t>
      </w:r>
      <w:proofErr w:type="spellStart"/>
      <w:r>
        <w:rPr>
          <w:i/>
          <w:iCs/>
          <w:color w:val="auto"/>
          <w:sz w:val="20"/>
          <w:szCs w:val="20"/>
          <w:lang w:val="es"/>
        </w:rPr>
        <w:t>Razan'ny</w:t>
      </w:r>
      <w:proofErr w:type="spellEnd"/>
      <w:r>
        <w:rPr>
          <w:i/>
          <w:iCs/>
          <w:color w:val="auto"/>
          <w:sz w:val="20"/>
          <w:szCs w:val="20"/>
          <w:lang w:val="es"/>
        </w:rPr>
        <w:t xml:space="preserve"> </w:t>
      </w:r>
      <w:proofErr w:type="spellStart"/>
      <w:r>
        <w:rPr>
          <w:i/>
          <w:iCs/>
          <w:color w:val="auto"/>
          <w:sz w:val="20"/>
          <w:szCs w:val="20"/>
          <w:lang w:val="es"/>
        </w:rPr>
        <w:t>Vohibola</w:t>
      </w:r>
      <w:proofErr w:type="spellEnd"/>
      <w:r>
        <w:rPr>
          <w:i/>
          <w:iCs/>
          <w:color w:val="auto"/>
          <w:sz w:val="20"/>
          <w:szCs w:val="20"/>
          <w:lang w:val="es"/>
        </w:rPr>
        <w:t xml:space="preserve">, y que aborde las constantes amenazas que tanto ella como sus compañeros y compañeras vienen sufriendo debido a sus labores de protección del bosque de </w:t>
      </w:r>
      <w:proofErr w:type="spellStart"/>
      <w:r>
        <w:rPr>
          <w:i/>
          <w:iCs/>
          <w:color w:val="auto"/>
          <w:sz w:val="20"/>
          <w:szCs w:val="20"/>
          <w:lang w:val="es"/>
        </w:rPr>
        <w:t>Vohibola</w:t>
      </w:r>
      <w:proofErr w:type="spellEnd"/>
      <w:r>
        <w:rPr>
          <w:i/>
          <w:iCs/>
          <w:color w:val="auto"/>
          <w:sz w:val="20"/>
          <w:szCs w:val="20"/>
          <w:lang w:val="es"/>
        </w:rPr>
        <w:t>, en la región de Toamasina de Madagascar.</w:t>
      </w:r>
    </w:p>
    <w:p w14:paraId="183FDFCC" w14:textId="77777777" w:rsidR="00F022D0" w:rsidRPr="004D2740" w:rsidRDefault="00F022D0" w:rsidP="005E7219">
      <w:pPr>
        <w:spacing w:after="0" w:line="240" w:lineRule="auto"/>
        <w:ind w:left="-283"/>
        <w:jc w:val="both"/>
        <w:rPr>
          <w:rFonts w:cs="Arial"/>
          <w:i/>
          <w:iCs/>
          <w:color w:val="auto"/>
          <w:sz w:val="20"/>
          <w:szCs w:val="20"/>
          <w:lang w:val="es-ES"/>
        </w:rPr>
      </w:pPr>
    </w:p>
    <w:p w14:paraId="55471187" w14:textId="25B51771" w:rsidR="00F022D0" w:rsidRPr="004D2740" w:rsidRDefault="00F022D0" w:rsidP="005E7219">
      <w:pPr>
        <w:spacing w:after="0" w:line="240" w:lineRule="auto"/>
        <w:ind w:left="-283"/>
        <w:jc w:val="both"/>
        <w:rPr>
          <w:rFonts w:cs="Arial"/>
          <w:i/>
          <w:iCs/>
          <w:color w:val="auto"/>
          <w:sz w:val="20"/>
          <w:szCs w:val="20"/>
          <w:lang w:val="es-ES"/>
        </w:rPr>
      </w:pPr>
      <w:r>
        <w:rPr>
          <w:i/>
          <w:iCs/>
          <w:color w:val="auto"/>
          <w:sz w:val="20"/>
          <w:szCs w:val="20"/>
          <w:lang w:val="es"/>
        </w:rPr>
        <w:t xml:space="preserve">En junio de 2022, la asociación </w:t>
      </w:r>
      <w:proofErr w:type="spellStart"/>
      <w:r>
        <w:rPr>
          <w:i/>
          <w:iCs/>
          <w:color w:val="auto"/>
          <w:sz w:val="20"/>
          <w:szCs w:val="20"/>
          <w:lang w:val="es"/>
        </w:rPr>
        <w:t>Razan'ny</w:t>
      </w:r>
      <w:proofErr w:type="spellEnd"/>
      <w:r>
        <w:rPr>
          <w:i/>
          <w:iCs/>
          <w:color w:val="auto"/>
          <w:sz w:val="20"/>
          <w:szCs w:val="20"/>
          <w:lang w:val="es"/>
        </w:rPr>
        <w:t xml:space="preserve"> </w:t>
      </w:r>
      <w:proofErr w:type="spellStart"/>
      <w:r>
        <w:rPr>
          <w:i/>
          <w:iCs/>
          <w:color w:val="auto"/>
          <w:sz w:val="20"/>
          <w:szCs w:val="20"/>
          <w:lang w:val="es"/>
        </w:rPr>
        <w:t>Vohibola</w:t>
      </w:r>
      <w:proofErr w:type="spellEnd"/>
      <w:r>
        <w:rPr>
          <w:i/>
          <w:iCs/>
          <w:color w:val="auto"/>
          <w:sz w:val="20"/>
          <w:szCs w:val="20"/>
          <w:lang w:val="es"/>
        </w:rPr>
        <w:t xml:space="preserve"> (que significa “antepasados de </w:t>
      </w:r>
      <w:proofErr w:type="spellStart"/>
      <w:r>
        <w:rPr>
          <w:i/>
          <w:iCs/>
          <w:color w:val="auto"/>
          <w:sz w:val="20"/>
          <w:szCs w:val="20"/>
          <w:lang w:val="es"/>
        </w:rPr>
        <w:t>Vohibola</w:t>
      </w:r>
      <w:proofErr w:type="spellEnd"/>
      <w:r>
        <w:rPr>
          <w:i/>
          <w:iCs/>
          <w:color w:val="auto"/>
          <w:sz w:val="20"/>
          <w:szCs w:val="20"/>
          <w:lang w:val="es"/>
        </w:rPr>
        <w:t>” en malgache) —formada por defensores y defensoras de los derechos ambientales de las localidades circundantes— ganó una causa judicial contra un cazador furtivo, que fue condenado a seis meses de prisión por sus actividades ilegales en el bosque. Sin embargo, éste no ha sido detenido aún. El pasado 5 de julio, Angélique investigaba la caza de un cocodrilo cuya cola había sido hallada en el lugar de una fogata en el bosque, cuando vio un árbol del bosque talado en casa del hermano del cazador. De inmediato, tomó una foto para documentar ese acto ilegal. Posteriormente, el hermano del cazador —que parecía ser quien había talado el árbol y matado al cocodrilo— acudió a casa de Angélique Decampe acompañado de otros dos hombres y la amenazó de muerte, diciéndole que iba a morir y a dejar huérfana a su hija.</w:t>
      </w:r>
    </w:p>
    <w:p w14:paraId="3547E628" w14:textId="77777777" w:rsidR="00F61B95" w:rsidRPr="004D2740" w:rsidRDefault="00F61B95" w:rsidP="005E7219">
      <w:pPr>
        <w:spacing w:after="0" w:line="240" w:lineRule="auto"/>
        <w:ind w:left="-283"/>
        <w:jc w:val="both"/>
        <w:rPr>
          <w:rFonts w:cs="Arial"/>
          <w:i/>
          <w:iCs/>
          <w:color w:val="auto"/>
          <w:sz w:val="20"/>
          <w:szCs w:val="20"/>
          <w:lang w:val="es-ES"/>
        </w:rPr>
      </w:pPr>
    </w:p>
    <w:p w14:paraId="60C10B7E" w14:textId="0884A447" w:rsidR="00F022D0" w:rsidRPr="004D2740" w:rsidRDefault="00162953" w:rsidP="005E7219">
      <w:pPr>
        <w:spacing w:after="0" w:line="240" w:lineRule="auto"/>
        <w:ind w:left="-283"/>
        <w:jc w:val="both"/>
        <w:rPr>
          <w:rFonts w:cs="Arial"/>
          <w:i/>
          <w:iCs/>
          <w:color w:val="auto"/>
          <w:sz w:val="20"/>
          <w:szCs w:val="20"/>
          <w:lang w:val="es-ES"/>
        </w:rPr>
      </w:pPr>
      <w:r>
        <w:rPr>
          <w:i/>
          <w:iCs/>
          <w:color w:val="auto"/>
          <w:sz w:val="20"/>
          <w:szCs w:val="20"/>
          <w:lang w:val="es"/>
        </w:rPr>
        <w:t xml:space="preserve">La falta de medidas de las autoridades para salvaguardar el bosque y proteger a quienes trabajan en su defensa perpetúa un ciclo de violencia, y transmite la idea de que tanto las amenazas como los ataques cuentan con la anuencia de las autoridades. Otras agresiones perpetradas en el pasado contra integrantes de </w:t>
      </w:r>
      <w:proofErr w:type="spellStart"/>
      <w:r>
        <w:rPr>
          <w:i/>
          <w:iCs/>
          <w:color w:val="auto"/>
          <w:sz w:val="20"/>
          <w:szCs w:val="20"/>
          <w:lang w:val="es"/>
        </w:rPr>
        <w:t>Razan'ny</w:t>
      </w:r>
      <w:proofErr w:type="spellEnd"/>
      <w:r>
        <w:rPr>
          <w:i/>
          <w:iCs/>
          <w:color w:val="auto"/>
          <w:sz w:val="20"/>
          <w:szCs w:val="20"/>
          <w:lang w:val="es"/>
        </w:rPr>
        <w:t xml:space="preserve"> </w:t>
      </w:r>
      <w:proofErr w:type="spellStart"/>
      <w:r>
        <w:rPr>
          <w:i/>
          <w:iCs/>
          <w:color w:val="auto"/>
          <w:sz w:val="20"/>
          <w:szCs w:val="20"/>
          <w:lang w:val="es"/>
        </w:rPr>
        <w:t>Vohibola</w:t>
      </w:r>
      <w:proofErr w:type="spellEnd"/>
      <w:r>
        <w:rPr>
          <w:i/>
          <w:iCs/>
          <w:color w:val="auto"/>
          <w:sz w:val="20"/>
          <w:szCs w:val="20"/>
          <w:lang w:val="es"/>
        </w:rPr>
        <w:t xml:space="preserve"> permanecen completamente impunes, como el homicidio de Mickaël </w:t>
      </w:r>
      <w:proofErr w:type="spellStart"/>
      <w:r>
        <w:rPr>
          <w:i/>
          <w:iCs/>
          <w:color w:val="auto"/>
          <w:sz w:val="20"/>
          <w:szCs w:val="20"/>
          <w:lang w:val="es"/>
        </w:rPr>
        <w:t>Stenor</w:t>
      </w:r>
      <w:proofErr w:type="spellEnd"/>
      <w:r>
        <w:rPr>
          <w:i/>
          <w:iCs/>
          <w:color w:val="auto"/>
          <w:sz w:val="20"/>
          <w:szCs w:val="20"/>
          <w:lang w:val="es"/>
        </w:rPr>
        <w:t>, ocurrido el 24 de junio de 2022, y la detención arbitraria de otras dos personas de la asociación con el fin de silenciarlas e intimidarlas.</w:t>
      </w:r>
    </w:p>
    <w:p w14:paraId="5EB33878" w14:textId="77777777" w:rsidR="00F022D0" w:rsidRPr="004D2740" w:rsidRDefault="00F022D0" w:rsidP="005E7219">
      <w:pPr>
        <w:spacing w:after="0" w:line="240" w:lineRule="auto"/>
        <w:ind w:left="-283"/>
        <w:jc w:val="both"/>
        <w:rPr>
          <w:rFonts w:cs="Arial"/>
          <w:i/>
          <w:iCs/>
          <w:color w:val="auto"/>
          <w:sz w:val="20"/>
          <w:szCs w:val="20"/>
          <w:lang w:val="es-ES"/>
        </w:rPr>
      </w:pPr>
    </w:p>
    <w:p w14:paraId="4FA118B4" w14:textId="15E94103" w:rsidR="006450E3" w:rsidRPr="004D2740" w:rsidRDefault="00BC682D" w:rsidP="006450E3">
      <w:pPr>
        <w:spacing w:after="0" w:line="240" w:lineRule="auto"/>
        <w:ind w:left="-283"/>
        <w:jc w:val="both"/>
        <w:rPr>
          <w:b/>
          <w:bCs/>
          <w:i/>
          <w:iCs/>
          <w:color w:val="auto"/>
          <w:sz w:val="20"/>
          <w:szCs w:val="20"/>
          <w:lang w:val="es-ES"/>
        </w:rPr>
      </w:pPr>
      <w:r>
        <w:rPr>
          <w:b/>
          <w:bCs/>
          <w:i/>
          <w:iCs/>
          <w:color w:val="auto"/>
          <w:sz w:val="20"/>
          <w:szCs w:val="20"/>
          <w:lang w:val="es"/>
        </w:rPr>
        <w:t xml:space="preserve">La insto a garantizar una investigación independiente, imparcial y efectiva sobre las amenazas de muerte que ha recibido Angélique Decampe y el homicidio de </w:t>
      </w:r>
      <w:r>
        <w:rPr>
          <w:b/>
          <w:bCs/>
          <w:i/>
          <w:iCs/>
          <w:noProof/>
          <w:sz w:val="20"/>
          <w:szCs w:val="20"/>
          <w:lang w:val="es"/>
        </w:rPr>
        <w:t>Mickael Stenor y a hacer comparecer a todas las personas responsables ante la justicia en juicios justos. Además, la insto a</w:t>
      </w:r>
      <w:r>
        <w:rPr>
          <w:b/>
          <w:bCs/>
          <w:i/>
          <w:iCs/>
          <w:color w:val="auto"/>
          <w:sz w:val="20"/>
          <w:szCs w:val="20"/>
          <w:lang w:val="es"/>
        </w:rPr>
        <w:t xml:space="preserve"> tomar todas las medidas necesarias para garantizar que tanto Angélique Decampe como el resto de integrantes de </w:t>
      </w:r>
      <w:proofErr w:type="spellStart"/>
      <w:r>
        <w:rPr>
          <w:b/>
          <w:bCs/>
          <w:i/>
          <w:iCs/>
          <w:color w:val="auto"/>
          <w:sz w:val="20"/>
          <w:szCs w:val="20"/>
          <w:lang w:val="es"/>
        </w:rPr>
        <w:t>Razan'ny</w:t>
      </w:r>
      <w:proofErr w:type="spellEnd"/>
      <w:r>
        <w:rPr>
          <w:b/>
          <w:bCs/>
          <w:i/>
          <w:iCs/>
          <w:color w:val="auto"/>
          <w:sz w:val="20"/>
          <w:szCs w:val="20"/>
          <w:lang w:val="es"/>
        </w:rPr>
        <w:t xml:space="preserve"> </w:t>
      </w:r>
      <w:proofErr w:type="spellStart"/>
      <w:r>
        <w:rPr>
          <w:b/>
          <w:bCs/>
          <w:i/>
          <w:iCs/>
          <w:color w:val="auto"/>
          <w:sz w:val="20"/>
          <w:szCs w:val="20"/>
          <w:lang w:val="es"/>
        </w:rPr>
        <w:t>Vohibola</w:t>
      </w:r>
      <w:proofErr w:type="spellEnd"/>
      <w:r>
        <w:rPr>
          <w:b/>
          <w:bCs/>
          <w:i/>
          <w:iCs/>
          <w:color w:val="auto"/>
          <w:sz w:val="20"/>
          <w:szCs w:val="20"/>
          <w:lang w:val="es"/>
        </w:rPr>
        <w:t xml:space="preserve"> </w:t>
      </w:r>
      <w:r>
        <w:rPr>
          <w:b/>
          <w:bCs/>
          <w:i/>
          <w:iCs/>
          <w:color w:val="auto"/>
          <w:sz w:val="20"/>
          <w:szCs w:val="20"/>
          <w:lang w:val="es"/>
        </w:rPr>
        <w:lastRenderedPageBreak/>
        <w:t xml:space="preserve">cuenten con una protección adecuada, tras haberlo consultado con ellos y de conformidad con sus deseos, para garantizar que puedan llevar a cabo sus actividades pacíficas de defensa del bosque de </w:t>
      </w:r>
      <w:proofErr w:type="spellStart"/>
      <w:r>
        <w:rPr>
          <w:b/>
          <w:bCs/>
          <w:i/>
          <w:iCs/>
          <w:color w:val="auto"/>
          <w:sz w:val="20"/>
          <w:szCs w:val="20"/>
          <w:lang w:val="es"/>
        </w:rPr>
        <w:t>Vohibola</w:t>
      </w:r>
      <w:proofErr w:type="spellEnd"/>
      <w:r>
        <w:rPr>
          <w:b/>
          <w:bCs/>
          <w:i/>
          <w:iCs/>
          <w:color w:val="auto"/>
          <w:sz w:val="20"/>
          <w:szCs w:val="20"/>
          <w:lang w:val="es"/>
        </w:rPr>
        <w:t xml:space="preserve"> en condiciones de seguridad y sin temor a represalias.</w:t>
      </w:r>
    </w:p>
    <w:p w14:paraId="7B95B2F7" w14:textId="77777777" w:rsidR="00F022D0" w:rsidRPr="004D2740" w:rsidRDefault="00F022D0" w:rsidP="005E7219">
      <w:pPr>
        <w:spacing w:after="0" w:line="240" w:lineRule="auto"/>
        <w:ind w:left="-283"/>
        <w:jc w:val="both"/>
        <w:rPr>
          <w:rFonts w:cs="Arial"/>
          <w:b/>
          <w:bCs/>
          <w:i/>
          <w:iCs/>
          <w:color w:val="auto"/>
          <w:sz w:val="20"/>
          <w:szCs w:val="20"/>
          <w:lang w:val="es-ES"/>
        </w:rPr>
      </w:pPr>
    </w:p>
    <w:p w14:paraId="6CDA9FDA" w14:textId="085E395E" w:rsidR="005D2C37" w:rsidRDefault="005D2C37" w:rsidP="00980425">
      <w:pPr>
        <w:spacing w:after="0" w:line="240" w:lineRule="auto"/>
        <w:ind w:left="-283"/>
        <w:rPr>
          <w:rFonts w:cs="Arial"/>
          <w:i/>
          <w:iCs/>
          <w:sz w:val="20"/>
          <w:szCs w:val="20"/>
          <w:lang w:val="es"/>
        </w:rPr>
      </w:pPr>
      <w:r>
        <w:rPr>
          <w:rFonts w:cs="Arial"/>
          <w:i/>
          <w:iCs/>
          <w:sz w:val="20"/>
          <w:szCs w:val="20"/>
          <w:lang w:val="es"/>
        </w:rPr>
        <w:t>Atentamente,</w:t>
      </w:r>
    </w:p>
    <w:p w14:paraId="21CB73E9" w14:textId="77777777" w:rsidR="004D2740" w:rsidRPr="004D2740" w:rsidRDefault="004D2740" w:rsidP="00980425">
      <w:pPr>
        <w:spacing w:after="0" w:line="240" w:lineRule="auto"/>
        <w:ind w:left="-283"/>
        <w:rPr>
          <w:rFonts w:cs="Arial"/>
          <w:i/>
          <w:sz w:val="20"/>
          <w:szCs w:val="20"/>
          <w:lang w:val="es-ES"/>
        </w:rPr>
      </w:pPr>
    </w:p>
    <w:p w14:paraId="3E257E95" w14:textId="77777777" w:rsidR="0082127B" w:rsidRPr="004D2740"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3F75FB89" w14:textId="77777777" w:rsidR="005D2C37" w:rsidRPr="004D2740" w:rsidRDefault="005D2C37" w:rsidP="00C70214">
      <w:pPr>
        <w:spacing w:after="0" w:line="240" w:lineRule="auto"/>
        <w:jc w:val="both"/>
        <w:rPr>
          <w:rFonts w:ascii="Arial" w:hAnsi="Arial" w:cs="Arial"/>
          <w:lang w:val="es-ES"/>
        </w:rPr>
      </w:pPr>
    </w:p>
    <w:p w14:paraId="12FF62CB" w14:textId="31CC514F" w:rsidR="00C70214" w:rsidRPr="004D2740" w:rsidRDefault="00C70214" w:rsidP="00C70214">
      <w:pPr>
        <w:spacing w:line="240" w:lineRule="auto"/>
        <w:jc w:val="both"/>
        <w:rPr>
          <w:rFonts w:ascii="Arial" w:hAnsi="Arial" w:cs="Arial"/>
          <w:szCs w:val="18"/>
          <w:lang w:val="es-ES"/>
        </w:rPr>
      </w:pPr>
      <w:r>
        <w:rPr>
          <w:rFonts w:ascii="Arial" w:hAnsi="Arial" w:cs="Arial"/>
          <w:szCs w:val="18"/>
          <w:lang w:val="es"/>
        </w:rPr>
        <w:t xml:space="preserve">Angélique Decampe y su esposo, Stéphane Decampe, son defensores </w:t>
      </w:r>
      <w:proofErr w:type="spellStart"/>
      <w:r>
        <w:rPr>
          <w:rFonts w:ascii="Arial" w:hAnsi="Arial" w:cs="Arial"/>
          <w:szCs w:val="18"/>
          <w:lang w:val="es"/>
        </w:rPr>
        <w:t>francomalgaches</w:t>
      </w:r>
      <w:proofErr w:type="spellEnd"/>
      <w:r>
        <w:rPr>
          <w:rFonts w:ascii="Arial" w:hAnsi="Arial" w:cs="Arial"/>
          <w:szCs w:val="18"/>
          <w:lang w:val="es"/>
        </w:rPr>
        <w:t xml:space="preserve"> de los derechos humanos, involucrados también activamente en el sector del turismo de Madagascar. Son propietarios del hotel </w:t>
      </w:r>
      <w:proofErr w:type="spellStart"/>
      <w:r>
        <w:rPr>
          <w:rFonts w:ascii="Arial" w:hAnsi="Arial" w:cs="Arial"/>
          <w:szCs w:val="18"/>
          <w:lang w:val="es"/>
        </w:rPr>
        <w:t>Jungle</w:t>
      </w:r>
      <w:proofErr w:type="spellEnd"/>
      <w:r>
        <w:rPr>
          <w:rFonts w:ascii="Arial" w:hAnsi="Arial" w:cs="Arial"/>
          <w:szCs w:val="18"/>
          <w:lang w:val="es"/>
        </w:rPr>
        <w:t xml:space="preserve"> </w:t>
      </w:r>
      <w:proofErr w:type="spellStart"/>
      <w:r>
        <w:rPr>
          <w:rFonts w:ascii="Arial" w:hAnsi="Arial" w:cs="Arial"/>
          <w:szCs w:val="18"/>
          <w:lang w:val="es"/>
        </w:rPr>
        <w:t>Nofy</w:t>
      </w:r>
      <w:proofErr w:type="spellEnd"/>
      <w:r>
        <w:rPr>
          <w:rFonts w:ascii="Arial" w:hAnsi="Arial" w:cs="Arial"/>
          <w:szCs w:val="18"/>
          <w:lang w:val="es"/>
        </w:rPr>
        <w:t xml:space="preserve">, situado junto al canal de </w:t>
      </w:r>
      <w:proofErr w:type="spellStart"/>
      <w:r>
        <w:rPr>
          <w:rFonts w:ascii="Arial" w:hAnsi="Arial" w:cs="Arial"/>
          <w:szCs w:val="18"/>
          <w:lang w:val="es"/>
        </w:rPr>
        <w:t>Pangalanes</w:t>
      </w:r>
      <w:proofErr w:type="spellEnd"/>
      <w:r>
        <w:rPr>
          <w:rFonts w:ascii="Arial" w:hAnsi="Arial" w:cs="Arial"/>
          <w:szCs w:val="18"/>
          <w:lang w:val="es"/>
        </w:rPr>
        <w:t xml:space="preserve">, y están profundamente comprometidos en la protección del bosque de </w:t>
      </w:r>
      <w:proofErr w:type="spellStart"/>
      <w:r>
        <w:rPr>
          <w:rFonts w:ascii="Arial" w:hAnsi="Arial" w:cs="Arial"/>
          <w:szCs w:val="18"/>
          <w:lang w:val="es"/>
        </w:rPr>
        <w:t>Vohibola</w:t>
      </w:r>
      <w:proofErr w:type="spellEnd"/>
      <w:r>
        <w:rPr>
          <w:rFonts w:ascii="Arial" w:hAnsi="Arial" w:cs="Arial"/>
          <w:szCs w:val="18"/>
          <w:lang w:val="es"/>
        </w:rPr>
        <w:t xml:space="preserve">. Angélique Decampe es presidenta de la asociación comunitaria </w:t>
      </w:r>
      <w:proofErr w:type="spellStart"/>
      <w:r>
        <w:rPr>
          <w:rFonts w:ascii="Arial" w:hAnsi="Arial" w:cs="Arial"/>
          <w:szCs w:val="18"/>
          <w:lang w:val="es"/>
        </w:rPr>
        <w:t>Razan'ny</w:t>
      </w:r>
      <w:proofErr w:type="spellEnd"/>
      <w:r>
        <w:rPr>
          <w:rFonts w:ascii="Arial" w:hAnsi="Arial" w:cs="Arial"/>
          <w:szCs w:val="18"/>
          <w:lang w:val="es"/>
        </w:rPr>
        <w:t xml:space="preserve"> </w:t>
      </w:r>
      <w:proofErr w:type="spellStart"/>
      <w:r>
        <w:rPr>
          <w:rFonts w:ascii="Arial" w:hAnsi="Arial" w:cs="Arial"/>
          <w:szCs w:val="18"/>
          <w:lang w:val="es"/>
        </w:rPr>
        <w:t>Vohibola</w:t>
      </w:r>
      <w:proofErr w:type="spellEnd"/>
      <w:r>
        <w:rPr>
          <w:rFonts w:ascii="Arial" w:hAnsi="Arial" w:cs="Arial"/>
          <w:szCs w:val="18"/>
          <w:lang w:val="es"/>
        </w:rPr>
        <w:t xml:space="preserve"> (</w:t>
      </w:r>
      <w:proofErr w:type="spellStart"/>
      <w:r w:rsidR="004D2740">
        <w:fldChar w:fldCharType="begin"/>
      </w:r>
      <w:r w:rsidR="004D2740" w:rsidRPr="004D2740">
        <w:rPr>
          <w:lang w:val="es-ES"/>
        </w:rPr>
        <w:instrText>HYPERLINK "https://www.facebook.com/Razanyvohibola/"</w:instrText>
      </w:r>
      <w:r w:rsidR="004D2740">
        <w:fldChar w:fldCharType="separate"/>
      </w:r>
      <w:r>
        <w:rPr>
          <w:rStyle w:val="Hipervnculo"/>
          <w:rFonts w:ascii="Arial" w:hAnsi="Arial" w:cs="Arial"/>
          <w:szCs w:val="18"/>
          <w:lang w:val="es"/>
        </w:rPr>
        <w:t>Razan'ny</w:t>
      </w:r>
      <w:proofErr w:type="spellEnd"/>
      <w:r>
        <w:rPr>
          <w:rStyle w:val="Hipervnculo"/>
          <w:rFonts w:ascii="Arial" w:hAnsi="Arial" w:cs="Arial"/>
          <w:szCs w:val="18"/>
          <w:lang w:val="es"/>
        </w:rPr>
        <w:t xml:space="preserve"> </w:t>
      </w:r>
      <w:proofErr w:type="spellStart"/>
      <w:r>
        <w:rPr>
          <w:rStyle w:val="Hipervnculo"/>
          <w:rFonts w:ascii="Arial" w:hAnsi="Arial" w:cs="Arial"/>
          <w:szCs w:val="18"/>
          <w:lang w:val="es"/>
        </w:rPr>
        <w:t>Vohibola</w:t>
      </w:r>
      <w:proofErr w:type="spellEnd"/>
      <w:r>
        <w:rPr>
          <w:rStyle w:val="Hipervnculo"/>
          <w:rFonts w:ascii="Arial" w:hAnsi="Arial" w:cs="Arial"/>
          <w:szCs w:val="18"/>
          <w:lang w:val="es"/>
        </w:rPr>
        <w:t xml:space="preserve"> | Toamasina | Facebook</w:t>
      </w:r>
      <w:r w:rsidR="004D2740">
        <w:rPr>
          <w:rStyle w:val="Hipervnculo"/>
          <w:rFonts w:ascii="Arial" w:hAnsi="Arial" w:cs="Arial"/>
          <w:szCs w:val="18"/>
          <w:lang w:val="es"/>
        </w:rPr>
        <w:fldChar w:fldCharType="end"/>
      </w:r>
      <w:r>
        <w:rPr>
          <w:rFonts w:ascii="Arial" w:hAnsi="Arial" w:cs="Arial"/>
          <w:szCs w:val="18"/>
          <w:lang w:val="es"/>
        </w:rPr>
        <w:t xml:space="preserve">), que colabora con la Dirección Regional de Medioambiente y Desarrollo Sostenible (DREDD, por sus siglas en francés) en la gestión del bosque de </w:t>
      </w:r>
      <w:proofErr w:type="spellStart"/>
      <w:r>
        <w:rPr>
          <w:rFonts w:ascii="Arial" w:hAnsi="Arial" w:cs="Arial"/>
          <w:szCs w:val="18"/>
          <w:lang w:val="es"/>
        </w:rPr>
        <w:t>Vohibola</w:t>
      </w:r>
      <w:proofErr w:type="spellEnd"/>
      <w:r>
        <w:rPr>
          <w:rFonts w:ascii="Arial" w:hAnsi="Arial" w:cs="Arial"/>
          <w:szCs w:val="18"/>
          <w:lang w:val="es"/>
        </w:rPr>
        <w:t>. Este bosque, perteneciente al Estado, ocupa unas 2.000 hectáreas y alberga una rica variedad de flora y fauna autóctonas, con especies particularmente reseñables, como el camaleón y la rana más pequeños del mundo.</w:t>
      </w:r>
    </w:p>
    <w:p w14:paraId="6A7DBADE" w14:textId="4C36E2E2" w:rsidR="00C70214" w:rsidRPr="004D2740" w:rsidRDefault="00C70214" w:rsidP="00C70214">
      <w:pPr>
        <w:spacing w:line="240" w:lineRule="auto"/>
        <w:jc w:val="both"/>
        <w:rPr>
          <w:rFonts w:ascii="Arial" w:hAnsi="Arial" w:cs="Arial"/>
          <w:color w:val="auto"/>
          <w:szCs w:val="18"/>
          <w:lang w:val="es-ES"/>
        </w:rPr>
      </w:pPr>
      <w:r>
        <w:rPr>
          <w:rFonts w:ascii="Arial" w:hAnsi="Arial" w:cs="Arial"/>
          <w:color w:val="auto"/>
          <w:szCs w:val="18"/>
          <w:lang w:val="es"/>
        </w:rPr>
        <w:t xml:space="preserve">Angélique y Stéphane Decampe, al igual que otros miembros de </w:t>
      </w:r>
      <w:proofErr w:type="spellStart"/>
      <w:r>
        <w:rPr>
          <w:rFonts w:ascii="Arial" w:hAnsi="Arial" w:cs="Arial"/>
          <w:color w:val="auto"/>
          <w:szCs w:val="18"/>
          <w:lang w:val="es"/>
        </w:rPr>
        <w:t>Razan'ny</w:t>
      </w:r>
      <w:proofErr w:type="spellEnd"/>
      <w:r>
        <w:rPr>
          <w:rFonts w:ascii="Arial" w:hAnsi="Arial" w:cs="Arial"/>
          <w:color w:val="auto"/>
          <w:szCs w:val="18"/>
          <w:lang w:val="es"/>
        </w:rPr>
        <w:t xml:space="preserve"> </w:t>
      </w:r>
      <w:proofErr w:type="spellStart"/>
      <w:r>
        <w:rPr>
          <w:rFonts w:ascii="Arial" w:hAnsi="Arial" w:cs="Arial"/>
          <w:color w:val="auto"/>
          <w:szCs w:val="18"/>
          <w:lang w:val="es"/>
        </w:rPr>
        <w:t>Vohibola</w:t>
      </w:r>
      <w:proofErr w:type="spellEnd"/>
      <w:r>
        <w:rPr>
          <w:rFonts w:ascii="Arial" w:hAnsi="Arial" w:cs="Arial"/>
          <w:color w:val="auto"/>
          <w:szCs w:val="18"/>
          <w:lang w:val="es"/>
        </w:rPr>
        <w:t xml:space="preserve">, denuncian con frecuencia actividades ilegales de tala y minería de carbón en el bosque de </w:t>
      </w:r>
      <w:proofErr w:type="spellStart"/>
      <w:r>
        <w:rPr>
          <w:rFonts w:ascii="Arial" w:hAnsi="Arial" w:cs="Arial"/>
          <w:color w:val="auto"/>
          <w:szCs w:val="18"/>
          <w:lang w:val="es"/>
        </w:rPr>
        <w:t>Vohibola</w:t>
      </w:r>
      <w:proofErr w:type="spellEnd"/>
      <w:r>
        <w:rPr>
          <w:rFonts w:ascii="Arial" w:hAnsi="Arial" w:cs="Arial"/>
          <w:color w:val="auto"/>
          <w:szCs w:val="18"/>
          <w:lang w:val="es"/>
        </w:rPr>
        <w:t xml:space="preserve">, por lo que se exponen con igual frecuencia a amenazas y ataques. Amnistía Internacional ha observado con desconcierto cómo los tribunales dejan una y otra vez en libertad a las personas acusadas, lo que ha llevado a Angélique Decampe y a su asociación a pensar que están protegidas personas influyentes. Este ambiente de impunidad no sólo pone en peligro a Angélique Decampe, Stéphane Decampe y demás integrantes de la asociación </w:t>
      </w:r>
      <w:proofErr w:type="spellStart"/>
      <w:r>
        <w:rPr>
          <w:rFonts w:ascii="Arial" w:hAnsi="Arial" w:cs="Arial"/>
          <w:color w:val="auto"/>
          <w:szCs w:val="18"/>
          <w:lang w:val="es"/>
        </w:rPr>
        <w:t>Razan'ny</w:t>
      </w:r>
      <w:proofErr w:type="spellEnd"/>
      <w:r>
        <w:rPr>
          <w:rFonts w:ascii="Arial" w:hAnsi="Arial" w:cs="Arial"/>
          <w:color w:val="auto"/>
          <w:szCs w:val="18"/>
          <w:lang w:val="es"/>
        </w:rPr>
        <w:t xml:space="preserve"> </w:t>
      </w:r>
      <w:proofErr w:type="spellStart"/>
      <w:r>
        <w:rPr>
          <w:rFonts w:ascii="Arial" w:hAnsi="Arial" w:cs="Arial"/>
          <w:color w:val="auto"/>
          <w:szCs w:val="18"/>
          <w:lang w:val="es"/>
        </w:rPr>
        <w:t>Vohibola</w:t>
      </w:r>
      <w:proofErr w:type="spellEnd"/>
      <w:r>
        <w:rPr>
          <w:rFonts w:ascii="Arial" w:hAnsi="Arial" w:cs="Arial"/>
          <w:color w:val="auto"/>
          <w:szCs w:val="18"/>
          <w:lang w:val="es"/>
        </w:rPr>
        <w:t xml:space="preserve">, sino que también fomenta la destrucción del bosque de </w:t>
      </w:r>
      <w:proofErr w:type="spellStart"/>
      <w:r>
        <w:rPr>
          <w:rFonts w:ascii="Arial" w:hAnsi="Arial" w:cs="Arial"/>
          <w:color w:val="auto"/>
          <w:szCs w:val="18"/>
          <w:lang w:val="es"/>
        </w:rPr>
        <w:t>Vohibola</w:t>
      </w:r>
      <w:proofErr w:type="spellEnd"/>
      <w:r>
        <w:rPr>
          <w:rFonts w:ascii="Arial" w:hAnsi="Arial" w:cs="Arial"/>
          <w:color w:val="auto"/>
          <w:szCs w:val="18"/>
          <w:lang w:val="es"/>
        </w:rPr>
        <w:t>.</w:t>
      </w:r>
    </w:p>
    <w:p w14:paraId="4C74923B" w14:textId="7E4EC6DC" w:rsidR="00162953" w:rsidRPr="004D2740" w:rsidRDefault="00A820D1" w:rsidP="00162953">
      <w:pPr>
        <w:spacing w:after="0" w:line="240" w:lineRule="auto"/>
        <w:jc w:val="both"/>
        <w:rPr>
          <w:rFonts w:ascii="Arial" w:hAnsi="Arial" w:cs="Arial"/>
          <w:color w:val="auto"/>
          <w:szCs w:val="18"/>
          <w:lang w:val="es-ES"/>
        </w:rPr>
      </w:pPr>
      <w:r>
        <w:rPr>
          <w:rFonts w:ascii="Arial" w:hAnsi="Arial" w:cs="Arial"/>
          <w:color w:val="auto"/>
          <w:szCs w:val="18"/>
          <w:lang w:val="es"/>
        </w:rPr>
        <w:t xml:space="preserve">En Madagascar, las organizaciones de la sociedad civil han pedido a las autoridades la aprobación de una ley que proteja a los defensores y defensoras de los derechos humanos y a quienes denuncian irregularidades, y han formulado recomendaciones concretas con respecto al alcance y el contenido que debería tener dicha ley, de conformidad con las obligaciones internacionales de Madagascar en materia de derechos humanos. Sin embargo, el Ministerio de Justicia ha presentado un proyecto de ley que no concede ningún reconocimiento a quienes denuncian irregularidades ni contiene ninguna disposición especial para garantizar la perspectiva de género de las medidas de protección, pese a los peligros y dificultades a los que se enfrentan en concreto las defensoras de los derechos humanos, no sólo procedentes del gobierno, sino también de sus propias comunidades. El proyecto de ley continúa ante el Parlamento pendiente de aprobación, por lo que aún puede ser modificado para garantizar que la ley proteja a quienes denuncian irregularidades e incorporar la perspectiva de género a la hora de proteger a defensoras de los derechos humanos, como Angélique </w:t>
      </w:r>
      <w:r>
        <w:rPr>
          <w:rFonts w:ascii="Arial" w:hAnsi="Arial" w:cs="Arial"/>
          <w:szCs w:val="18"/>
          <w:lang w:val="es"/>
        </w:rPr>
        <w:t>Decampe</w:t>
      </w:r>
      <w:r>
        <w:rPr>
          <w:rFonts w:ascii="Arial" w:hAnsi="Arial" w:cs="Arial"/>
          <w:color w:val="auto"/>
          <w:szCs w:val="18"/>
          <w:lang w:val="es"/>
        </w:rPr>
        <w:t>.</w:t>
      </w:r>
    </w:p>
    <w:p w14:paraId="1604AD2F" w14:textId="77777777" w:rsidR="00162953" w:rsidRPr="004D2740" w:rsidRDefault="00162953" w:rsidP="00980425">
      <w:pPr>
        <w:spacing w:line="240" w:lineRule="auto"/>
        <w:rPr>
          <w:rFonts w:ascii="Arial" w:hAnsi="Arial" w:cs="Arial"/>
          <w:color w:val="auto"/>
          <w:szCs w:val="20"/>
          <w:lang w:val="es-ES"/>
        </w:rPr>
      </w:pPr>
    </w:p>
    <w:p w14:paraId="17A15727" w14:textId="77777777" w:rsidR="00D23D90" w:rsidRPr="004D2740" w:rsidRDefault="00D23D90" w:rsidP="00980425">
      <w:pPr>
        <w:spacing w:line="240" w:lineRule="auto"/>
        <w:rPr>
          <w:rFonts w:ascii="Arial" w:hAnsi="Arial" w:cs="Arial"/>
          <w:szCs w:val="20"/>
          <w:lang w:val="es-ES"/>
        </w:rPr>
      </w:pPr>
    </w:p>
    <w:p w14:paraId="23992B11" w14:textId="77777777" w:rsidR="00D23D90" w:rsidRPr="004D2740" w:rsidRDefault="00D23D90" w:rsidP="00980425">
      <w:pPr>
        <w:spacing w:line="240" w:lineRule="auto"/>
        <w:rPr>
          <w:rFonts w:ascii="Arial" w:hAnsi="Arial" w:cs="Arial"/>
          <w:szCs w:val="20"/>
          <w:lang w:val="es-ES"/>
        </w:rPr>
      </w:pPr>
    </w:p>
    <w:p w14:paraId="4615F1FC" w14:textId="77777777" w:rsidR="00D23D90" w:rsidRPr="004D2740" w:rsidRDefault="00D23D90" w:rsidP="00980425">
      <w:pPr>
        <w:spacing w:line="240" w:lineRule="auto"/>
        <w:rPr>
          <w:rFonts w:ascii="Arial" w:hAnsi="Arial" w:cs="Arial"/>
          <w:szCs w:val="20"/>
          <w:lang w:val="es-ES"/>
        </w:rPr>
      </w:pPr>
    </w:p>
    <w:p w14:paraId="52F11CF9" w14:textId="77777777" w:rsidR="00D23D90" w:rsidRPr="004D2740" w:rsidRDefault="00D23D90" w:rsidP="00980425">
      <w:pPr>
        <w:spacing w:line="240" w:lineRule="auto"/>
        <w:rPr>
          <w:rFonts w:ascii="Arial" w:hAnsi="Arial" w:cs="Arial"/>
          <w:szCs w:val="20"/>
          <w:lang w:val="es-ES"/>
        </w:rPr>
      </w:pPr>
    </w:p>
    <w:p w14:paraId="02AF278D" w14:textId="4EC3FBDB" w:rsidR="005D2C37" w:rsidRPr="004D2740"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francés, inglés.</w:t>
      </w:r>
    </w:p>
    <w:p w14:paraId="148CFE47" w14:textId="77777777" w:rsidR="005D2C37" w:rsidRPr="004D2740"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0003AA2A" w14:textId="77777777" w:rsidR="005D2C37" w:rsidRPr="004D2740" w:rsidRDefault="005D2C37" w:rsidP="00980425">
      <w:pPr>
        <w:spacing w:after="0" w:line="240" w:lineRule="auto"/>
        <w:rPr>
          <w:rFonts w:ascii="Arial" w:hAnsi="Arial" w:cs="Arial"/>
          <w:color w:val="0070C0"/>
          <w:sz w:val="20"/>
          <w:szCs w:val="20"/>
          <w:lang w:val="es-ES"/>
        </w:rPr>
      </w:pPr>
    </w:p>
    <w:p w14:paraId="27A3B280" w14:textId="2E8F2C30" w:rsidR="005D2C37" w:rsidRPr="004D2740"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15 de septiembre de 2023</w:t>
      </w:r>
    </w:p>
    <w:p w14:paraId="4E03968B" w14:textId="77777777" w:rsidR="005D2C37" w:rsidRPr="004D2740"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en su país si desean enviar llamamientos después de la fecha indicada.</w:t>
      </w:r>
    </w:p>
    <w:p w14:paraId="7AB32314" w14:textId="77777777" w:rsidR="005D2C37" w:rsidRPr="004D2740" w:rsidRDefault="005D2C37" w:rsidP="00980425">
      <w:pPr>
        <w:spacing w:after="0" w:line="240" w:lineRule="auto"/>
        <w:rPr>
          <w:rFonts w:ascii="Arial" w:hAnsi="Arial" w:cs="Arial"/>
          <w:b/>
          <w:sz w:val="20"/>
          <w:szCs w:val="20"/>
          <w:lang w:val="es-ES"/>
        </w:rPr>
      </w:pPr>
    </w:p>
    <w:p w14:paraId="2F687322" w14:textId="349F09B3" w:rsidR="00B92AEC" w:rsidRPr="004D2740" w:rsidRDefault="005D2C37" w:rsidP="007F318C">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Angélique Decampe </w:t>
      </w:r>
      <w:r>
        <w:rPr>
          <w:rFonts w:ascii="Arial" w:hAnsi="Arial" w:cs="Arial"/>
          <w:sz w:val="20"/>
          <w:szCs w:val="20"/>
          <w:lang w:val="es"/>
        </w:rPr>
        <w:t>(femenino)</w:t>
      </w:r>
    </w:p>
    <w:sectPr w:rsidR="00B92AEC" w:rsidRPr="004D2740" w:rsidSect="0082127B">
      <w:headerReference w:type="default" r:id="rId8"/>
      <w:headerReference w:type="first" r:id="rId9"/>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86D47" w14:textId="77777777" w:rsidR="00326F5C" w:rsidRDefault="00326F5C">
      <w:r>
        <w:separator/>
      </w:r>
    </w:p>
  </w:endnote>
  <w:endnote w:type="continuationSeparator" w:id="0">
    <w:p w14:paraId="1FDFF540" w14:textId="77777777" w:rsidR="00326F5C" w:rsidRDefault="00326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C9BDE" w14:textId="77777777" w:rsidR="00326F5C" w:rsidRDefault="00326F5C">
      <w:r>
        <w:separator/>
      </w:r>
    </w:p>
  </w:footnote>
  <w:footnote w:type="continuationSeparator" w:id="0">
    <w:p w14:paraId="715BB955" w14:textId="77777777" w:rsidR="00326F5C" w:rsidRDefault="00326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F63C" w14:textId="5320C9F2" w:rsidR="00355617" w:rsidRPr="004D2740" w:rsidRDefault="00B10E24" w:rsidP="0082127B">
    <w:pPr>
      <w:tabs>
        <w:tab w:val="left" w:pos="6060"/>
        <w:tab w:val="right" w:pos="10203"/>
      </w:tabs>
      <w:spacing w:after="0"/>
      <w:rPr>
        <w:sz w:val="16"/>
        <w:szCs w:val="16"/>
        <w:lang w:val="es-ES"/>
      </w:rPr>
    </w:pPr>
    <w:r>
      <w:rPr>
        <w:sz w:val="16"/>
        <w:szCs w:val="16"/>
        <w:lang w:val="es"/>
      </w:rPr>
      <w:t>Primera AU: 70/23 Índice: AFR 35/7018/2023 Madagascar</w:t>
    </w:r>
    <w:r>
      <w:rPr>
        <w:sz w:val="16"/>
        <w:szCs w:val="16"/>
        <w:lang w:val="es"/>
      </w:rPr>
      <w:tab/>
    </w:r>
    <w:r>
      <w:rPr>
        <w:sz w:val="16"/>
        <w:szCs w:val="16"/>
        <w:lang w:val="es"/>
      </w:rPr>
      <w:tab/>
      <w:t>Fecha: 21 de julio de 2023</w:t>
    </w:r>
  </w:p>
  <w:p w14:paraId="3BFC59FA" w14:textId="77777777" w:rsidR="007A3AEA" w:rsidRPr="004D2740"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79DD3" w14:textId="77777777" w:rsidR="00E45B15" w:rsidRDefault="00E45B15" w:rsidP="00D35879">
    <w:pPr>
      <w:pStyle w:val="Encabezado"/>
    </w:pPr>
  </w:p>
  <w:p w14:paraId="24EE9221"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8pt;height:7.8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3856801">
    <w:abstractNumId w:val="0"/>
  </w:num>
  <w:num w:numId="2" w16cid:durableId="1715810657">
    <w:abstractNumId w:val="20"/>
  </w:num>
  <w:num w:numId="3" w16cid:durableId="544954502">
    <w:abstractNumId w:val="19"/>
  </w:num>
  <w:num w:numId="4" w16cid:durableId="720179672">
    <w:abstractNumId w:val="9"/>
  </w:num>
  <w:num w:numId="5" w16cid:durableId="1053848285">
    <w:abstractNumId w:val="3"/>
  </w:num>
  <w:num w:numId="6" w16cid:durableId="839270014">
    <w:abstractNumId w:val="18"/>
  </w:num>
  <w:num w:numId="7" w16cid:durableId="2122331624">
    <w:abstractNumId w:val="16"/>
  </w:num>
  <w:num w:numId="8" w16cid:durableId="2001152542">
    <w:abstractNumId w:val="8"/>
  </w:num>
  <w:num w:numId="9" w16cid:durableId="1712148908">
    <w:abstractNumId w:val="7"/>
  </w:num>
  <w:num w:numId="10" w16cid:durableId="1419399325">
    <w:abstractNumId w:val="12"/>
  </w:num>
  <w:num w:numId="11" w16cid:durableId="1043022837">
    <w:abstractNumId w:val="5"/>
  </w:num>
  <w:num w:numId="12" w16cid:durableId="727800434">
    <w:abstractNumId w:val="13"/>
  </w:num>
  <w:num w:numId="13" w16cid:durableId="638728126">
    <w:abstractNumId w:val="14"/>
  </w:num>
  <w:num w:numId="14" w16cid:durableId="1583105041">
    <w:abstractNumId w:val="1"/>
  </w:num>
  <w:num w:numId="15" w16cid:durableId="787091029">
    <w:abstractNumId w:val="17"/>
  </w:num>
  <w:num w:numId="16" w16cid:durableId="1329364113">
    <w:abstractNumId w:val="10"/>
  </w:num>
  <w:num w:numId="17" w16cid:durableId="77286483">
    <w:abstractNumId w:val="11"/>
  </w:num>
  <w:num w:numId="18" w16cid:durableId="1545487601">
    <w:abstractNumId w:val="4"/>
  </w:num>
  <w:num w:numId="19" w16cid:durableId="814109117">
    <w:abstractNumId w:val="6"/>
  </w:num>
  <w:num w:numId="20" w16cid:durableId="1425877280">
    <w:abstractNumId w:val="15"/>
  </w:num>
  <w:num w:numId="21" w16cid:durableId="307172791">
    <w:abstractNumId w:val="2"/>
  </w:num>
  <w:num w:numId="22" w16cid:durableId="4286239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6145"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2D0"/>
    <w:rsid w:val="00001383"/>
    <w:rsid w:val="00004D79"/>
    <w:rsid w:val="00005040"/>
    <w:rsid w:val="000058B2"/>
    <w:rsid w:val="00006629"/>
    <w:rsid w:val="0001002C"/>
    <w:rsid w:val="00011491"/>
    <w:rsid w:val="00015841"/>
    <w:rsid w:val="0002386F"/>
    <w:rsid w:val="00043FA9"/>
    <w:rsid w:val="00045FA7"/>
    <w:rsid w:val="0005638A"/>
    <w:rsid w:val="00057995"/>
    <w:rsid w:val="00057A7E"/>
    <w:rsid w:val="00062363"/>
    <w:rsid w:val="00063AFB"/>
    <w:rsid w:val="00067991"/>
    <w:rsid w:val="000708DE"/>
    <w:rsid w:val="00076037"/>
    <w:rsid w:val="00083462"/>
    <w:rsid w:val="0008751F"/>
    <w:rsid w:val="00087E2B"/>
    <w:rsid w:val="0009130D"/>
    <w:rsid w:val="00092DFA"/>
    <w:rsid w:val="00095408"/>
    <w:rsid w:val="000957C5"/>
    <w:rsid w:val="000975F2"/>
    <w:rsid w:val="000A1F14"/>
    <w:rsid w:val="000B02B4"/>
    <w:rsid w:val="000B4A38"/>
    <w:rsid w:val="000C2A0D"/>
    <w:rsid w:val="000C3200"/>
    <w:rsid w:val="000C4B1C"/>
    <w:rsid w:val="000C6196"/>
    <w:rsid w:val="000D0ABB"/>
    <w:rsid w:val="000D2D9B"/>
    <w:rsid w:val="000D365F"/>
    <w:rsid w:val="000D5CF9"/>
    <w:rsid w:val="000D62E7"/>
    <w:rsid w:val="000D70C1"/>
    <w:rsid w:val="000E0D61"/>
    <w:rsid w:val="000E57D4"/>
    <w:rsid w:val="000F1639"/>
    <w:rsid w:val="000F3012"/>
    <w:rsid w:val="00100FE4"/>
    <w:rsid w:val="00101B36"/>
    <w:rsid w:val="00102B1B"/>
    <w:rsid w:val="0010425E"/>
    <w:rsid w:val="00106837"/>
    <w:rsid w:val="00106D61"/>
    <w:rsid w:val="00107BF3"/>
    <w:rsid w:val="001107BC"/>
    <w:rsid w:val="00112B60"/>
    <w:rsid w:val="00114556"/>
    <w:rsid w:val="00117DAD"/>
    <w:rsid w:val="00124F05"/>
    <w:rsid w:val="00124FDA"/>
    <w:rsid w:val="0012544D"/>
    <w:rsid w:val="001300C3"/>
    <w:rsid w:val="00130B8A"/>
    <w:rsid w:val="00132740"/>
    <w:rsid w:val="00134FD6"/>
    <w:rsid w:val="0014617E"/>
    <w:rsid w:val="00150F2C"/>
    <w:rsid w:val="001526C3"/>
    <w:rsid w:val="00155DFB"/>
    <w:rsid w:val="001561F4"/>
    <w:rsid w:val="001576E2"/>
    <w:rsid w:val="00160AE7"/>
    <w:rsid w:val="0016118D"/>
    <w:rsid w:val="00161ECF"/>
    <w:rsid w:val="00162953"/>
    <w:rsid w:val="001648DB"/>
    <w:rsid w:val="00171264"/>
    <w:rsid w:val="00174398"/>
    <w:rsid w:val="00174A97"/>
    <w:rsid w:val="00176678"/>
    <w:rsid w:val="001773D1"/>
    <w:rsid w:val="00177779"/>
    <w:rsid w:val="00182898"/>
    <w:rsid w:val="0018632B"/>
    <w:rsid w:val="00190321"/>
    <w:rsid w:val="0019118D"/>
    <w:rsid w:val="001929E9"/>
    <w:rsid w:val="00194CD5"/>
    <w:rsid w:val="001A635D"/>
    <w:rsid w:val="001A6AC9"/>
    <w:rsid w:val="001A7E3D"/>
    <w:rsid w:val="001B2484"/>
    <w:rsid w:val="001D4025"/>
    <w:rsid w:val="001D52A5"/>
    <w:rsid w:val="001D5A1A"/>
    <w:rsid w:val="001E2045"/>
    <w:rsid w:val="00201189"/>
    <w:rsid w:val="0020232E"/>
    <w:rsid w:val="002036C0"/>
    <w:rsid w:val="00207F32"/>
    <w:rsid w:val="00213532"/>
    <w:rsid w:val="0021427A"/>
    <w:rsid w:val="00214778"/>
    <w:rsid w:val="00215C3E"/>
    <w:rsid w:val="00215E33"/>
    <w:rsid w:val="00224F0B"/>
    <w:rsid w:val="00225A11"/>
    <w:rsid w:val="0023431F"/>
    <w:rsid w:val="00236413"/>
    <w:rsid w:val="00240E2D"/>
    <w:rsid w:val="00244E4D"/>
    <w:rsid w:val="00250BE3"/>
    <w:rsid w:val="002558D7"/>
    <w:rsid w:val="0025792F"/>
    <w:rsid w:val="002614DE"/>
    <w:rsid w:val="00261CC7"/>
    <w:rsid w:val="00264FCA"/>
    <w:rsid w:val="002665C3"/>
    <w:rsid w:val="00267383"/>
    <w:rsid w:val="002703E7"/>
    <w:rsid w:val="002709C3"/>
    <w:rsid w:val="002739C9"/>
    <w:rsid w:val="00273E9A"/>
    <w:rsid w:val="00276089"/>
    <w:rsid w:val="00283746"/>
    <w:rsid w:val="002852C0"/>
    <w:rsid w:val="002877DF"/>
    <w:rsid w:val="002A2F36"/>
    <w:rsid w:val="002A3C4C"/>
    <w:rsid w:val="002A5B5F"/>
    <w:rsid w:val="002B2E9B"/>
    <w:rsid w:val="002B3119"/>
    <w:rsid w:val="002B7642"/>
    <w:rsid w:val="002C06A6"/>
    <w:rsid w:val="002C5FE4"/>
    <w:rsid w:val="002C731E"/>
    <w:rsid w:val="002C77D0"/>
    <w:rsid w:val="002C7F1F"/>
    <w:rsid w:val="002D43B7"/>
    <w:rsid w:val="002D48CD"/>
    <w:rsid w:val="002D5454"/>
    <w:rsid w:val="002D764D"/>
    <w:rsid w:val="002E3658"/>
    <w:rsid w:val="002E7671"/>
    <w:rsid w:val="002F3C80"/>
    <w:rsid w:val="0031230A"/>
    <w:rsid w:val="00313E8B"/>
    <w:rsid w:val="00320461"/>
    <w:rsid w:val="003209A4"/>
    <w:rsid w:val="003211BA"/>
    <w:rsid w:val="00325CBB"/>
    <w:rsid w:val="00326F5C"/>
    <w:rsid w:val="0033624A"/>
    <w:rsid w:val="00336DF4"/>
    <w:rsid w:val="003373A5"/>
    <w:rsid w:val="00337826"/>
    <w:rsid w:val="0034128A"/>
    <w:rsid w:val="0034324D"/>
    <w:rsid w:val="00343A9F"/>
    <w:rsid w:val="0035329F"/>
    <w:rsid w:val="00355617"/>
    <w:rsid w:val="003569A6"/>
    <w:rsid w:val="00360B65"/>
    <w:rsid w:val="0036149A"/>
    <w:rsid w:val="00364024"/>
    <w:rsid w:val="00370FAD"/>
    <w:rsid w:val="003710C0"/>
    <w:rsid w:val="00374A3E"/>
    <w:rsid w:val="003757C3"/>
    <w:rsid w:val="00376EF4"/>
    <w:rsid w:val="00383073"/>
    <w:rsid w:val="00383370"/>
    <w:rsid w:val="00384B4C"/>
    <w:rsid w:val="003904F0"/>
    <w:rsid w:val="003975C9"/>
    <w:rsid w:val="003A16E1"/>
    <w:rsid w:val="003B0BEC"/>
    <w:rsid w:val="003B294A"/>
    <w:rsid w:val="003B5483"/>
    <w:rsid w:val="003C3210"/>
    <w:rsid w:val="003C42BA"/>
    <w:rsid w:val="003C5EEA"/>
    <w:rsid w:val="003C7CB6"/>
    <w:rsid w:val="003D40C7"/>
    <w:rsid w:val="003D4936"/>
    <w:rsid w:val="003E2563"/>
    <w:rsid w:val="003E5A77"/>
    <w:rsid w:val="003F1C2B"/>
    <w:rsid w:val="003F3D5D"/>
    <w:rsid w:val="003F4439"/>
    <w:rsid w:val="00421D1E"/>
    <w:rsid w:val="0042210F"/>
    <w:rsid w:val="00423BB0"/>
    <w:rsid w:val="00424C75"/>
    <w:rsid w:val="004320DB"/>
    <w:rsid w:val="004334BF"/>
    <w:rsid w:val="004408A1"/>
    <w:rsid w:val="00442E5B"/>
    <w:rsid w:val="0044379B"/>
    <w:rsid w:val="00445D50"/>
    <w:rsid w:val="00446A68"/>
    <w:rsid w:val="00450A43"/>
    <w:rsid w:val="0045148A"/>
    <w:rsid w:val="00453538"/>
    <w:rsid w:val="004571C8"/>
    <w:rsid w:val="004603A2"/>
    <w:rsid w:val="00462E4E"/>
    <w:rsid w:val="00463356"/>
    <w:rsid w:val="004742E7"/>
    <w:rsid w:val="004808BA"/>
    <w:rsid w:val="00481308"/>
    <w:rsid w:val="00483E0F"/>
    <w:rsid w:val="00486088"/>
    <w:rsid w:val="00492FA8"/>
    <w:rsid w:val="0049304F"/>
    <w:rsid w:val="00495209"/>
    <w:rsid w:val="004A1BDD"/>
    <w:rsid w:val="004A3BC9"/>
    <w:rsid w:val="004A5811"/>
    <w:rsid w:val="004A7E7A"/>
    <w:rsid w:val="004B1E15"/>
    <w:rsid w:val="004B2367"/>
    <w:rsid w:val="004B27DA"/>
    <w:rsid w:val="004B381D"/>
    <w:rsid w:val="004B6838"/>
    <w:rsid w:val="004C265C"/>
    <w:rsid w:val="004C71F5"/>
    <w:rsid w:val="004D2740"/>
    <w:rsid w:val="004D33D3"/>
    <w:rsid w:val="004D41DC"/>
    <w:rsid w:val="004D52D5"/>
    <w:rsid w:val="004E1B58"/>
    <w:rsid w:val="004F543A"/>
    <w:rsid w:val="005001B7"/>
    <w:rsid w:val="00503A20"/>
    <w:rsid w:val="005041EB"/>
    <w:rsid w:val="00504FBC"/>
    <w:rsid w:val="00515187"/>
    <w:rsid w:val="00517E88"/>
    <w:rsid w:val="00521D13"/>
    <w:rsid w:val="00534431"/>
    <w:rsid w:val="005363CA"/>
    <w:rsid w:val="00542F58"/>
    <w:rsid w:val="00545423"/>
    <w:rsid w:val="00547E71"/>
    <w:rsid w:val="00560DD1"/>
    <w:rsid w:val="00565462"/>
    <w:rsid w:val="0056587C"/>
    <w:rsid w:val="00565BF4"/>
    <w:rsid w:val="005668D0"/>
    <w:rsid w:val="00572CCD"/>
    <w:rsid w:val="0057440A"/>
    <w:rsid w:val="00581A12"/>
    <w:rsid w:val="00586362"/>
    <w:rsid w:val="00592C3E"/>
    <w:rsid w:val="005946E1"/>
    <w:rsid w:val="00596449"/>
    <w:rsid w:val="005A376D"/>
    <w:rsid w:val="005A3E28"/>
    <w:rsid w:val="005A415C"/>
    <w:rsid w:val="005A71AD"/>
    <w:rsid w:val="005A7F1B"/>
    <w:rsid w:val="005B07A1"/>
    <w:rsid w:val="005B1470"/>
    <w:rsid w:val="005B227F"/>
    <w:rsid w:val="005B3B49"/>
    <w:rsid w:val="005B59ED"/>
    <w:rsid w:val="005B5C5A"/>
    <w:rsid w:val="005B7B4F"/>
    <w:rsid w:val="005C2ED3"/>
    <w:rsid w:val="005C416F"/>
    <w:rsid w:val="005C5411"/>
    <w:rsid w:val="005C751F"/>
    <w:rsid w:val="005C7D72"/>
    <w:rsid w:val="005D14AA"/>
    <w:rsid w:val="005D16A7"/>
    <w:rsid w:val="005D2C37"/>
    <w:rsid w:val="005D7287"/>
    <w:rsid w:val="005D7D1C"/>
    <w:rsid w:val="005D7F70"/>
    <w:rsid w:val="005E5CED"/>
    <w:rsid w:val="005E7219"/>
    <w:rsid w:val="005F0355"/>
    <w:rsid w:val="005F1E6C"/>
    <w:rsid w:val="005F23F5"/>
    <w:rsid w:val="005F4548"/>
    <w:rsid w:val="005F5E43"/>
    <w:rsid w:val="00606108"/>
    <w:rsid w:val="006201FC"/>
    <w:rsid w:val="00620ADD"/>
    <w:rsid w:val="00622CCB"/>
    <w:rsid w:val="00626A0F"/>
    <w:rsid w:val="006334B2"/>
    <w:rsid w:val="00640EF2"/>
    <w:rsid w:val="006450E3"/>
    <w:rsid w:val="0064718C"/>
    <w:rsid w:val="0065049B"/>
    <w:rsid w:val="00650702"/>
    <w:rsid w:val="00650D73"/>
    <w:rsid w:val="00652224"/>
    <w:rsid w:val="006524DA"/>
    <w:rsid w:val="006558EE"/>
    <w:rsid w:val="00656C0F"/>
    <w:rsid w:val="00657231"/>
    <w:rsid w:val="0066605C"/>
    <w:rsid w:val="00667FBC"/>
    <w:rsid w:val="00690A0D"/>
    <w:rsid w:val="00690E88"/>
    <w:rsid w:val="00692DB0"/>
    <w:rsid w:val="0069571A"/>
    <w:rsid w:val="006A0BB9"/>
    <w:rsid w:val="006A4CAD"/>
    <w:rsid w:val="006A7BFD"/>
    <w:rsid w:val="006B12FA"/>
    <w:rsid w:val="006B461E"/>
    <w:rsid w:val="006B4CE5"/>
    <w:rsid w:val="006B5295"/>
    <w:rsid w:val="006C3C21"/>
    <w:rsid w:val="006C7A31"/>
    <w:rsid w:val="006D1D15"/>
    <w:rsid w:val="006D34FD"/>
    <w:rsid w:val="006D4EF4"/>
    <w:rsid w:val="006D582B"/>
    <w:rsid w:val="006F4C28"/>
    <w:rsid w:val="006F5764"/>
    <w:rsid w:val="007019BC"/>
    <w:rsid w:val="0070364E"/>
    <w:rsid w:val="007104E8"/>
    <w:rsid w:val="007147F4"/>
    <w:rsid w:val="00714BA8"/>
    <w:rsid w:val="007156FC"/>
    <w:rsid w:val="00716942"/>
    <w:rsid w:val="007173E9"/>
    <w:rsid w:val="00721360"/>
    <w:rsid w:val="00727519"/>
    <w:rsid w:val="00727CA7"/>
    <w:rsid w:val="00733762"/>
    <w:rsid w:val="0073431C"/>
    <w:rsid w:val="0073483B"/>
    <w:rsid w:val="00740DE1"/>
    <w:rsid w:val="00747665"/>
    <w:rsid w:val="00755D04"/>
    <w:rsid w:val="0075689F"/>
    <w:rsid w:val="00760E07"/>
    <w:rsid w:val="007656E7"/>
    <w:rsid w:val="00766300"/>
    <w:rsid w:val="007666A4"/>
    <w:rsid w:val="00773365"/>
    <w:rsid w:val="00781624"/>
    <w:rsid w:val="00781E3C"/>
    <w:rsid w:val="00784A50"/>
    <w:rsid w:val="007858BA"/>
    <w:rsid w:val="00791936"/>
    <w:rsid w:val="007944E7"/>
    <w:rsid w:val="007945B1"/>
    <w:rsid w:val="007975C4"/>
    <w:rsid w:val="007A2ABA"/>
    <w:rsid w:val="007A3AEA"/>
    <w:rsid w:val="007A7F97"/>
    <w:rsid w:val="007B4369"/>
    <w:rsid w:val="007B44B9"/>
    <w:rsid w:val="007B4F3E"/>
    <w:rsid w:val="007B5CC0"/>
    <w:rsid w:val="007B6A85"/>
    <w:rsid w:val="007B7197"/>
    <w:rsid w:val="007C46B5"/>
    <w:rsid w:val="007C5C58"/>
    <w:rsid w:val="007C6CD0"/>
    <w:rsid w:val="007D4C4E"/>
    <w:rsid w:val="007E06B8"/>
    <w:rsid w:val="007E2647"/>
    <w:rsid w:val="007E4D58"/>
    <w:rsid w:val="007F1EA0"/>
    <w:rsid w:val="007F318C"/>
    <w:rsid w:val="007F54AC"/>
    <w:rsid w:val="007F6A03"/>
    <w:rsid w:val="007F72FF"/>
    <w:rsid w:val="007F7B5E"/>
    <w:rsid w:val="00800A26"/>
    <w:rsid w:val="00801445"/>
    <w:rsid w:val="008044A8"/>
    <w:rsid w:val="00804590"/>
    <w:rsid w:val="008056E9"/>
    <w:rsid w:val="00807FCE"/>
    <w:rsid w:val="0081049F"/>
    <w:rsid w:val="00814632"/>
    <w:rsid w:val="00815443"/>
    <w:rsid w:val="0082127B"/>
    <w:rsid w:val="00824568"/>
    <w:rsid w:val="00825B1B"/>
    <w:rsid w:val="00827A40"/>
    <w:rsid w:val="00831922"/>
    <w:rsid w:val="00844F48"/>
    <w:rsid w:val="008455C2"/>
    <w:rsid w:val="00846E45"/>
    <w:rsid w:val="0085120D"/>
    <w:rsid w:val="00854DE4"/>
    <w:rsid w:val="00855481"/>
    <w:rsid w:val="00864035"/>
    <w:rsid w:val="00866873"/>
    <w:rsid w:val="008763F4"/>
    <w:rsid w:val="008829D9"/>
    <w:rsid w:val="008849EA"/>
    <w:rsid w:val="008856FF"/>
    <w:rsid w:val="008858E7"/>
    <w:rsid w:val="00886C9D"/>
    <w:rsid w:val="008902ED"/>
    <w:rsid w:val="00890650"/>
    <w:rsid w:val="00891FE8"/>
    <w:rsid w:val="008977FC"/>
    <w:rsid w:val="00897A09"/>
    <w:rsid w:val="008A18CF"/>
    <w:rsid w:val="008B68A6"/>
    <w:rsid w:val="008C00C5"/>
    <w:rsid w:val="008C1A98"/>
    <w:rsid w:val="008D16ED"/>
    <w:rsid w:val="008D2A6B"/>
    <w:rsid w:val="008D4577"/>
    <w:rsid w:val="008D49A5"/>
    <w:rsid w:val="008D603B"/>
    <w:rsid w:val="008D6733"/>
    <w:rsid w:val="008E0438"/>
    <w:rsid w:val="008E0B66"/>
    <w:rsid w:val="008E172D"/>
    <w:rsid w:val="00902730"/>
    <w:rsid w:val="00902843"/>
    <w:rsid w:val="00906C9F"/>
    <w:rsid w:val="0091274B"/>
    <w:rsid w:val="00915E7B"/>
    <w:rsid w:val="00921577"/>
    <w:rsid w:val="00923FDC"/>
    <w:rsid w:val="009259E1"/>
    <w:rsid w:val="009401CA"/>
    <w:rsid w:val="00946267"/>
    <w:rsid w:val="0095188F"/>
    <w:rsid w:val="00952379"/>
    <w:rsid w:val="009550A0"/>
    <w:rsid w:val="00960C64"/>
    <w:rsid w:val="009616DA"/>
    <w:rsid w:val="00963AC2"/>
    <w:rsid w:val="00963D4F"/>
    <w:rsid w:val="0097218E"/>
    <w:rsid w:val="00980425"/>
    <w:rsid w:val="00991C69"/>
    <w:rsid w:val="009923C0"/>
    <w:rsid w:val="009925B4"/>
    <w:rsid w:val="00992951"/>
    <w:rsid w:val="00992E01"/>
    <w:rsid w:val="00994C00"/>
    <w:rsid w:val="009A0D1E"/>
    <w:rsid w:val="009A28CF"/>
    <w:rsid w:val="009A6F68"/>
    <w:rsid w:val="009A7495"/>
    <w:rsid w:val="009B555D"/>
    <w:rsid w:val="009B59D9"/>
    <w:rsid w:val="009B78FE"/>
    <w:rsid w:val="009C3521"/>
    <w:rsid w:val="009C4461"/>
    <w:rsid w:val="009C6B5A"/>
    <w:rsid w:val="009C7D71"/>
    <w:rsid w:val="009D22BF"/>
    <w:rsid w:val="009D4515"/>
    <w:rsid w:val="009D6AD9"/>
    <w:rsid w:val="009E07D1"/>
    <w:rsid w:val="009E097D"/>
    <w:rsid w:val="009E1CF8"/>
    <w:rsid w:val="009E7E6E"/>
    <w:rsid w:val="009F08FF"/>
    <w:rsid w:val="00A0203D"/>
    <w:rsid w:val="00A07BA7"/>
    <w:rsid w:val="00A07E67"/>
    <w:rsid w:val="00A2349E"/>
    <w:rsid w:val="00A31F72"/>
    <w:rsid w:val="00A41DB1"/>
    <w:rsid w:val="00A41FC6"/>
    <w:rsid w:val="00A44B1B"/>
    <w:rsid w:val="00A4583A"/>
    <w:rsid w:val="00A5129B"/>
    <w:rsid w:val="00A547A6"/>
    <w:rsid w:val="00A63E23"/>
    <w:rsid w:val="00A70D9D"/>
    <w:rsid w:val="00A7548F"/>
    <w:rsid w:val="00A81673"/>
    <w:rsid w:val="00A820D1"/>
    <w:rsid w:val="00A8324D"/>
    <w:rsid w:val="00A83C13"/>
    <w:rsid w:val="00A90EA6"/>
    <w:rsid w:val="00A96B76"/>
    <w:rsid w:val="00AA4BB2"/>
    <w:rsid w:val="00AA5DFB"/>
    <w:rsid w:val="00AA73CC"/>
    <w:rsid w:val="00AB01E2"/>
    <w:rsid w:val="00AB06A2"/>
    <w:rsid w:val="00AB5744"/>
    <w:rsid w:val="00AB5C6E"/>
    <w:rsid w:val="00AB7E5D"/>
    <w:rsid w:val="00AC022E"/>
    <w:rsid w:val="00AC15B7"/>
    <w:rsid w:val="00AC367F"/>
    <w:rsid w:val="00AC48F3"/>
    <w:rsid w:val="00AE3323"/>
    <w:rsid w:val="00AE4214"/>
    <w:rsid w:val="00AF0FCD"/>
    <w:rsid w:val="00AF26D5"/>
    <w:rsid w:val="00AF5855"/>
    <w:rsid w:val="00AF5FF0"/>
    <w:rsid w:val="00AF7AC6"/>
    <w:rsid w:val="00B109E0"/>
    <w:rsid w:val="00B10E24"/>
    <w:rsid w:val="00B16A1D"/>
    <w:rsid w:val="00B206A8"/>
    <w:rsid w:val="00B2527D"/>
    <w:rsid w:val="00B27341"/>
    <w:rsid w:val="00B27BD6"/>
    <w:rsid w:val="00B408D4"/>
    <w:rsid w:val="00B41B2A"/>
    <w:rsid w:val="00B47E5B"/>
    <w:rsid w:val="00B5164B"/>
    <w:rsid w:val="00B52B01"/>
    <w:rsid w:val="00B55903"/>
    <w:rsid w:val="00B6690B"/>
    <w:rsid w:val="00B729F7"/>
    <w:rsid w:val="00B74A04"/>
    <w:rsid w:val="00B7545C"/>
    <w:rsid w:val="00B75D87"/>
    <w:rsid w:val="00B802A9"/>
    <w:rsid w:val="00B85CC1"/>
    <w:rsid w:val="00B87456"/>
    <w:rsid w:val="00B92AEC"/>
    <w:rsid w:val="00B94B7E"/>
    <w:rsid w:val="00B95017"/>
    <w:rsid w:val="00B957E6"/>
    <w:rsid w:val="00B97626"/>
    <w:rsid w:val="00BA0E81"/>
    <w:rsid w:val="00BA5F25"/>
    <w:rsid w:val="00BA6913"/>
    <w:rsid w:val="00BB0B3B"/>
    <w:rsid w:val="00BB508E"/>
    <w:rsid w:val="00BC35C6"/>
    <w:rsid w:val="00BC682D"/>
    <w:rsid w:val="00BC7111"/>
    <w:rsid w:val="00BD0B43"/>
    <w:rsid w:val="00BD0C53"/>
    <w:rsid w:val="00BD3BCB"/>
    <w:rsid w:val="00BE0D92"/>
    <w:rsid w:val="00BE1904"/>
    <w:rsid w:val="00BE1F64"/>
    <w:rsid w:val="00BE4685"/>
    <w:rsid w:val="00BE6035"/>
    <w:rsid w:val="00BF1EC1"/>
    <w:rsid w:val="00BF2D78"/>
    <w:rsid w:val="00BF4778"/>
    <w:rsid w:val="00BF7136"/>
    <w:rsid w:val="00BF7D76"/>
    <w:rsid w:val="00C02E7C"/>
    <w:rsid w:val="00C065DD"/>
    <w:rsid w:val="00C162AD"/>
    <w:rsid w:val="00C17D6F"/>
    <w:rsid w:val="00C32D8A"/>
    <w:rsid w:val="00C359CF"/>
    <w:rsid w:val="00C370BB"/>
    <w:rsid w:val="00C415B8"/>
    <w:rsid w:val="00C460DB"/>
    <w:rsid w:val="00C4674B"/>
    <w:rsid w:val="00C50CEC"/>
    <w:rsid w:val="00C538D1"/>
    <w:rsid w:val="00C55EE7"/>
    <w:rsid w:val="00C607FB"/>
    <w:rsid w:val="00C607FE"/>
    <w:rsid w:val="00C70214"/>
    <w:rsid w:val="00C76EE0"/>
    <w:rsid w:val="00C8330C"/>
    <w:rsid w:val="00C85BFA"/>
    <w:rsid w:val="00C85EFE"/>
    <w:rsid w:val="00C93349"/>
    <w:rsid w:val="00C934DE"/>
    <w:rsid w:val="00C93C1E"/>
    <w:rsid w:val="00C93CB2"/>
    <w:rsid w:val="00CA0A3F"/>
    <w:rsid w:val="00CA13A3"/>
    <w:rsid w:val="00CA51AF"/>
    <w:rsid w:val="00CA5CB1"/>
    <w:rsid w:val="00CA7EFC"/>
    <w:rsid w:val="00CB3094"/>
    <w:rsid w:val="00CB6E66"/>
    <w:rsid w:val="00CC3230"/>
    <w:rsid w:val="00CC624F"/>
    <w:rsid w:val="00CC76CD"/>
    <w:rsid w:val="00CD2995"/>
    <w:rsid w:val="00CE2100"/>
    <w:rsid w:val="00CE2DB3"/>
    <w:rsid w:val="00CF7805"/>
    <w:rsid w:val="00D007F8"/>
    <w:rsid w:val="00D030C9"/>
    <w:rsid w:val="00D0327C"/>
    <w:rsid w:val="00D05A52"/>
    <w:rsid w:val="00D10624"/>
    <w:rsid w:val="00D114C6"/>
    <w:rsid w:val="00D142D0"/>
    <w:rsid w:val="00D23D90"/>
    <w:rsid w:val="00D26BF9"/>
    <w:rsid w:val="00D27E14"/>
    <w:rsid w:val="00D27EB3"/>
    <w:rsid w:val="00D35879"/>
    <w:rsid w:val="00D46238"/>
    <w:rsid w:val="00D47210"/>
    <w:rsid w:val="00D50913"/>
    <w:rsid w:val="00D54217"/>
    <w:rsid w:val="00D54742"/>
    <w:rsid w:val="00D6113E"/>
    <w:rsid w:val="00D62977"/>
    <w:rsid w:val="00D635A1"/>
    <w:rsid w:val="00D6411A"/>
    <w:rsid w:val="00D65B64"/>
    <w:rsid w:val="00D67ABF"/>
    <w:rsid w:val="00D703EC"/>
    <w:rsid w:val="00D70D43"/>
    <w:rsid w:val="00D749E6"/>
    <w:rsid w:val="00D7754A"/>
    <w:rsid w:val="00D834E2"/>
    <w:rsid w:val="00D839E9"/>
    <w:rsid w:val="00D844EE"/>
    <w:rsid w:val="00D847F8"/>
    <w:rsid w:val="00D87909"/>
    <w:rsid w:val="00D90465"/>
    <w:rsid w:val="00D9587A"/>
    <w:rsid w:val="00D961F3"/>
    <w:rsid w:val="00DA32B3"/>
    <w:rsid w:val="00DA4605"/>
    <w:rsid w:val="00DA6670"/>
    <w:rsid w:val="00DB11C4"/>
    <w:rsid w:val="00DB3E6F"/>
    <w:rsid w:val="00DB5CD2"/>
    <w:rsid w:val="00DB7D74"/>
    <w:rsid w:val="00DC4F52"/>
    <w:rsid w:val="00DC65A4"/>
    <w:rsid w:val="00DD346F"/>
    <w:rsid w:val="00DE3443"/>
    <w:rsid w:val="00DF0C39"/>
    <w:rsid w:val="00DF1141"/>
    <w:rsid w:val="00DF3644"/>
    <w:rsid w:val="00DF3DF5"/>
    <w:rsid w:val="00DF63A6"/>
    <w:rsid w:val="00DF7219"/>
    <w:rsid w:val="00E04AF0"/>
    <w:rsid w:val="00E07922"/>
    <w:rsid w:val="00E12FD3"/>
    <w:rsid w:val="00E1652E"/>
    <w:rsid w:val="00E22AAE"/>
    <w:rsid w:val="00E34381"/>
    <w:rsid w:val="00E35154"/>
    <w:rsid w:val="00E37B98"/>
    <w:rsid w:val="00E406B4"/>
    <w:rsid w:val="00E40EAA"/>
    <w:rsid w:val="00E42875"/>
    <w:rsid w:val="00E43D3C"/>
    <w:rsid w:val="00E43F3A"/>
    <w:rsid w:val="00E45B15"/>
    <w:rsid w:val="00E47EC8"/>
    <w:rsid w:val="00E50CC0"/>
    <w:rsid w:val="00E61F6C"/>
    <w:rsid w:val="00E6230D"/>
    <w:rsid w:val="00E63CEF"/>
    <w:rsid w:val="00E65D5E"/>
    <w:rsid w:val="00E660BA"/>
    <w:rsid w:val="00E67C6B"/>
    <w:rsid w:val="00E707D9"/>
    <w:rsid w:val="00E7569C"/>
    <w:rsid w:val="00E75E18"/>
    <w:rsid w:val="00E76516"/>
    <w:rsid w:val="00E778FE"/>
    <w:rsid w:val="00E8036D"/>
    <w:rsid w:val="00E8038C"/>
    <w:rsid w:val="00E80DA0"/>
    <w:rsid w:val="00E94202"/>
    <w:rsid w:val="00EA0B66"/>
    <w:rsid w:val="00EA1562"/>
    <w:rsid w:val="00EA68CE"/>
    <w:rsid w:val="00EB1C45"/>
    <w:rsid w:val="00EB51EB"/>
    <w:rsid w:val="00EB59E3"/>
    <w:rsid w:val="00EB75B0"/>
    <w:rsid w:val="00EC0F4C"/>
    <w:rsid w:val="00EC3FD5"/>
    <w:rsid w:val="00EC4A6F"/>
    <w:rsid w:val="00EC677A"/>
    <w:rsid w:val="00ED15F5"/>
    <w:rsid w:val="00ED220A"/>
    <w:rsid w:val="00ED6361"/>
    <w:rsid w:val="00EE4FF8"/>
    <w:rsid w:val="00EE7010"/>
    <w:rsid w:val="00EF00F7"/>
    <w:rsid w:val="00EF284E"/>
    <w:rsid w:val="00EF3DA0"/>
    <w:rsid w:val="00EF7C56"/>
    <w:rsid w:val="00F022D0"/>
    <w:rsid w:val="00F0278C"/>
    <w:rsid w:val="00F02E87"/>
    <w:rsid w:val="00F03DAB"/>
    <w:rsid w:val="00F25445"/>
    <w:rsid w:val="00F26B87"/>
    <w:rsid w:val="00F2728F"/>
    <w:rsid w:val="00F322A8"/>
    <w:rsid w:val="00F33B13"/>
    <w:rsid w:val="00F3436F"/>
    <w:rsid w:val="00F374B0"/>
    <w:rsid w:val="00F40529"/>
    <w:rsid w:val="00F40842"/>
    <w:rsid w:val="00F45927"/>
    <w:rsid w:val="00F47F13"/>
    <w:rsid w:val="00F555C4"/>
    <w:rsid w:val="00F61B95"/>
    <w:rsid w:val="00F650A1"/>
    <w:rsid w:val="00F65D4B"/>
    <w:rsid w:val="00F74FA7"/>
    <w:rsid w:val="00F7577A"/>
    <w:rsid w:val="00F771BD"/>
    <w:rsid w:val="00F83EDB"/>
    <w:rsid w:val="00F83F0F"/>
    <w:rsid w:val="00F86953"/>
    <w:rsid w:val="00F9136B"/>
    <w:rsid w:val="00F91619"/>
    <w:rsid w:val="00F93094"/>
    <w:rsid w:val="00F9400E"/>
    <w:rsid w:val="00F960DE"/>
    <w:rsid w:val="00FA1C07"/>
    <w:rsid w:val="00FA48E3"/>
    <w:rsid w:val="00FA4E88"/>
    <w:rsid w:val="00FA7368"/>
    <w:rsid w:val="00FB2CBD"/>
    <w:rsid w:val="00FB54DD"/>
    <w:rsid w:val="00FB6A97"/>
    <w:rsid w:val="00FC01A6"/>
    <w:rsid w:val="00FC02A0"/>
    <w:rsid w:val="00FC18FA"/>
    <w:rsid w:val="00FC22BE"/>
    <w:rsid w:val="00FE3DB2"/>
    <w:rsid w:val="00FE4C2B"/>
    <w:rsid w:val="00FF07BE"/>
    <w:rsid w:val="00FF12CF"/>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3B63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0E3"/>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uiPriority w:val="99"/>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067991"/>
    <w:rPr>
      <w:rFonts w:ascii="Amnesty Trade Gothic" w:hAnsi="Amnesty Trade Gothic"/>
      <w:color w:val="000000"/>
      <w:sz w:val="18"/>
      <w:szCs w:val="24"/>
      <w:lang w:eastAsia="ar-SA"/>
    </w:rPr>
  </w:style>
  <w:style w:type="character" w:customStyle="1" w:styleId="normaltextrun">
    <w:name w:val="normaltextrun"/>
    <w:basedOn w:val="Fuentedeprrafopredeter"/>
    <w:rsid w:val="00D27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pminjus@yah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1040</Words>
  <Characters>5723</Characters>
  <Application>Microsoft Office Word</Application>
  <DocSecurity>0</DocSecurity>
  <Lines>47</Lines>
  <Paragraphs>13</Paragraphs>
  <ScaleCrop>false</ScaleCrop>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2023-07-26T10:41:00Z</dcterms:created>
  <dcterms:modified xsi:type="dcterms:W3CDTF">2023-07-27T12:01:00Z</dcterms:modified>
</cp:coreProperties>
</file>