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F74703"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DAE8BFB" w14:textId="77777777" w:rsidR="00997D07" w:rsidRPr="00F74703" w:rsidRDefault="00997D07" w:rsidP="00733187">
      <w:pPr>
        <w:spacing w:before="120" w:after="120" w:line="240" w:lineRule="auto"/>
        <w:ind w:left="-288"/>
        <w:rPr>
          <w:rFonts w:ascii="Arial" w:eastAsia="Times New Roman" w:hAnsi="Arial" w:cs="Arial"/>
          <w:b/>
          <w:bCs/>
          <w:sz w:val="32"/>
          <w:szCs w:val="28"/>
          <w:lang w:val="es"/>
        </w:rPr>
      </w:pPr>
      <w:r>
        <w:rPr>
          <w:rFonts w:ascii="Arial" w:eastAsia="Times New Roman" w:hAnsi="Arial" w:cs="Arial"/>
          <w:b/>
          <w:bCs/>
          <w:sz w:val="32"/>
          <w:szCs w:val="28"/>
          <w:lang w:val="es"/>
        </w:rPr>
        <w:t xml:space="preserve">ARGENTINA: DEFENSOR DE LOS DERECHOS HUMANOS, CRIMINALIZADO POR </w:t>
      </w:r>
      <w:r w:rsidRPr="00F74703">
        <w:rPr>
          <w:rFonts w:ascii="Arial" w:eastAsia="Times New Roman" w:hAnsi="Arial" w:cs="Arial"/>
          <w:b/>
          <w:bCs/>
          <w:sz w:val="32"/>
          <w:szCs w:val="28"/>
          <w:lang w:val="es"/>
        </w:rPr>
        <w:t>PROTESTAR</w:t>
      </w:r>
    </w:p>
    <w:p w14:paraId="2C633726" w14:textId="77777777" w:rsidR="00997D07" w:rsidRPr="00F10F03" w:rsidRDefault="00117902" w:rsidP="00117902">
      <w:pPr>
        <w:spacing w:before="120" w:after="120" w:line="240" w:lineRule="auto"/>
        <w:ind w:left="-288"/>
        <w:rPr>
          <w:rFonts w:ascii="Arial" w:hAnsi="Arial" w:cs="Arial"/>
          <w:b/>
          <w:sz w:val="22"/>
          <w:szCs w:val="22"/>
          <w:lang w:val="es-ES"/>
        </w:rPr>
      </w:pPr>
      <w:r w:rsidRPr="00F10F03">
        <w:rPr>
          <w:rFonts w:ascii="Arial" w:hAnsi="Arial" w:cs="Arial"/>
          <w:b/>
          <w:bCs/>
          <w:sz w:val="22"/>
          <w:szCs w:val="22"/>
          <w:lang w:val="es"/>
        </w:rPr>
        <w:t xml:space="preserve">Alberto </w:t>
      </w:r>
      <w:proofErr w:type="spellStart"/>
      <w:r w:rsidRPr="00F10F03">
        <w:rPr>
          <w:rFonts w:ascii="Arial" w:hAnsi="Arial" w:cs="Arial"/>
          <w:b/>
          <w:bCs/>
          <w:sz w:val="22"/>
          <w:szCs w:val="22"/>
          <w:lang w:val="es"/>
        </w:rPr>
        <w:t>Nallar</w:t>
      </w:r>
      <w:proofErr w:type="spellEnd"/>
      <w:r w:rsidRPr="00F10F03">
        <w:rPr>
          <w:rFonts w:ascii="Arial" w:hAnsi="Arial" w:cs="Arial"/>
          <w:b/>
          <w:bCs/>
          <w:sz w:val="22"/>
          <w:szCs w:val="22"/>
          <w:lang w:val="es"/>
        </w:rPr>
        <w:t>, abogado de derechos humanos que participó activamente en las protestas que comenzaron el 15 de junio en la provincia de Jujuy, fue puesto en libertad del 18 de agosto, después de pasar más de un mes bajo arresto domiciliario. Sigue acusado formalmente del delito de sedición.</w:t>
      </w:r>
    </w:p>
    <w:p w14:paraId="5217CC85" w14:textId="5C3D07DB" w:rsidR="005D2C37" w:rsidRPr="00F74703" w:rsidRDefault="005D2C37" w:rsidP="00980425">
      <w:pPr>
        <w:spacing w:after="0" w:line="240" w:lineRule="auto"/>
        <w:ind w:left="-283"/>
        <w:rPr>
          <w:rFonts w:ascii="Arial" w:hAnsi="Arial" w:cs="Arial"/>
          <w:b/>
          <w:lang w:val="es-ES"/>
        </w:rPr>
      </w:pPr>
    </w:p>
    <w:p w14:paraId="760DDE4F" w14:textId="77777777" w:rsidR="005D2C37" w:rsidRPr="00F74703"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77777777" w:rsidR="005D2C37" w:rsidRPr="00F74703" w:rsidRDefault="005D2C37" w:rsidP="58968F9F">
      <w:pPr>
        <w:spacing w:line="240" w:lineRule="auto"/>
        <w:ind w:left="-283"/>
        <w:rPr>
          <w:rFonts w:ascii="Arial" w:hAnsi="Arial" w:cs="Arial"/>
          <w:b/>
          <w:bCs/>
          <w:sz w:val="20"/>
          <w:szCs w:val="20"/>
          <w:lang w:val="es-ES"/>
        </w:rPr>
      </w:pPr>
    </w:p>
    <w:p w14:paraId="3091F4CF" w14:textId="77777777" w:rsidR="005D2C37" w:rsidRPr="00F74703" w:rsidRDefault="005D2C37" w:rsidP="00980425">
      <w:pPr>
        <w:autoSpaceDE w:val="0"/>
        <w:autoSpaceDN w:val="0"/>
        <w:adjustRightInd w:val="0"/>
        <w:spacing w:after="0" w:line="240" w:lineRule="auto"/>
        <w:ind w:left="-283"/>
        <w:rPr>
          <w:rFonts w:ascii="Arial" w:hAnsi="Arial" w:cs="Arial"/>
          <w:lang w:val="es-ES"/>
        </w:rPr>
      </w:pPr>
    </w:p>
    <w:p w14:paraId="51BDB3DE" w14:textId="77777777" w:rsidR="00997D07" w:rsidRPr="00F74703" w:rsidRDefault="0019789D" w:rsidP="0019789D">
      <w:pPr>
        <w:spacing w:after="0" w:line="240" w:lineRule="auto"/>
        <w:ind w:left="-283"/>
        <w:jc w:val="right"/>
        <w:rPr>
          <w:rFonts w:cs="Arial"/>
          <w:i/>
          <w:sz w:val="20"/>
          <w:szCs w:val="20"/>
          <w:lang w:val="es-ES"/>
        </w:rPr>
      </w:pPr>
      <w:r>
        <w:rPr>
          <w:rFonts w:cs="Arial"/>
          <w:b/>
          <w:bCs/>
          <w:i/>
          <w:iCs/>
          <w:sz w:val="20"/>
          <w:szCs w:val="20"/>
          <w:lang w:val="es"/>
        </w:rPr>
        <w:t>Al fiscal general del Ministerio Público de la Acusación de la provincia de Jujuy</w:t>
      </w:r>
    </w:p>
    <w:p w14:paraId="1A420B89" w14:textId="77777777" w:rsidR="00997D07" w:rsidRPr="00F74703" w:rsidRDefault="0019789D" w:rsidP="0019789D">
      <w:pPr>
        <w:spacing w:after="0" w:line="240" w:lineRule="auto"/>
        <w:ind w:left="-283"/>
        <w:jc w:val="right"/>
        <w:rPr>
          <w:rFonts w:cs="Arial"/>
          <w:i/>
          <w:sz w:val="20"/>
          <w:szCs w:val="20"/>
          <w:lang w:val="es-ES"/>
        </w:rPr>
      </w:pPr>
      <w:r>
        <w:rPr>
          <w:rFonts w:cs="Arial"/>
          <w:i/>
          <w:iCs/>
          <w:sz w:val="20"/>
          <w:szCs w:val="20"/>
          <w:lang w:val="es"/>
        </w:rPr>
        <w:t>Dr. Sergio Lello Sánchez</w:t>
      </w:r>
    </w:p>
    <w:p w14:paraId="7AD5C9B1" w14:textId="7DB75B33" w:rsidR="00997D07" w:rsidRPr="00F10F03" w:rsidRDefault="0019789D" w:rsidP="0019789D">
      <w:pPr>
        <w:spacing w:after="0" w:line="240" w:lineRule="auto"/>
        <w:ind w:left="-283"/>
        <w:jc w:val="right"/>
        <w:rPr>
          <w:rFonts w:cs="Arial"/>
          <w:i/>
          <w:iCs/>
          <w:sz w:val="20"/>
          <w:szCs w:val="20"/>
          <w:lang w:val="pt-BR"/>
        </w:rPr>
      </w:pPr>
      <w:proofErr w:type="spellStart"/>
      <w:r w:rsidRPr="00F10F03">
        <w:rPr>
          <w:rFonts w:cs="Arial"/>
          <w:i/>
          <w:iCs/>
          <w:sz w:val="20"/>
          <w:szCs w:val="20"/>
          <w:lang w:val="pt-BR"/>
        </w:rPr>
        <w:t>Correo-e</w:t>
      </w:r>
      <w:proofErr w:type="spellEnd"/>
      <w:r w:rsidRPr="00F10F03">
        <w:rPr>
          <w:rFonts w:cs="Arial"/>
          <w:i/>
          <w:iCs/>
          <w:sz w:val="20"/>
          <w:szCs w:val="20"/>
          <w:lang w:val="pt-BR"/>
        </w:rPr>
        <w:t xml:space="preserve">: </w:t>
      </w:r>
      <w:hyperlink r:id="rId7" w:history="1">
        <w:r w:rsidR="00F10F03" w:rsidRPr="00F10F03">
          <w:rPr>
            <w:rStyle w:val="Hipervnculo"/>
            <w:rFonts w:cs="Arial"/>
            <w:i/>
            <w:iCs/>
            <w:sz w:val="20"/>
            <w:szCs w:val="20"/>
            <w:lang w:val="pt-BR"/>
          </w:rPr>
          <w:t>slello@mpajujuy.gob.ar</w:t>
        </w:r>
      </w:hyperlink>
    </w:p>
    <w:p w14:paraId="0B6E734B" w14:textId="77777777" w:rsidR="00F10F03" w:rsidRPr="00F10F03" w:rsidRDefault="00F10F03" w:rsidP="0019789D">
      <w:pPr>
        <w:spacing w:after="0" w:line="240" w:lineRule="auto"/>
        <w:ind w:left="-283"/>
        <w:jc w:val="right"/>
        <w:rPr>
          <w:rFonts w:cs="Arial"/>
          <w:i/>
          <w:sz w:val="20"/>
          <w:szCs w:val="20"/>
          <w:highlight w:val="magenta"/>
          <w:lang w:val="pt-BR"/>
        </w:rPr>
      </w:pPr>
    </w:p>
    <w:p w14:paraId="76A78A4D" w14:textId="77777777" w:rsidR="00997D07" w:rsidRPr="00F10F03" w:rsidRDefault="00997D07" w:rsidP="00980425">
      <w:pPr>
        <w:spacing w:after="0" w:line="240" w:lineRule="auto"/>
        <w:ind w:left="-283"/>
        <w:jc w:val="right"/>
        <w:rPr>
          <w:rFonts w:cs="Arial"/>
          <w:i/>
          <w:sz w:val="20"/>
          <w:szCs w:val="20"/>
          <w:lang w:val="pt-BR"/>
        </w:rPr>
      </w:pPr>
    </w:p>
    <w:p w14:paraId="673A93DA" w14:textId="77777777" w:rsidR="00997D07" w:rsidRPr="00F74703" w:rsidRDefault="00C92505" w:rsidP="00C92505">
      <w:pPr>
        <w:spacing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Fiscal General</w:t>
      </w:r>
      <w:proofErr w:type="gramEnd"/>
      <w:r>
        <w:rPr>
          <w:rFonts w:cs="Arial"/>
          <w:i/>
          <w:iCs/>
          <w:sz w:val="20"/>
          <w:szCs w:val="20"/>
          <w:lang w:val="es"/>
        </w:rPr>
        <w:t>:</w:t>
      </w:r>
    </w:p>
    <w:p w14:paraId="38635E34" w14:textId="77777777" w:rsidR="00997D07" w:rsidRPr="00F74703" w:rsidRDefault="00C92505" w:rsidP="00C92505">
      <w:pPr>
        <w:spacing w:line="240" w:lineRule="auto"/>
        <w:ind w:left="-283"/>
        <w:rPr>
          <w:rFonts w:cs="Arial"/>
          <w:i/>
          <w:sz w:val="20"/>
          <w:szCs w:val="20"/>
          <w:lang w:val="es-ES"/>
        </w:rPr>
      </w:pPr>
      <w:r>
        <w:rPr>
          <w:rFonts w:cs="Arial"/>
          <w:i/>
          <w:iCs/>
          <w:sz w:val="20"/>
          <w:szCs w:val="20"/>
          <w:lang w:val="es"/>
        </w:rPr>
        <w:t xml:space="preserve">Me dirijo a usted para expresarle mi honda preocupación por la continuada criminalización del abogado de derechos humanos Alberto </w:t>
      </w:r>
      <w:proofErr w:type="spellStart"/>
      <w:r>
        <w:rPr>
          <w:rFonts w:cs="Arial"/>
          <w:i/>
          <w:iCs/>
          <w:sz w:val="20"/>
          <w:szCs w:val="20"/>
          <w:lang w:val="es"/>
        </w:rPr>
        <w:t>Nallar</w:t>
      </w:r>
      <w:proofErr w:type="spellEnd"/>
      <w:r>
        <w:rPr>
          <w:rFonts w:cs="Arial"/>
          <w:i/>
          <w:iCs/>
          <w:sz w:val="20"/>
          <w:szCs w:val="20"/>
          <w:lang w:val="es"/>
        </w:rPr>
        <w:t>. Aunque ha sido puesto en libertad, los cargos contra él por protestar siguen investigándose. Pese a su liberación, aún se enfrenta a cargos penales por participar pacíficamente en una protesta.</w:t>
      </w:r>
    </w:p>
    <w:p w14:paraId="47488FA6" w14:textId="77777777" w:rsidR="00997D07" w:rsidRPr="00F74703" w:rsidRDefault="00C92505" w:rsidP="00C92505">
      <w:pPr>
        <w:spacing w:line="240" w:lineRule="auto"/>
        <w:ind w:left="-283"/>
        <w:rPr>
          <w:rFonts w:cs="Arial"/>
          <w:i/>
          <w:sz w:val="20"/>
          <w:szCs w:val="20"/>
          <w:lang w:val="es-ES"/>
        </w:rPr>
      </w:pPr>
      <w:r>
        <w:rPr>
          <w:rFonts w:cs="Arial"/>
          <w:i/>
          <w:iCs/>
          <w:sz w:val="20"/>
          <w:szCs w:val="20"/>
          <w:lang w:val="es"/>
        </w:rPr>
        <w:t>Como usted sabe, en la provincia de Jujuy, entre el 11 y el 13 de julio, se llevaron a cabo al menos 40 detenciones y registros en domicilios particulares en Humahuaca y San Salvador. Entre las personas detenidas había docentes, estudiantes de universidad y defensores y defensoras de los derechos humanos que habían participado en las movilizaciones sociales derivadas de la reciente reforma constitucional en la provincia.</w:t>
      </w:r>
    </w:p>
    <w:p w14:paraId="4A4D68DD" w14:textId="77777777" w:rsidR="00997D07" w:rsidRPr="00F74703" w:rsidRDefault="00C92505" w:rsidP="00C92505">
      <w:pPr>
        <w:spacing w:line="240" w:lineRule="auto"/>
        <w:ind w:left="-283"/>
        <w:rPr>
          <w:rFonts w:cs="Arial"/>
          <w:i/>
          <w:sz w:val="20"/>
          <w:szCs w:val="20"/>
          <w:lang w:val="es-ES"/>
        </w:rPr>
      </w:pPr>
      <w:r>
        <w:rPr>
          <w:rFonts w:cs="Arial"/>
          <w:i/>
          <w:iCs/>
          <w:sz w:val="20"/>
          <w:szCs w:val="20"/>
          <w:lang w:val="es"/>
        </w:rPr>
        <w:t xml:space="preserve">En este contexto, Alberto </w:t>
      </w:r>
      <w:proofErr w:type="spellStart"/>
      <w:r>
        <w:rPr>
          <w:rFonts w:cs="Arial"/>
          <w:i/>
          <w:iCs/>
          <w:sz w:val="20"/>
          <w:szCs w:val="20"/>
          <w:lang w:val="es"/>
        </w:rPr>
        <w:t>Nallar</w:t>
      </w:r>
      <w:proofErr w:type="spellEnd"/>
      <w:r>
        <w:rPr>
          <w:rFonts w:cs="Arial"/>
          <w:i/>
          <w:iCs/>
          <w:sz w:val="20"/>
          <w:szCs w:val="20"/>
          <w:lang w:val="es"/>
        </w:rPr>
        <w:t xml:space="preserve"> fue detenido el 13 de julio de 2023, y permaneció 37 días bajo arresto domiciliario. Aún sigue acusado de sedición por su apoyo a quienes se manifestaron contra la reforma constitucional y por su participación en las protestas. Además, Amnistía Internacional ha recibido informes sobre órdenes de detención dictadas contra al menos otros siete abogados que presuntamente habían apoyado a quienes se manifestaban.</w:t>
      </w:r>
    </w:p>
    <w:p w14:paraId="656217EB" w14:textId="77777777" w:rsidR="00997D07" w:rsidRPr="00F74703" w:rsidRDefault="00C92505" w:rsidP="00C92505">
      <w:pPr>
        <w:autoSpaceDE w:val="0"/>
        <w:autoSpaceDN w:val="0"/>
        <w:adjustRightInd w:val="0"/>
        <w:spacing w:after="0" w:line="240" w:lineRule="auto"/>
        <w:ind w:left="-283"/>
        <w:rPr>
          <w:rFonts w:cs="Arial"/>
          <w:i/>
          <w:sz w:val="20"/>
          <w:szCs w:val="20"/>
          <w:lang w:val="es-ES"/>
        </w:rPr>
      </w:pPr>
      <w:r>
        <w:rPr>
          <w:rFonts w:cs="Arial"/>
          <w:i/>
          <w:iCs/>
          <w:sz w:val="20"/>
          <w:szCs w:val="20"/>
          <w:lang w:val="es"/>
        </w:rPr>
        <w:t xml:space="preserve">Habida cuenta de la obligación internacional contraída por el Estado argentino de respetar, proteger y garantizar la libertad de expresión y manifestación de todas las personas, le pido que retire los cargos contra Alberto </w:t>
      </w:r>
      <w:proofErr w:type="spellStart"/>
      <w:r>
        <w:rPr>
          <w:rFonts w:cs="Arial"/>
          <w:i/>
          <w:iCs/>
          <w:sz w:val="20"/>
          <w:szCs w:val="20"/>
          <w:lang w:val="es"/>
        </w:rPr>
        <w:t>Nallar</w:t>
      </w:r>
      <w:proofErr w:type="spellEnd"/>
      <w:r>
        <w:rPr>
          <w:rFonts w:cs="Arial"/>
          <w:i/>
          <w:iCs/>
          <w:sz w:val="20"/>
          <w:szCs w:val="20"/>
          <w:lang w:val="es"/>
        </w:rPr>
        <w:t xml:space="preserve"> que podrían implicar una restricción directa del derecho a la protesta social.</w:t>
      </w:r>
    </w:p>
    <w:p w14:paraId="754228F6" w14:textId="16BCD5C8" w:rsidR="00C92505" w:rsidRPr="00F74703" w:rsidRDefault="00C92505" w:rsidP="00C92505">
      <w:pPr>
        <w:spacing w:after="0" w:line="240" w:lineRule="auto"/>
        <w:ind w:left="-283"/>
        <w:rPr>
          <w:rFonts w:cs="Arial"/>
          <w:i/>
          <w:sz w:val="20"/>
          <w:szCs w:val="20"/>
          <w:lang w:val="es-ES"/>
        </w:rPr>
      </w:pPr>
    </w:p>
    <w:p w14:paraId="078BE8F2" w14:textId="77777777" w:rsidR="00F10F03" w:rsidRDefault="00C92505" w:rsidP="00F10F03">
      <w:pPr>
        <w:autoSpaceDE w:val="0"/>
        <w:autoSpaceDN w:val="0"/>
        <w:adjustRightInd w:val="0"/>
        <w:spacing w:after="0" w:line="240" w:lineRule="auto"/>
        <w:ind w:left="-283"/>
        <w:rPr>
          <w:rFonts w:cs="Arial"/>
          <w:i/>
          <w:sz w:val="20"/>
          <w:szCs w:val="20"/>
          <w:lang w:val="es-ES"/>
        </w:rPr>
      </w:pPr>
      <w:r>
        <w:rPr>
          <w:rFonts w:cs="Arial"/>
          <w:i/>
          <w:iCs/>
          <w:sz w:val="20"/>
          <w:szCs w:val="20"/>
          <w:lang w:val="es"/>
        </w:rPr>
        <w:t>Un cordial saludo,</w:t>
      </w:r>
    </w:p>
    <w:p w14:paraId="12BE8DD4" w14:textId="77777777" w:rsidR="00F10F03" w:rsidRDefault="00F10F03" w:rsidP="00F10F03">
      <w:pPr>
        <w:autoSpaceDE w:val="0"/>
        <w:autoSpaceDN w:val="0"/>
        <w:adjustRightInd w:val="0"/>
        <w:spacing w:after="0" w:line="240" w:lineRule="auto"/>
        <w:ind w:left="-283"/>
        <w:rPr>
          <w:rFonts w:cs="Arial"/>
          <w:i/>
          <w:sz w:val="20"/>
          <w:szCs w:val="20"/>
          <w:lang w:val="es-ES"/>
        </w:rPr>
      </w:pPr>
    </w:p>
    <w:p w14:paraId="47972747" w14:textId="1D7453C6" w:rsidR="00C92505" w:rsidRPr="00F74703" w:rsidDel="00CF3F31" w:rsidRDefault="00C92505" w:rsidP="00F10F03">
      <w:pPr>
        <w:autoSpaceDE w:val="0"/>
        <w:autoSpaceDN w:val="0"/>
        <w:adjustRightInd w:val="0"/>
        <w:spacing w:after="0" w:line="240" w:lineRule="auto"/>
        <w:ind w:left="-283"/>
        <w:rPr>
          <w:rFonts w:cs="Arial"/>
          <w:i/>
          <w:sz w:val="20"/>
          <w:szCs w:val="20"/>
          <w:lang w:val="es-ES"/>
        </w:rPr>
      </w:pPr>
      <w:r>
        <w:rPr>
          <w:rFonts w:cs="Arial"/>
          <w:i/>
          <w:iCs/>
          <w:sz w:val="20"/>
          <w:szCs w:val="20"/>
          <w:lang w:val="es"/>
        </w:rPr>
        <w:t>[NOMBRE]</w:t>
      </w:r>
    </w:p>
    <w:p w14:paraId="59B74C5A" w14:textId="67F8F42E" w:rsidR="00EA68CE" w:rsidRPr="00F74703" w:rsidRDefault="00EA68CE" w:rsidP="00980425">
      <w:pPr>
        <w:spacing w:after="0" w:line="240" w:lineRule="auto"/>
        <w:ind w:left="-283"/>
        <w:rPr>
          <w:rFonts w:cs="Arial"/>
          <w:i/>
          <w:sz w:val="20"/>
          <w:szCs w:val="20"/>
          <w:lang w:val="es-ES"/>
        </w:rPr>
      </w:pPr>
    </w:p>
    <w:p w14:paraId="54BC8098" w14:textId="5E9E3909" w:rsidR="00EA68CE" w:rsidRPr="00F74703" w:rsidRDefault="00EA68CE" w:rsidP="00980425">
      <w:pPr>
        <w:spacing w:after="0" w:line="240" w:lineRule="auto"/>
        <w:ind w:left="-283"/>
        <w:rPr>
          <w:rFonts w:cs="Arial"/>
          <w:i/>
          <w:sz w:val="20"/>
          <w:szCs w:val="20"/>
          <w:lang w:val="es-ES"/>
        </w:rPr>
      </w:pPr>
    </w:p>
    <w:p w14:paraId="76FEE4BC" w14:textId="2B99F1AA" w:rsidR="00EA68CE" w:rsidRPr="00F74703" w:rsidRDefault="00EA68CE" w:rsidP="00980425">
      <w:pPr>
        <w:spacing w:after="0" w:line="240" w:lineRule="auto"/>
        <w:ind w:left="-283"/>
        <w:rPr>
          <w:rFonts w:cs="Arial"/>
          <w:i/>
          <w:sz w:val="20"/>
          <w:szCs w:val="20"/>
          <w:lang w:val="es-ES"/>
        </w:rPr>
      </w:pPr>
    </w:p>
    <w:p w14:paraId="4BD8D9DA" w14:textId="592A6AE4" w:rsidR="00EA68CE" w:rsidRPr="00F74703" w:rsidRDefault="00EA68CE" w:rsidP="00980425">
      <w:pPr>
        <w:spacing w:after="0" w:line="240" w:lineRule="auto"/>
        <w:ind w:left="-283"/>
        <w:rPr>
          <w:rFonts w:cs="Arial"/>
          <w:i/>
          <w:sz w:val="20"/>
          <w:szCs w:val="20"/>
          <w:lang w:val="es-ES"/>
        </w:rPr>
      </w:pPr>
    </w:p>
    <w:p w14:paraId="67B8E1B4" w14:textId="3AB7B206" w:rsidR="00EA68CE" w:rsidRPr="00F74703" w:rsidRDefault="00EA68CE" w:rsidP="00980425">
      <w:pPr>
        <w:spacing w:after="0" w:line="240" w:lineRule="auto"/>
        <w:ind w:left="-283"/>
        <w:rPr>
          <w:rFonts w:cs="Arial"/>
          <w:i/>
          <w:sz w:val="20"/>
          <w:szCs w:val="20"/>
          <w:lang w:val="es-ES"/>
        </w:rPr>
      </w:pPr>
    </w:p>
    <w:p w14:paraId="6F34B575" w14:textId="77777777" w:rsidR="005D2C37" w:rsidRPr="00F74703" w:rsidRDefault="005D2C37" w:rsidP="00980425">
      <w:pPr>
        <w:spacing w:line="240" w:lineRule="auto"/>
        <w:rPr>
          <w:rFonts w:cs="Arial"/>
          <w:i/>
          <w:sz w:val="20"/>
          <w:szCs w:val="20"/>
          <w:lang w:val="es-ES"/>
        </w:rPr>
      </w:pPr>
    </w:p>
    <w:p w14:paraId="15D754DB" w14:textId="77777777" w:rsidR="0082127B" w:rsidRPr="00F74703"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605B17E" w14:textId="6C23B858" w:rsidR="005D2C37" w:rsidRPr="00F74703" w:rsidRDefault="005D2C37" w:rsidP="00980425">
      <w:pPr>
        <w:spacing w:line="240" w:lineRule="auto"/>
        <w:rPr>
          <w:rFonts w:ascii="Arial" w:hAnsi="Arial" w:cs="Arial"/>
          <w:lang w:val="es-ES"/>
        </w:rPr>
      </w:pPr>
    </w:p>
    <w:p w14:paraId="7865BA75" w14:textId="77777777" w:rsidR="00997D07" w:rsidRPr="00F74703" w:rsidRDefault="00B25D68" w:rsidP="00B25D68">
      <w:pPr>
        <w:spacing w:after="0"/>
        <w:rPr>
          <w:rFonts w:ascii="Arial" w:hAnsi="Arial" w:cs="Arial"/>
          <w:sz w:val="20"/>
          <w:szCs w:val="20"/>
          <w:lang w:val="es-ES"/>
        </w:rPr>
      </w:pPr>
      <w:bookmarkStart w:id="0" w:name="_Hlk140247706"/>
      <w:r>
        <w:rPr>
          <w:rFonts w:ascii="Arial" w:hAnsi="Arial" w:cs="Arial"/>
          <w:sz w:val="20"/>
          <w:szCs w:val="20"/>
          <w:lang w:val="es"/>
        </w:rPr>
        <w:t xml:space="preserve">El 16 de junio de 2023, la Convención Constituyente de la provincia de Jujuy, Argentina, llevó a cabo una </w:t>
      </w:r>
      <w:hyperlink r:id="rId8">
        <w:r>
          <w:rPr>
            <w:rFonts w:ascii="Arial" w:hAnsi="Arial" w:cs="Arial"/>
            <w:sz w:val="20"/>
            <w:szCs w:val="20"/>
            <w:lang w:val="es"/>
          </w:rPr>
          <w:t>reforma constitucional</w:t>
        </w:r>
      </w:hyperlink>
      <w:r>
        <w:rPr>
          <w:rFonts w:ascii="Arial" w:hAnsi="Arial" w:cs="Arial"/>
          <w:sz w:val="20"/>
          <w:szCs w:val="20"/>
          <w:lang w:val="es"/>
        </w:rPr>
        <w:t xml:space="preserve"> sin participación ni publicidad, y que podría amenazar los derechos colectivos y la cosmovisión de los pueblos indígenas.</w:t>
      </w:r>
    </w:p>
    <w:p w14:paraId="188D1FE3" w14:textId="314D2A8A" w:rsidR="00B25D68" w:rsidRPr="00F74703" w:rsidRDefault="00B25D68" w:rsidP="00B25D68">
      <w:pPr>
        <w:spacing w:after="0"/>
        <w:rPr>
          <w:rFonts w:ascii="Arial" w:hAnsi="Arial" w:cs="Arial"/>
          <w:sz w:val="20"/>
          <w:szCs w:val="20"/>
          <w:lang w:val="es-ES"/>
        </w:rPr>
      </w:pPr>
    </w:p>
    <w:p w14:paraId="66B45715" w14:textId="77777777" w:rsidR="00997D07" w:rsidRPr="00F74703" w:rsidRDefault="00B25D68" w:rsidP="00B25D68">
      <w:pPr>
        <w:spacing w:after="0"/>
        <w:rPr>
          <w:rFonts w:ascii="Arial" w:hAnsi="Arial" w:cs="Arial"/>
          <w:sz w:val="20"/>
          <w:szCs w:val="20"/>
          <w:lang w:val="es-ES"/>
        </w:rPr>
      </w:pPr>
      <w:r>
        <w:rPr>
          <w:rFonts w:ascii="Arial" w:hAnsi="Arial" w:cs="Arial"/>
          <w:sz w:val="20"/>
          <w:szCs w:val="20"/>
          <w:lang w:val="es"/>
        </w:rPr>
        <w:t xml:space="preserve">A consecuencia de las protestas que siguieron a la aprobación de la reforma parcial de la Constitución provincial, tuvo lugar en Jujuy </w:t>
      </w:r>
      <w:hyperlink r:id="rId9" w:history="1">
        <w:r>
          <w:rPr>
            <w:rFonts w:ascii="Arial" w:hAnsi="Arial" w:cs="Arial"/>
            <w:sz w:val="20"/>
            <w:szCs w:val="20"/>
            <w:lang w:val="es"/>
          </w:rPr>
          <w:t>una violenta represión policial</w:t>
        </w:r>
      </w:hyperlink>
      <w:r>
        <w:rPr>
          <w:rFonts w:ascii="Arial" w:hAnsi="Arial" w:cs="Arial"/>
          <w:sz w:val="20"/>
          <w:szCs w:val="20"/>
          <w:lang w:val="es"/>
        </w:rPr>
        <w:t>, con serias irregularidades y episodios de uso excesivo de la fuerza por parte de agentes estatales. La respuesta de las fuerzas de seguridad de la provincia a las manifestaciones generó importantes violaciones de los derechos a la vida y a la integridad personal, reconocidos y protegidos por el derecho tanto local como internacional.</w:t>
      </w:r>
    </w:p>
    <w:p w14:paraId="058C865E" w14:textId="77777777" w:rsidR="00997D07" w:rsidRPr="00F74703" w:rsidRDefault="00B25D68" w:rsidP="00B25D68">
      <w:pPr>
        <w:spacing w:before="240" w:after="0" w:line="240" w:lineRule="auto"/>
        <w:rPr>
          <w:rFonts w:ascii="Arial" w:hAnsi="Arial" w:cs="Arial"/>
          <w:sz w:val="20"/>
          <w:szCs w:val="20"/>
          <w:lang w:val="es-ES"/>
        </w:rPr>
      </w:pPr>
      <w:r>
        <w:rPr>
          <w:rFonts w:ascii="Arial" w:hAnsi="Arial" w:cs="Arial"/>
          <w:sz w:val="20"/>
          <w:szCs w:val="20"/>
          <w:lang w:val="es"/>
        </w:rPr>
        <w:t>En la provincia de Jujuy continúan las protestas de comunidades y de organizaciones sociales y de derechos humanos, pues la Convención Constituyente no ha dado marcha atrás respecto a la reciente reforma constitucional. Entre el 12 y el 13 de julio se dictaron órdenes de detención y empezaron a llevarse a cabo registros arbitrarios contra docentes, estudiantes de universidad y defensores y defensoras de los derechos humanos. Desde que comenzaron las protestas se ha detenido al menos a 130 personas, entre ellas defensores y defensoras de los derechos humanos.</w:t>
      </w:r>
      <w:bookmarkEnd w:id="0"/>
    </w:p>
    <w:p w14:paraId="5F067DA8" w14:textId="2F7DBB70" w:rsidR="00B25D68" w:rsidRPr="00F74703" w:rsidRDefault="00B25D68" w:rsidP="00B25D68">
      <w:pPr>
        <w:spacing w:before="240" w:after="0" w:line="240" w:lineRule="auto"/>
        <w:rPr>
          <w:rFonts w:ascii="Arial" w:hAnsi="Arial" w:cs="Arial"/>
          <w:sz w:val="20"/>
          <w:szCs w:val="20"/>
          <w:lang w:val="es-ES"/>
        </w:rPr>
      </w:pPr>
      <w:r>
        <w:rPr>
          <w:rFonts w:ascii="Arial" w:hAnsi="Arial" w:cs="Arial"/>
          <w:sz w:val="20"/>
          <w:szCs w:val="20"/>
          <w:lang w:val="es"/>
        </w:rPr>
        <w:t xml:space="preserve">Alberto </w:t>
      </w:r>
      <w:proofErr w:type="spellStart"/>
      <w:r>
        <w:rPr>
          <w:rFonts w:ascii="Arial" w:hAnsi="Arial" w:cs="Arial"/>
          <w:sz w:val="20"/>
          <w:szCs w:val="20"/>
          <w:lang w:val="es"/>
        </w:rPr>
        <w:t>Nallar</w:t>
      </w:r>
      <w:proofErr w:type="spellEnd"/>
      <w:r>
        <w:rPr>
          <w:rFonts w:ascii="Arial" w:hAnsi="Arial" w:cs="Arial"/>
          <w:sz w:val="20"/>
          <w:szCs w:val="20"/>
          <w:lang w:val="es"/>
        </w:rPr>
        <w:t xml:space="preserve"> es abogado y defensor de los derechos humanos; respaldó en todo momento la movilización popular contra la reforma constitucional y brindó apoyo y asistencia jurídica a personas detenidas durante las movilizaciones y a sus familias. El delito de sedición del que se le acusa es una figura penal frecuentemente utilizada en el país para criminalizar a personas que ejercen su derecho a la protesta social, junto con otras acciones como el corte de vías públicas, la incitación a delinquir o la resistencia a la autoridad.</w:t>
      </w:r>
    </w:p>
    <w:p w14:paraId="3B130DB7" w14:textId="77777777" w:rsidR="00B25D68" w:rsidRPr="00F74703" w:rsidRDefault="00B25D68" w:rsidP="00980425">
      <w:pPr>
        <w:spacing w:line="240" w:lineRule="auto"/>
        <w:rPr>
          <w:rFonts w:ascii="Arial" w:hAnsi="Arial" w:cs="Arial"/>
          <w:szCs w:val="20"/>
          <w:lang w:val="es-ES"/>
        </w:rPr>
      </w:pPr>
    </w:p>
    <w:p w14:paraId="3164064D" w14:textId="6552750A" w:rsidR="00D23D90" w:rsidRPr="00F74703" w:rsidRDefault="00D23D90" w:rsidP="00980425">
      <w:pPr>
        <w:spacing w:line="240" w:lineRule="auto"/>
        <w:rPr>
          <w:rFonts w:ascii="Arial" w:hAnsi="Arial" w:cs="Arial"/>
          <w:szCs w:val="20"/>
          <w:lang w:val="es-ES"/>
        </w:rPr>
      </w:pPr>
    </w:p>
    <w:p w14:paraId="2760DBE6" w14:textId="49E0C32C" w:rsidR="00D23D90" w:rsidRPr="00F74703" w:rsidRDefault="00D23D90" w:rsidP="00980425">
      <w:pPr>
        <w:spacing w:line="240" w:lineRule="auto"/>
        <w:rPr>
          <w:rFonts w:ascii="Arial" w:hAnsi="Arial" w:cs="Arial"/>
          <w:szCs w:val="20"/>
          <w:lang w:val="es-ES"/>
        </w:rPr>
      </w:pPr>
    </w:p>
    <w:p w14:paraId="5186BFE0" w14:textId="397BE298" w:rsidR="00D23D90" w:rsidRPr="00F74703" w:rsidRDefault="00D23D90" w:rsidP="00980425">
      <w:pPr>
        <w:spacing w:line="240" w:lineRule="auto"/>
        <w:rPr>
          <w:rFonts w:ascii="Arial" w:hAnsi="Arial" w:cs="Arial"/>
          <w:szCs w:val="20"/>
          <w:lang w:val="es-ES"/>
        </w:rPr>
      </w:pPr>
    </w:p>
    <w:p w14:paraId="5D70D1A8" w14:textId="77777777" w:rsidR="00B25D68" w:rsidRPr="00F74703" w:rsidRDefault="00B25D68" w:rsidP="00980425">
      <w:pPr>
        <w:spacing w:line="240" w:lineRule="auto"/>
        <w:rPr>
          <w:rFonts w:ascii="Arial" w:hAnsi="Arial" w:cs="Arial"/>
          <w:szCs w:val="20"/>
          <w:lang w:val="es-ES"/>
        </w:rPr>
      </w:pPr>
    </w:p>
    <w:p w14:paraId="60B0C279" w14:textId="78219351" w:rsidR="00D23D90" w:rsidRPr="00F74703" w:rsidRDefault="00D23D90" w:rsidP="00980425">
      <w:pPr>
        <w:spacing w:line="240" w:lineRule="auto"/>
        <w:rPr>
          <w:rFonts w:ascii="Arial" w:hAnsi="Arial" w:cs="Arial"/>
          <w:szCs w:val="20"/>
          <w:lang w:val="es-ES"/>
        </w:rPr>
      </w:pPr>
    </w:p>
    <w:p w14:paraId="3B1D71D4" w14:textId="73A49EF7" w:rsidR="00D23D90" w:rsidRPr="00F74703" w:rsidRDefault="00D23D90" w:rsidP="00980425">
      <w:pPr>
        <w:spacing w:line="240" w:lineRule="auto"/>
        <w:rPr>
          <w:rFonts w:ascii="Arial" w:hAnsi="Arial" w:cs="Arial"/>
          <w:szCs w:val="20"/>
          <w:lang w:val="es-ES"/>
        </w:rPr>
      </w:pPr>
    </w:p>
    <w:p w14:paraId="2B86484F" w14:textId="77777777" w:rsidR="009C71DD" w:rsidRPr="00F74703" w:rsidRDefault="005D2C37" w:rsidP="009C71DD">
      <w:pPr>
        <w:spacing w:after="0" w:line="240" w:lineRule="auto"/>
        <w:rPr>
          <w:rFonts w:ascii="Arial" w:hAnsi="Arial" w:cs="Arial"/>
          <w:bCs/>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w:t>
      </w:r>
    </w:p>
    <w:p w14:paraId="677E723D" w14:textId="5990C761" w:rsidR="005D2C37" w:rsidRPr="00F74703" w:rsidRDefault="009C71DD" w:rsidP="009C71DD">
      <w:pPr>
        <w:spacing w:after="0" w:line="240" w:lineRule="auto"/>
        <w:rPr>
          <w:rFonts w:ascii="Arial" w:hAnsi="Arial" w:cs="Arial"/>
          <w:bCs/>
          <w:color w:val="0070C0"/>
          <w:sz w:val="20"/>
          <w:szCs w:val="20"/>
          <w:lang w:val="es-ES"/>
        </w:rPr>
      </w:pPr>
      <w:r>
        <w:rPr>
          <w:rFonts w:ascii="Arial" w:hAnsi="Arial" w:cs="Arial"/>
          <w:sz w:val="20"/>
          <w:szCs w:val="20"/>
          <w:lang w:val="es"/>
        </w:rPr>
        <w:t>También pueden escribir en su propio idioma.</w:t>
      </w:r>
    </w:p>
    <w:p w14:paraId="78F17D93" w14:textId="77777777" w:rsidR="005D2C37" w:rsidRPr="00F74703" w:rsidRDefault="005D2C37" w:rsidP="00980425">
      <w:pPr>
        <w:spacing w:after="0" w:line="240" w:lineRule="auto"/>
        <w:rPr>
          <w:rFonts w:ascii="Arial" w:hAnsi="Arial" w:cs="Arial"/>
          <w:color w:val="0070C0"/>
          <w:sz w:val="20"/>
          <w:szCs w:val="20"/>
          <w:lang w:val="es-ES"/>
        </w:rPr>
      </w:pPr>
    </w:p>
    <w:p w14:paraId="157520EA" w14:textId="77777777" w:rsidR="00826396" w:rsidRPr="00F74703" w:rsidRDefault="005D2C37" w:rsidP="00826396">
      <w:pPr>
        <w:spacing w:after="0" w:line="240" w:lineRule="auto"/>
        <w:rPr>
          <w:rFonts w:ascii="Arial" w:hAnsi="Arial" w:cs="Arial"/>
          <w:bCs/>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06 de octubre de 2023</w:t>
      </w:r>
    </w:p>
    <w:p w14:paraId="2C5E5589" w14:textId="497C7DE3" w:rsidR="005D2C37" w:rsidRPr="00F74703" w:rsidRDefault="00826396" w:rsidP="00826396">
      <w:pPr>
        <w:spacing w:after="0" w:line="240" w:lineRule="auto"/>
        <w:rPr>
          <w:rFonts w:ascii="Arial" w:hAnsi="Arial" w:cs="Arial"/>
          <w:bCs/>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3A043DBD" w14:textId="77777777" w:rsidR="005D2C37" w:rsidRPr="00F74703" w:rsidRDefault="005D2C37" w:rsidP="00980425">
      <w:pPr>
        <w:spacing w:after="0" w:line="240" w:lineRule="auto"/>
        <w:rPr>
          <w:rFonts w:ascii="Arial" w:hAnsi="Arial" w:cs="Arial"/>
          <w:b/>
          <w:sz w:val="20"/>
          <w:szCs w:val="20"/>
          <w:lang w:val="es-ES"/>
        </w:rPr>
      </w:pPr>
    </w:p>
    <w:p w14:paraId="4FC154C0" w14:textId="23FEF1A8" w:rsidR="005D2C37" w:rsidRPr="00F74703" w:rsidRDefault="005D2C37" w:rsidP="00980425">
      <w:pPr>
        <w:spacing w:after="0" w:line="240" w:lineRule="auto"/>
        <w:rPr>
          <w:rFonts w:ascii="Amnesty Trade Gothic Light" w:hAnsi="Amnesty Trade Gothic Light" w:cs="Arial"/>
          <w:bCs/>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 xml:space="preserve">Alberto </w:t>
      </w:r>
      <w:proofErr w:type="spellStart"/>
      <w:r>
        <w:rPr>
          <w:rFonts w:ascii="Arial" w:hAnsi="Arial" w:cs="Arial"/>
          <w:sz w:val="20"/>
          <w:szCs w:val="20"/>
          <w:lang w:val="es"/>
        </w:rPr>
        <w:t>Nallar</w:t>
      </w:r>
      <w:proofErr w:type="spellEnd"/>
      <w:r>
        <w:rPr>
          <w:rFonts w:ascii="Arial" w:hAnsi="Arial" w:cs="Arial"/>
          <w:sz w:val="20"/>
          <w:szCs w:val="20"/>
          <w:lang w:val="es"/>
        </w:rPr>
        <w:t xml:space="preserve"> (masculino)</w:t>
      </w:r>
    </w:p>
    <w:p w14:paraId="46DD2277" w14:textId="77777777" w:rsidR="005D2C37" w:rsidRPr="00F74703" w:rsidRDefault="005D2C37" w:rsidP="00980425">
      <w:pPr>
        <w:spacing w:after="0" w:line="240" w:lineRule="auto"/>
        <w:rPr>
          <w:rFonts w:ascii="Arial" w:hAnsi="Arial" w:cs="Arial"/>
          <w:b/>
          <w:sz w:val="20"/>
          <w:szCs w:val="20"/>
          <w:lang w:val="es-ES"/>
        </w:rPr>
      </w:pPr>
    </w:p>
    <w:p w14:paraId="2C800B78" w14:textId="202A87B3" w:rsidR="005D2C37" w:rsidRPr="00F10F03" w:rsidRDefault="005D2C37" w:rsidP="00980425">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ENLACE A LA AU ANTERIOR:</w:t>
      </w:r>
      <w:r>
        <w:rPr>
          <w:rFonts w:ascii="Arial" w:hAnsi="Arial" w:cs="Arial"/>
          <w:sz w:val="20"/>
          <w:szCs w:val="20"/>
          <w:lang w:val="es"/>
        </w:rPr>
        <w:t xml:space="preserve"> https://www.amnesty.org/es/documents/amr13/7016/2023/es/</w:t>
      </w:r>
    </w:p>
    <w:p w14:paraId="0CD61DE1" w14:textId="49ED6C0D" w:rsidR="00B92AEC" w:rsidRPr="00F10F03" w:rsidRDefault="00B92AEC" w:rsidP="00980425">
      <w:pPr>
        <w:spacing w:line="240" w:lineRule="auto"/>
        <w:rPr>
          <w:rFonts w:ascii="Amnesty Trade Gothic Light" w:hAnsi="Amnesty Trade Gothic Light" w:cs="Arial"/>
          <w:sz w:val="20"/>
          <w:szCs w:val="20"/>
          <w:lang w:val="es-ES"/>
        </w:rPr>
      </w:pPr>
    </w:p>
    <w:sectPr w:rsidR="00B92AEC" w:rsidRPr="00F10F03"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9D66" w14:textId="77777777" w:rsidR="00271937" w:rsidRDefault="00271937">
      <w:r>
        <w:separator/>
      </w:r>
    </w:p>
  </w:endnote>
  <w:endnote w:type="continuationSeparator" w:id="0">
    <w:p w14:paraId="59F1E401" w14:textId="77777777" w:rsidR="00271937" w:rsidRDefault="00271937">
      <w:r>
        <w:continuationSeparator/>
      </w:r>
    </w:p>
  </w:endnote>
  <w:endnote w:type="continuationNotice" w:id="1">
    <w:p w14:paraId="2F0D498B" w14:textId="77777777" w:rsidR="00271937" w:rsidRDefault="00271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D06A" w14:textId="77777777" w:rsidR="00271937" w:rsidRDefault="00271937">
      <w:r>
        <w:separator/>
      </w:r>
    </w:p>
  </w:footnote>
  <w:footnote w:type="continuationSeparator" w:id="0">
    <w:p w14:paraId="0B0BB03D" w14:textId="77777777" w:rsidR="00271937" w:rsidRDefault="00271937">
      <w:r>
        <w:continuationSeparator/>
      </w:r>
    </w:p>
  </w:footnote>
  <w:footnote w:type="continuationNotice" w:id="1">
    <w:p w14:paraId="4B891BFE" w14:textId="77777777" w:rsidR="00271937" w:rsidRDefault="002719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FDC9155" w:rsidR="00355617" w:rsidRDefault="00C51285" w:rsidP="00F10F03">
    <w:pPr>
      <w:tabs>
        <w:tab w:val="left" w:pos="6060"/>
        <w:tab w:val="right" w:pos="9072"/>
      </w:tabs>
      <w:spacing w:after="0"/>
      <w:rPr>
        <w:sz w:val="16"/>
        <w:szCs w:val="16"/>
        <w:lang w:val="es"/>
      </w:rPr>
    </w:pPr>
    <w:r>
      <w:rPr>
        <w:sz w:val="16"/>
        <w:szCs w:val="16"/>
        <w:lang w:val="es"/>
      </w:rPr>
      <w:t>Segunda AU: 74/23 Índice: AMR 13/7148/2023 Argentina</w:t>
    </w:r>
    <w:r>
      <w:rPr>
        <w:sz w:val="16"/>
        <w:szCs w:val="16"/>
        <w:lang w:val="es"/>
      </w:rPr>
      <w:tab/>
    </w:r>
    <w:r>
      <w:rPr>
        <w:sz w:val="16"/>
        <w:szCs w:val="16"/>
        <w:lang w:val="es"/>
      </w:rPr>
      <w:tab/>
      <w:t>Fecha: 29 de agosto de 2023</w:t>
    </w:r>
  </w:p>
  <w:p w14:paraId="3BC0381B" w14:textId="77777777" w:rsidR="00F10F03" w:rsidRPr="00F74703" w:rsidRDefault="00F10F03" w:rsidP="00F10F03">
    <w:pPr>
      <w:tabs>
        <w:tab w:val="left" w:pos="6060"/>
        <w:tab w:val="right" w:pos="9072"/>
      </w:tabs>
      <w:spacing w:after="0"/>
      <w:rPr>
        <w:sz w:val="16"/>
        <w:szCs w:val="16"/>
        <w:lang w:val="es-ES"/>
      </w:rPr>
    </w:pPr>
  </w:p>
  <w:p w14:paraId="76F9B49C" w14:textId="77777777" w:rsidR="007A3AEA" w:rsidRPr="00F74703"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8797977">
    <w:abstractNumId w:val="0"/>
  </w:num>
  <w:num w:numId="2" w16cid:durableId="520780509">
    <w:abstractNumId w:val="20"/>
  </w:num>
  <w:num w:numId="3" w16cid:durableId="306201902">
    <w:abstractNumId w:val="19"/>
  </w:num>
  <w:num w:numId="4" w16cid:durableId="1583880177">
    <w:abstractNumId w:val="9"/>
  </w:num>
  <w:num w:numId="5" w16cid:durableId="1058817949">
    <w:abstractNumId w:val="3"/>
  </w:num>
  <w:num w:numId="6" w16cid:durableId="2026904732">
    <w:abstractNumId w:val="18"/>
  </w:num>
  <w:num w:numId="7" w16cid:durableId="371929789">
    <w:abstractNumId w:val="16"/>
  </w:num>
  <w:num w:numId="8" w16cid:durableId="1623271720">
    <w:abstractNumId w:val="8"/>
  </w:num>
  <w:num w:numId="9" w16cid:durableId="248078724">
    <w:abstractNumId w:val="7"/>
  </w:num>
  <w:num w:numId="10" w16cid:durableId="1634290667">
    <w:abstractNumId w:val="12"/>
  </w:num>
  <w:num w:numId="11" w16cid:durableId="1368994750">
    <w:abstractNumId w:val="5"/>
  </w:num>
  <w:num w:numId="12" w16cid:durableId="1202589603">
    <w:abstractNumId w:val="13"/>
  </w:num>
  <w:num w:numId="13" w16cid:durableId="1930653422">
    <w:abstractNumId w:val="14"/>
  </w:num>
  <w:num w:numId="14" w16cid:durableId="1526560642">
    <w:abstractNumId w:val="1"/>
  </w:num>
  <w:num w:numId="15" w16cid:durableId="28458822">
    <w:abstractNumId w:val="17"/>
  </w:num>
  <w:num w:numId="16" w16cid:durableId="1805275765">
    <w:abstractNumId w:val="10"/>
  </w:num>
  <w:num w:numId="17" w16cid:durableId="611790261">
    <w:abstractNumId w:val="11"/>
  </w:num>
  <w:num w:numId="18" w16cid:durableId="2054495850">
    <w:abstractNumId w:val="4"/>
  </w:num>
  <w:num w:numId="19" w16cid:durableId="1578637819">
    <w:abstractNumId w:val="6"/>
  </w:num>
  <w:num w:numId="20" w16cid:durableId="1955794579">
    <w:abstractNumId w:val="15"/>
  </w:num>
  <w:num w:numId="21" w16cid:durableId="1926914712">
    <w:abstractNumId w:val="2"/>
  </w:num>
  <w:num w:numId="22" w16cid:durableId="161271017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2386F"/>
    <w:rsid w:val="00024A17"/>
    <w:rsid w:val="000425FC"/>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17902"/>
    <w:rsid w:val="0012544D"/>
    <w:rsid w:val="001300C3"/>
    <w:rsid w:val="00130B8A"/>
    <w:rsid w:val="0014617E"/>
    <w:rsid w:val="001526C3"/>
    <w:rsid w:val="001561F4"/>
    <w:rsid w:val="0016118D"/>
    <w:rsid w:val="001648DB"/>
    <w:rsid w:val="00174398"/>
    <w:rsid w:val="00176678"/>
    <w:rsid w:val="001773D1"/>
    <w:rsid w:val="00177779"/>
    <w:rsid w:val="00180492"/>
    <w:rsid w:val="0019118D"/>
    <w:rsid w:val="00194CD5"/>
    <w:rsid w:val="0019789D"/>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1937"/>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54EC9"/>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56449"/>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3187"/>
    <w:rsid w:val="0073431C"/>
    <w:rsid w:val="007656E7"/>
    <w:rsid w:val="007666A4"/>
    <w:rsid w:val="00773365"/>
    <w:rsid w:val="00781624"/>
    <w:rsid w:val="00781871"/>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6396"/>
    <w:rsid w:val="00827A40"/>
    <w:rsid w:val="00844F48"/>
    <w:rsid w:val="008455C2"/>
    <w:rsid w:val="00846E45"/>
    <w:rsid w:val="008528A8"/>
    <w:rsid w:val="00864035"/>
    <w:rsid w:val="00866873"/>
    <w:rsid w:val="008763F4"/>
    <w:rsid w:val="008849EA"/>
    <w:rsid w:val="00891FE8"/>
    <w:rsid w:val="008B5577"/>
    <w:rsid w:val="008D16ED"/>
    <w:rsid w:val="008D2A6B"/>
    <w:rsid w:val="008D49A5"/>
    <w:rsid w:val="008E0B66"/>
    <w:rsid w:val="008E172D"/>
    <w:rsid w:val="00902730"/>
    <w:rsid w:val="00906C9F"/>
    <w:rsid w:val="00921577"/>
    <w:rsid w:val="009259E1"/>
    <w:rsid w:val="00937A38"/>
    <w:rsid w:val="0095188F"/>
    <w:rsid w:val="009550A0"/>
    <w:rsid w:val="00960C64"/>
    <w:rsid w:val="00963D4F"/>
    <w:rsid w:val="0097218E"/>
    <w:rsid w:val="00980425"/>
    <w:rsid w:val="00991C69"/>
    <w:rsid w:val="009923C0"/>
    <w:rsid w:val="00997D07"/>
    <w:rsid w:val="009B78FE"/>
    <w:rsid w:val="009C2966"/>
    <w:rsid w:val="009C3521"/>
    <w:rsid w:val="009C4461"/>
    <w:rsid w:val="009C6B5A"/>
    <w:rsid w:val="009C71DD"/>
    <w:rsid w:val="009E097D"/>
    <w:rsid w:val="009E7E6E"/>
    <w:rsid w:val="00A07E67"/>
    <w:rsid w:val="00A31F72"/>
    <w:rsid w:val="00A41FC6"/>
    <w:rsid w:val="00A44B1B"/>
    <w:rsid w:val="00A4583A"/>
    <w:rsid w:val="00A70D9D"/>
    <w:rsid w:val="00A7548F"/>
    <w:rsid w:val="00A81673"/>
    <w:rsid w:val="00A90EA6"/>
    <w:rsid w:val="00AB1EF6"/>
    <w:rsid w:val="00AB5744"/>
    <w:rsid w:val="00AB5C6E"/>
    <w:rsid w:val="00AB7E5D"/>
    <w:rsid w:val="00AC15B7"/>
    <w:rsid w:val="00AC367F"/>
    <w:rsid w:val="00AE4214"/>
    <w:rsid w:val="00AF0FCD"/>
    <w:rsid w:val="00AF5FF0"/>
    <w:rsid w:val="00B206A8"/>
    <w:rsid w:val="00B25D6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47249"/>
    <w:rsid w:val="00C50CEC"/>
    <w:rsid w:val="00C51285"/>
    <w:rsid w:val="00C538D1"/>
    <w:rsid w:val="00C607FB"/>
    <w:rsid w:val="00C76EE0"/>
    <w:rsid w:val="00C8330C"/>
    <w:rsid w:val="00C85BFA"/>
    <w:rsid w:val="00C85EFE"/>
    <w:rsid w:val="00C92505"/>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14DB"/>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10F03"/>
    <w:rsid w:val="00F25445"/>
    <w:rsid w:val="00F322A8"/>
    <w:rsid w:val="00F3436F"/>
    <w:rsid w:val="00F45927"/>
    <w:rsid w:val="00F65D4B"/>
    <w:rsid w:val="00F74703"/>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 w:val="0DBAB1FC"/>
    <w:rsid w:val="2379B239"/>
    <w:rsid w:val="58968F9F"/>
    <w:rsid w:val="6AAD92E3"/>
    <w:rsid w:val="6D3CF366"/>
    <w:rsid w:val="784F1BB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cinsinresolver">
    <w:name w:val="Unresolved Mention"/>
    <w:basedOn w:val="Fuentedeprrafopredeter"/>
    <w:uiPriority w:val="99"/>
    <w:semiHidden/>
    <w:unhideWhenUsed/>
    <w:rsid w:val="00F10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gaceta.com.ar/nota/995823/politica/reforma-constitucional-jujuy-puntos-generan-resistencia.html?gclid=CjwKCAjw5MOlBhBTEiwAAJ8e1pSAo55bYyNvok_wc9BqzTryhr9JrHIXda8NuQ0aIOwVDk4sARRxWxoCDQIQAvD_Bw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lello@mpajujuy.gob.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latest/news/2023/06/argentina-end-state-violence-in-juj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4098</Characters>
  <Application>Microsoft Office Word</Application>
  <DocSecurity>0</DocSecurity>
  <Lines>81</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2023-08-30T10:50:00Z</dcterms:created>
  <dcterms:modified xsi:type="dcterms:W3CDTF">2023-08-30T10:51:00Z</dcterms:modified>
</cp:coreProperties>
</file>