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2AF70D" w14:textId="77777777" w:rsidR="00D23D90" w:rsidRPr="00980425" w:rsidRDefault="00D23D90" w:rsidP="00980425">
      <w:pPr>
        <w:pStyle w:val="Encabezado"/>
        <w:shd w:val="clear" w:color="auto" w:fill="FFFFFF" w:themeFill="background1"/>
        <w:spacing w:after="0"/>
        <w:ind w:left="-283"/>
        <w:jc w:val="right"/>
        <w:rPr>
          <w:b/>
          <w:color w:val="FFFF00"/>
          <w:sz w:val="24"/>
        </w:rPr>
      </w:pPr>
    </w:p>
    <w:p w14:paraId="1E547C06" w14:textId="77777777" w:rsidR="0034128A" w:rsidRPr="00AE401F"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2A26C4E7" w14:textId="77777777" w:rsidR="005D2C37" w:rsidRPr="00AE401F" w:rsidRDefault="005D2C37" w:rsidP="00980425">
      <w:pPr>
        <w:pStyle w:val="Default"/>
        <w:ind w:left="-283"/>
        <w:rPr>
          <w:b/>
          <w:sz w:val="28"/>
          <w:szCs w:val="28"/>
          <w:lang w:val="es-ES"/>
        </w:rPr>
      </w:pPr>
    </w:p>
    <w:p w14:paraId="2C5C99C7" w14:textId="77777777" w:rsidR="0034128A" w:rsidRPr="00AE401F" w:rsidRDefault="0084744D" w:rsidP="00EA68CE">
      <w:pPr>
        <w:spacing w:after="0"/>
        <w:ind w:left="-283"/>
        <w:rPr>
          <w:rFonts w:ascii="Arial" w:hAnsi="Arial" w:cs="Arial"/>
          <w:b/>
          <w:sz w:val="32"/>
          <w:lang w:val="es-ES"/>
        </w:rPr>
      </w:pPr>
      <w:r>
        <w:rPr>
          <w:rFonts w:ascii="Arial" w:hAnsi="Arial" w:cs="Arial"/>
          <w:b/>
          <w:bCs/>
          <w:sz w:val="32"/>
          <w:lang w:val="es"/>
        </w:rPr>
        <w:t>LA VIDA DE UN HOMBRE DETENIDO ARBITRARIAMENTE, EN PELIGRO CRÍTICO</w:t>
      </w:r>
    </w:p>
    <w:p w14:paraId="7784222F" w14:textId="77777777" w:rsidR="005D2C37" w:rsidRPr="00AE401F" w:rsidRDefault="003E7F85" w:rsidP="0015551C">
      <w:pPr>
        <w:ind w:left="-283"/>
        <w:rPr>
          <w:rFonts w:ascii="Arial" w:hAnsi="Arial" w:cs="Arial"/>
          <w:b/>
          <w:lang w:val="es-ES"/>
        </w:rPr>
      </w:pPr>
      <w:r>
        <w:rPr>
          <w:rFonts w:ascii="Arial" w:hAnsi="Arial" w:cs="Arial"/>
          <w:b/>
          <w:bCs/>
          <w:lang w:val="es"/>
        </w:rPr>
        <w:t xml:space="preserve">Guillermo </w:t>
      </w:r>
      <w:proofErr w:type="spellStart"/>
      <w:r>
        <w:rPr>
          <w:rFonts w:ascii="Arial" w:hAnsi="Arial" w:cs="Arial"/>
          <w:b/>
          <w:bCs/>
          <w:lang w:val="es"/>
        </w:rPr>
        <w:t>Zárraga</w:t>
      </w:r>
      <w:proofErr w:type="spellEnd"/>
      <w:r>
        <w:rPr>
          <w:rFonts w:ascii="Arial" w:hAnsi="Arial" w:cs="Arial"/>
          <w:b/>
          <w:bCs/>
          <w:lang w:val="es"/>
        </w:rPr>
        <w:t>, exsindicalista venezolano de 59 años, fue detenido arbitrariamente en Venezuela en noviembre de 2020. Desde que se lo llevaron de su casa en plena noche, ha sido acusado y juzgado por presunta asociación criminal y revelación de información de seguridad nacional, aunque no hay pruebas que sustenten estas acusaciones. En prisión, la salud de Guillermo se ha deteriorado seriamente a causa de las inhumanas condiciones de reclusión. En julio se desmayó varias veces por falta de alimento suficiente y medicinas y por las condiciones penitenciarias cada vez más duras. Pedimos que se le proporcione acceso a alimentación adecuada y a atención médica inmediata, y que se le garanticen unas condiciones de reclusión humanas.</w:t>
      </w:r>
    </w:p>
    <w:p w14:paraId="23205C70" w14:textId="77777777" w:rsidR="005D2C37" w:rsidRPr="00AE401F"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ESTA CARTA MODELO</w:t>
      </w:r>
    </w:p>
    <w:p w14:paraId="2B86F5CD" w14:textId="77777777" w:rsidR="005D2C37" w:rsidRPr="00AE401F" w:rsidRDefault="005D2C37" w:rsidP="00980425">
      <w:pPr>
        <w:spacing w:line="240" w:lineRule="auto"/>
        <w:ind w:left="-283"/>
        <w:rPr>
          <w:rFonts w:ascii="Arial" w:hAnsi="Arial" w:cs="Arial"/>
          <w:b/>
          <w:sz w:val="20"/>
          <w:szCs w:val="20"/>
          <w:lang w:val="es-ES"/>
        </w:rPr>
      </w:pPr>
      <w:r>
        <w:rPr>
          <w:rFonts w:ascii="Arial" w:hAnsi="Arial" w:cs="Arial"/>
          <w:b/>
          <w:bCs/>
          <w:noProof/>
          <w:sz w:val="20"/>
          <w:szCs w:val="20"/>
          <w:lang w:val="es"/>
        </w:rPr>
        <mc:AlternateContent>
          <mc:Choice Requires="wps">
            <w:drawing>
              <wp:anchor distT="0" distB="0" distL="114300" distR="114300" simplePos="0" relativeHeight="251658240" behindDoc="0" locked="0" layoutInCell="1" allowOverlap="1" wp14:anchorId="4E5D52CD" wp14:editId="6D3E5019">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FDF11" id="Rectangle 11" o:spid="_x0000_s1026" style="position:absolute;margin-left:0;margin-top:6.95pt;width:498.75pt;height:499.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73908D64" w14:textId="77777777" w:rsidR="005D2C37" w:rsidRPr="00AE401F" w:rsidRDefault="005D2C37" w:rsidP="00980425">
      <w:pPr>
        <w:autoSpaceDE w:val="0"/>
        <w:autoSpaceDN w:val="0"/>
        <w:adjustRightInd w:val="0"/>
        <w:spacing w:after="0" w:line="240" w:lineRule="auto"/>
        <w:ind w:left="-283"/>
        <w:rPr>
          <w:rFonts w:ascii="Arial" w:hAnsi="Arial" w:cs="Arial"/>
          <w:lang w:val="es-ES"/>
        </w:rPr>
      </w:pPr>
    </w:p>
    <w:p w14:paraId="0B8D1FF4" w14:textId="77777777" w:rsidR="00AA491C" w:rsidRPr="00AE401F" w:rsidRDefault="000630F6" w:rsidP="00AA491C">
      <w:pPr>
        <w:spacing w:after="0" w:line="240" w:lineRule="auto"/>
        <w:ind w:left="-283"/>
        <w:jc w:val="right"/>
        <w:rPr>
          <w:rFonts w:cs="Arial"/>
          <w:b/>
          <w:i/>
          <w:sz w:val="20"/>
          <w:szCs w:val="20"/>
          <w:lang w:val="es-ES"/>
        </w:rPr>
      </w:pPr>
      <w:r>
        <w:rPr>
          <w:rFonts w:cs="Arial"/>
          <w:b/>
          <w:bCs/>
          <w:i/>
          <w:iCs/>
          <w:sz w:val="20"/>
          <w:szCs w:val="20"/>
          <w:lang w:val="es"/>
        </w:rPr>
        <w:t>Celsa Bautista Ontiveros</w:t>
      </w:r>
    </w:p>
    <w:p w14:paraId="400F9966" w14:textId="77777777" w:rsidR="0084744D" w:rsidRPr="00AE401F" w:rsidRDefault="000630F6" w:rsidP="00AA491C">
      <w:pPr>
        <w:spacing w:after="0" w:line="240" w:lineRule="auto"/>
        <w:ind w:left="-283"/>
        <w:jc w:val="right"/>
        <w:rPr>
          <w:rFonts w:cs="Arial"/>
          <w:b/>
          <w:i/>
          <w:sz w:val="20"/>
          <w:szCs w:val="20"/>
          <w:lang w:val="es-ES"/>
        </w:rPr>
      </w:pPr>
      <w:r>
        <w:rPr>
          <w:rFonts w:cs="Arial"/>
          <w:b/>
          <w:bCs/>
          <w:i/>
          <w:iCs/>
          <w:sz w:val="20"/>
          <w:szCs w:val="20"/>
          <w:lang w:val="es"/>
        </w:rPr>
        <w:t>Ministra para el Servicio Penitenciario</w:t>
      </w:r>
    </w:p>
    <w:p w14:paraId="317CBC04" w14:textId="77777777" w:rsidR="00D96029" w:rsidRPr="00AE401F" w:rsidRDefault="00D96029" w:rsidP="00D96029">
      <w:pPr>
        <w:spacing w:after="0" w:line="240" w:lineRule="auto"/>
        <w:ind w:left="-283"/>
        <w:jc w:val="right"/>
        <w:rPr>
          <w:rFonts w:cs="Arial"/>
          <w:i/>
          <w:sz w:val="20"/>
          <w:szCs w:val="20"/>
          <w:lang w:val="es-ES"/>
        </w:rPr>
      </w:pPr>
      <w:r>
        <w:rPr>
          <w:rFonts w:cs="Arial"/>
          <w:i/>
          <w:iCs/>
          <w:sz w:val="20"/>
          <w:szCs w:val="20"/>
          <w:lang w:val="es"/>
        </w:rPr>
        <w:t>Ministerio del Poder Popular para Asuntos Penitenciarios,</w:t>
      </w:r>
    </w:p>
    <w:p w14:paraId="1945B6C1" w14:textId="77777777" w:rsidR="0084744D" w:rsidRPr="00AE401F" w:rsidRDefault="00D96029" w:rsidP="00D96029">
      <w:pPr>
        <w:spacing w:after="0" w:line="240" w:lineRule="auto"/>
        <w:ind w:left="-283"/>
        <w:jc w:val="right"/>
        <w:rPr>
          <w:rFonts w:cs="Arial"/>
          <w:i/>
          <w:sz w:val="20"/>
          <w:szCs w:val="20"/>
          <w:lang w:val="es-ES"/>
        </w:rPr>
      </w:pPr>
      <w:r>
        <w:rPr>
          <w:rFonts w:cs="Arial"/>
          <w:i/>
          <w:iCs/>
          <w:sz w:val="20"/>
          <w:szCs w:val="20"/>
          <w:lang w:val="es"/>
        </w:rPr>
        <w:t xml:space="preserve">Avenida Venezuela, Edificio </w:t>
      </w:r>
      <w:proofErr w:type="spellStart"/>
      <w:r>
        <w:rPr>
          <w:rFonts w:cs="Arial"/>
          <w:i/>
          <w:iCs/>
          <w:sz w:val="20"/>
          <w:szCs w:val="20"/>
          <w:lang w:val="es"/>
        </w:rPr>
        <w:t>Platinum</w:t>
      </w:r>
      <w:proofErr w:type="spellEnd"/>
      <w:r>
        <w:rPr>
          <w:rFonts w:cs="Arial"/>
          <w:i/>
          <w:iCs/>
          <w:sz w:val="20"/>
          <w:szCs w:val="20"/>
          <w:lang w:val="es"/>
        </w:rPr>
        <w:t>,</w:t>
      </w:r>
    </w:p>
    <w:p w14:paraId="2280C0AA" w14:textId="77777777" w:rsidR="0084744D" w:rsidRPr="00AE401F" w:rsidRDefault="00D96029" w:rsidP="00D96029">
      <w:pPr>
        <w:spacing w:after="0" w:line="240" w:lineRule="auto"/>
        <w:ind w:left="-283"/>
        <w:jc w:val="right"/>
        <w:rPr>
          <w:rFonts w:cs="Arial"/>
          <w:i/>
          <w:sz w:val="20"/>
          <w:szCs w:val="20"/>
          <w:lang w:val="es-ES"/>
        </w:rPr>
      </w:pPr>
      <w:r>
        <w:rPr>
          <w:rFonts w:cs="Arial"/>
          <w:i/>
          <w:iCs/>
          <w:sz w:val="20"/>
          <w:szCs w:val="20"/>
          <w:lang w:val="es"/>
        </w:rPr>
        <w:t>Urbanización El Rosal, Municipio Chacao,</w:t>
      </w:r>
    </w:p>
    <w:p w14:paraId="406BF63A" w14:textId="77777777" w:rsidR="00D96029" w:rsidRPr="00AE401F" w:rsidRDefault="00D96029" w:rsidP="00D96029">
      <w:pPr>
        <w:spacing w:after="0" w:line="240" w:lineRule="auto"/>
        <w:ind w:left="-283"/>
        <w:jc w:val="right"/>
        <w:rPr>
          <w:rFonts w:cs="Arial"/>
          <w:i/>
          <w:sz w:val="20"/>
          <w:szCs w:val="20"/>
          <w:lang w:val="es-ES"/>
        </w:rPr>
      </w:pPr>
      <w:r>
        <w:rPr>
          <w:rFonts w:cs="Arial"/>
          <w:i/>
          <w:iCs/>
          <w:sz w:val="20"/>
          <w:szCs w:val="20"/>
          <w:lang w:val="es"/>
        </w:rPr>
        <w:t>Caracas</w:t>
      </w:r>
    </w:p>
    <w:p w14:paraId="08D1D8F4" w14:textId="77777777" w:rsidR="0084744D" w:rsidRPr="00AE401F" w:rsidRDefault="00D96029" w:rsidP="00AA491C">
      <w:pPr>
        <w:spacing w:after="0" w:line="240" w:lineRule="auto"/>
        <w:ind w:left="-283"/>
        <w:jc w:val="right"/>
        <w:rPr>
          <w:rFonts w:cs="Arial"/>
          <w:i/>
          <w:sz w:val="20"/>
          <w:szCs w:val="20"/>
          <w:lang w:val="es-ES"/>
        </w:rPr>
      </w:pPr>
      <w:r>
        <w:rPr>
          <w:rFonts w:cs="Arial"/>
          <w:i/>
          <w:iCs/>
          <w:sz w:val="20"/>
          <w:szCs w:val="20"/>
          <w:lang w:val="es"/>
        </w:rPr>
        <w:t>Venezuela</w:t>
      </w:r>
    </w:p>
    <w:p w14:paraId="757CBFDC" w14:textId="77777777" w:rsidR="000630F6" w:rsidRPr="00AE401F" w:rsidRDefault="00AA491C" w:rsidP="000630F6">
      <w:pPr>
        <w:spacing w:after="0" w:line="240" w:lineRule="auto"/>
        <w:ind w:left="-283"/>
        <w:jc w:val="right"/>
        <w:rPr>
          <w:rFonts w:cs="Arial"/>
          <w:i/>
          <w:sz w:val="20"/>
          <w:szCs w:val="20"/>
          <w:lang w:val="es-ES"/>
        </w:rPr>
      </w:pPr>
      <w:r>
        <w:rPr>
          <w:rFonts w:cs="Arial"/>
          <w:i/>
          <w:iCs/>
          <w:sz w:val="20"/>
          <w:szCs w:val="20"/>
          <w:lang w:val="es"/>
        </w:rPr>
        <w:t>Twitter: @CelsaBautistaO</w:t>
      </w:r>
    </w:p>
    <w:p w14:paraId="4DD9561A" w14:textId="77777777" w:rsidR="000630F6" w:rsidRPr="00AE401F" w:rsidRDefault="000630F6" w:rsidP="000630F6">
      <w:pPr>
        <w:spacing w:after="0" w:line="240" w:lineRule="auto"/>
        <w:ind w:left="-283"/>
        <w:jc w:val="right"/>
        <w:rPr>
          <w:rFonts w:cs="Arial"/>
          <w:i/>
          <w:sz w:val="20"/>
          <w:szCs w:val="20"/>
          <w:lang w:val="es-ES"/>
        </w:rPr>
      </w:pPr>
    </w:p>
    <w:p w14:paraId="25C914F7" w14:textId="77777777" w:rsidR="005D2C37" w:rsidRPr="00AE401F" w:rsidRDefault="005D2C37" w:rsidP="000630F6">
      <w:pPr>
        <w:spacing w:after="0" w:line="240" w:lineRule="auto"/>
        <w:ind w:left="-283"/>
        <w:rPr>
          <w:rFonts w:cs="Arial"/>
          <w:i/>
          <w:sz w:val="20"/>
          <w:szCs w:val="20"/>
          <w:lang w:val="es-ES"/>
        </w:rPr>
      </w:pPr>
      <w:r>
        <w:rPr>
          <w:rFonts w:cs="Arial"/>
          <w:i/>
          <w:iCs/>
          <w:sz w:val="20"/>
          <w:szCs w:val="20"/>
          <w:lang w:val="es"/>
        </w:rPr>
        <w:t>Sra. Bautista Ontiveros:</w:t>
      </w:r>
    </w:p>
    <w:p w14:paraId="2E360253" w14:textId="77777777" w:rsidR="005D2C37" w:rsidRPr="00AE401F" w:rsidRDefault="005D2C37" w:rsidP="00980425">
      <w:pPr>
        <w:spacing w:after="0" w:line="240" w:lineRule="auto"/>
        <w:ind w:left="-283"/>
        <w:rPr>
          <w:rFonts w:cs="Arial"/>
          <w:i/>
          <w:sz w:val="20"/>
          <w:szCs w:val="20"/>
          <w:lang w:val="es-ES"/>
        </w:rPr>
      </w:pPr>
    </w:p>
    <w:p w14:paraId="690405A3" w14:textId="77777777" w:rsidR="00AF1AF2" w:rsidRPr="00AE401F" w:rsidRDefault="00D96029" w:rsidP="00980425">
      <w:pPr>
        <w:spacing w:after="0" w:line="240" w:lineRule="auto"/>
        <w:ind w:left="-283"/>
        <w:rPr>
          <w:rFonts w:cs="Arial"/>
          <w:i/>
          <w:sz w:val="20"/>
          <w:szCs w:val="20"/>
          <w:lang w:val="es-ES"/>
        </w:rPr>
      </w:pPr>
      <w:r>
        <w:rPr>
          <w:rFonts w:cs="Arial"/>
          <w:i/>
          <w:iCs/>
          <w:sz w:val="20"/>
          <w:szCs w:val="20"/>
          <w:lang w:val="es"/>
        </w:rPr>
        <w:t xml:space="preserve">Me preocupa enormemente el crítico estado de salud de Guillermo </w:t>
      </w:r>
      <w:proofErr w:type="spellStart"/>
      <w:r>
        <w:rPr>
          <w:rFonts w:cs="Arial"/>
          <w:i/>
          <w:iCs/>
          <w:sz w:val="20"/>
          <w:szCs w:val="20"/>
          <w:lang w:val="es"/>
        </w:rPr>
        <w:t>Zárraga</w:t>
      </w:r>
      <w:proofErr w:type="spellEnd"/>
      <w:r>
        <w:rPr>
          <w:rFonts w:cs="Arial"/>
          <w:i/>
          <w:iCs/>
          <w:sz w:val="20"/>
          <w:szCs w:val="20"/>
          <w:lang w:val="es"/>
        </w:rPr>
        <w:t xml:space="preserve"> en el centro Penitenciario Yare II, en el estado de Miranda. Guillermo permanece detenido injustamente desde el 14 de noviembre de 2020, cuando lo sacaron abruptamente de su casa en plena noche. Desde entonces se enfrenta a cargos penales infundados y de motivación política.</w:t>
      </w:r>
    </w:p>
    <w:p w14:paraId="5A593619" w14:textId="77777777" w:rsidR="00AF1AF2" w:rsidRPr="00AE401F" w:rsidRDefault="00AF1AF2" w:rsidP="00980425">
      <w:pPr>
        <w:spacing w:after="0" w:line="240" w:lineRule="auto"/>
        <w:ind w:left="-283"/>
        <w:rPr>
          <w:rFonts w:cs="Arial"/>
          <w:i/>
          <w:sz w:val="20"/>
          <w:szCs w:val="20"/>
          <w:lang w:val="es-ES"/>
        </w:rPr>
      </w:pPr>
    </w:p>
    <w:p w14:paraId="2B7D4EE6" w14:textId="77777777" w:rsidR="0084744D" w:rsidRPr="00AE401F" w:rsidRDefault="00BB2E0B" w:rsidP="00F2663C">
      <w:pPr>
        <w:spacing w:after="0" w:line="240" w:lineRule="auto"/>
        <w:ind w:left="-283"/>
        <w:rPr>
          <w:rFonts w:cs="Arial"/>
          <w:i/>
          <w:sz w:val="20"/>
          <w:szCs w:val="20"/>
          <w:lang w:val="es-ES"/>
        </w:rPr>
      </w:pPr>
      <w:r>
        <w:rPr>
          <w:rFonts w:cs="Arial"/>
          <w:i/>
          <w:iCs/>
          <w:sz w:val="20"/>
          <w:szCs w:val="20"/>
          <w:lang w:val="es"/>
        </w:rPr>
        <w:t>Las condiciones de reclusión a las que Guillermo está sometido son inhumanas. Durante su encarcelamiento injusto ha perdido mucho peso, ha sufrido problemas cardíacos, y recientemente se ha desmayado en varias ocasiones a causa de su limitadísimo acceso a alimentación adecuada. Al parecer, las autoridades penitenciarias están restringiendo el acceso de los detenidos a necesidades básicas como el alimento, las medicinas y otros artículos esenciales que hagan soportable su reclusión.</w:t>
      </w:r>
    </w:p>
    <w:p w14:paraId="0148A407" w14:textId="77777777" w:rsidR="00F2663C" w:rsidRPr="00AE401F" w:rsidRDefault="00F2663C" w:rsidP="00F2663C">
      <w:pPr>
        <w:spacing w:after="0" w:line="240" w:lineRule="auto"/>
        <w:ind w:left="-283"/>
        <w:rPr>
          <w:rFonts w:cs="Arial"/>
          <w:i/>
          <w:sz w:val="20"/>
          <w:szCs w:val="20"/>
          <w:lang w:val="es-ES"/>
        </w:rPr>
      </w:pPr>
    </w:p>
    <w:p w14:paraId="5AC9452E" w14:textId="77777777" w:rsidR="001F0803" w:rsidRPr="00AE401F" w:rsidRDefault="00B12AEC" w:rsidP="001F0803">
      <w:pPr>
        <w:spacing w:after="0" w:line="240" w:lineRule="auto"/>
        <w:ind w:left="-283"/>
        <w:rPr>
          <w:rFonts w:cs="Arial"/>
          <w:b/>
          <w:bCs/>
          <w:i/>
          <w:sz w:val="20"/>
          <w:szCs w:val="20"/>
          <w:lang w:val="es-ES"/>
        </w:rPr>
      </w:pPr>
      <w:r>
        <w:rPr>
          <w:rFonts w:cs="Arial"/>
          <w:b/>
          <w:bCs/>
          <w:i/>
          <w:iCs/>
          <w:sz w:val="20"/>
          <w:szCs w:val="20"/>
          <w:lang w:val="es"/>
        </w:rPr>
        <w:t>Guillermo debe ser liberado inmediatamente de su detención arbitraria. No obstante, mientras permanezca bajo custodia del Estado, la insto a usted a garantizar urgentemente que tiene acceso a unas condiciones humanas, que incluyan una nutrición adecuada, y que recibe atención médica inmediata y de confianza.</w:t>
      </w:r>
    </w:p>
    <w:p w14:paraId="766FEF18" w14:textId="77777777" w:rsidR="00EA68CE" w:rsidRPr="00AE401F" w:rsidRDefault="00EA68CE" w:rsidP="00980425">
      <w:pPr>
        <w:spacing w:after="0" w:line="240" w:lineRule="auto"/>
        <w:ind w:left="-283"/>
        <w:rPr>
          <w:rFonts w:cs="Arial"/>
          <w:i/>
          <w:sz w:val="20"/>
          <w:szCs w:val="20"/>
          <w:lang w:val="es-ES"/>
        </w:rPr>
      </w:pPr>
    </w:p>
    <w:p w14:paraId="3F345AEA" w14:textId="77777777" w:rsidR="00EA68CE" w:rsidRPr="00AE401F" w:rsidRDefault="00EA68CE" w:rsidP="00980425">
      <w:pPr>
        <w:spacing w:after="0" w:line="240" w:lineRule="auto"/>
        <w:ind w:left="-283"/>
        <w:rPr>
          <w:rFonts w:cs="Arial"/>
          <w:i/>
          <w:sz w:val="20"/>
          <w:szCs w:val="20"/>
          <w:lang w:val="es-ES"/>
        </w:rPr>
      </w:pPr>
    </w:p>
    <w:p w14:paraId="56908BC3" w14:textId="77777777" w:rsidR="00EA68CE" w:rsidRPr="00AE401F" w:rsidRDefault="00EA68CE" w:rsidP="00980425">
      <w:pPr>
        <w:spacing w:after="0" w:line="240" w:lineRule="auto"/>
        <w:ind w:left="-283"/>
        <w:rPr>
          <w:rFonts w:cs="Arial"/>
          <w:i/>
          <w:sz w:val="20"/>
          <w:szCs w:val="20"/>
          <w:lang w:val="es-ES"/>
        </w:rPr>
      </w:pPr>
    </w:p>
    <w:p w14:paraId="024E9FFF" w14:textId="77777777" w:rsidR="0084744D" w:rsidRPr="00AE401F" w:rsidRDefault="0084744D">
      <w:pPr>
        <w:widowControl/>
        <w:suppressAutoHyphens w:val="0"/>
        <w:spacing w:after="0" w:line="240" w:lineRule="auto"/>
        <w:rPr>
          <w:rFonts w:cs="Arial"/>
          <w:i/>
          <w:sz w:val="20"/>
          <w:szCs w:val="20"/>
          <w:lang w:val="es-ES"/>
        </w:rPr>
      </w:pPr>
      <w:r>
        <w:rPr>
          <w:rFonts w:cs="Arial"/>
          <w:i/>
          <w:iCs/>
          <w:sz w:val="20"/>
          <w:szCs w:val="20"/>
          <w:lang w:val="es"/>
        </w:rPr>
        <w:t>Atentamente,</w:t>
      </w:r>
    </w:p>
    <w:p w14:paraId="1D5C992F" w14:textId="77777777" w:rsidR="00E52E3B" w:rsidRPr="00AE401F" w:rsidRDefault="0084744D">
      <w:pPr>
        <w:widowControl/>
        <w:suppressAutoHyphens w:val="0"/>
        <w:spacing w:after="0" w:line="240" w:lineRule="auto"/>
        <w:rPr>
          <w:rFonts w:cs="Arial"/>
          <w:b/>
          <w:sz w:val="20"/>
          <w:szCs w:val="20"/>
          <w:lang w:val="es-ES"/>
        </w:rPr>
      </w:pPr>
      <w:r>
        <w:rPr>
          <w:rFonts w:cs="Arial"/>
          <w:i/>
          <w:iCs/>
          <w:sz w:val="20"/>
          <w:szCs w:val="20"/>
          <w:lang w:val="es"/>
        </w:rPr>
        <w:t>[NOMBRE]</w:t>
      </w:r>
    </w:p>
    <w:p w14:paraId="046D659D" w14:textId="77777777" w:rsidR="004D72C4" w:rsidRPr="00AE401F" w:rsidRDefault="004D72C4">
      <w:pPr>
        <w:widowControl/>
        <w:suppressAutoHyphens w:val="0"/>
        <w:spacing w:after="0" w:line="240" w:lineRule="auto"/>
        <w:rPr>
          <w:rFonts w:cs="Arial"/>
          <w:b/>
          <w:sz w:val="20"/>
          <w:szCs w:val="20"/>
          <w:lang w:val="es-ES"/>
        </w:rPr>
      </w:pPr>
    </w:p>
    <w:p w14:paraId="73DFF1BA" w14:textId="77777777" w:rsidR="00B04A9F" w:rsidRPr="00AE401F" w:rsidRDefault="00B04A9F" w:rsidP="00980425">
      <w:pPr>
        <w:spacing w:line="240" w:lineRule="auto"/>
        <w:rPr>
          <w:rFonts w:cs="Arial"/>
          <w:b/>
          <w:sz w:val="20"/>
          <w:szCs w:val="20"/>
          <w:lang w:val="es-ES"/>
        </w:rPr>
      </w:pPr>
    </w:p>
    <w:p w14:paraId="71496786" w14:textId="77777777" w:rsidR="00360E8C" w:rsidRPr="00AE401F" w:rsidRDefault="00360E8C" w:rsidP="00980425">
      <w:pPr>
        <w:spacing w:line="240" w:lineRule="auto"/>
        <w:rPr>
          <w:rFonts w:cs="Arial"/>
          <w:b/>
          <w:sz w:val="20"/>
          <w:szCs w:val="20"/>
          <w:lang w:val="es-ES"/>
        </w:rPr>
      </w:pPr>
    </w:p>
    <w:p w14:paraId="60346709" w14:textId="77777777" w:rsidR="0082127B" w:rsidRPr="00AE401F"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adicional</w:t>
      </w:r>
    </w:p>
    <w:p w14:paraId="55619C9C" w14:textId="77777777" w:rsidR="00254C65" w:rsidRPr="00AE401F" w:rsidRDefault="00254C65" w:rsidP="00980425">
      <w:pPr>
        <w:spacing w:line="240" w:lineRule="auto"/>
        <w:jc w:val="both"/>
        <w:rPr>
          <w:rFonts w:ascii="Arial" w:hAnsi="Arial" w:cs="Arial"/>
          <w:lang w:val="es-ES"/>
        </w:rPr>
      </w:pPr>
    </w:p>
    <w:p w14:paraId="1CC1EC6F" w14:textId="77777777" w:rsidR="0084744D" w:rsidRPr="00AE401F" w:rsidRDefault="00E55C5F" w:rsidP="00980425">
      <w:pPr>
        <w:spacing w:line="240" w:lineRule="auto"/>
        <w:jc w:val="both"/>
        <w:rPr>
          <w:rFonts w:ascii="Arial" w:hAnsi="Arial" w:cs="Arial"/>
          <w:lang w:val="es-ES"/>
        </w:rPr>
      </w:pPr>
      <w:r>
        <w:rPr>
          <w:rFonts w:ascii="Arial" w:hAnsi="Arial" w:cs="Arial"/>
          <w:lang w:val="es"/>
        </w:rPr>
        <w:t xml:space="preserve">El ingeniero venezolano Guillermo </w:t>
      </w:r>
      <w:proofErr w:type="spellStart"/>
      <w:r>
        <w:rPr>
          <w:rFonts w:ascii="Arial" w:hAnsi="Arial" w:cs="Arial"/>
          <w:lang w:val="es"/>
        </w:rPr>
        <w:t>Zárraga</w:t>
      </w:r>
      <w:proofErr w:type="spellEnd"/>
      <w:r>
        <w:rPr>
          <w:rFonts w:ascii="Arial" w:hAnsi="Arial" w:cs="Arial"/>
          <w:lang w:val="es"/>
        </w:rPr>
        <w:t xml:space="preserve"> trabajaba como técnico operario en Petróleos de Venezuela S. A. (PDVSA, la empresa estatal venezolana de petróleo), en el complejo catalítico de la Refinería de Cardón, en Coro, estado de Falcón. También era líder del Sindicato Único de Trabajadores en esa organización. El 14 de noviembre de 2020, a las tres de la madrugada, fue detenido en su domicilio por agentes de la Dirección General de Contrainteligencia Militar (DGCIM), aunque los agentes de la DGCIM declararon que había sido detenido ese mismo día pero en la plaza principal de la ciudad de Coro. Según el acta de acusación formal del Ministerio Público, fue acusado de proporcionar información sobre la seguridad nacional a un estadounidense que había sido detenido en septiembre y de quien se creía que era un agente de la CIA que pretendía sabotear el complejo petrolero.</w:t>
      </w:r>
    </w:p>
    <w:p w14:paraId="5698170B" w14:textId="77777777" w:rsidR="0084744D" w:rsidRPr="00AE401F" w:rsidRDefault="00BF2A0B" w:rsidP="00980425">
      <w:pPr>
        <w:spacing w:line="240" w:lineRule="auto"/>
        <w:jc w:val="both"/>
        <w:rPr>
          <w:rFonts w:ascii="Arial" w:hAnsi="Arial" w:cs="Arial"/>
          <w:lang w:val="es-ES"/>
        </w:rPr>
      </w:pPr>
      <w:r>
        <w:rPr>
          <w:rFonts w:ascii="Arial" w:hAnsi="Arial" w:cs="Arial"/>
          <w:lang w:val="es"/>
        </w:rPr>
        <w:t xml:space="preserve">Además de su función como líder sindical, Guillermo </w:t>
      </w:r>
      <w:proofErr w:type="spellStart"/>
      <w:r>
        <w:rPr>
          <w:rFonts w:ascii="Arial" w:hAnsi="Arial" w:cs="Arial"/>
          <w:lang w:val="es"/>
        </w:rPr>
        <w:t>Zárraga</w:t>
      </w:r>
      <w:proofErr w:type="spellEnd"/>
      <w:r>
        <w:rPr>
          <w:rFonts w:ascii="Arial" w:hAnsi="Arial" w:cs="Arial"/>
          <w:lang w:val="es"/>
        </w:rPr>
        <w:t xml:space="preserve"> había sido fotografiado con Juan </w:t>
      </w:r>
      <w:proofErr w:type="spellStart"/>
      <w:r>
        <w:rPr>
          <w:rFonts w:ascii="Arial" w:hAnsi="Arial" w:cs="Arial"/>
          <w:lang w:val="es"/>
        </w:rPr>
        <w:t>Guaidó</w:t>
      </w:r>
      <w:proofErr w:type="spellEnd"/>
      <w:r>
        <w:rPr>
          <w:rFonts w:ascii="Arial" w:hAnsi="Arial" w:cs="Arial"/>
          <w:lang w:val="es"/>
        </w:rPr>
        <w:t xml:space="preserve">, destacado líder de la oposición. Esa fotografía se incluyó como parte de la acusación, como prueba de la presunta intención de </w:t>
      </w:r>
      <w:proofErr w:type="spellStart"/>
      <w:r>
        <w:rPr>
          <w:rFonts w:ascii="Arial" w:hAnsi="Arial" w:cs="Arial"/>
          <w:lang w:val="es"/>
        </w:rPr>
        <w:t>Zárraga</w:t>
      </w:r>
      <w:proofErr w:type="spellEnd"/>
      <w:r>
        <w:rPr>
          <w:rFonts w:ascii="Arial" w:hAnsi="Arial" w:cs="Arial"/>
          <w:lang w:val="es"/>
        </w:rPr>
        <w:t xml:space="preserve"> de apoyar el sabotaje. Pese a que el gobierno de Nicolás Maduro ha puesto en libertad al presunto agente de la CIA, Guillermo </w:t>
      </w:r>
      <w:proofErr w:type="spellStart"/>
      <w:r>
        <w:rPr>
          <w:rFonts w:ascii="Arial" w:hAnsi="Arial" w:cs="Arial"/>
          <w:lang w:val="es"/>
        </w:rPr>
        <w:t>Zárraga</w:t>
      </w:r>
      <w:proofErr w:type="spellEnd"/>
      <w:r>
        <w:rPr>
          <w:rFonts w:ascii="Arial" w:hAnsi="Arial" w:cs="Arial"/>
          <w:lang w:val="es"/>
        </w:rPr>
        <w:t xml:space="preserve"> permanece recluido arbitrariamente.</w:t>
      </w:r>
    </w:p>
    <w:p w14:paraId="23B8EE18" w14:textId="77777777" w:rsidR="0084744D" w:rsidRPr="00AE401F" w:rsidRDefault="005340BE" w:rsidP="00902DE2">
      <w:pPr>
        <w:spacing w:line="240" w:lineRule="auto"/>
        <w:jc w:val="both"/>
        <w:rPr>
          <w:rFonts w:ascii="Arial" w:hAnsi="Arial" w:cs="Arial"/>
          <w:lang w:val="es-ES"/>
        </w:rPr>
      </w:pPr>
      <w:r>
        <w:rPr>
          <w:rFonts w:ascii="Arial" w:hAnsi="Arial" w:cs="Arial"/>
          <w:lang w:val="es"/>
        </w:rPr>
        <w:t xml:space="preserve">Como en el caso de muchas otras personas encarceladas en Venezuela, la familia de Guillermo </w:t>
      </w:r>
      <w:proofErr w:type="spellStart"/>
      <w:r>
        <w:rPr>
          <w:rFonts w:ascii="Arial" w:hAnsi="Arial" w:cs="Arial"/>
          <w:lang w:val="es"/>
        </w:rPr>
        <w:t>Zárraga</w:t>
      </w:r>
      <w:proofErr w:type="spellEnd"/>
      <w:r>
        <w:rPr>
          <w:rFonts w:ascii="Arial" w:hAnsi="Arial" w:cs="Arial"/>
          <w:lang w:val="es"/>
        </w:rPr>
        <w:t xml:space="preserve"> carece de medios para apoyarlo en prisión y, puesto que las autoridades penitenciarias no proporcionan a los reclusos agua potable y alimentos adecuados, Guillermo no tiene cubiertas sus necesidades nutricionales, por lo que su salud se ha deteriorado seriamente en los dos últimos años. El 16 de mayo, el tribunal ordenó su traslado a un centro médico, pero las autoridades penitenciarias no han cumplido la orden. Recientemente, el hijo de Guillermo, Diego </w:t>
      </w:r>
      <w:proofErr w:type="spellStart"/>
      <w:r>
        <w:rPr>
          <w:rFonts w:ascii="Arial" w:hAnsi="Arial" w:cs="Arial"/>
          <w:lang w:val="es"/>
        </w:rPr>
        <w:t>Zárraga</w:t>
      </w:r>
      <w:proofErr w:type="spellEnd"/>
      <w:r>
        <w:rPr>
          <w:rFonts w:ascii="Arial" w:hAnsi="Arial" w:cs="Arial"/>
          <w:lang w:val="es"/>
        </w:rPr>
        <w:t>, ha informado de que se ha impuesto en la prisión una restricción arbitraria del acceso a los alimentos, las medicinas y otros artículos básicos que hace aún más duras las condiciones de reclusión de su padre y lo ponen en un mayor peligro a causa de sus patologías previas.</w:t>
      </w:r>
    </w:p>
    <w:p w14:paraId="0892D42E" w14:textId="77777777" w:rsidR="0084744D" w:rsidRPr="00AE401F" w:rsidRDefault="00D96029" w:rsidP="00902DE2">
      <w:pPr>
        <w:spacing w:line="240" w:lineRule="auto"/>
        <w:jc w:val="both"/>
        <w:rPr>
          <w:rFonts w:ascii="Arial" w:hAnsi="Arial" w:cs="Arial"/>
          <w:szCs w:val="20"/>
          <w:lang w:val="es-ES"/>
        </w:rPr>
      </w:pPr>
      <w:r>
        <w:rPr>
          <w:rFonts w:ascii="Arial" w:hAnsi="Arial" w:cs="Arial"/>
          <w:szCs w:val="20"/>
          <w:lang w:val="es"/>
        </w:rPr>
        <w:t>El gobierno de Nicolás Maduro ha acosado, procesado y censurado continuamente a activistas y organizaciones de la sociedad civil que trabajan para proteger los derechos de la población venezolana en medio de una compleja emergencia humanitaria y una profunda crisis de derechos humanos que está obligando a cantidades sin precedentes de venezolanos y venezolanas a huir en busca de seguridad y protección. Hasta marzo de 2023, más de 7,24 millones de personas habían huido del país.</w:t>
      </w:r>
    </w:p>
    <w:p w14:paraId="03E2AACD" w14:textId="77777777" w:rsidR="00D96029" w:rsidRPr="00AE401F" w:rsidRDefault="00D96029" w:rsidP="00D96029">
      <w:pPr>
        <w:spacing w:line="240" w:lineRule="auto"/>
        <w:rPr>
          <w:rFonts w:ascii="Arial" w:hAnsi="Arial" w:cs="Arial"/>
          <w:szCs w:val="20"/>
          <w:lang w:val="es-ES"/>
        </w:rPr>
      </w:pPr>
      <w:r>
        <w:rPr>
          <w:rFonts w:ascii="Arial" w:hAnsi="Arial" w:cs="Arial"/>
          <w:szCs w:val="20"/>
          <w:lang w:val="es"/>
        </w:rPr>
        <w:t>Desde 2020, tres informes de la Misión Internacional Independiente de Determinación de los Hechos sobre la República Bolivariana de Venezuela han documentado exhaustivamente centenares de casos de ejecuciones extrajudiciales, desapariciones forzadas, detenciones arbitrarias y tortura y otros tratos crueles, inhumanos o degradantes cometidos en el país desde 2014; además, han documentado la manera en que el sistema de justicia sirve como herramienta para la política de represión del gobierno, y han concluido que estas graves violaciones de derechos humanos pueden constituir crímenes de lesa humanidad.</w:t>
      </w:r>
    </w:p>
    <w:p w14:paraId="29BF35E4" w14:textId="77777777" w:rsidR="00D23D90" w:rsidRPr="00AE401F" w:rsidRDefault="00D23D90" w:rsidP="00980425">
      <w:pPr>
        <w:spacing w:line="240" w:lineRule="auto"/>
        <w:rPr>
          <w:rFonts w:ascii="Arial" w:hAnsi="Arial" w:cs="Arial"/>
          <w:szCs w:val="20"/>
          <w:lang w:val="es-ES"/>
        </w:rPr>
      </w:pPr>
    </w:p>
    <w:p w14:paraId="2783473E" w14:textId="77777777" w:rsidR="00D23D90" w:rsidRPr="00AE401F" w:rsidRDefault="00D23D90" w:rsidP="00980425">
      <w:pPr>
        <w:spacing w:line="240" w:lineRule="auto"/>
        <w:rPr>
          <w:rFonts w:ascii="Arial" w:hAnsi="Arial" w:cs="Arial"/>
          <w:szCs w:val="20"/>
          <w:lang w:val="es-ES"/>
        </w:rPr>
      </w:pPr>
    </w:p>
    <w:p w14:paraId="7250E013" w14:textId="77777777" w:rsidR="005D2C37" w:rsidRPr="00AE401F"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Español</w:t>
      </w:r>
    </w:p>
    <w:p w14:paraId="23B12ED7" w14:textId="77777777" w:rsidR="005D2C37" w:rsidRPr="00AE401F"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5F5EC459" w14:textId="77777777" w:rsidR="005D2C37" w:rsidRPr="00AE401F" w:rsidRDefault="005D2C37" w:rsidP="00980425">
      <w:pPr>
        <w:spacing w:after="0" w:line="240" w:lineRule="auto"/>
        <w:rPr>
          <w:rFonts w:ascii="Arial" w:hAnsi="Arial" w:cs="Arial"/>
          <w:color w:val="0070C0"/>
          <w:sz w:val="20"/>
          <w:szCs w:val="20"/>
          <w:lang w:val="es-ES"/>
        </w:rPr>
      </w:pPr>
    </w:p>
    <w:p w14:paraId="519F66CB" w14:textId="77777777" w:rsidR="005D2C37" w:rsidRPr="00AE401F" w:rsidRDefault="005D2C37" w:rsidP="00980425">
      <w:pPr>
        <w:spacing w:after="0" w:line="240" w:lineRule="auto"/>
        <w:rPr>
          <w:rFonts w:ascii="Arial" w:hAnsi="Arial" w:cs="Arial"/>
          <w:sz w:val="20"/>
          <w:szCs w:val="20"/>
          <w:lang w:val="es-ES"/>
        </w:rPr>
      </w:pPr>
      <w:r>
        <w:rPr>
          <w:rFonts w:ascii="Arial" w:hAnsi="Arial" w:cs="Arial"/>
          <w:b/>
          <w:bCs/>
          <w:sz w:val="20"/>
          <w:szCs w:val="20"/>
          <w:lang w:val="es"/>
        </w:rPr>
        <w:t>ENVÍEN LLAMAMIENTOS LO ANTES POSIBLE Y NO MÁS TARDE DEL: 3 DE OCTUBRE DE 2023</w:t>
      </w:r>
    </w:p>
    <w:p w14:paraId="6B375921" w14:textId="77777777" w:rsidR="005D2C37" w:rsidRPr="00AE401F"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en su país si desean enviar llamamientos después de la fecha indicada.</w:t>
      </w:r>
    </w:p>
    <w:p w14:paraId="45632998" w14:textId="77777777" w:rsidR="005D2C37" w:rsidRPr="00AE401F" w:rsidRDefault="005D2C37" w:rsidP="00980425">
      <w:pPr>
        <w:spacing w:after="0" w:line="240" w:lineRule="auto"/>
        <w:rPr>
          <w:rFonts w:ascii="Arial" w:hAnsi="Arial" w:cs="Arial"/>
          <w:b/>
          <w:sz w:val="20"/>
          <w:szCs w:val="20"/>
          <w:lang w:val="es-ES"/>
        </w:rPr>
      </w:pPr>
    </w:p>
    <w:p w14:paraId="083F878F" w14:textId="77777777" w:rsidR="005D2C37" w:rsidRPr="00AE401F"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NOMBRE Y GÉNERO GRAMATICAL PREFERIDO: Guillermo </w:t>
      </w:r>
      <w:proofErr w:type="spellStart"/>
      <w:r>
        <w:rPr>
          <w:rFonts w:ascii="Arial" w:hAnsi="Arial" w:cs="Arial"/>
          <w:b/>
          <w:bCs/>
          <w:sz w:val="20"/>
          <w:szCs w:val="20"/>
          <w:lang w:val="es"/>
        </w:rPr>
        <w:t>Zárraga</w:t>
      </w:r>
      <w:proofErr w:type="spellEnd"/>
      <w:r>
        <w:rPr>
          <w:rFonts w:ascii="Arial" w:hAnsi="Arial" w:cs="Arial"/>
          <w:b/>
          <w:bCs/>
          <w:sz w:val="20"/>
          <w:szCs w:val="20"/>
          <w:lang w:val="es"/>
        </w:rPr>
        <w:t xml:space="preserve"> (masculino)</w:t>
      </w:r>
    </w:p>
    <w:p w14:paraId="08403C8A" w14:textId="77777777" w:rsidR="00244C24" w:rsidRPr="00AE401F" w:rsidRDefault="00244C24" w:rsidP="00980425">
      <w:pPr>
        <w:spacing w:after="0" w:line="240" w:lineRule="auto"/>
        <w:rPr>
          <w:rFonts w:ascii="Arial" w:hAnsi="Arial" w:cs="Arial"/>
          <w:b/>
          <w:sz w:val="20"/>
          <w:szCs w:val="20"/>
          <w:lang w:val="es-ES"/>
        </w:rPr>
      </w:pPr>
    </w:p>
    <w:p w14:paraId="3BCD4F05" w14:textId="745841EA" w:rsidR="00B92AEC" w:rsidRPr="00D96029" w:rsidRDefault="00244C24" w:rsidP="00AE401F">
      <w:pPr>
        <w:spacing w:after="0" w:line="240" w:lineRule="auto"/>
        <w:rPr>
          <w:rFonts w:ascii="Amnesty Trade Gothic Light" w:hAnsi="Amnesty Trade Gothic Light" w:cs="Arial"/>
          <w:sz w:val="20"/>
          <w:szCs w:val="20"/>
        </w:rPr>
      </w:pPr>
      <w:r>
        <w:rPr>
          <w:rFonts w:ascii="Arial" w:hAnsi="Arial" w:cs="Arial"/>
          <w:b/>
          <w:bCs/>
          <w:sz w:val="20"/>
          <w:szCs w:val="20"/>
          <w:lang w:val="es"/>
        </w:rPr>
        <w:t xml:space="preserve">ENLACE A LA AU ANTERIOR: </w:t>
      </w:r>
      <w:hyperlink r:id="rId7" w:history="1">
        <w:r>
          <w:rPr>
            <w:rStyle w:val="Hipervnculo"/>
            <w:rFonts w:ascii="Arial" w:hAnsi="Arial" w:cs="Arial"/>
            <w:b/>
            <w:bCs/>
            <w:sz w:val="20"/>
            <w:szCs w:val="20"/>
            <w:lang w:val="es"/>
          </w:rPr>
          <w:t>https://www.amnesty.org/es/documents/amr53/6845/2023/es/</w:t>
        </w:r>
      </w:hyperlink>
    </w:p>
    <w:sectPr w:rsidR="00B92AEC" w:rsidRPr="00D96029" w:rsidSect="0082127B">
      <w:headerReference w:type="even" r:id="rId8"/>
      <w:headerReference w:type="default" r:id="rId9"/>
      <w:footerReference w:type="even" r:id="rId10"/>
      <w:footerReference w:type="default" r:id="rId11"/>
      <w:headerReference w:type="first" r:id="rId12"/>
      <w:footerReference w:type="first" r:id="rId13"/>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C024C" w14:textId="77777777" w:rsidR="008C387C" w:rsidRDefault="008C387C">
      <w:r>
        <w:separator/>
      </w:r>
    </w:p>
  </w:endnote>
  <w:endnote w:type="continuationSeparator" w:id="0">
    <w:p w14:paraId="0C8E3AB1" w14:textId="77777777" w:rsidR="008C387C" w:rsidRDefault="008C387C">
      <w:r>
        <w:continuationSeparator/>
      </w:r>
    </w:p>
  </w:endnote>
  <w:endnote w:type="continuationNotice" w:id="1">
    <w:p w14:paraId="6E9D0B9A" w14:textId="77777777" w:rsidR="008C387C" w:rsidRDefault="008C38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mnesty Trade Gothic">
    <w:panose1 w:val="020B05030403030200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AAC7E" w14:textId="77777777" w:rsidR="00244889" w:rsidRDefault="0024488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C55C6" w14:textId="77777777" w:rsidR="00244889" w:rsidRDefault="0024488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AF66D" w14:textId="77777777" w:rsidR="00244889" w:rsidRDefault="002448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3AFD1" w14:textId="77777777" w:rsidR="008C387C" w:rsidRDefault="008C387C">
      <w:r>
        <w:separator/>
      </w:r>
    </w:p>
  </w:footnote>
  <w:footnote w:type="continuationSeparator" w:id="0">
    <w:p w14:paraId="6CDF57FB" w14:textId="77777777" w:rsidR="008C387C" w:rsidRDefault="008C387C">
      <w:r>
        <w:continuationSeparator/>
      </w:r>
    </w:p>
  </w:footnote>
  <w:footnote w:type="continuationNotice" w:id="1">
    <w:p w14:paraId="4471E198" w14:textId="77777777" w:rsidR="008C387C" w:rsidRDefault="008C38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468E1" w14:textId="77777777" w:rsidR="00244889" w:rsidRDefault="0024488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B1050" w14:textId="77777777" w:rsidR="007A3AEA" w:rsidRPr="00AE401F" w:rsidRDefault="00244C24" w:rsidP="00842EDC">
    <w:pPr>
      <w:tabs>
        <w:tab w:val="left" w:pos="6060"/>
        <w:tab w:val="right" w:pos="10203"/>
      </w:tabs>
      <w:spacing w:after="0"/>
      <w:rPr>
        <w:sz w:val="16"/>
        <w:szCs w:val="16"/>
        <w:lang w:val="es-ES"/>
      </w:rPr>
    </w:pPr>
    <w:r>
      <w:rPr>
        <w:sz w:val="16"/>
        <w:szCs w:val="16"/>
        <w:lang w:val="es"/>
      </w:rPr>
      <w:t>Segunda AU: 55/23 Índice: AMR 53/7099/2023 Venezuela</w:t>
    </w:r>
    <w:r>
      <w:rPr>
        <w:sz w:val="16"/>
        <w:szCs w:val="16"/>
        <w:lang w:val="es"/>
      </w:rPr>
      <w:tab/>
    </w:r>
    <w:r>
      <w:rPr>
        <w:sz w:val="16"/>
        <w:szCs w:val="16"/>
        <w:lang w:val="es"/>
      </w:rPr>
      <w:tab/>
      <w:t>Fecha: 08 de agosto de 2023</w:t>
    </w:r>
  </w:p>
  <w:p w14:paraId="30BDBB82" w14:textId="77777777" w:rsidR="00254C65" w:rsidRPr="00AE401F" w:rsidRDefault="00254C65" w:rsidP="00842EDC">
    <w:pPr>
      <w:tabs>
        <w:tab w:val="left" w:pos="6060"/>
        <w:tab w:val="right" w:pos="10203"/>
      </w:tabs>
      <w:spacing w:after="0"/>
      <w:rPr>
        <w:color w:val="FFFFFF"/>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1E32E" w14:textId="77777777" w:rsidR="00E45B15" w:rsidRDefault="00E45B15" w:rsidP="00D35879">
    <w:pPr>
      <w:pStyle w:val="Encabezado"/>
    </w:pPr>
  </w:p>
  <w:p w14:paraId="63A51DDF"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0.5pt;height:10.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1ABA1595"/>
    <w:multiLevelType w:val="hybridMultilevel"/>
    <w:tmpl w:val="51EC5DBC"/>
    <w:lvl w:ilvl="0" w:tplc="B8029A84">
      <w:numFmt w:val="bullet"/>
      <w:lvlText w:val="-"/>
      <w:lvlJc w:val="left"/>
      <w:pPr>
        <w:ind w:left="720" w:hanging="360"/>
      </w:pPr>
      <w:rPr>
        <w:rFonts w:ascii="Amnesty Trade Gothic" w:eastAsia="Times New Roman" w:hAnsi="Amnesty Trade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7080803">
    <w:abstractNumId w:val="0"/>
  </w:num>
  <w:num w:numId="2" w16cid:durableId="766268315">
    <w:abstractNumId w:val="21"/>
  </w:num>
  <w:num w:numId="3" w16cid:durableId="1991403592">
    <w:abstractNumId w:val="20"/>
  </w:num>
  <w:num w:numId="4" w16cid:durableId="1150244314">
    <w:abstractNumId w:val="10"/>
  </w:num>
  <w:num w:numId="5" w16cid:durableId="658047423">
    <w:abstractNumId w:val="4"/>
  </w:num>
  <w:num w:numId="6" w16cid:durableId="1178735599">
    <w:abstractNumId w:val="19"/>
  </w:num>
  <w:num w:numId="7" w16cid:durableId="1330058734">
    <w:abstractNumId w:val="17"/>
  </w:num>
  <w:num w:numId="8" w16cid:durableId="1474910027">
    <w:abstractNumId w:val="9"/>
  </w:num>
  <w:num w:numId="9" w16cid:durableId="1501895360">
    <w:abstractNumId w:val="8"/>
  </w:num>
  <w:num w:numId="10" w16cid:durableId="815799514">
    <w:abstractNumId w:val="13"/>
  </w:num>
  <w:num w:numId="11" w16cid:durableId="1071734879">
    <w:abstractNumId w:val="6"/>
  </w:num>
  <w:num w:numId="12" w16cid:durableId="1717461658">
    <w:abstractNumId w:val="14"/>
  </w:num>
  <w:num w:numId="13" w16cid:durableId="1882355673">
    <w:abstractNumId w:val="15"/>
  </w:num>
  <w:num w:numId="14" w16cid:durableId="866218534">
    <w:abstractNumId w:val="2"/>
  </w:num>
  <w:num w:numId="15" w16cid:durableId="264579162">
    <w:abstractNumId w:val="18"/>
  </w:num>
  <w:num w:numId="16" w16cid:durableId="1807549195">
    <w:abstractNumId w:val="11"/>
  </w:num>
  <w:num w:numId="17" w16cid:durableId="1008406645">
    <w:abstractNumId w:val="12"/>
  </w:num>
  <w:num w:numId="18" w16cid:durableId="344332419">
    <w:abstractNumId w:val="5"/>
  </w:num>
  <w:num w:numId="19" w16cid:durableId="1468817422">
    <w:abstractNumId w:val="7"/>
  </w:num>
  <w:num w:numId="20" w16cid:durableId="805003636">
    <w:abstractNumId w:val="16"/>
  </w:num>
  <w:num w:numId="21" w16cid:durableId="1294410682">
    <w:abstractNumId w:val="3"/>
  </w:num>
  <w:num w:numId="22" w16cid:durableId="1122991255">
    <w:abstractNumId w:val="22"/>
  </w:num>
  <w:num w:numId="23" w16cid:durableId="211867217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5121"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4FBC"/>
    <w:rsid w:val="00001383"/>
    <w:rsid w:val="000014DE"/>
    <w:rsid w:val="0000180B"/>
    <w:rsid w:val="000033F4"/>
    <w:rsid w:val="00004A74"/>
    <w:rsid w:val="00004D79"/>
    <w:rsid w:val="000058B2"/>
    <w:rsid w:val="00006629"/>
    <w:rsid w:val="0001060D"/>
    <w:rsid w:val="00015D70"/>
    <w:rsid w:val="00020091"/>
    <w:rsid w:val="000202E3"/>
    <w:rsid w:val="00023348"/>
    <w:rsid w:val="0002386F"/>
    <w:rsid w:val="00025B42"/>
    <w:rsid w:val="000260EF"/>
    <w:rsid w:val="00031E22"/>
    <w:rsid w:val="0003423B"/>
    <w:rsid w:val="00047F09"/>
    <w:rsid w:val="00050797"/>
    <w:rsid w:val="00050B62"/>
    <w:rsid w:val="00056460"/>
    <w:rsid w:val="00057A7E"/>
    <w:rsid w:val="00061E6D"/>
    <w:rsid w:val="000630F6"/>
    <w:rsid w:val="000637AB"/>
    <w:rsid w:val="000678EC"/>
    <w:rsid w:val="0007128A"/>
    <w:rsid w:val="0007202B"/>
    <w:rsid w:val="00076037"/>
    <w:rsid w:val="00080263"/>
    <w:rsid w:val="000827FC"/>
    <w:rsid w:val="00083462"/>
    <w:rsid w:val="00083DF5"/>
    <w:rsid w:val="00084129"/>
    <w:rsid w:val="000853FE"/>
    <w:rsid w:val="000854F1"/>
    <w:rsid w:val="00087E2B"/>
    <w:rsid w:val="0009130D"/>
    <w:rsid w:val="00092DFA"/>
    <w:rsid w:val="00094156"/>
    <w:rsid w:val="000957C5"/>
    <w:rsid w:val="000A1F14"/>
    <w:rsid w:val="000A305D"/>
    <w:rsid w:val="000A66F3"/>
    <w:rsid w:val="000B02B4"/>
    <w:rsid w:val="000B3EB7"/>
    <w:rsid w:val="000B4A38"/>
    <w:rsid w:val="000B6BB0"/>
    <w:rsid w:val="000C159C"/>
    <w:rsid w:val="000C2A0D"/>
    <w:rsid w:val="000C41C8"/>
    <w:rsid w:val="000C49B7"/>
    <w:rsid w:val="000C4AF8"/>
    <w:rsid w:val="000C6196"/>
    <w:rsid w:val="000D0ABB"/>
    <w:rsid w:val="000D3AFA"/>
    <w:rsid w:val="000D5893"/>
    <w:rsid w:val="000D70C1"/>
    <w:rsid w:val="000E0334"/>
    <w:rsid w:val="000E0D61"/>
    <w:rsid w:val="000E28D3"/>
    <w:rsid w:val="000E3DB2"/>
    <w:rsid w:val="000E4B66"/>
    <w:rsid w:val="000E57D4"/>
    <w:rsid w:val="000E5E7B"/>
    <w:rsid w:val="000F0FCD"/>
    <w:rsid w:val="000F3012"/>
    <w:rsid w:val="00100FE4"/>
    <w:rsid w:val="00103255"/>
    <w:rsid w:val="0010425E"/>
    <w:rsid w:val="00106837"/>
    <w:rsid w:val="00106D61"/>
    <w:rsid w:val="00114556"/>
    <w:rsid w:val="0011564D"/>
    <w:rsid w:val="00116CEB"/>
    <w:rsid w:val="00117500"/>
    <w:rsid w:val="001203CB"/>
    <w:rsid w:val="0012544D"/>
    <w:rsid w:val="00125F8D"/>
    <w:rsid w:val="001300C3"/>
    <w:rsid w:val="00130B8A"/>
    <w:rsid w:val="001336C4"/>
    <w:rsid w:val="00133736"/>
    <w:rsid w:val="0014617E"/>
    <w:rsid w:val="001526C3"/>
    <w:rsid w:val="0015551C"/>
    <w:rsid w:val="001561F4"/>
    <w:rsid w:val="00157FEB"/>
    <w:rsid w:val="0016118D"/>
    <w:rsid w:val="001648DB"/>
    <w:rsid w:val="001735BA"/>
    <w:rsid w:val="00173727"/>
    <w:rsid w:val="00174398"/>
    <w:rsid w:val="0017631B"/>
    <w:rsid w:val="00176678"/>
    <w:rsid w:val="001773D1"/>
    <w:rsid w:val="00177779"/>
    <w:rsid w:val="0019118D"/>
    <w:rsid w:val="00194CD5"/>
    <w:rsid w:val="001A23B6"/>
    <w:rsid w:val="001A4C8A"/>
    <w:rsid w:val="001A635D"/>
    <w:rsid w:val="001A6AC9"/>
    <w:rsid w:val="001A70AF"/>
    <w:rsid w:val="001B0BF4"/>
    <w:rsid w:val="001B56E4"/>
    <w:rsid w:val="001C3A47"/>
    <w:rsid w:val="001C669D"/>
    <w:rsid w:val="001D0DE7"/>
    <w:rsid w:val="001D2536"/>
    <w:rsid w:val="001D52A5"/>
    <w:rsid w:val="001E2045"/>
    <w:rsid w:val="001E2815"/>
    <w:rsid w:val="001E29AE"/>
    <w:rsid w:val="001E588E"/>
    <w:rsid w:val="001F0803"/>
    <w:rsid w:val="001F1454"/>
    <w:rsid w:val="001F4454"/>
    <w:rsid w:val="001F5331"/>
    <w:rsid w:val="00201189"/>
    <w:rsid w:val="002012B6"/>
    <w:rsid w:val="0020162A"/>
    <w:rsid w:val="00202BBA"/>
    <w:rsid w:val="002036C0"/>
    <w:rsid w:val="00213EEA"/>
    <w:rsid w:val="00213F19"/>
    <w:rsid w:val="00214833"/>
    <w:rsid w:val="00215C3E"/>
    <w:rsid w:val="00215E33"/>
    <w:rsid w:val="0021717A"/>
    <w:rsid w:val="002212BB"/>
    <w:rsid w:val="002222B9"/>
    <w:rsid w:val="00222837"/>
    <w:rsid w:val="00225A11"/>
    <w:rsid w:val="0022737F"/>
    <w:rsid w:val="00227612"/>
    <w:rsid w:val="00233786"/>
    <w:rsid w:val="0023405E"/>
    <w:rsid w:val="00236F03"/>
    <w:rsid w:val="00241A18"/>
    <w:rsid w:val="00242515"/>
    <w:rsid w:val="00244889"/>
    <w:rsid w:val="00244C24"/>
    <w:rsid w:val="0024546A"/>
    <w:rsid w:val="00246993"/>
    <w:rsid w:val="00254C65"/>
    <w:rsid w:val="002558D7"/>
    <w:rsid w:val="00256BA3"/>
    <w:rsid w:val="0025792F"/>
    <w:rsid w:val="00261CC7"/>
    <w:rsid w:val="00262C29"/>
    <w:rsid w:val="0026401B"/>
    <w:rsid w:val="00265CB5"/>
    <w:rsid w:val="002664BB"/>
    <w:rsid w:val="002665C3"/>
    <w:rsid w:val="00267383"/>
    <w:rsid w:val="002673EE"/>
    <w:rsid w:val="002703E7"/>
    <w:rsid w:val="002709C3"/>
    <w:rsid w:val="00271499"/>
    <w:rsid w:val="00273870"/>
    <w:rsid w:val="002739C9"/>
    <w:rsid w:val="00273E9A"/>
    <w:rsid w:val="00274B24"/>
    <w:rsid w:val="002769FB"/>
    <w:rsid w:val="0029689D"/>
    <w:rsid w:val="002977B6"/>
    <w:rsid w:val="00297B73"/>
    <w:rsid w:val="002A2F36"/>
    <w:rsid w:val="002A7953"/>
    <w:rsid w:val="002B1B0F"/>
    <w:rsid w:val="002B2E9B"/>
    <w:rsid w:val="002B5248"/>
    <w:rsid w:val="002C06A6"/>
    <w:rsid w:val="002C0D38"/>
    <w:rsid w:val="002C12BC"/>
    <w:rsid w:val="002C1AEA"/>
    <w:rsid w:val="002C55AF"/>
    <w:rsid w:val="002C5FE4"/>
    <w:rsid w:val="002C7F1F"/>
    <w:rsid w:val="002C7F4D"/>
    <w:rsid w:val="002D48CD"/>
    <w:rsid w:val="002D5454"/>
    <w:rsid w:val="002D6B6E"/>
    <w:rsid w:val="002D6EFD"/>
    <w:rsid w:val="002D7E45"/>
    <w:rsid w:val="002E2474"/>
    <w:rsid w:val="002E3658"/>
    <w:rsid w:val="002E78B6"/>
    <w:rsid w:val="002F19D4"/>
    <w:rsid w:val="002F360F"/>
    <w:rsid w:val="002F3C80"/>
    <w:rsid w:val="00304B1B"/>
    <w:rsid w:val="0031230A"/>
    <w:rsid w:val="003138CF"/>
    <w:rsid w:val="00313E8B"/>
    <w:rsid w:val="00320461"/>
    <w:rsid w:val="0032758D"/>
    <w:rsid w:val="003312DF"/>
    <w:rsid w:val="0033624A"/>
    <w:rsid w:val="003373A5"/>
    <w:rsid w:val="0033755C"/>
    <w:rsid w:val="00337826"/>
    <w:rsid w:val="003402C6"/>
    <w:rsid w:val="0034128A"/>
    <w:rsid w:val="0034324D"/>
    <w:rsid w:val="0035268A"/>
    <w:rsid w:val="0035329F"/>
    <w:rsid w:val="00355617"/>
    <w:rsid w:val="00360E8C"/>
    <w:rsid w:val="00361A5A"/>
    <w:rsid w:val="00363ED6"/>
    <w:rsid w:val="00376EF4"/>
    <w:rsid w:val="003801F3"/>
    <w:rsid w:val="00384CB5"/>
    <w:rsid w:val="003904F0"/>
    <w:rsid w:val="00390A73"/>
    <w:rsid w:val="00390F09"/>
    <w:rsid w:val="00394677"/>
    <w:rsid w:val="00397503"/>
    <w:rsid w:val="003975C9"/>
    <w:rsid w:val="003B0253"/>
    <w:rsid w:val="003B294A"/>
    <w:rsid w:val="003B322D"/>
    <w:rsid w:val="003B37AE"/>
    <w:rsid w:val="003B5509"/>
    <w:rsid w:val="003C3210"/>
    <w:rsid w:val="003C5EEA"/>
    <w:rsid w:val="003C7CB6"/>
    <w:rsid w:val="003D2E84"/>
    <w:rsid w:val="003D42D6"/>
    <w:rsid w:val="003D6102"/>
    <w:rsid w:val="003D76BE"/>
    <w:rsid w:val="003D7C53"/>
    <w:rsid w:val="003E6AD4"/>
    <w:rsid w:val="003E7F85"/>
    <w:rsid w:val="003F3D5D"/>
    <w:rsid w:val="003F4225"/>
    <w:rsid w:val="003F7E90"/>
    <w:rsid w:val="004052FE"/>
    <w:rsid w:val="00412827"/>
    <w:rsid w:val="00415466"/>
    <w:rsid w:val="0042210F"/>
    <w:rsid w:val="004334BF"/>
    <w:rsid w:val="00433A26"/>
    <w:rsid w:val="0043569F"/>
    <w:rsid w:val="004408A1"/>
    <w:rsid w:val="00442E5B"/>
    <w:rsid w:val="0044379B"/>
    <w:rsid w:val="00445D50"/>
    <w:rsid w:val="00446DCF"/>
    <w:rsid w:val="00447F71"/>
    <w:rsid w:val="00453538"/>
    <w:rsid w:val="00460143"/>
    <w:rsid w:val="004603A2"/>
    <w:rsid w:val="00461D62"/>
    <w:rsid w:val="004665AE"/>
    <w:rsid w:val="004669D5"/>
    <w:rsid w:val="0047229D"/>
    <w:rsid w:val="00474667"/>
    <w:rsid w:val="00475B11"/>
    <w:rsid w:val="00476986"/>
    <w:rsid w:val="00476AF1"/>
    <w:rsid w:val="0048284B"/>
    <w:rsid w:val="00486088"/>
    <w:rsid w:val="00492FA8"/>
    <w:rsid w:val="00493663"/>
    <w:rsid w:val="004948FC"/>
    <w:rsid w:val="004976BF"/>
    <w:rsid w:val="004A051A"/>
    <w:rsid w:val="004A1BDD"/>
    <w:rsid w:val="004A25C6"/>
    <w:rsid w:val="004A4872"/>
    <w:rsid w:val="004B1E15"/>
    <w:rsid w:val="004B203F"/>
    <w:rsid w:val="004B2367"/>
    <w:rsid w:val="004B292B"/>
    <w:rsid w:val="004B2EDF"/>
    <w:rsid w:val="004B381D"/>
    <w:rsid w:val="004C265C"/>
    <w:rsid w:val="004C5EEC"/>
    <w:rsid w:val="004C6A9D"/>
    <w:rsid w:val="004C71F5"/>
    <w:rsid w:val="004D41DC"/>
    <w:rsid w:val="004D511A"/>
    <w:rsid w:val="004D72C4"/>
    <w:rsid w:val="004E5094"/>
    <w:rsid w:val="004E55B1"/>
    <w:rsid w:val="004E70D3"/>
    <w:rsid w:val="004F1557"/>
    <w:rsid w:val="005010DF"/>
    <w:rsid w:val="00504FBC"/>
    <w:rsid w:val="00506D7F"/>
    <w:rsid w:val="00510460"/>
    <w:rsid w:val="00517E88"/>
    <w:rsid w:val="0052478F"/>
    <w:rsid w:val="00526B24"/>
    <w:rsid w:val="00530485"/>
    <w:rsid w:val="005340BE"/>
    <w:rsid w:val="005363CA"/>
    <w:rsid w:val="0054296C"/>
    <w:rsid w:val="00542F58"/>
    <w:rsid w:val="00544DDA"/>
    <w:rsid w:val="00545423"/>
    <w:rsid w:val="00547E71"/>
    <w:rsid w:val="00551900"/>
    <w:rsid w:val="00555394"/>
    <w:rsid w:val="0056492C"/>
    <w:rsid w:val="00565462"/>
    <w:rsid w:val="00565B40"/>
    <w:rsid w:val="005668D0"/>
    <w:rsid w:val="0057191F"/>
    <w:rsid w:val="005725C1"/>
    <w:rsid w:val="00572CCD"/>
    <w:rsid w:val="0057440A"/>
    <w:rsid w:val="00581A12"/>
    <w:rsid w:val="005874CF"/>
    <w:rsid w:val="00591F1E"/>
    <w:rsid w:val="00592C3E"/>
    <w:rsid w:val="00595F03"/>
    <w:rsid w:val="005962CF"/>
    <w:rsid w:val="00596449"/>
    <w:rsid w:val="005A3E28"/>
    <w:rsid w:val="005A4977"/>
    <w:rsid w:val="005A71AD"/>
    <w:rsid w:val="005A7F1B"/>
    <w:rsid w:val="005B227F"/>
    <w:rsid w:val="005B2B7A"/>
    <w:rsid w:val="005B59ED"/>
    <w:rsid w:val="005B5C5A"/>
    <w:rsid w:val="005B637B"/>
    <w:rsid w:val="005C2090"/>
    <w:rsid w:val="005C4483"/>
    <w:rsid w:val="005C751F"/>
    <w:rsid w:val="005D14AA"/>
    <w:rsid w:val="005D2C37"/>
    <w:rsid w:val="005D353C"/>
    <w:rsid w:val="005D7287"/>
    <w:rsid w:val="005D7D1C"/>
    <w:rsid w:val="005D7E7C"/>
    <w:rsid w:val="005E3597"/>
    <w:rsid w:val="005E682F"/>
    <w:rsid w:val="005F0355"/>
    <w:rsid w:val="005F485D"/>
    <w:rsid w:val="005F4CBA"/>
    <w:rsid w:val="005F5E43"/>
    <w:rsid w:val="005F713D"/>
    <w:rsid w:val="005F7DBE"/>
    <w:rsid w:val="00600282"/>
    <w:rsid w:val="00606108"/>
    <w:rsid w:val="00606DE3"/>
    <w:rsid w:val="00607FAB"/>
    <w:rsid w:val="006179B1"/>
    <w:rsid w:val="006201FC"/>
    <w:rsid w:val="00620AA3"/>
    <w:rsid w:val="00620ADD"/>
    <w:rsid w:val="006230C9"/>
    <w:rsid w:val="006242F1"/>
    <w:rsid w:val="00625834"/>
    <w:rsid w:val="0062797A"/>
    <w:rsid w:val="00630DE7"/>
    <w:rsid w:val="00640EF2"/>
    <w:rsid w:val="006412F5"/>
    <w:rsid w:val="0064718C"/>
    <w:rsid w:val="0065049B"/>
    <w:rsid w:val="00650D73"/>
    <w:rsid w:val="00651BB9"/>
    <w:rsid w:val="00652471"/>
    <w:rsid w:val="006558EE"/>
    <w:rsid w:val="00657231"/>
    <w:rsid w:val="006577C8"/>
    <w:rsid w:val="006600FF"/>
    <w:rsid w:val="00666D48"/>
    <w:rsid w:val="0066779A"/>
    <w:rsid w:val="00667FBC"/>
    <w:rsid w:val="00671C5D"/>
    <w:rsid w:val="006805EA"/>
    <w:rsid w:val="006808A4"/>
    <w:rsid w:val="00681AEA"/>
    <w:rsid w:val="00684C84"/>
    <w:rsid w:val="00686F0E"/>
    <w:rsid w:val="00694E2F"/>
    <w:rsid w:val="0069571A"/>
    <w:rsid w:val="006A0BB9"/>
    <w:rsid w:val="006A16E6"/>
    <w:rsid w:val="006A4331"/>
    <w:rsid w:val="006A5749"/>
    <w:rsid w:val="006A7ACC"/>
    <w:rsid w:val="006B12FA"/>
    <w:rsid w:val="006B2AAB"/>
    <w:rsid w:val="006B461E"/>
    <w:rsid w:val="006B775F"/>
    <w:rsid w:val="006C3C21"/>
    <w:rsid w:val="006C4454"/>
    <w:rsid w:val="006C62B5"/>
    <w:rsid w:val="006C7A31"/>
    <w:rsid w:val="006D3387"/>
    <w:rsid w:val="006E2A85"/>
    <w:rsid w:val="006F3E6B"/>
    <w:rsid w:val="006F4C28"/>
    <w:rsid w:val="0070364E"/>
    <w:rsid w:val="007037B3"/>
    <w:rsid w:val="007104E8"/>
    <w:rsid w:val="00710A4D"/>
    <w:rsid w:val="007134A8"/>
    <w:rsid w:val="00714C3F"/>
    <w:rsid w:val="007156FC"/>
    <w:rsid w:val="00716942"/>
    <w:rsid w:val="007173E9"/>
    <w:rsid w:val="00717505"/>
    <w:rsid w:val="00720C12"/>
    <w:rsid w:val="00726202"/>
    <w:rsid w:val="00727519"/>
    <w:rsid w:val="00727CA7"/>
    <w:rsid w:val="00730356"/>
    <w:rsid w:val="0073431C"/>
    <w:rsid w:val="00742C66"/>
    <w:rsid w:val="00750A5D"/>
    <w:rsid w:val="00764122"/>
    <w:rsid w:val="007656E7"/>
    <w:rsid w:val="007666A4"/>
    <w:rsid w:val="00773365"/>
    <w:rsid w:val="007741C5"/>
    <w:rsid w:val="007767BB"/>
    <w:rsid w:val="00780AAF"/>
    <w:rsid w:val="00781624"/>
    <w:rsid w:val="00781E3C"/>
    <w:rsid w:val="00783702"/>
    <w:rsid w:val="0078416B"/>
    <w:rsid w:val="007858BA"/>
    <w:rsid w:val="0079243C"/>
    <w:rsid w:val="0079328F"/>
    <w:rsid w:val="007A2ABA"/>
    <w:rsid w:val="007A3A9D"/>
    <w:rsid w:val="007A3AEA"/>
    <w:rsid w:val="007A7F97"/>
    <w:rsid w:val="007B1DD6"/>
    <w:rsid w:val="007B2294"/>
    <w:rsid w:val="007B4F3E"/>
    <w:rsid w:val="007B7197"/>
    <w:rsid w:val="007B74FB"/>
    <w:rsid w:val="007C2227"/>
    <w:rsid w:val="007C4A7E"/>
    <w:rsid w:val="007C6CD0"/>
    <w:rsid w:val="007C7254"/>
    <w:rsid w:val="007D2E3F"/>
    <w:rsid w:val="007D3D4A"/>
    <w:rsid w:val="007E5E6D"/>
    <w:rsid w:val="007E688C"/>
    <w:rsid w:val="007E6FC1"/>
    <w:rsid w:val="007F72FF"/>
    <w:rsid w:val="007F7B5E"/>
    <w:rsid w:val="007F7B97"/>
    <w:rsid w:val="00803125"/>
    <w:rsid w:val="00803F5F"/>
    <w:rsid w:val="008056E9"/>
    <w:rsid w:val="00805E1F"/>
    <w:rsid w:val="0081049F"/>
    <w:rsid w:val="00814632"/>
    <w:rsid w:val="00817C10"/>
    <w:rsid w:val="0082127B"/>
    <w:rsid w:val="00823CA5"/>
    <w:rsid w:val="00827A40"/>
    <w:rsid w:val="00827B6A"/>
    <w:rsid w:val="0083093B"/>
    <w:rsid w:val="00833D5C"/>
    <w:rsid w:val="008349BC"/>
    <w:rsid w:val="00835FDC"/>
    <w:rsid w:val="00836861"/>
    <w:rsid w:val="00836BE8"/>
    <w:rsid w:val="008372C9"/>
    <w:rsid w:val="00842EDC"/>
    <w:rsid w:val="00844F48"/>
    <w:rsid w:val="008455C2"/>
    <w:rsid w:val="00846E45"/>
    <w:rsid w:val="0084744D"/>
    <w:rsid w:val="00851887"/>
    <w:rsid w:val="00851A65"/>
    <w:rsid w:val="00856034"/>
    <w:rsid w:val="00856EC7"/>
    <w:rsid w:val="00862ED2"/>
    <w:rsid w:val="00864035"/>
    <w:rsid w:val="00866873"/>
    <w:rsid w:val="00870796"/>
    <w:rsid w:val="00874CF5"/>
    <w:rsid w:val="008763F4"/>
    <w:rsid w:val="008849EA"/>
    <w:rsid w:val="00884E1B"/>
    <w:rsid w:val="00885FEC"/>
    <w:rsid w:val="00887BDA"/>
    <w:rsid w:val="00891FE8"/>
    <w:rsid w:val="008B0AC6"/>
    <w:rsid w:val="008B3825"/>
    <w:rsid w:val="008B458E"/>
    <w:rsid w:val="008B56E8"/>
    <w:rsid w:val="008B66D9"/>
    <w:rsid w:val="008B7C59"/>
    <w:rsid w:val="008C25C2"/>
    <w:rsid w:val="008C387C"/>
    <w:rsid w:val="008C3949"/>
    <w:rsid w:val="008D0AB7"/>
    <w:rsid w:val="008D16ED"/>
    <w:rsid w:val="008D2A6B"/>
    <w:rsid w:val="008D49A5"/>
    <w:rsid w:val="008D66E1"/>
    <w:rsid w:val="008D71BD"/>
    <w:rsid w:val="008E0B66"/>
    <w:rsid w:val="008E172D"/>
    <w:rsid w:val="008F11B1"/>
    <w:rsid w:val="008F3AA1"/>
    <w:rsid w:val="00901BE9"/>
    <w:rsid w:val="00901F5B"/>
    <w:rsid w:val="00902730"/>
    <w:rsid w:val="00902DE2"/>
    <w:rsid w:val="0090354A"/>
    <w:rsid w:val="0090572B"/>
    <w:rsid w:val="00906C9F"/>
    <w:rsid w:val="009103D8"/>
    <w:rsid w:val="00911F45"/>
    <w:rsid w:val="0091480A"/>
    <w:rsid w:val="00921577"/>
    <w:rsid w:val="00923ECA"/>
    <w:rsid w:val="009259E1"/>
    <w:rsid w:val="00933CAF"/>
    <w:rsid w:val="0095188F"/>
    <w:rsid w:val="009527E7"/>
    <w:rsid w:val="009528AC"/>
    <w:rsid w:val="00953522"/>
    <w:rsid w:val="009550A0"/>
    <w:rsid w:val="00955338"/>
    <w:rsid w:val="00960C64"/>
    <w:rsid w:val="00960E0A"/>
    <w:rsid w:val="009616A3"/>
    <w:rsid w:val="00963D4F"/>
    <w:rsid w:val="009702A1"/>
    <w:rsid w:val="0097218E"/>
    <w:rsid w:val="009756B3"/>
    <w:rsid w:val="00975787"/>
    <w:rsid w:val="00980425"/>
    <w:rsid w:val="009848F5"/>
    <w:rsid w:val="0098608C"/>
    <w:rsid w:val="00991C69"/>
    <w:rsid w:val="009923C0"/>
    <w:rsid w:val="00992D19"/>
    <w:rsid w:val="00993F38"/>
    <w:rsid w:val="009B5BFC"/>
    <w:rsid w:val="009B78FE"/>
    <w:rsid w:val="009C0DA0"/>
    <w:rsid w:val="009C3521"/>
    <w:rsid w:val="009C4461"/>
    <w:rsid w:val="009C6B5A"/>
    <w:rsid w:val="009C79B1"/>
    <w:rsid w:val="009C7D3E"/>
    <w:rsid w:val="009D1BF0"/>
    <w:rsid w:val="009E097D"/>
    <w:rsid w:val="009E438F"/>
    <w:rsid w:val="009E7E6E"/>
    <w:rsid w:val="009F5016"/>
    <w:rsid w:val="00A07E67"/>
    <w:rsid w:val="00A1219E"/>
    <w:rsid w:val="00A1337D"/>
    <w:rsid w:val="00A1751C"/>
    <w:rsid w:val="00A30265"/>
    <w:rsid w:val="00A31F72"/>
    <w:rsid w:val="00A41FC6"/>
    <w:rsid w:val="00A42547"/>
    <w:rsid w:val="00A44B1B"/>
    <w:rsid w:val="00A4583A"/>
    <w:rsid w:val="00A535DD"/>
    <w:rsid w:val="00A65BDB"/>
    <w:rsid w:val="00A70D9D"/>
    <w:rsid w:val="00A72A9A"/>
    <w:rsid w:val="00A7548F"/>
    <w:rsid w:val="00A7702C"/>
    <w:rsid w:val="00A77F0B"/>
    <w:rsid w:val="00A8004F"/>
    <w:rsid w:val="00A81673"/>
    <w:rsid w:val="00A83348"/>
    <w:rsid w:val="00A85874"/>
    <w:rsid w:val="00A869A2"/>
    <w:rsid w:val="00A90EA6"/>
    <w:rsid w:val="00A91EAD"/>
    <w:rsid w:val="00A93E33"/>
    <w:rsid w:val="00A969CA"/>
    <w:rsid w:val="00AA491C"/>
    <w:rsid w:val="00AA6A62"/>
    <w:rsid w:val="00AB08AF"/>
    <w:rsid w:val="00AB2B52"/>
    <w:rsid w:val="00AB33DC"/>
    <w:rsid w:val="00AB5744"/>
    <w:rsid w:val="00AB5C6E"/>
    <w:rsid w:val="00AB7E5D"/>
    <w:rsid w:val="00AC15B7"/>
    <w:rsid w:val="00AC367F"/>
    <w:rsid w:val="00AD2CA7"/>
    <w:rsid w:val="00AD45D3"/>
    <w:rsid w:val="00AE0073"/>
    <w:rsid w:val="00AE1422"/>
    <w:rsid w:val="00AE401F"/>
    <w:rsid w:val="00AE4214"/>
    <w:rsid w:val="00AE7C71"/>
    <w:rsid w:val="00AF098B"/>
    <w:rsid w:val="00AF0FCD"/>
    <w:rsid w:val="00AF133A"/>
    <w:rsid w:val="00AF1AF2"/>
    <w:rsid w:val="00AF2AA9"/>
    <w:rsid w:val="00AF34E2"/>
    <w:rsid w:val="00AF3CAD"/>
    <w:rsid w:val="00AF4BA1"/>
    <w:rsid w:val="00AF5FF0"/>
    <w:rsid w:val="00AF7E81"/>
    <w:rsid w:val="00B03022"/>
    <w:rsid w:val="00B04A9F"/>
    <w:rsid w:val="00B12AEC"/>
    <w:rsid w:val="00B206A8"/>
    <w:rsid w:val="00B22224"/>
    <w:rsid w:val="00B22FBB"/>
    <w:rsid w:val="00B23533"/>
    <w:rsid w:val="00B25F57"/>
    <w:rsid w:val="00B27341"/>
    <w:rsid w:val="00B326BE"/>
    <w:rsid w:val="00B406C1"/>
    <w:rsid w:val="00B408D4"/>
    <w:rsid w:val="00B408E3"/>
    <w:rsid w:val="00B42BB9"/>
    <w:rsid w:val="00B44AA7"/>
    <w:rsid w:val="00B44B1E"/>
    <w:rsid w:val="00B52316"/>
    <w:rsid w:val="00B529EA"/>
    <w:rsid w:val="00B52B01"/>
    <w:rsid w:val="00B53F26"/>
    <w:rsid w:val="00B57197"/>
    <w:rsid w:val="00B63EA4"/>
    <w:rsid w:val="00B6690B"/>
    <w:rsid w:val="00B6742E"/>
    <w:rsid w:val="00B71691"/>
    <w:rsid w:val="00B7545C"/>
    <w:rsid w:val="00B839C7"/>
    <w:rsid w:val="00B84844"/>
    <w:rsid w:val="00B92AEC"/>
    <w:rsid w:val="00B957E6"/>
    <w:rsid w:val="00B97626"/>
    <w:rsid w:val="00BA0E81"/>
    <w:rsid w:val="00BA33B3"/>
    <w:rsid w:val="00BA6913"/>
    <w:rsid w:val="00BB0B3B"/>
    <w:rsid w:val="00BB2E0B"/>
    <w:rsid w:val="00BB39BC"/>
    <w:rsid w:val="00BC437F"/>
    <w:rsid w:val="00BC47E1"/>
    <w:rsid w:val="00BC6F14"/>
    <w:rsid w:val="00BC7111"/>
    <w:rsid w:val="00BD0B43"/>
    <w:rsid w:val="00BD2BB0"/>
    <w:rsid w:val="00BD3ADA"/>
    <w:rsid w:val="00BD5923"/>
    <w:rsid w:val="00BD60BD"/>
    <w:rsid w:val="00BD7BA9"/>
    <w:rsid w:val="00BE0B56"/>
    <w:rsid w:val="00BE0D92"/>
    <w:rsid w:val="00BE2FF5"/>
    <w:rsid w:val="00BE4685"/>
    <w:rsid w:val="00BE6035"/>
    <w:rsid w:val="00BF2A0B"/>
    <w:rsid w:val="00BF4778"/>
    <w:rsid w:val="00BF7136"/>
    <w:rsid w:val="00C02DD5"/>
    <w:rsid w:val="00C04D29"/>
    <w:rsid w:val="00C05B63"/>
    <w:rsid w:val="00C1016C"/>
    <w:rsid w:val="00C125F7"/>
    <w:rsid w:val="00C1268D"/>
    <w:rsid w:val="00C12CB2"/>
    <w:rsid w:val="00C162AD"/>
    <w:rsid w:val="00C17D6F"/>
    <w:rsid w:val="00C3342B"/>
    <w:rsid w:val="00C3415D"/>
    <w:rsid w:val="00C34726"/>
    <w:rsid w:val="00C355E4"/>
    <w:rsid w:val="00C359CF"/>
    <w:rsid w:val="00C370BB"/>
    <w:rsid w:val="00C415B8"/>
    <w:rsid w:val="00C460DB"/>
    <w:rsid w:val="00C473C5"/>
    <w:rsid w:val="00C50B86"/>
    <w:rsid w:val="00C50CEC"/>
    <w:rsid w:val="00C50D00"/>
    <w:rsid w:val="00C538D1"/>
    <w:rsid w:val="00C56FFD"/>
    <w:rsid w:val="00C607FB"/>
    <w:rsid w:val="00C638A3"/>
    <w:rsid w:val="00C72D9B"/>
    <w:rsid w:val="00C73F36"/>
    <w:rsid w:val="00C749F8"/>
    <w:rsid w:val="00C76E9A"/>
    <w:rsid w:val="00C76EE0"/>
    <w:rsid w:val="00C82777"/>
    <w:rsid w:val="00C8330C"/>
    <w:rsid w:val="00C85BFA"/>
    <w:rsid w:val="00C85EFE"/>
    <w:rsid w:val="00C934DE"/>
    <w:rsid w:val="00C93CB2"/>
    <w:rsid w:val="00C956AD"/>
    <w:rsid w:val="00CA0752"/>
    <w:rsid w:val="00CA13A3"/>
    <w:rsid w:val="00CA51AF"/>
    <w:rsid w:val="00CA5CB1"/>
    <w:rsid w:val="00CB4A01"/>
    <w:rsid w:val="00CC48EA"/>
    <w:rsid w:val="00CD126A"/>
    <w:rsid w:val="00CD2995"/>
    <w:rsid w:val="00CD548E"/>
    <w:rsid w:val="00CD7ED4"/>
    <w:rsid w:val="00CE00E5"/>
    <w:rsid w:val="00CE17E8"/>
    <w:rsid w:val="00CF4B40"/>
    <w:rsid w:val="00CF7805"/>
    <w:rsid w:val="00D007F8"/>
    <w:rsid w:val="00D030C9"/>
    <w:rsid w:val="00D04DCA"/>
    <w:rsid w:val="00D05A52"/>
    <w:rsid w:val="00D07A70"/>
    <w:rsid w:val="00D105EE"/>
    <w:rsid w:val="00D114C6"/>
    <w:rsid w:val="00D137B3"/>
    <w:rsid w:val="00D142D0"/>
    <w:rsid w:val="00D150F1"/>
    <w:rsid w:val="00D20B45"/>
    <w:rsid w:val="00D23D90"/>
    <w:rsid w:val="00D2681A"/>
    <w:rsid w:val="00D26BF9"/>
    <w:rsid w:val="00D309C4"/>
    <w:rsid w:val="00D32EC8"/>
    <w:rsid w:val="00D35879"/>
    <w:rsid w:val="00D462F4"/>
    <w:rsid w:val="00D47210"/>
    <w:rsid w:val="00D53DC7"/>
    <w:rsid w:val="00D54217"/>
    <w:rsid w:val="00D57929"/>
    <w:rsid w:val="00D62977"/>
    <w:rsid w:val="00D63561"/>
    <w:rsid w:val="00D635A1"/>
    <w:rsid w:val="00D639A5"/>
    <w:rsid w:val="00D6411A"/>
    <w:rsid w:val="00D67ABF"/>
    <w:rsid w:val="00D749E6"/>
    <w:rsid w:val="00D80641"/>
    <w:rsid w:val="00D834E2"/>
    <w:rsid w:val="00D839E9"/>
    <w:rsid w:val="00D84102"/>
    <w:rsid w:val="00D844EE"/>
    <w:rsid w:val="00D847F8"/>
    <w:rsid w:val="00D9025E"/>
    <w:rsid w:val="00D90465"/>
    <w:rsid w:val="00D96029"/>
    <w:rsid w:val="00DA1721"/>
    <w:rsid w:val="00DA1C76"/>
    <w:rsid w:val="00DB0E97"/>
    <w:rsid w:val="00DB796A"/>
    <w:rsid w:val="00DB7D74"/>
    <w:rsid w:val="00DC3150"/>
    <w:rsid w:val="00DC65A4"/>
    <w:rsid w:val="00DD1B77"/>
    <w:rsid w:val="00DD346F"/>
    <w:rsid w:val="00DE1681"/>
    <w:rsid w:val="00DE222A"/>
    <w:rsid w:val="00DE47EC"/>
    <w:rsid w:val="00DE757C"/>
    <w:rsid w:val="00DF0D35"/>
    <w:rsid w:val="00DF1141"/>
    <w:rsid w:val="00DF26DF"/>
    <w:rsid w:val="00DF3644"/>
    <w:rsid w:val="00DF3DF5"/>
    <w:rsid w:val="00DF44C0"/>
    <w:rsid w:val="00DF45BB"/>
    <w:rsid w:val="00DF46BA"/>
    <w:rsid w:val="00DF63A6"/>
    <w:rsid w:val="00DF6672"/>
    <w:rsid w:val="00E022AC"/>
    <w:rsid w:val="00E03DAE"/>
    <w:rsid w:val="00E04AF0"/>
    <w:rsid w:val="00E10CB3"/>
    <w:rsid w:val="00E12B94"/>
    <w:rsid w:val="00E12FD3"/>
    <w:rsid w:val="00E13DC7"/>
    <w:rsid w:val="00E22AAE"/>
    <w:rsid w:val="00E301BE"/>
    <w:rsid w:val="00E37B98"/>
    <w:rsid w:val="00E406B4"/>
    <w:rsid w:val="00E40EAA"/>
    <w:rsid w:val="00E43F3A"/>
    <w:rsid w:val="00E45B15"/>
    <w:rsid w:val="00E52E3B"/>
    <w:rsid w:val="00E54501"/>
    <w:rsid w:val="00E5503E"/>
    <w:rsid w:val="00E55547"/>
    <w:rsid w:val="00E55935"/>
    <w:rsid w:val="00E55C5F"/>
    <w:rsid w:val="00E56F33"/>
    <w:rsid w:val="00E63CEF"/>
    <w:rsid w:val="00E64699"/>
    <w:rsid w:val="00E656C4"/>
    <w:rsid w:val="00E65D5E"/>
    <w:rsid w:val="00E6716B"/>
    <w:rsid w:val="00E67C6B"/>
    <w:rsid w:val="00E707D9"/>
    <w:rsid w:val="00E73B2B"/>
    <w:rsid w:val="00E74E8B"/>
    <w:rsid w:val="00E75009"/>
    <w:rsid w:val="00E7569C"/>
    <w:rsid w:val="00E76516"/>
    <w:rsid w:val="00E778FE"/>
    <w:rsid w:val="00E80962"/>
    <w:rsid w:val="00E84FC1"/>
    <w:rsid w:val="00E85702"/>
    <w:rsid w:val="00EA1562"/>
    <w:rsid w:val="00EA4952"/>
    <w:rsid w:val="00EA4DF4"/>
    <w:rsid w:val="00EA68CE"/>
    <w:rsid w:val="00EB1C45"/>
    <w:rsid w:val="00EB51EB"/>
    <w:rsid w:val="00EC5C29"/>
    <w:rsid w:val="00EC677A"/>
    <w:rsid w:val="00EE4514"/>
    <w:rsid w:val="00EE577E"/>
    <w:rsid w:val="00EE5F5B"/>
    <w:rsid w:val="00EE6F41"/>
    <w:rsid w:val="00EF068B"/>
    <w:rsid w:val="00EF12E7"/>
    <w:rsid w:val="00EF284E"/>
    <w:rsid w:val="00EF2FCD"/>
    <w:rsid w:val="00EF636E"/>
    <w:rsid w:val="00EF64B2"/>
    <w:rsid w:val="00F013DE"/>
    <w:rsid w:val="00F03AD8"/>
    <w:rsid w:val="00F13FB4"/>
    <w:rsid w:val="00F16E80"/>
    <w:rsid w:val="00F25373"/>
    <w:rsid w:val="00F25445"/>
    <w:rsid w:val="00F2663C"/>
    <w:rsid w:val="00F30F4E"/>
    <w:rsid w:val="00F322A8"/>
    <w:rsid w:val="00F33A3C"/>
    <w:rsid w:val="00F3436F"/>
    <w:rsid w:val="00F34D10"/>
    <w:rsid w:val="00F36825"/>
    <w:rsid w:val="00F45927"/>
    <w:rsid w:val="00F54FB9"/>
    <w:rsid w:val="00F64D00"/>
    <w:rsid w:val="00F65D4B"/>
    <w:rsid w:val="00F66059"/>
    <w:rsid w:val="00F6714F"/>
    <w:rsid w:val="00F72921"/>
    <w:rsid w:val="00F7577A"/>
    <w:rsid w:val="00F75E92"/>
    <w:rsid w:val="00F771BD"/>
    <w:rsid w:val="00F83EDB"/>
    <w:rsid w:val="00F84197"/>
    <w:rsid w:val="00F91619"/>
    <w:rsid w:val="00F92B9E"/>
    <w:rsid w:val="00F93094"/>
    <w:rsid w:val="00F9400E"/>
    <w:rsid w:val="00F96F15"/>
    <w:rsid w:val="00F97517"/>
    <w:rsid w:val="00FA1C07"/>
    <w:rsid w:val="00FA2A17"/>
    <w:rsid w:val="00FA48E3"/>
    <w:rsid w:val="00FA4E88"/>
    <w:rsid w:val="00FA6F4D"/>
    <w:rsid w:val="00FA719D"/>
    <w:rsid w:val="00FA7368"/>
    <w:rsid w:val="00FB2714"/>
    <w:rsid w:val="00FB2CBD"/>
    <w:rsid w:val="00FB54DD"/>
    <w:rsid w:val="00FB660A"/>
    <w:rsid w:val="00FB6A24"/>
    <w:rsid w:val="00FB6A97"/>
    <w:rsid w:val="00FC01A6"/>
    <w:rsid w:val="00FC0877"/>
    <w:rsid w:val="00FC294A"/>
    <w:rsid w:val="00FC3027"/>
    <w:rsid w:val="00FC5695"/>
    <w:rsid w:val="00FD4280"/>
    <w:rsid w:val="00FD797D"/>
    <w:rsid w:val="00FF330E"/>
    <w:rsid w:val="00FF4725"/>
    <w:rsid w:val="00FF74D7"/>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5121"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7456E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rsid w:val="005F5E43"/>
    <w:rPr>
      <w:sz w:val="16"/>
      <w:szCs w:val="16"/>
    </w:rPr>
  </w:style>
  <w:style w:type="paragraph" w:styleId="Textocomentario">
    <w:name w:val="annotation text"/>
    <w:basedOn w:val="Normal"/>
    <w:link w:val="TextocomentarioCar"/>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Fuentedeprrafopredeter"/>
    <w:uiPriority w:val="99"/>
    <w:semiHidden/>
    <w:unhideWhenUsed/>
    <w:rsid w:val="00504FBC"/>
    <w:rPr>
      <w:color w:val="808080"/>
      <w:shd w:val="clear" w:color="auto" w:fill="E6E6E6"/>
    </w:rPr>
  </w:style>
  <w:style w:type="table" w:customStyle="1" w:styleId="TableGridLight1">
    <w:name w:val="Table Grid Light1"/>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xmsonormal">
    <w:name w:val="x_msonormal"/>
    <w:basedOn w:val="Normal"/>
    <w:rsid w:val="00764122"/>
    <w:pPr>
      <w:widowControl/>
      <w:suppressAutoHyphens w:val="0"/>
      <w:spacing w:after="0" w:line="240" w:lineRule="auto"/>
    </w:pPr>
    <w:rPr>
      <w:rFonts w:ascii="Calibri" w:eastAsiaTheme="minorHAnsi" w:hAnsi="Calibri" w:cs="Calibri"/>
      <w:color w:val="auto"/>
      <w:sz w:val="22"/>
      <w:szCs w:val="22"/>
      <w:lang w:val="es-PE" w:eastAsia="es-PE"/>
    </w:rPr>
  </w:style>
  <w:style w:type="character" w:customStyle="1" w:styleId="TextocomentarioCar">
    <w:name w:val="Texto comentario Car"/>
    <w:basedOn w:val="Fuentedeprrafopredeter"/>
    <w:link w:val="Textocomentario"/>
    <w:rsid w:val="00F03AD8"/>
    <w:rPr>
      <w:rFonts w:ascii="Amnesty Trade Gothic" w:hAnsi="Amnesty Trade Gothic"/>
      <w:color w:val="000000"/>
      <w:lang w:eastAsia="ar-SA"/>
    </w:rPr>
  </w:style>
  <w:style w:type="paragraph" w:styleId="Revisin">
    <w:name w:val="Revision"/>
    <w:hidden/>
    <w:uiPriority w:val="99"/>
    <w:semiHidden/>
    <w:rsid w:val="00836BE8"/>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021521">
      <w:bodyDiv w:val="1"/>
      <w:marLeft w:val="0"/>
      <w:marRight w:val="0"/>
      <w:marTop w:val="0"/>
      <w:marBottom w:val="0"/>
      <w:divBdr>
        <w:top w:val="none" w:sz="0" w:space="0" w:color="auto"/>
        <w:left w:val="none" w:sz="0" w:space="0" w:color="auto"/>
        <w:bottom w:val="none" w:sz="0" w:space="0" w:color="auto"/>
        <w:right w:val="none" w:sz="0" w:space="0" w:color="auto"/>
      </w:divBdr>
    </w:div>
    <w:div w:id="1453473177">
      <w:bodyDiv w:val="1"/>
      <w:marLeft w:val="0"/>
      <w:marRight w:val="0"/>
      <w:marTop w:val="0"/>
      <w:marBottom w:val="0"/>
      <w:divBdr>
        <w:top w:val="none" w:sz="0" w:space="0" w:color="auto"/>
        <w:left w:val="none" w:sz="0" w:space="0" w:color="auto"/>
        <w:bottom w:val="none" w:sz="0" w:space="0" w:color="auto"/>
        <w:right w:val="none" w:sz="0" w:space="0" w:color="auto"/>
      </w:divBdr>
      <w:divsChild>
        <w:div w:id="1499886336">
          <w:marLeft w:val="0"/>
          <w:marRight w:val="0"/>
          <w:marTop w:val="0"/>
          <w:marBottom w:val="0"/>
          <w:divBdr>
            <w:top w:val="none" w:sz="0" w:space="0" w:color="auto"/>
            <w:left w:val="none" w:sz="0" w:space="0" w:color="auto"/>
            <w:bottom w:val="none" w:sz="0" w:space="0" w:color="auto"/>
            <w:right w:val="none" w:sz="0" w:space="0" w:color="auto"/>
          </w:divBdr>
        </w:div>
        <w:div w:id="1800147267">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mnesty.org/es/documents/amr53/6845/2023/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938</Words>
  <Characters>5159</Characters>
  <Application>Microsoft Office Word</Application>
  <DocSecurity>0</DocSecurity>
  <Lines>42</Lines>
  <Paragraphs>12</Paragraphs>
  <ScaleCrop>false</ScaleCrop>
  <Company/>
  <LinksUpToDate>false</LinksUpToDate>
  <CharactersWithSpaces>6085</CharactersWithSpaces>
  <SharedDoc>false</SharedDoc>
  <HLinks>
    <vt:vector size="18" baseType="variant">
      <vt:variant>
        <vt:i4>1703960</vt:i4>
      </vt:variant>
      <vt:variant>
        <vt:i4>6</vt:i4>
      </vt:variant>
      <vt:variant>
        <vt:i4>0</vt:i4>
      </vt:variant>
      <vt:variant>
        <vt:i4>5</vt:i4>
      </vt:variant>
      <vt:variant>
        <vt:lpwstr>https://www.amnesty.org/en/documents/amr53/6845/2023/en/</vt:lpwstr>
      </vt:variant>
      <vt:variant>
        <vt:lpwstr/>
      </vt:variant>
      <vt:variant>
        <vt:i4>8126490</vt:i4>
      </vt:variant>
      <vt:variant>
        <vt:i4>3</vt:i4>
      </vt:variant>
      <vt:variant>
        <vt:i4>0</vt:i4>
      </vt:variant>
      <vt:variant>
        <vt:i4>5</vt:i4>
      </vt:variant>
      <vt:variant>
        <vt:lpwstr>mailto:annakarin.holmlund@amnesty.org</vt:lpwstr>
      </vt:variant>
      <vt:variant>
        <vt:lpwstr/>
      </vt:variant>
      <vt:variant>
        <vt:i4>983054</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2023-08-08T18:32:00Z</dcterms:created>
  <dcterms:modified xsi:type="dcterms:W3CDTF">2023-08-09T11:03:00Z</dcterms:modified>
</cp:coreProperties>
</file>