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5A41A9" w14:textId="77777777" w:rsidR="00F542D3" w:rsidRPr="00767F50" w:rsidRDefault="00F542D3" w:rsidP="00F542D3">
      <w:pPr>
        <w:pStyle w:val="AIUrgentActionTopHeading"/>
        <w:tabs>
          <w:tab w:val="clear" w:pos="567"/>
        </w:tabs>
        <w:ind w:left="-283"/>
        <w:rPr>
          <w:rFonts w:ascii="Amnesty Trade Gothic" w:hAnsi="Amnesty Trade Gothic" w:cs="Arial"/>
          <w:sz w:val="100"/>
          <w:szCs w:val="100"/>
          <w:lang w:val="es-ES"/>
        </w:rPr>
      </w:pPr>
      <w:r>
        <w:rPr>
          <w:rFonts w:ascii="Amnesty Trade Gothic" w:hAnsi="Amnesty Trade Gothic" w:cs="Arial"/>
          <w:bCs/>
          <w:sz w:val="100"/>
          <w:szCs w:val="100"/>
          <w:highlight w:val="yellow"/>
          <w:lang w:val="es"/>
        </w:rPr>
        <w:t>ACCIÓN URGENTE</w:t>
      </w:r>
    </w:p>
    <w:p w14:paraId="2D95F5D8" w14:textId="77777777" w:rsidR="00F542D3" w:rsidRPr="00767F50" w:rsidRDefault="00F542D3" w:rsidP="00F542D3">
      <w:pPr>
        <w:pStyle w:val="Default"/>
        <w:ind w:left="-283"/>
        <w:rPr>
          <w:rFonts w:ascii="Amnesty Trade Gothic" w:hAnsi="Amnesty Trade Gothic"/>
          <w:b/>
          <w:sz w:val="28"/>
          <w:szCs w:val="28"/>
          <w:lang w:val="es-ES"/>
        </w:rPr>
      </w:pPr>
    </w:p>
    <w:p w14:paraId="5C9F3706" w14:textId="77777777" w:rsidR="007E1AC9" w:rsidRPr="00767F50" w:rsidRDefault="007E1AC9" w:rsidP="2EFC4D76">
      <w:pPr>
        <w:spacing w:after="0"/>
        <w:ind w:left="-283"/>
        <w:rPr>
          <w:rFonts w:cs="Arial"/>
          <w:b/>
          <w:bCs/>
          <w:sz w:val="32"/>
          <w:szCs w:val="34"/>
          <w:lang w:val="es-ES"/>
        </w:rPr>
      </w:pPr>
      <w:r>
        <w:rPr>
          <w:rFonts w:cs="Arial"/>
          <w:b/>
          <w:bCs/>
          <w:sz w:val="32"/>
          <w:szCs w:val="34"/>
          <w:lang w:val="es"/>
        </w:rPr>
        <w:t>ABOGADO DE DERECHOS HUMANOS EXTRADITADO Y DETENIDO</w:t>
      </w:r>
    </w:p>
    <w:p w14:paraId="2181F120" w14:textId="4E02CDD5" w:rsidR="00765F61" w:rsidRPr="00767F50" w:rsidRDefault="5EC9DA7E" w:rsidP="27B20621">
      <w:pPr>
        <w:spacing w:after="0"/>
        <w:ind w:left="-283"/>
        <w:jc w:val="both"/>
        <w:rPr>
          <w:rFonts w:cs="Arial"/>
          <w:b/>
          <w:bCs/>
          <w:lang w:val="es-ES"/>
        </w:rPr>
      </w:pPr>
      <w:r>
        <w:rPr>
          <w:rFonts w:cs="Arial"/>
          <w:b/>
          <w:bCs/>
          <w:lang w:val="es"/>
        </w:rPr>
        <w:t xml:space="preserve">Lu </w:t>
      </w:r>
      <w:proofErr w:type="spellStart"/>
      <w:r>
        <w:rPr>
          <w:rFonts w:cs="Arial"/>
          <w:b/>
          <w:bCs/>
          <w:lang w:val="es"/>
        </w:rPr>
        <w:t>Siwei</w:t>
      </w:r>
      <w:proofErr w:type="spellEnd"/>
      <w:r>
        <w:rPr>
          <w:rFonts w:cs="Arial"/>
          <w:b/>
          <w:bCs/>
          <w:lang w:val="es"/>
        </w:rPr>
        <w:t>, reconocido abogado de derechos humanos chino, está recluido en el Centro de Detención de Xindu, en la provincia de Sichuan (suroeste de China), tras haber sido devuelto a China desde Laos. No hay información sobre los cargos que se le imputan. Durante años, Lu ha sido intimidado y hostigado por las autoridades chinas por su trabajo de derechos humanos pacífico, y ahora corre verdadero peligro de ser víctima de tortura y otros malos tratos. El abogado, que sufre de psoriasis, no tiene acceso a asistencia letrada de su elección, y su familia teme por su bienestar.</w:t>
      </w:r>
    </w:p>
    <w:p w14:paraId="7B2FA59C" w14:textId="77777777" w:rsidR="00B254C7" w:rsidRPr="00767F50" w:rsidRDefault="00B254C7" w:rsidP="27B20621">
      <w:pPr>
        <w:spacing w:after="0"/>
        <w:ind w:left="-283"/>
        <w:jc w:val="both"/>
        <w:rPr>
          <w:rFonts w:cs="Arial"/>
          <w:b/>
          <w:bCs/>
          <w:lang w:val="es-ES"/>
        </w:rPr>
      </w:pPr>
    </w:p>
    <w:p w14:paraId="36727EB7" w14:textId="3634FB8C" w:rsidR="00F542D3" w:rsidRPr="00767F50" w:rsidRDefault="00F542D3" w:rsidP="00F542D3">
      <w:pPr>
        <w:spacing w:after="0" w:line="240" w:lineRule="auto"/>
        <w:ind w:left="-283"/>
        <w:rPr>
          <w:rFonts w:cs="Arial"/>
          <w:b/>
          <w:color w:val="FF0000"/>
          <w:sz w:val="19"/>
          <w:szCs w:val="19"/>
          <w:lang w:val="es-ES"/>
        </w:rPr>
      </w:pPr>
      <w:r>
        <w:rPr>
          <w:rFonts w:cs="Arial"/>
          <w:b/>
          <w:bCs/>
          <w:color w:val="FF0000"/>
          <w:sz w:val="19"/>
          <w:szCs w:val="19"/>
          <w:lang w:val="es"/>
        </w:rPr>
        <w:t>ACTÚEN: REDACTEN SU PROPIO LLAMAMIENTO O UTILICEN LA SIGUIENTE CARTA MODELO</w:t>
      </w:r>
    </w:p>
    <w:p w14:paraId="61741157" w14:textId="2DE109F5" w:rsidR="00F542D3" w:rsidRPr="00767F50" w:rsidRDefault="00F542D3" w:rsidP="00F542D3">
      <w:pPr>
        <w:autoSpaceDE w:val="0"/>
        <w:autoSpaceDN w:val="0"/>
        <w:adjustRightInd w:val="0"/>
        <w:spacing w:after="0" w:line="240" w:lineRule="auto"/>
        <w:ind w:left="-283"/>
        <w:rPr>
          <w:rFonts w:cs="Arial"/>
          <w:sz w:val="19"/>
          <w:szCs w:val="19"/>
          <w:lang w:val="es-ES"/>
        </w:rPr>
      </w:pPr>
    </w:p>
    <w:p w14:paraId="492C0957" w14:textId="77777777" w:rsidR="007E1AC9" w:rsidRPr="00767F50" w:rsidRDefault="3E123CA5" w:rsidP="00AF29B1">
      <w:pPr>
        <w:spacing w:after="0" w:line="240" w:lineRule="auto"/>
        <w:ind w:left="-283"/>
        <w:jc w:val="right"/>
        <w:rPr>
          <w:rFonts w:eastAsiaTheme="minorEastAsia"/>
          <w:b/>
          <w:bCs/>
          <w:lang w:val="es-ES"/>
        </w:rPr>
      </w:pPr>
      <w:r>
        <w:rPr>
          <w:rFonts w:eastAsiaTheme="minorEastAsia"/>
          <w:b/>
          <w:bCs/>
          <w:lang w:val="es"/>
        </w:rPr>
        <w:t xml:space="preserve">  </w:t>
      </w:r>
    </w:p>
    <w:p w14:paraId="6667AB5E" w14:textId="630EC86E" w:rsidR="00AF29B1" w:rsidRPr="00156423" w:rsidRDefault="12CF094C" w:rsidP="4C8D2110">
      <w:pPr>
        <w:spacing w:after="0" w:line="240" w:lineRule="auto"/>
        <w:ind w:left="-283"/>
        <w:jc w:val="right"/>
        <w:rPr>
          <w:rFonts w:cs="Arial"/>
          <w:b/>
          <w:bCs/>
          <w:i/>
          <w:iCs/>
          <w:sz w:val="20"/>
          <w:szCs w:val="20"/>
          <w:lang w:val="es-ES"/>
        </w:rPr>
      </w:pPr>
      <w:r>
        <w:rPr>
          <w:rFonts w:cs="Arial"/>
          <w:b/>
          <w:bCs/>
          <w:i/>
          <w:iCs/>
          <w:sz w:val="20"/>
          <w:szCs w:val="20"/>
          <w:lang w:val="es"/>
        </w:rPr>
        <w:t>Wang Xiaohui</w:t>
      </w:r>
    </w:p>
    <w:p w14:paraId="6970747D" w14:textId="77777777" w:rsidR="00767F50" w:rsidRPr="00767F50" w:rsidRDefault="12CF094C" w:rsidP="4C8D2110">
      <w:pPr>
        <w:spacing w:after="0" w:line="240" w:lineRule="auto"/>
        <w:ind w:left="-283"/>
        <w:jc w:val="right"/>
        <w:rPr>
          <w:rFonts w:cs="Arial"/>
          <w:i/>
          <w:iCs/>
          <w:sz w:val="20"/>
          <w:szCs w:val="20"/>
          <w:u w:val="single"/>
          <w:lang w:val="es"/>
        </w:rPr>
      </w:pPr>
      <w:r w:rsidRPr="00767F50">
        <w:rPr>
          <w:rFonts w:cs="Arial"/>
          <w:i/>
          <w:iCs/>
          <w:sz w:val="20"/>
          <w:szCs w:val="20"/>
          <w:u w:val="single"/>
          <w:lang w:val="es"/>
        </w:rPr>
        <w:t>Secretario del Partido Comunista en la Provincia de Sichuan</w:t>
      </w:r>
    </w:p>
    <w:p w14:paraId="178A5DF3" w14:textId="21CDA645" w:rsidR="00AF29B1" w:rsidRPr="009F3B98" w:rsidRDefault="12CF094C" w:rsidP="4C8D2110">
      <w:pPr>
        <w:spacing w:after="0" w:line="240" w:lineRule="auto"/>
        <w:ind w:left="-283"/>
        <w:jc w:val="right"/>
        <w:rPr>
          <w:rFonts w:cs="Arial"/>
          <w:i/>
          <w:iCs/>
          <w:sz w:val="20"/>
          <w:szCs w:val="20"/>
        </w:rPr>
      </w:pPr>
      <w:r w:rsidRPr="00767F50">
        <w:rPr>
          <w:rFonts w:cs="Arial"/>
          <w:i/>
          <w:iCs/>
          <w:sz w:val="20"/>
          <w:szCs w:val="20"/>
          <w:lang w:val="en-US"/>
        </w:rPr>
        <w:t>Communist Party Secretary of Sichuan</w:t>
      </w:r>
    </w:p>
    <w:p w14:paraId="7BCACB41" w14:textId="6708661D" w:rsidR="00AF29B1" w:rsidRPr="00B96A6B" w:rsidRDefault="12CF094C" w:rsidP="4C8D2110">
      <w:pPr>
        <w:spacing w:after="0" w:line="240" w:lineRule="auto"/>
        <w:ind w:left="-283"/>
        <w:jc w:val="right"/>
        <w:rPr>
          <w:rFonts w:cs="Arial"/>
          <w:i/>
          <w:iCs/>
          <w:sz w:val="20"/>
          <w:szCs w:val="20"/>
        </w:rPr>
      </w:pPr>
      <w:r w:rsidRPr="00767F50">
        <w:rPr>
          <w:rFonts w:cs="Arial"/>
          <w:i/>
          <w:iCs/>
          <w:sz w:val="20"/>
          <w:szCs w:val="20"/>
          <w:lang w:val="en-US"/>
        </w:rPr>
        <w:t xml:space="preserve">16 </w:t>
      </w:r>
      <w:proofErr w:type="spellStart"/>
      <w:r w:rsidRPr="00767F50">
        <w:rPr>
          <w:rFonts w:cs="Arial"/>
          <w:i/>
          <w:iCs/>
          <w:sz w:val="20"/>
          <w:szCs w:val="20"/>
          <w:lang w:val="en-US"/>
        </w:rPr>
        <w:t>Shangye</w:t>
      </w:r>
      <w:proofErr w:type="spellEnd"/>
      <w:r w:rsidRPr="00767F50">
        <w:rPr>
          <w:rFonts w:cs="Arial"/>
          <w:i/>
          <w:iCs/>
          <w:sz w:val="20"/>
          <w:szCs w:val="20"/>
          <w:lang w:val="en-US"/>
        </w:rPr>
        <w:t xml:space="preserve"> Jie</w:t>
      </w:r>
    </w:p>
    <w:p w14:paraId="4500D959" w14:textId="61386465" w:rsidR="00AF29B1" w:rsidRPr="00767F50" w:rsidRDefault="12CF094C" w:rsidP="4C8D2110">
      <w:pPr>
        <w:spacing w:after="0" w:line="240" w:lineRule="auto"/>
        <w:ind w:left="-283"/>
        <w:jc w:val="right"/>
        <w:rPr>
          <w:rFonts w:cs="Arial"/>
          <w:i/>
          <w:iCs/>
          <w:sz w:val="20"/>
          <w:szCs w:val="20"/>
          <w:lang w:val="es-ES"/>
        </w:rPr>
      </w:pPr>
      <w:proofErr w:type="spellStart"/>
      <w:r>
        <w:rPr>
          <w:rFonts w:cs="Arial"/>
          <w:i/>
          <w:iCs/>
          <w:sz w:val="20"/>
          <w:szCs w:val="20"/>
          <w:lang w:val="es"/>
        </w:rPr>
        <w:t>Qingyang</w:t>
      </w:r>
      <w:proofErr w:type="spellEnd"/>
      <w:r>
        <w:rPr>
          <w:rFonts w:cs="Arial"/>
          <w:i/>
          <w:iCs/>
          <w:sz w:val="20"/>
          <w:szCs w:val="20"/>
          <w:lang w:val="es"/>
        </w:rPr>
        <w:t xml:space="preserve"> Qu</w:t>
      </w:r>
    </w:p>
    <w:p w14:paraId="400F6EEC" w14:textId="56C7FF57" w:rsidR="00AF29B1" w:rsidRPr="00767F50" w:rsidRDefault="12CF094C" w:rsidP="4C8D2110">
      <w:pPr>
        <w:spacing w:after="0" w:line="240" w:lineRule="auto"/>
        <w:ind w:left="-283"/>
        <w:jc w:val="right"/>
        <w:rPr>
          <w:rFonts w:cs="Arial"/>
          <w:i/>
          <w:iCs/>
          <w:sz w:val="20"/>
          <w:szCs w:val="20"/>
          <w:lang w:val="es-ES"/>
        </w:rPr>
      </w:pPr>
      <w:r>
        <w:rPr>
          <w:rFonts w:cs="Arial"/>
          <w:i/>
          <w:iCs/>
          <w:sz w:val="20"/>
          <w:szCs w:val="20"/>
          <w:lang w:val="es"/>
        </w:rPr>
        <w:t xml:space="preserve">Chengdu, Sichuan </w:t>
      </w:r>
      <w:proofErr w:type="spellStart"/>
      <w:r>
        <w:rPr>
          <w:rFonts w:cs="Arial"/>
          <w:i/>
          <w:iCs/>
          <w:sz w:val="20"/>
          <w:szCs w:val="20"/>
          <w:lang w:val="es"/>
        </w:rPr>
        <w:t>Province</w:t>
      </w:r>
      <w:proofErr w:type="spellEnd"/>
    </w:p>
    <w:p w14:paraId="2E8D7F09" w14:textId="59F87454" w:rsidR="00AF29B1" w:rsidRPr="00767F50" w:rsidRDefault="12CF094C" w:rsidP="4C8D2110">
      <w:pPr>
        <w:spacing w:after="0" w:line="240" w:lineRule="auto"/>
        <w:ind w:left="-283"/>
        <w:jc w:val="right"/>
        <w:rPr>
          <w:rFonts w:cs="Arial"/>
          <w:i/>
          <w:iCs/>
          <w:sz w:val="20"/>
          <w:szCs w:val="20"/>
          <w:lang w:val="es-ES"/>
        </w:rPr>
      </w:pPr>
      <w:r>
        <w:rPr>
          <w:rFonts w:cs="Arial"/>
          <w:i/>
          <w:iCs/>
          <w:sz w:val="20"/>
          <w:szCs w:val="20"/>
          <w:lang w:val="es"/>
        </w:rPr>
        <w:t>610015, República Popular de China</w:t>
      </w:r>
    </w:p>
    <w:p w14:paraId="708B2977" w14:textId="474537D4" w:rsidR="00176B1B" w:rsidRPr="00767F50" w:rsidRDefault="00176B1B" w:rsidP="00AF29B1">
      <w:pPr>
        <w:spacing w:after="0" w:line="240" w:lineRule="auto"/>
        <w:ind w:left="-283"/>
        <w:jc w:val="right"/>
        <w:rPr>
          <w:rFonts w:cs="Arial"/>
          <w:i/>
          <w:sz w:val="20"/>
          <w:szCs w:val="20"/>
          <w:lang w:val="es-ES"/>
        </w:rPr>
      </w:pPr>
    </w:p>
    <w:p w14:paraId="4473667B" w14:textId="25C2A9CD" w:rsidR="00446A1B" w:rsidRPr="00767F50" w:rsidRDefault="00446A1B" w:rsidP="00176B1B">
      <w:pPr>
        <w:spacing w:after="0"/>
        <w:ind w:right="300"/>
        <w:jc w:val="right"/>
        <w:rPr>
          <w:rFonts w:eastAsiaTheme="minorEastAsia"/>
          <w:sz w:val="20"/>
          <w:szCs w:val="20"/>
          <w:lang w:val="es-ES"/>
        </w:rPr>
      </w:pPr>
    </w:p>
    <w:p w14:paraId="770DDEFD" w14:textId="77777777" w:rsidR="007E1AC9" w:rsidRPr="00767F50" w:rsidRDefault="002409A0" w:rsidP="4C8D2110">
      <w:pPr>
        <w:spacing w:after="0" w:line="240" w:lineRule="auto"/>
        <w:ind w:left="-283"/>
        <w:jc w:val="both"/>
        <w:rPr>
          <w:rFonts w:cs="Arial"/>
          <w:i/>
          <w:iCs/>
          <w:sz w:val="20"/>
          <w:szCs w:val="20"/>
          <w:lang w:val="es-ES"/>
        </w:rPr>
      </w:pPr>
      <w:r>
        <w:rPr>
          <w:rFonts w:cs="Arial"/>
          <w:i/>
          <w:iCs/>
          <w:sz w:val="20"/>
          <w:szCs w:val="20"/>
          <w:lang w:val="es"/>
        </w:rPr>
        <w:t>Señor Secretario:</w:t>
      </w:r>
    </w:p>
    <w:p w14:paraId="76ED76EC" w14:textId="396F1F3B" w:rsidR="008C5A22" w:rsidRPr="00767F50" w:rsidRDefault="008C5A22" w:rsidP="00983BA6">
      <w:pPr>
        <w:spacing w:after="0" w:line="240" w:lineRule="auto"/>
        <w:ind w:left="-283"/>
        <w:jc w:val="both"/>
        <w:rPr>
          <w:rFonts w:cs="Arial"/>
          <w:i/>
          <w:sz w:val="20"/>
          <w:szCs w:val="20"/>
          <w:lang w:val="es-ES"/>
        </w:rPr>
      </w:pPr>
    </w:p>
    <w:p w14:paraId="109D3641" w14:textId="47988848" w:rsidR="00675CAD" w:rsidRPr="00767F50" w:rsidRDefault="00675CAD" w:rsidP="00675CAD">
      <w:pPr>
        <w:spacing w:after="0" w:line="240" w:lineRule="auto"/>
        <w:ind w:left="-283"/>
        <w:jc w:val="both"/>
        <w:rPr>
          <w:rFonts w:eastAsiaTheme="minorEastAsia" w:cs="Arial"/>
          <w:i/>
          <w:iCs/>
          <w:sz w:val="20"/>
          <w:szCs w:val="20"/>
          <w:lang w:val="es-ES"/>
        </w:rPr>
      </w:pPr>
      <w:r>
        <w:rPr>
          <w:rFonts w:eastAsia="Microsoft JhengHei"/>
          <w:i/>
          <w:iCs/>
          <w:sz w:val="20"/>
          <w:szCs w:val="20"/>
          <w:lang w:val="es"/>
        </w:rPr>
        <w:t xml:space="preserve">Le escribo para expresar mi gran preocupación por el abogado de derechos humanos </w:t>
      </w:r>
      <w:r>
        <w:rPr>
          <w:rFonts w:eastAsia="Microsoft JhengHei"/>
          <w:b/>
          <w:bCs/>
          <w:i/>
          <w:iCs/>
          <w:sz w:val="20"/>
          <w:szCs w:val="20"/>
          <w:lang w:val="es"/>
        </w:rPr>
        <w:t xml:space="preserve">Lu Siwei </w:t>
      </w:r>
      <w:r>
        <w:rPr>
          <w:rFonts w:eastAsia="Microsoft JhengHei"/>
          <w:i/>
          <w:iCs/>
          <w:sz w:val="20"/>
          <w:szCs w:val="20"/>
          <w:lang w:val="es"/>
        </w:rPr>
        <w:t>(</w:t>
      </w:r>
      <w:r>
        <w:rPr>
          <w:rFonts w:eastAsia="Microsoft JhengHei"/>
          <w:i/>
          <w:iCs/>
          <w:sz w:val="20"/>
          <w:szCs w:val="20"/>
          <w:lang w:val="es"/>
        </w:rPr>
        <w:t>卢</w:t>
      </w:r>
      <w:r>
        <w:rPr>
          <w:rStyle w:val="nfasis"/>
          <w:sz w:val="20"/>
          <w:szCs w:val="20"/>
          <w:lang w:val="es"/>
        </w:rPr>
        <w:t>思</w:t>
      </w:r>
      <w:r>
        <w:rPr>
          <w:rStyle w:val="nfasis"/>
          <w:rFonts w:eastAsia="PingFang TC" w:cs="PingFang TC"/>
          <w:sz w:val="20"/>
          <w:szCs w:val="20"/>
          <w:lang w:val="es"/>
        </w:rPr>
        <w:t>位</w:t>
      </w:r>
      <w:r>
        <w:rPr>
          <w:rFonts w:eastAsia="Microsoft JhengHei"/>
          <w:i/>
          <w:iCs/>
          <w:sz w:val="20"/>
          <w:szCs w:val="20"/>
          <w:lang w:val="es"/>
        </w:rPr>
        <w:t>), recluido en el Centro de Detención de Xindu, en la provincia de Sichuan (suroeste de China), tras haber sido devuelto a China desde Laos. No hay información sobre los cargos que se le imputan.</w:t>
      </w:r>
    </w:p>
    <w:p w14:paraId="1A3B29E5" w14:textId="77777777" w:rsidR="00292401" w:rsidRPr="00767F50" w:rsidRDefault="00292401" w:rsidP="58189645">
      <w:pPr>
        <w:spacing w:after="0" w:line="240" w:lineRule="auto"/>
        <w:ind w:left="-283"/>
        <w:jc w:val="both"/>
        <w:rPr>
          <w:rFonts w:eastAsiaTheme="minorEastAsia" w:cs="Arial"/>
          <w:i/>
          <w:iCs/>
          <w:sz w:val="20"/>
          <w:szCs w:val="28"/>
          <w:lang w:val="es-ES"/>
        </w:rPr>
      </w:pPr>
    </w:p>
    <w:p w14:paraId="653D8D09" w14:textId="77777777" w:rsidR="007E1AC9" w:rsidRPr="00767F50" w:rsidRDefault="0598B6B0" w:rsidP="7C391DE7">
      <w:pPr>
        <w:spacing w:after="0" w:line="240" w:lineRule="auto"/>
        <w:ind w:left="-283"/>
        <w:jc w:val="both"/>
        <w:rPr>
          <w:i/>
          <w:iCs/>
          <w:sz w:val="20"/>
          <w:szCs w:val="20"/>
          <w:lang w:val="es-ES"/>
        </w:rPr>
      </w:pPr>
      <w:r>
        <w:rPr>
          <w:i/>
          <w:iCs/>
          <w:sz w:val="20"/>
          <w:szCs w:val="20"/>
          <w:lang w:val="es"/>
        </w:rPr>
        <w:t>Lu ha sido intimidado y hostigado por las autoridades chinas por su trabajo de derechos humanos. En enero de 2021 las autoridades lo inhabilitaron por hablar en Internet presuntamente “poniendo en peligro la seguridad nacional”, y en mayo de 2021 le prohibieron salir del país.</w:t>
      </w:r>
    </w:p>
    <w:p w14:paraId="40E7D341" w14:textId="6A3097D4" w:rsidR="008E7E2A" w:rsidRPr="00767F50" w:rsidRDefault="008E7E2A" w:rsidP="7C391DE7">
      <w:pPr>
        <w:spacing w:after="0" w:line="240" w:lineRule="auto"/>
        <w:ind w:left="-283"/>
        <w:jc w:val="both"/>
        <w:rPr>
          <w:rFonts w:eastAsiaTheme="minorEastAsia" w:cs="Arial"/>
          <w:i/>
          <w:iCs/>
          <w:sz w:val="20"/>
          <w:szCs w:val="20"/>
          <w:lang w:val="es-ES"/>
        </w:rPr>
      </w:pPr>
    </w:p>
    <w:p w14:paraId="1500370B" w14:textId="03B72F78" w:rsidR="00292401" w:rsidRPr="00767F50" w:rsidRDefault="008E7E2A" w:rsidP="7C391DE7">
      <w:pPr>
        <w:spacing w:after="0" w:line="240" w:lineRule="auto"/>
        <w:ind w:left="-283"/>
        <w:jc w:val="both"/>
        <w:rPr>
          <w:rFonts w:eastAsiaTheme="minorEastAsia" w:cs="Arial"/>
          <w:i/>
          <w:iCs/>
          <w:sz w:val="20"/>
          <w:szCs w:val="20"/>
          <w:lang w:val="es-ES"/>
        </w:rPr>
      </w:pPr>
      <w:r>
        <w:rPr>
          <w:rFonts w:eastAsiaTheme="minorEastAsia" w:cs="Arial"/>
          <w:i/>
          <w:iCs/>
          <w:sz w:val="20"/>
          <w:szCs w:val="20"/>
          <w:lang w:val="es"/>
        </w:rPr>
        <w:t>Desde su devolución a China se le ha negado acceso a su familia y a asistencia letrada de su elección, y ahora corre grave peligro de tortura y otros malos tratos. Lu Siwei no debe ser castigado por ejercer pacíficamente sus derechos humanos y defender a otros defensores y defensoras de estos derechos o a personas cuyos casos las autoridades consideran sensibles.</w:t>
      </w:r>
    </w:p>
    <w:p w14:paraId="43614421" w14:textId="77777777" w:rsidR="006110E5" w:rsidRPr="00767F50" w:rsidRDefault="006110E5" w:rsidP="7C391DE7">
      <w:pPr>
        <w:spacing w:after="0" w:line="240" w:lineRule="auto"/>
        <w:ind w:left="-283"/>
        <w:jc w:val="both"/>
        <w:rPr>
          <w:i/>
          <w:iCs/>
          <w:sz w:val="20"/>
          <w:szCs w:val="20"/>
          <w:lang w:val="es-ES"/>
        </w:rPr>
      </w:pPr>
    </w:p>
    <w:p w14:paraId="2DDECCD6" w14:textId="77777777" w:rsidR="007E1AC9" w:rsidRPr="00767F50" w:rsidRDefault="006110E5" w:rsidP="006110E5">
      <w:pPr>
        <w:spacing w:after="0" w:line="240" w:lineRule="auto"/>
        <w:ind w:left="-283"/>
        <w:jc w:val="both"/>
        <w:rPr>
          <w:rFonts w:eastAsiaTheme="minorEastAsia" w:cs="Arial"/>
          <w:i/>
          <w:iCs/>
          <w:sz w:val="20"/>
          <w:szCs w:val="20"/>
          <w:lang w:val="es-ES"/>
        </w:rPr>
      </w:pPr>
      <w:r>
        <w:rPr>
          <w:rFonts w:cs="Arial"/>
          <w:i/>
          <w:iCs/>
          <w:sz w:val="20"/>
          <w:szCs w:val="20"/>
          <w:lang w:val="es"/>
        </w:rPr>
        <w:t>Me preocupa saber que Lu sufre de psoriasis y necesita medicarse a diario. La falta de acceso a atención médica probablemente influya negativamente en su salud.</w:t>
      </w:r>
    </w:p>
    <w:p w14:paraId="722BC4A7" w14:textId="28DF5429" w:rsidR="00275BFA" w:rsidRPr="00767F50" w:rsidRDefault="00275BFA" w:rsidP="00B96A6B">
      <w:pPr>
        <w:spacing w:after="0" w:line="240" w:lineRule="auto"/>
        <w:jc w:val="both"/>
        <w:rPr>
          <w:rFonts w:cs="Arial"/>
          <w:i/>
          <w:sz w:val="20"/>
          <w:szCs w:val="20"/>
          <w:lang w:val="es-ES"/>
        </w:rPr>
      </w:pPr>
    </w:p>
    <w:p w14:paraId="554345F4" w14:textId="77777777" w:rsidR="007E1AC9" w:rsidRPr="00767F50" w:rsidRDefault="635F787D" w:rsidP="7C391DE7">
      <w:pPr>
        <w:spacing w:after="0" w:line="240" w:lineRule="auto"/>
        <w:ind w:left="-283"/>
        <w:jc w:val="both"/>
        <w:rPr>
          <w:rFonts w:cs="Arial"/>
          <w:b/>
          <w:bCs/>
          <w:i/>
          <w:iCs/>
          <w:sz w:val="20"/>
          <w:szCs w:val="20"/>
          <w:lang w:val="es-ES"/>
        </w:rPr>
      </w:pPr>
      <w:r>
        <w:rPr>
          <w:rFonts w:cs="Arial"/>
          <w:b/>
          <w:bCs/>
          <w:i/>
          <w:iCs/>
          <w:sz w:val="20"/>
          <w:szCs w:val="20"/>
          <w:lang w:val="es"/>
        </w:rPr>
        <w:t>Por consiguiente, le pido que:</w:t>
      </w:r>
    </w:p>
    <w:p w14:paraId="13672815" w14:textId="5764E8C9" w:rsidR="00FB42B3" w:rsidRPr="00767F50" w:rsidRDefault="00FB42B3" w:rsidP="7C391DE7">
      <w:pPr>
        <w:spacing w:after="0" w:line="240" w:lineRule="auto"/>
        <w:ind w:left="-283"/>
        <w:jc w:val="both"/>
        <w:rPr>
          <w:rFonts w:cs="Arial"/>
          <w:b/>
          <w:bCs/>
          <w:i/>
          <w:iCs/>
          <w:sz w:val="20"/>
          <w:szCs w:val="20"/>
          <w:lang w:val="es-ES"/>
        </w:rPr>
      </w:pPr>
    </w:p>
    <w:p w14:paraId="54553BA9" w14:textId="0E570CD3" w:rsidR="00FB42B3" w:rsidRPr="00767F50" w:rsidRDefault="35A71963" w:rsidP="4C8D2110">
      <w:pPr>
        <w:pStyle w:val="Prrafodelista"/>
        <w:numPr>
          <w:ilvl w:val="0"/>
          <w:numId w:val="23"/>
        </w:numPr>
        <w:spacing w:after="0" w:line="240" w:lineRule="auto"/>
        <w:jc w:val="both"/>
        <w:rPr>
          <w:b/>
          <w:bCs/>
          <w:i/>
          <w:iCs/>
          <w:color w:val="000000" w:themeColor="text1"/>
          <w:lang w:val="es-ES"/>
        </w:rPr>
      </w:pPr>
      <w:r>
        <w:rPr>
          <w:rFonts w:cs="Arial"/>
          <w:b/>
          <w:bCs/>
          <w:i/>
          <w:iCs/>
          <w:sz w:val="20"/>
          <w:szCs w:val="20"/>
          <w:lang w:val="es"/>
        </w:rPr>
        <w:t xml:space="preserve">Lu </w:t>
      </w:r>
      <w:proofErr w:type="spellStart"/>
      <w:r>
        <w:rPr>
          <w:rFonts w:cs="Arial"/>
          <w:b/>
          <w:bCs/>
          <w:i/>
          <w:iCs/>
          <w:sz w:val="20"/>
          <w:szCs w:val="20"/>
          <w:lang w:val="es"/>
        </w:rPr>
        <w:t>Siwei</w:t>
      </w:r>
      <w:proofErr w:type="spellEnd"/>
      <w:r>
        <w:rPr>
          <w:rFonts w:cs="Arial"/>
          <w:b/>
          <w:bCs/>
          <w:i/>
          <w:iCs/>
          <w:sz w:val="20"/>
          <w:szCs w:val="20"/>
          <w:lang w:val="es"/>
        </w:rPr>
        <w:t xml:space="preserve"> sea puesto en libertad de inmediato y sin condiciones, salvo que haya pruebas suficientes, creíbles y admisibles de que ha cometido un delito reconocido internacionalmente;</w:t>
      </w:r>
    </w:p>
    <w:p w14:paraId="168B298B" w14:textId="7A4F1D42" w:rsidR="00F171B0" w:rsidRPr="00767F50" w:rsidRDefault="6818FCF9" w:rsidP="4C8D2110">
      <w:pPr>
        <w:pStyle w:val="Prrafodelista"/>
        <w:numPr>
          <w:ilvl w:val="0"/>
          <w:numId w:val="23"/>
        </w:numPr>
        <w:spacing w:after="0" w:line="240" w:lineRule="auto"/>
        <w:jc w:val="both"/>
        <w:rPr>
          <w:rFonts w:cs="Arial"/>
          <w:b/>
          <w:bCs/>
          <w:i/>
          <w:iCs/>
          <w:sz w:val="20"/>
          <w:szCs w:val="20"/>
          <w:lang w:val="es-ES"/>
        </w:rPr>
      </w:pPr>
      <w:r>
        <w:rPr>
          <w:rFonts w:cs="Arial"/>
          <w:b/>
          <w:bCs/>
          <w:i/>
          <w:iCs/>
          <w:sz w:val="20"/>
          <w:szCs w:val="20"/>
          <w:lang w:val="es"/>
        </w:rPr>
        <w:t>Hasta que quede en libertad, se le permita acceder habitualmente a su familia y a asistencia letrada de su elección;</w:t>
      </w:r>
    </w:p>
    <w:p w14:paraId="5538CED4" w14:textId="77777777" w:rsidR="00DE4E27" w:rsidRPr="00767F50" w:rsidRDefault="00DE4E27" w:rsidP="00DE4E27">
      <w:pPr>
        <w:pStyle w:val="Prrafodelista"/>
        <w:numPr>
          <w:ilvl w:val="0"/>
          <w:numId w:val="23"/>
        </w:numPr>
        <w:spacing w:after="0" w:line="240" w:lineRule="auto"/>
        <w:jc w:val="both"/>
        <w:rPr>
          <w:rFonts w:cs="Arial"/>
          <w:b/>
          <w:bCs/>
          <w:i/>
          <w:iCs/>
          <w:sz w:val="20"/>
          <w:szCs w:val="20"/>
          <w:lang w:val="es-ES"/>
        </w:rPr>
      </w:pPr>
      <w:r>
        <w:rPr>
          <w:rFonts w:cs="Arial"/>
          <w:b/>
          <w:bCs/>
          <w:i/>
          <w:iCs/>
          <w:sz w:val="20"/>
          <w:szCs w:val="20"/>
          <w:lang w:val="es"/>
        </w:rPr>
        <w:t>Hasta que quede en libertad, se garantice que puede acceder sin demora a atención médica adecuada y que no es sometido a tortura y otros malos tratos.</w:t>
      </w:r>
    </w:p>
    <w:p w14:paraId="7AC01E5A" w14:textId="77777777" w:rsidR="00393BBF" w:rsidRPr="00767F50" w:rsidRDefault="00393BBF" w:rsidP="008225F0">
      <w:pPr>
        <w:spacing w:after="0" w:line="240" w:lineRule="auto"/>
        <w:jc w:val="both"/>
        <w:rPr>
          <w:rFonts w:eastAsiaTheme="minorEastAsia" w:cs="Arial"/>
          <w:i/>
          <w:iCs/>
          <w:sz w:val="20"/>
          <w:szCs w:val="20"/>
          <w:lang w:val="es-ES"/>
        </w:rPr>
      </w:pPr>
    </w:p>
    <w:p w14:paraId="38DC0EA7" w14:textId="77777777" w:rsidR="007E1AC9" w:rsidRPr="00767F50" w:rsidRDefault="007E1AC9" w:rsidP="00DE52BB">
      <w:pPr>
        <w:spacing w:after="0" w:line="240" w:lineRule="auto"/>
        <w:ind w:left="-284"/>
        <w:jc w:val="both"/>
        <w:rPr>
          <w:rFonts w:cs="Arial"/>
          <w:i/>
          <w:sz w:val="20"/>
          <w:szCs w:val="20"/>
          <w:lang w:val="es-ES"/>
        </w:rPr>
      </w:pPr>
      <w:r>
        <w:rPr>
          <w:rFonts w:cs="Arial"/>
          <w:i/>
          <w:iCs/>
          <w:sz w:val="20"/>
          <w:szCs w:val="20"/>
          <w:lang w:val="es"/>
        </w:rPr>
        <w:t>Atentamente,</w:t>
      </w:r>
    </w:p>
    <w:p w14:paraId="798F4A93" w14:textId="6D2AEDBD" w:rsidR="00973ACF" w:rsidRPr="00767F50" w:rsidRDefault="007E1AC9" w:rsidP="00DE52BB">
      <w:pPr>
        <w:spacing w:after="0" w:line="240" w:lineRule="auto"/>
        <w:ind w:left="-284"/>
        <w:jc w:val="both"/>
        <w:rPr>
          <w:rFonts w:cs="Arial"/>
          <w:i/>
          <w:sz w:val="20"/>
          <w:szCs w:val="20"/>
          <w:lang w:val="es-ES"/>
        </w:rPr>
      </w:pPr>
      <w:r>
        <w:rPr>
          <w:rFonts w:cs="Arial"/>
          <w:i/>
          <w:iCs/>
          <w:sz w:val="20"/>
          <w:szCs w:val="20"/>
          <w:lang w:val="es"/>
        </w:rPr>
        <w:t>[NOMBRE]</w:t>
      </w:r>
    </w:p>
    <w:p w14:paraId="08039BE2" w14:textId="66864DEF" w:rsidR="058B3D76" w:rsidRPr="00767F50" w:rsidRDefault="058B3D76">
      <w:pPr>
        <w:rPr>
          <w:lang w:val="es-ES"/>
        </w:rPr>
      </w:pPr>
      <w:r>
        <w:rPr>
          <w:lang w:val="es"/>
        </w:rPr>
        <w:br w:type="page"/>
      </w:r>
    </w:p>
    <w:p w14:paraId="32C6F657" w14:textId="77777777" w:rsidR="00F542D3" w:rsidRPr="00C06EA3" w:rsidRDefault="00F542D3" w:rsidP="00F542D3">
      <w:pPr>
        <w:pStyle w:val="AIBoxHeading"/>
        <w:shd w:val="clear" w:color="auto" w:fill="D9D9D9" w:themeFill="background1" w:themeFillShade="D9"/>
        <w:rPr>
          <w:rFonts w:ascii="Amnesty Trade Gothic" w:hAnsi="Amnesty Trade Gothic" w:cs="Arial"/>
          <w:bCs/>
          <w:szCs w:val="32"/>
          <w:lang w:val="es-ES"/>
        </w:rPr>
      </w:pPr>
      <w:r w:rsidRPr="00C06EA3">
        <w:rPr>
          <w:rFonts w:ascii="Amnesty Trade Gothic" w:hAnsi="Amnesty Trade Gothic" w:cs="Arial"/>
          <w:bCs/>
          <w:szCs w:val="32"/>
          <w:lang w:val="es"/>
        </w:rPr>
        <w:lastRenderedPageBreak/>
        <w:t>Información complementaria</w:t>
      </w:r>
    </w:p>
    <w:p w14:paraId="3BF140A7" w14:textId="77777777" w:rsidR="00C56EDC" w:rsidRPr="00767F50" w:rsidRDefault="00C56EDC" w:rsidP="00A13909">
      <w:pPr>
        <w:spacing w:after="0" w:line="240" w:lineRule="auto"/>
        <w:jc w:val="both"/>
        <w:rPr>
          <w:rFonts w:cs="Arial"/>
          <w:iCs/>
          <w:szCs w:val="18"/>
          <w:lang w:val="es-ES"/>
        </w:rPr>
      </w:pPr>
    </w:p>
    <w:p w14:paraId="4E940C8F" w14:textId="019F83B3" w:rsidR="00DB61F1" w:rsidRPr="00767F50" w:rsidRDefault="2CF5BD84" w:rsidP="00DB61F1">
      <w:pPr>
        <w:spacing w:after="0" w:line="240" w:lineRule="auto"/>
        <w:jc w:val="both"/>
        <w:rPr>
          <w:lang w:val="es-ES"/>
        </w:rPr>
      </w:pPr>
      <w:r>
        <w:rPr>
          <w:b/>
          <w:bCs/>
          <w:lang w:val="es"/>
        </w:rPr>
        <w:t xml:space="preserve">Lu </w:t>
      </w:r>
      <w:proofErr w:type="spellStart"/>
      <w:r>
        <w:rPr>
          <w:b/>
          <w:bCs/>
          <w:lang w:val="es"/>
        </w:rPr>
        <w:t>Siwei</w:t>
      </w:r>
      <w:proofErr w:type="spellEnd"/>
      <w:r>
        <w:rPr>
          <w:lang w:val="es"/>
        </w:rPr>
        <w:t>, residente en Chengdu, Sichuan, es un reconocido abogado defensor de los derechos humanos que ha defendido a grupos vulnerables y representado a numerosas figuras de la disidencia política. Fue detenido por la policía de Laos el 28 de julio de 2023, cuando subía a un tren con rumbo a Tailandia, acusado de viajar con documentación falsa. Lu planeaba viajar hasta Estados Unidos para reunirse con su familia. En Laos no le permitieron entrevistarse con un abogado ni con representantes de su familia. A pesar de los esfuerzos de Amnistía Internacional y otras organizaciones, parece que el gobierno de Laos lo repatrió a la fuerza, lo cual podría constituir una violación de sus obligaciones en virtud de la Convención contra la Tortura.</w:t>
      </w:r>
    </w:p>
    <w:p w14:paraId="10DF80CE" w14:textId="77777777" w:rsidR="007E1AC9" w:rsidRPr="00767F50" w:rsidRDefault="007E1AC9" w:rsidP="00DB61F1">
      <w:pPr>
        <w:spacing w:after="0" w:line="240" w:lineRule="auto"/>
        <w:jc w:val="both"/>
        <w:rPr>
          <w:lang w:val="es-ES"/>
        </w:rPr>
      </w:pPr>
    </w:p>
    <w:p w14:paraId="30C2ADB0" w14:textId="77777777" w:rsidR="007E1AC9" w:rsidRPr="00767F50" w:rsidRDefault="1B95F3C2" w:rsidP="4C8D2110">
      <w:pPr>
        <w:spacing w:after="0" w:line="240" w:lineRule="auto"/>
        <w:jc w:val="both"/>
        <w:rPr>
          <w:lang w:val="es-ES"/>
        </w:rPr>
      </w:pPr>
      <w:r>
        <w:rPr>
          <w:lang w:val="es"/>
        </w:rPr>
        <w:t xml:space="preserve">Tras muchos años ocupándose de casos “delicados” o relacionados con derechos humanos dentro de China continental, Lu obtuvo una gran visibilidad por su papel en el intento de defender a uno de los </w:t>
      </w:r>
      <w:hyperlink r:id="rId7" w:history="1">
        <w:r>
          <w:rPr>
            <w:lang w:val="es"/>
          </w:rPr>
          <w:t>12 hongkoneses que fueron detenidos en 2020</w:t>
        </w:r>
      </w:hyperlink>
      <w:r>
        <w:rPr>
          <w:lang w:val="es"/>
        </w:rPr>
        <w:t xml:space="preserve"> tras haber huido de Hong Kong en una embarcación y ser interceptados por la guardia costera china. La respuesta de las autoridades judiciales provinciales fue revocarle la licencia para ejercer la abogacía. A medida que ha ido aumentando la intolerancia de las autoridades chinas hacia la defensa independiente de los derechos humanos, han intimidado y hostigado a Lu de diferentes formas, incluida su inhabilitación para ejercer la abogacía en enero de 2021 por hablar en Internet presuntamente “poniendo en peligro la seguridad nacional”. Lu Siwei también fue agredido físicamente mientras se dirigía a la vista para su inhabilitación. Desde entonces, las autoridades lo han vigilado estrechamente y en mayo de 2021 le prohibieron salir del país.</w:t>
      </w:r>
    </w:p>
    <w:p w14:paraId="2D58B666" w14:textId="695D062C" w:rsidR="00A8493D" w:rsidRPr="00767F50" w:rsidRDefault="00A8493D" w:rsidP="00A13909">
      <w:pPr>
        <w:spacing w:after="0" w:line="240" w:lineRule="auto"/>
        <w:jc w:val="both"/>
        <w:rPr>
          <w:lang w:val="es-ES"/>
        </w:rPr>
      </w:pPr>
    </w:p>
    <w:p w14:paraId="5CF25650" w14:textId="77777777" w:rsidR="007E1AC9" w:rsidRPr="00767F50" w:rsidRDefault="1B95F3C2" w:rsidP="00A8493D">
      <w:pPr>
        <w:spacing w:after="0" w:line="240" w:lineRule="auto"/>
        <w:jc w:val="both"/>
        <w:rPr>
          <w:lang w:val="es-ES"/>
        </w:rPr>
      </w:pPr>
      <w:r>
        <w:rPr>
          <w:lang w:val="es"/>
        </w:rPr>
        <w:t>Antes de este destacado caso, Lu era conocido por trabajar intensamente para apoyar a quienes defienden los derechos humanos. Por ejemplo, representó el caso de la conmemoración en Chengdu de la represión de la plaza de Tiananmen, al abogado de derechos humanos Yu Wensheng, al famoso poeta Wang Zang y a otras personas de la comunidad jurídica china atacadas en la “</w:t>
      </w:r>
      <w:hyperlink r:id="rId8">
        <w:r>
          <w:rPr>
            <w:rStyle w:val="Hipervnculo"/>
            <w:u w:val="none"/>
            <w:lang w:val="es"/>
          </w:rPr>
          <w:t>represión 709</w:t>
        </w:r>
      </w:hyperlink>
      <w:r>
        <w:rPr>
          <w:lang w:val="es"/>
        </w:rPr>
        <w:t>” en 2015.</w:t>
      </w:r>
    </w:p>
    <w:p w14:paraId="44D1EC8E" w14:textId="378DFB66" w:rsidR="00443005" w:rsidRPr="00767F50" w:rsidRDefault="00443005" w:rsidP="00A13909">
      <w:pPr>
        <w:spacing w:after="0" w:line="240" w:lineRule="auto"/>
        <w:jc w:val="both"/>
        <w:rPr>
          <w:lang w:val="es-ES"/>
        </w:rPr>
      </w:pPr>
    </w:p>
    <w:p w14:paraId="33A2523A" w14:textId="77777777" w:rsidR="007E1AC9" w:rsidRPr="00767F50" w:rsidRDefault="006B47D5" w:rsidP="4C8D2110">
      <w:pPr>
        <w:spacing w:after="0" w:line="240" w:lineRule="auto"/>
        <w:jc w:val="both"/>
        <w:rPr>
          <w:lang w:val="es-ES"/>
        </w:rPr>
      </w:pPr>
      <w:r>
        <w:rPr>
          <w:lang w:val="es"/>
        </w:rPr>
        <w:t>El caso de Lu también es emblemático de una preocupante tendencia de las autoridades chinas a presionar a otros gobiernos, sobre todo —pero no únicamente— del sudeste asiático, para que devuelvan a personas vulnerables a China, donde estas personas se han enfrentado a detención arbitraria, juicios injustos, tortura, desaparición forzada y otros malos tratos. Gui Minhai, librero, desapareció en Tailandia en 2015 para reaparecer posteriormente en China sin su pasaporte. En agosto de 2022, activistas y medios de comunicación informaron de la desaparición en Vietnam del activista chino en favor de la democracia Dong Guangping, que reapareció bajo custodia china. Y en agosto de 2023, Yang Zewei, activista radicado en Laos, fue recluido, según los informes, en un centro de detención de China tras haber sido arrestado en Vientiane, capital de Laos.</w:t>
      </w:r>
    </w:p>
    <w:p w14:paraId="096D2F4F" w14:textId="57E6283B" w:rsidR="00443005" w:rsidRPr="00767F50" w:rsidRDefault="00443005" w:rsidP="4C8D2110">
      <w:pPr>
        <w:spacing w:after="0" w:line="240" w:lineRule="auto"/>
        <w:jc w:val="both"/>
        <w:rPr>
          <w:lang w:val="es-ES"/>
        </w:rPr>
      </w:pPr>
    </w:p>
    <w:p w14:paraId="1D104BF3" w14:textId="3AA24C3E" w:rsidR="00443005" w:rsidRPr="00767F50" w:rsidRDefault="74D72622" w:rsidP="4C8D2110">
      <w:pPr>
        <w:spacing w:after="0" w:line="240" w:lineRule="auto"/>
        <w:jc w:val="both"/>
        <w:rPr>
          <w:lang w:val="es-ES"/>
        </w:rPr>
      </w:pPr>
      <w:r>
        <w:rPr>
          <w:lang w:val="es"/>
        </w:rPr>
        <w:t xml:space="preserve">Según los informes, muchas personas detenidas en China, especialmente defensores y defensoras de los derechos humanos, han sido sometidas a tortura y otros malos tratos bajo custodia. A las personas detenidas que padecen problemas de salud a menudo se les niega o impide el acceso a un tratamiento médico adecuado. Amnistía Internacional ha expresado su preocupación por la detención arbitraria, la tortura y otros malos tratos y los juicios injustos en su </w:t>
      </w:r>
      <w:hyperlink r:id="rId9" w:history="1">
        <w:r>
          <w:rPr>
            <w:rStyle w:val="Hipervnculo"/>
            <w:lang w:val="es"/>
          </w:rPr>
          <w:t>información</w:t>
        </w:r>
      </w:hyperlink>
      <w:r>
        <w:rPr>
          <w:lang w:val="es"/>
        </w:rPr>
        <w:t xml:space="preserve"> para el Grupo de Trabajo sobre el Examen Periódico Universal (EPU) con vistas al cuarto EPU de China en enero de 2024.</w:t>
      </w:r>
    </w:p>
    <w:p w14:paraId="647F1DC1" w14:textId="77777777" w:rsidR="000A46CD" w:rsidRPr="00767F50" w:rsidRDefault="000A46CD" w:rsidP="00A13909">
      <w:pPr>
        <w:spacing w:after="0" w:line="240" w:lineRule="auto"/>
        <w:jc w:val="both"/>
        <w:rPr>
          <w:lang w:val="es-ES"/>
        </w:rPr>
      </w:pPr>
    </w:p>
    <w:p w14:paraId="28355207" w14:textId="77777777" w:rsidR="000A46CD" w:rsidRPr="00767F50" w:rsidRDefault="000A46CD" w:rsidP="00A13909">
      <w:pPr>
        <w:spacing w:after="0" w:line="240" w:lineRule="auto"/>
        <w:jc w:val="both"/>
        <w:rPr>
          <w:lang w:val="es-ES"/>
        </w:rPr>
      </w:pPr>
    </w:p>
    <w:p w14:paraId="4814F0F5" w14:textId="3D4D0A60" w:rsidR="00B10EF3" w:rsidRPr="00767F50" w:rsidRDefault="00B10EF3" w:rsidP="7C391DE7">
      <w:pPr>
        <w:spacing w:after="0" w:line="240" w:lineRule="auto"/>
        <w:jc w:val="both"/>
        <w:rPr>
          <w:lang w:val="es-ES"/>
        </w:rPr>
      </w:pPr>
    </w:p>
    <w:p w14:paraId="312738AA" w14:textId="28105F61" w:rsidR="00A36ACB" w:rsidRPr="00767F50" w:rsidRDefault="00A36ACB" w:rsidP="00383E92">
      <w:pPr>
        <w:spacing w:after="0" w:line="240" w:lineRule="auto"/>
        <w:rPr>
          <w:rFonts w:cs="Arial"/>
          <w:iCs/>
          <w:szCs w:val="18"/>
          <w:lang w:val="es-ES"/>
        </w:rPr>
      </w:pPr>
    </w:p>
    <w:p w14:paraId="09646A3D" w14:textId="1727C2DD" w:rsidR="00F542D3" w:rsidRPr="00767F50" w:rsidRDefault="23A44BCC" w:rsidP="2700EA42">
      <w:pPr>
        <w:spacing w:after="0" w:line="240" w:lineRule="auto"/>
        <w:rPr>
          <w:rFonts w:cs="Arial"/>
          <w:b/>
          <w:bCs/>
          <w:sz w:val="20"/>
          <w:szCs w:val="20"/>
          <w:lang w:val="es-ES"/>
        </w:rPr>
      </w:pPr>
      <w:r>
        <w:rPr>
          <w:rFonts w:cs="Arial"/>
          <w:b/>
          <w:bCs/>
          <w:sz w:val="20"/>
          <w:szCs w:val="20"/>
          <w:lang w:val="es"/>
        </w:rPr>
        <w:t xml:space="preserve">PUEDEN ESCRIBIR LLAMAMIENTOS EN: </w:t>
      </w:r>
      <w:r>
        <w:rPr>
          <w:rFonts w:cs="Arial"/>
          <w:sz w:val="20"/>
          <w:szCs w:val="20"/>
          <w:lang w:val="es"/>
        </w:rPr>
        <w:t>Inglés o chino</w:t>
      </w:r>
    </w:p>
    <w:p w14:paraId="6C4C4C85" w14:textId="77777777" w:rsidR="00F542D3" w:rsidRPr="00767F50" w:rsidRDefault="00F542D3" w:rsidP="00F542D3">
      <w:pPr>
        <w:spacing w:after="0" w:line="240" w:lineRule="auto"/>
        <w:rPr>
          <w:rFonts w:cs="Arial"/>
          <w:color w:val="0070C0"/>
          <w:sz w:val="20"/>
          <w:szCs w:val="20"/>
          <w:lang w:val="es-ES"/>
        </w:rPr>
      </w:pPr>
      <w:r>
        <w:rPr>
          <w:rFonts w:cs="Arial"/>
          <w:sz w:val="20"/>
          <w:szCs w:val="20"/>
          <w:lang w:val="es"/>
        </w:rPr>
        <w:t>También pueden escribir en su propio idioma.</w:t>
      </w:r>
    </w:p>
    <w:p w14:paraId="46208A85" w14:textId="77777777" w:rsidR="00F542D3" w:rsidRPr="00767F50" w:rsidRDefault="00F542D3" w:rsidP="00F542D3">
      <w:pPr>
        <w:spacing w:after="0" w:line="240" w:lineRule="auto"/>
        <w:rPr>
          <w:rFonts w:cs="Arial"/>
          <w:color w:val="0070C0"/>
          <w:sz w:val="20"/>
          <w:szCs w:val="20"/>
          <w:lang w:val="es-ES"/>
        </w:rPr>
      </w:pPr>
    </w:p>
    <w:p w14:paraId="696EE210" w14:textId="7B93EF34" w:rsidR="00F542D3" w:rsidRPr="00767F50" w:rsidRDefault="00F542D3" w:rsidP="00F542D3">
      <w:pPr>
        <w:spacing w:after="0" w:line="240" w:lineRule="auto"/>
        <w:rPr>
          <w:rFonts w:cs="Arial"/>
          <w:sz w:val="20"/>
          <w:szCs w:val="20"/>
          <w:lang w:val="es-ES"/>
        </w:rPr>
      </w:pPr>
      <w:r>
        <w:rPr>
          <w:rFonts w:cs="Arial"/>
          <w:b/>
          <w:bCs/>
          <w:sz w:val="20"/>
          <w:szCs w:val="20"/>
          <w:lang w:val="es"/>
        </w:rPr>
        <w:t xml:space="preserve">ENVÍEN LLAMAMIENTOS LO ANTES POSIBLE Y NO MÁS TARDE DEL: </w:t>
      </w:r>
      <w:r>
        <w:rPr>
          <w:rFonts w:cs="Arial"/>
          <w:sz w:val="20"/>
          <w:szCs w:val="20"/>
          <w:lang w:val="es"/>
        </w:rPr>
        <w:t>22 de diciembre de 2023</w:t>
      </w:r>
    </w:p>
    <w:p w14:paraId="5DE3602B" w14:textId="77777777" w:rsidR="00F542D3" w:rsidRPr="00767F50" w:rsidRDefault="00F542D3" w:rsidP="00F542D3">
      <w:pPr>
        <w:spacing w:after="0" w:line="240" w:lineRule="auto"/>
        <w:rPr>
          <w:rFonts w:cs="Arial"/>
          <w:sz w:val="20"/>
          <w:szCs w:val="20"/>
          <w:lang w:val="es-ES"/>
        </w:rPr>
      </w:pPr>
      <w:r>
        <w:rPr>
          <w:rFonts w:cs="Arial"/>
          <w:sz w:val="20"/>
          <w:szCs w:val="20"/>
          <w:lang w:val="es"/>
        </w:rPr>
        <w:t>Consulten con la oficina de Amnistía Internacional de su país si desean enviar llamamientos después de la fecha indicada.</w:t>
      </w:r>
    </w:p>
    <w:p w14:paraId="76ED4216" w14:textId="77777777" w:rsidR="00F542D3" w:rsidRPr="00767F50" w:rsidRDefault="00F542D3" w:rsidP="00F542D3">
      <w:pPr>
        <w:spacing w:after="0" w:line="240" w:lineRule="auto"/>
        <w:rPr>
          <w:rFonts w:cs="Arial"/>
          <w:b/>
          <w:sz w:val="20"/>
          <w:szCs w:val="20"/>
          <w:lang w:val="es-ES"/>
        </w:rPr>
      </w:pPr>
    </w:p>
    <w:p w14:paraId="2F4DF06D" w14:textId="77777777" w:rsidR="007E1AC9" w:rsidRPr="00767F50" w:rsidRDefault="00F542D3" w:rsidP="2255FD08">
      <w:pPr>
        <w:spacing w:after="0" w:line="240" w:lineRule="auto"/>
        <w:rPr>
          <w:rFonts w:cs="Arial"/>
          <w:b/>
          <w:sz w:val="20"/>
          <w:szCs w:val="20"/>
          <w:lang w:val="es-ES"/>
        </w:rPr>
      </w:pPr>
      <w:r>
        <w:rPr>
          <w:rFonts w:cs="Arial"/>
          <w:b/>
          <w:bCs/>
          <w:sz w:val="20"/>
          <w:szCs w:val="20"/>
          <w:lang w:val="es"/>
        </w:rPr>
        <w:t>NOMBRE Y GÉNERO GRAMATICAL PREFERIDO: Lu Siwei (masculino)</w:t>
      </w:r>
    </w:p>
    <w:p w14:paraId="083B5B2E" w14:textId="75393908" w:rsidR="2255FD08" w:rsidRPr="00767F50" w:rsidRDefault="2255FD08" w:rsidP="30CE8A09">
      <w:pPr>
        <w:spacing w:after="0" w:line="240" w:lineRule="auto"/>
        <w:rPr>
          <w:rFonts w:cs="Arial"/>
          <w:b/>
          <w:bCs/>
          <w:sz w:val="20"/>
          <w:szCs w:val="20"/>
          <w:lang w:val="es-ES"/>
        </w:rPr>
      </w:pPr>
    </w:p>
    <w:p w14:paraId="7C380807" w14:textId="336E472E" w:rsidR="30CE8A09" w:rsidRPr="00767F50" w:rsidRDefault="30CE8A09" w:rsidP="30CE8A09">
      <w:pPr>
        <w:spacing w:after="0" w:line="240" w:lineRule="auto"/>
        <w:rPr>
          <w:rStyle w:val="Hipervnculo"/>
          <w:rFonts w:cs="Arial"/>
          <w:b/>
          <w:bCs/>
          <w:sz w:val="20"/>
          <w:szCs w:val="20"/>
          <w:lang w:val="es-ES"/>
        </w:rPr>
      </w:pPr>
    </w:p>
    <w:sectPr w:rsidR="30CE8A09" w:rsidRPr="00767F50" w:rsidSect="00F542D3">
      <w:headerReference w:type="default" r:id="rId10"/>
      <w:headerReference w:type="first" r:id="rId11"/>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4C4B" w14:textId="77777777" w:rsidR="00B74836" w:rsidRDefault="00B74836">
      <w:r>
        <w:separator/>
      </w:r>
    </w:p>
  </w:endnote>
  <w:endnote w:type="continuationSeparator" w:id="0">
    <w:p w14:paraId="44DAA30E" w14:textId="77777777" w:rsidR="00B74836" w:rsidRDefault="00B74836">
      <w:r>
        <w:continuationSeparator/>
      </w:r>
    </w:p>
  </w:endnote>
  <w:endnote w:type="continuationNotice" w:id="1">
    <w:p w14:paraId="3FE14B61" w14:textId="77777777" w:rsidR="00B74836" w:rsidRDefault="00B74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Microsoft JhengHei">
    <w:panose1 w:val="020B0604030504040204"/>
    <w:charset w:val="88"/>
    <w:family w:val="swiss"/>
    <w:pitch w:val="variable"/>
    <w:sig w:usb0="000002A7" w:usb1="28CF4400" w:usb2="00000016" w:usb3="00000000" w:csb0="00100009" w:csb1="00000000"/>
  </w:font>
  <w:font w:name="PingFang TC">
    <w:altName w:val="Microsoft JhengHei"/>
    <w:charset w:val="88"/>
    <w:family w:val="swiss"/>
    <w:pitch w:val="variable"/>
    <w:sig w:usb0="A00002FF" w:usb1="7ACFFDFB" w:usb2="00000017"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5017" w14:textId="77777777" w:rsidR="00B74836" w:rsidRDefault="00B74836">
      <w:r>
        <w:separator/>
      </w:r>
    </w:p>
  </w:footnote>
  <w:footnote w:type="continuationSeparator" w:id="0">
    <w:p w14:paraId="44A34F2A" w14:textId="77777777" w:rsidR="00B74836" w:rsidRDefault="00B74836">
      <w:r>
        <w:continuationSeparator/>
      </w:r>
    </w:p>
  </w:footnote>
  <w:footnote w:type="continuationNotice" w:id="1">
    <w:p w14:paraId="2F11E8A0" w14:textId="77777777" w:rsidR="00B74836" w:rsidRDefault="00B748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FE4D" w14:textId="57CC1DD8" w:rsidR="0018288C" w:rsidRPr="00767F50" w:rsidRDefault="5B00B926" w:rsidP="0018288C">
    <w:pPr>
      <w:tabs>
        <w:tab w:val="left" w:pos="6060"/>
        <w:tab w:val="right" w:pos="10203"/>
      </w:tabs>
      <w:spacing w:after="0"/>
      <w:rPr>
        <w:sz w:val="16"/>
        <w:szCs w:val="16"/>
        <w:lang w:val="es-ES"/>
      </w:rPr>
    </w:pPr>
    <w:r>
      <w:rPr>
        <w:sz w:val="16"/>
        <w:szCs w:val="16"/>
        <w:lang w:val="es"/>
      </w:rPr>
      <w:t>Primera AU: 102/23 Índice: ASA 17/7358/2023 China</w:t>
    </w:r>
    <w:r>
      <w:rPr>
        <w:sz w:val="16"/>
        <w:szCs w:val="16"/>
        <w:lang w:val="es"/>
      </w:rPr>
      <w:tab/>
    </w:r>
    <w:r>
      <w:rPr>
        <w:sz w:val="16"/>
        <w:szCs w:val="16"/>
        <w:lang w:val="es"/>
      </w:rPr>
      <w:tab/>
      <w:t>Fecha: 27 de octubre de 2023</w:t>
    </w:r>
  </w:p>
  <w:p w14:paraId="56E2A504" w14:textId="77777777" w:rsidR="0018288C" w:rsidRPr="00767F50" w:rsidRDefault="0018288C" w:rsidP="0018288C">
    <w:pPr>
      <w:tabs>
        <w:tab w:val="right" w:pos="10203"/>
      </w:tabs>
      <w:spacing w:after="0"/>
      <w:rPr>
        <w:b/>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F830" w14:textId="77777777" w:rsidR="0018288C" w:rsidRDefault="0018288C" w:rsidP="0018288C">
    <w:pPr>
      <w:pStyle w:val="Encabezado"/>
    </w:pPr>
  </w:p>
  <w:p w14:paraId="00A0FFB1" w14:textId="77777777" w:rsidR="0018288C" w:rsidRDefault="0018288C" w:rsidP="0018288C">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8000D25"/>
    <w:multiLevelType w:val="hybridMultilevel"/>
    <w:tmpl w:val="D5584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1E461"/>
    <w:multiLevelType w:val="hybridMultilevel"/>
    <w:tmpl w:val="9B3A720A"/>
    <w:lvl w:ilvl="0" w:tplc="6096E51E">
      <w:start w:val="1"/>
      <w:numFmt w:val="bullet"/>
      <w:lvlText w:val="-"/>
      <w:lvlJc w:val="left"/>
      <w:pPr>
        <w:ind w:left="720" w:hanging="360"/>
      </w:pPr>
      <w:rPr>
        <w:rFonts w:ascii="Calibri" w:hAnsi="Calibri" w:hint="default"/>
      </w:rPr>
    </w:lvl>
    <w:lvl w:ilvl="1" w:tplc="3A543890">
      <w:start w:val="1"/>
      <w:numFmt w:val="bullet"/>
      <w:lvlText w:val="o"/>
      <w:lvlJc w:val="left"/>
      <w:pPr>
        <w:ind w:left="1440" w:hanging="360"/>
      </w:pPr>
      <w:rPr>
        <w:rFonts w:ascii="Courier New" w:hAnsi="Courier New" w:hint="default"/>
      </w:rPr>
    </w:lvl>
    <w:lvl w:ilvl="2" w:tplc="6166E742">
      <w:start w:val="1"/>
      <w:numFmt w:val="bullet"/>
      <w:lvlText w:val=""/>
      <w:lvlJc w:val="left"/>
      <w:pPr>
        <w:ind w:left="2160" w:hanging="360"/>
      </w:pPr>
      <w:rPr>
        <w:rFonts w:ascii="Wingdings" w:hAnsi="Wingdings" w:hint="default"/>
      </w:rPr>
    </w:lvl>
    <w:lvl w:ilvl="3" w:tplc="552AAEB2">
      <w:start w:val="1"/>
      <w:numFmt w:val="bullet"/>
      <w:lvlText w:val=""/>
      <w:lvlJc w:val="left"/>
      <w:pPr>
        <w:ind w:left="2880" w:hanging="360"/>
      </w:pPr>
      <w:rPr>
        <w:rFonts w:ascii="Symbol" w:hAnsi="Symbol" w:hint="default"/>
      </w:rPr>
    </w:lvl>
    <w:lvl w:ilvl="4" w:tplc="5968573C">
      <w:start w:val="1"/>
      <w:numFmt w:val="bullet"/>
      <w:lvlText w:val="o"/>
      <w:lvlJc w:val="left"/>
      <w:pPr>
        <w:ind w:left="3600" w:hanging="360"/>
      </w:pPr>
      <w:rPr>
        <w:rFonts w:ascii="Courier New" w:hAnsi="Courier New" w:hint="default"/>
      </w:rPr>
    </w:lvl>
    <w:lvl w:ilvl="5" w:tplc="EC0ACE64">
      <w:start w:val="1"/>
      <w:numFmt w:val="bullet"/>
      <w:lvlText w:val=""/>
      <w:lvlJc w:val="left"/>
      <w:pPr>
        <w:ind w:left="4320" w:hanging="360"/>
      </w:pPr>
      <w:rPr>
        <w:rFonts w:ascii="Wingdings" w:hAnsi="Wingdings" w:hint="default"/>
      </w:rPr>
    </w:lvl>
    <w:lvl w:ilvl="6" w:tplc="63CABF76">
      <w:start w:val="1"/>
      <w:numFmt w:val="bullet"/>
      <w:lvlText w:val=""/>
      <w:lvlJc w:val="left"/>
      <w:pPr>
        <w:ind w:left="5040" w:hanging="360"/>
      </w:pPr>
      <w:rPr>
        <w:rFonts w:ascii="Symbol" w:hAnsi="Symbol" w:hint="default"/>
      </w:rPr>
    </w:lvl>
    <w:lvl w:ilvl="7" w:tplc="AEEAC53A">
      <w:start w:val="1"/>
      <w:numFmt w:val="bullet"/>
      <w:lvlText w:val="o"/>
      <w:lvlJc w:val="left"/>
      <w:pPr>
        <w:ind w:left="5760" w:hanging="360"/>
      </w:pPr>
      <w:rPr>
        <w:rFonts w:ascii="Courier New" w:hAnsi="Courier New" w:hint="default"/>
      </w:rPr>
    </w:lvl>
    <w:lvl w:ilvl="8" w:tplc="EF16E6D8">
      <w:start w:val="1"/>
      <w:numFmt w:val="bullet"/>
      <w:lvlText w:val=""/>
      <w:lvlJc w:val="left"/>
      <w:pPr>
        <w:ind w:left="6480" w:hanging="360"/>
      </w:pPr>
      <w:rPr>
        <w:rFonts w:ascii="Wingdings" w:hAnsi="Wingdings" w:hint="default"/>
      </w:rPr>
    </w:lvl>
  </w:abstractNum>
  <w:abstractNum w:abstractNumId="3" w15:restartNumberingAfterBreak="0">
    <w:nsid w:val="1D4E5D9E"/>
    <w:multiLevelType w:val="hybridMultilevel"/>
    <w:tmpl w:val="8DE05AF4"/>
    <w:lvl w:ilvl="0" w:tplc="FFFFFFFF">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 w15:restartNumberingAfterBreak="0">
    <w:nsid w:val="24031F0C"/>
    <w:multiLevelType w:val="hybridMultilevel"/>
    <w:tmpl w:val="518E0856"/>
    <w:lvl w:ilvl="0" w:tplc="2DB86BC6">
      <w:start w:val="1"/>
      <w:numFmt w:val="bullet"/>
      <w:lvlText w:val="-"/>
      <w:lvlJc w:val="left"/>
      <w:pPr>
        <w:ind w:left="720" w:hanging="360"/>
      </w:pPr>
      <w:rPr>
        <w:rFonts w:ascii="&quot;Calibri&quot;,sans-serif" w:hAnsi="&quot;Calibri&quot;,sans-serif" w:hint="default"/>
      </w:rPr>
    </w:lvl>
    <w:lvl w:ilvl="1" w:tplc="E1867906">
      <w:start w:val="1"/>
      <w:numFmt w:val="bullet"/>
      <w:lvlText w:val="o"/>
      <w:lvlJc w:val="left"/>
      <w:pPr>
        <w:ind w:left="1440" w:hanging="360"/>
      </w:pPr>
      <w:rPr>
        <w:rFonts w:ascii="Courier New" w:hAnsi="Courier New" w:hint="default"/>
      </w:rPr>
    </w:lvl>
    <w:lvl w:ilvl="2" w:tplc="39A0042E">
      <w:start w:val="1"/>
      <w:numFmt w:val="bullet"/>
      <w:lvlText w:val=""/>
      <w:lvlJc w:val="left"/>
      <w:pPr>
        <w:ind w:left="2160" w:hanging="360"/>
      </w:pPr>
      <w:rPr>
        <w:rFonts w:ascii="Wingdings" w:hAnsi="Wingdings" w:hint="default"/>
      </w:rPr>
    </w:lvl>
    <w:lvl w:ilvl="3" w:tplc="ABB6D07A">
      <w:start w:val="1"/>
      <w:numFmt w:val="bullet"/>
      <w:lvlText w:val=""/>
      <w:lvlJc w:val="left"/>
      <w:pPr>
        <w:ind w:left="2880" w:hanging="360"/>
      </w:pPr>
      <w:rPr>
        <w:rFonts w:ascii="Symbol" w:hAnsi="Symbol" w:hint="default"/>
      </w:rPr>
    </w:lvl>
    <w:lvl w:ilvl="4" w:tplc="6B1817EA">
      <w:start w:val="1"/>
      <w:numFmt w:val="bullet"/>
      <w:lvlText w:val="o"/>
      <w:lvlJc w:val="left"/>
      <w:pPr>
        <w:ind w:left="3600" w:hanging="360"/>
      </w:pPr>
      <w:rPr>
        <w:rFonts w:ascii="Courier New" w:hAnsi="Courier New" w:hint="default"/>
      </w:rPr>
    </w:lvl>
    <w:lvl w:ilvl="5" w:tplc="A96058BA">
      <w:start w:val="1"/>
      <w:numFmt w:val="bullet"/>
      <w:lvlText w:val=""/>
      <w:lvlJc w:val="left"/>
      <w:pPr>
        <w:ind w:left="4320" w:hanging="360"/>
      </w:pPr>
      <w:rPr>
        <w:rFonts w:ascii="Wingdings" w:hAnsi="Wingdings" w:hint="default"/>
      </w:rPr>
    </w:lvl>
    <w:lvl w:ilvl="6" w:tplc="48CC1FDE">
      <w:start w:val="1"/>
      <w:numFmt w:val="bullet"/>
      <w:lvlText w:val=""/>
      <w:lvlJc w:val="left"/>
      <w:pPr>
        <w:ind w:left="5040" w:hanging="360"/>
      </w:pPr>
      <w:rPr>
        <w:rFonts w:ascii="Symbol" w:hAnsi="Symbol" w:hint="default"/>
      </w:rPr>
    </w:lvl>
    <w:lvl w:ilvl="7" w:tplc="D74E851E">
      <w:start w:val="1"/>
      <w:numFmt w:val="bullet"/>
      <w:lvlText w:val="o"/>
      <w:lvlJc w:val="left"/>
      <w:pPr>
        <w:ind w:left="5760" w:hanging="360"/>
      </w:pPr>
      <w:rPr>
        <w:rFonts w:ascii="Courier New" w:hAnsi="Courier New" w:hint="default"/>
      </w:rPr>
    </w:lvl>
    <w:lvl w:ilvl="8" w:tplc="42FC20EC">
      <w:start w:val="1"/>
      <w:numFmt w:val="bullet"/>
      <w:lvlText w:val=""/>
      <w:lvlJc w:val="left"/>
      <w:pPr>
        <w:ind w:left="6480" w:hanging="360"/>
      </w:pPr>
      <w:rPr>
        <w:rFonts w:ascii="Wingdings" w:hAnsi="Wingdings" w:hint="default"/>
      </w:rPr>
    </w:lvl>
  </w:abstractNum>
  <w:abstractNum w:abstractNumId="5" w15:restartNumberingAfterBreak="0">
    <w:nsid w:val="255F77AF"/>
    <w:multiLevelType w:val="hybridMultilevel"/>
    <w:tmpl w:val="AB08C45E"/>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6" w15:restartNumberingAfterBreak="0">
    <w:nsid w:val="2585197B"/>
    <w:multiLevelType w:val="hybridMultilevel"/>
    <w:tmpl w:val="5CDA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B80DD"/>
    <w:multiLevelType w:val="hybridMultilevel"/>
    <w:tmpl w:val="F58CB736"/>
    <w:lvl w:ilvl="0" w:tplc="39503ECE">
      <w:start w:val="1"/>
      <w:numFmt w:val="decimal"/>
      <w:lvlText w:val="(%1)"/>
      <w:lvlJc w:val="left"/>
      <w:pPr>
        <w:ind w:left="720" w:hanging="360"/>
      </w:pPr>
    </w:lvl>
    <w:lvl w:ilvl="1" w:tplc="F0CC6CB0">
      <w:start w:val="1"/>
      <w:numFmt w:val="lowerLetter"/>
      <w:lvlText w:val="%2."/>
      <w:lvlJc w:val="left"/>
      <w:pPr>
        <w:ind w:left="1440" w:hanging="360"/>
      </w:pPr>
    </w:lvl>
    <w:lvl w:ilvl="2" w:tplc="FC8AF028">
      <w:start w:val="1"/>
      <w:numFmt w:val="lowerRoman"/>
      <w:lvlText w:val="%3."/>
      <w:lvlJc w:val="right"/>
      <w:pPr>
        <w:ind w:left="2160" w:hanging="180"/>
      </w:pPr>
    </w:lvl>
    <w:lvl w:ilvl="3" w:tplc="C9F0A64A">
      <w:start w:val="1"/>
      <w:numFmt w:val="decimal"/>
      <w:lvlText w:val="%4."/>
      <w:lvlJc w:val="left"/>
      <w:pPr>
        <w:ind w:left="2880" w:hanging="360"/>
      </w:pPr>
    </w:lvl>
    <w:lvl w:ilvl="4" w:tplc="0FC67444">
      <w:start w:val="1"/>
      <w:numFmt w:val="lowerLetter"/>
      <w:lvlText w:val="%5."/>
      <w:lvlJc w:val="left"/>
      <w:pPr>
        <w:ind w:left="3600" w:hanging="360"/>
      </w:pPr>
    </w:lvl>
    <w:lvl w:ilvl="5" w:tplc="BB3A0F44">
      <w:start w:val="1"/>
      <w:numFmt w:val="lowerRoman"/>
      <w:lvlText w:val="%6."/>
      <w:lvlJc w:val="right"/>
      <w:pPr>
        <w:ind w:left="4320" w:hanging="180"/>
      </w:pPr>
    </w:lvl>
    <w:lvl w:ilvl="6" w:tplc="25547E10">
      <w:start w:val="1"/>
      <w:numFmt w:val="decimal"/>
      <w:lvlText w:val="%7."/>
      <w:lvlJc w:val="left"/>
      <w:pPr>
        <w:ind w:left="5040" w:hanging="360"/>
      </w:pPr>
    </w:lvl>
    <w:lvl w:ilvl="7" w:tplc="B5A29D64">
      <w:start w:val="1"/>
      <w:numFmt w:val="lowerLetter"/>
      <w:lvlText w:val="%8."/>
      <w:lvlJc w:val="left"/>
      <w:pPr>
        <w:ind w:left="5760" w:hanging="360"/>
      </w:pPr>
    </w:lvl>
    <w:lvl w:ilvl="8" w:tplc="B442D538">
      <w:start w:val="1"/>
      <w:numFmt w:val="lowerRoman"/>
      <w:lvlText w:val="%9."/>
      <w:lvlJc w:val="right"/>
      <w:pPr>
        <w:ind w:left="6480" w:hanging="180"/>
      </w:pPr>
    </w:lvl>
  </w:abstractNum>
  <w:abstractNum w:abstractNumId="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9" w15:restartNumberingAfterBreak="0">
    <w:nsid w:val="2E8A1849"/>
    <w:multiLevelType w:val="hybridMultilevel"/>
    <w:tmpl w:val="EAA0B084"/>
    <w:lvl w:ilvl="0" w:tplc="3B1E43B6">
      <w:numFmt w:val="bullet"/>
      <w:lvlText w:val=""/>
      <w:lvlJc w:val="left"/>
      <w:pPr>
        <w:ind w:left="77" w:hanging="360"/>
      </w:pPr>
      <w:rPr>
        <w:rFonts w:ascii="Symbol" w:eastAsia="MS Mincho" w:hAnsi="Symbol" w:cs="Arial" w:hint="default"/>
      </w:rPr>
    </w:lvl>
    <w:lvl w:ilvl="1" w:tplc="08090003" w:tentative="1">
      <w:start w:val="1"/>
      <w:numFmt w:val="bullet"/>
      <w:lvlText w:val="o"/>
      <w:lvlJc w:val="left"/>
      <w:pPr>
        <w:ind w:left="797" w:hanging="360"/>
      </w:pPr>
      <w:rPr>
        <w:rFonts w:ascii="Courier New" w:hAnsi="Courier New" w:cs="Courier New" w:hint="default"/>
      </w:rPr>
    </w:lvl>
    <w:lvl w:ilvl="2" w:tplc="08090005" w:tentative="1">
      <w:start w:val="1"/>
      <w:numFmt w:val="bullet"/>
      <w:lvlText w:val=""/>
      <w:lvlJc w:val="left"/>
      <w:pPr>
        <w:ind w:left="1517" w:hanging="360"/>
      </w:pPr>
      <w:rPr>
        <w:rFonts w:ascii="Wingdings" w:hAnsi="Wingdings" w:hint="default"/>
      </w:rPr>
    </w:lvl>
    <w:lvl w:ilvl="3" w:tplc="08090001" w:tentative="1">
      <w:start w:val="1"/>
      <w:numFmt w:val="bullet"/>
      <w:lvlText w:val=""/>
      <w:lvlJc w:val="left"/>
      <w:pPr>
        <w:ind w:left="2237" w:hanging="360"/>
      </w:pPr>
      <w:rPr>
        <w:rFonts w:ascii="Symbol" w:hAnsi="Symbol" w:hint="default"/>
      </w:rPr>
    </w:lvl>
    <w:lvl w:ilvl="4" w:tplc="08090003" w:tentative="1">
      <w:start w:val="1"/>
      <w:numFmt w:val="bullet"/>
      <w:lvlText w:val="o"/>
      <w:lvlJc w:val="left"/>
      <w:pPr>
        <w:ind w:left="2957" w:hanging="360"/>
      </w:pPr>
      <w:rPr>
        <w:rFonts w:ascii="Courier New" w:hAnsi="Courier New" w:cs="Courier New" w:hint="default"/>
      </w:rPr>
    </w:lvl>
    <w:lvl w:ilvl="5" w:tplc="08090005" w:tentative="1">
      <w:start w:val="1"/>
      <w:numFmt w:val="bullet"/>
      <w:lvlText w:val=""/>
      <w:lvlJc w:val="left"/>
      <w:pPr>
        <w:ind w:left="3677" w:hanging="360"/>
      </w:pPr>
      <w:rPr>
        <w:rFonts w:ascii="Wingdings" w:hAnsi="Wingdings" w:hint="default"/>
      </w:rPr>
    </w:lvl>
    <w:lvl w:ilvl="6" w:tplc="08090001" w:tentative="1">
      <w:start w:val="1"/>
      <w:numFmt w:val="bullet"/>
      <w:lvlText w:val=""/>
      <w:lvlJc w:val="left"/>
      <w:pPr>
        <w:ind w:left="4397" w:hanging="360"/>
      </w:pPr>
      <w:rPr>
        <w:rFonts w:ascii="Symbol" w:hAnsi="Symbol" w:hint="default"/>
      </w:rPr>
    </w:lvl>
    <w:lvl w:ilvl="7" w:tplc="08090003" w:tentative="1">
      <w:start w:val="1"/>
      <w:numFmt w:val="bullet"/>
      <w:lvlText w:val="o"/>
      <w:lvlJc w:val="left"/>
      <w:pPr>
        <w:ind w:left="5117" w:hanging="360"/>
      </w:pPr>
      <w:rPr>
        <w:rFonts w:ascii="Courier New" w:hAnsi="Courier New" w:cs="Courier New" w:hint="default"/>
      </w:rPr>
    </w:lvl>
    <w:lvl w:ilvl="8" w:tplc="08090005" w:tentative="1">
      <w:start w:val="1"/>
      <w:numFmt w:val="bullet"/>
      <w:lvlText w:val=""/>
      <w:lvlJc w:val="left"/>
      <w:pPr>
        <w:ind w:left="5837" w:hanging="360"/>
      </w:pPr>
      <w:rPr>
        <w:rFonts w:ascii="Wingdings" w:hAnsi="Wingdings" w:hint="default"/>
      </w:rPr>
    </w:lvl>
  </w:abstractNum>
  <w:abstractNum w:abstractNumId="10" w15:restartNumberingAfterBreak="0">
    <w:nsid w:val="368B3627"/>
    <w:multiLevelType w:val="multilevel"/>
    <w:tmpl w:val="7256B0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4946280"/>
    <w:multiLevelType w:val="hybridMultilevel"/>
    <w:tmpl w:val="560C79A0"/>
    <w:lvl w:ilvl="0" w:tplc="57302960">
      <w:start w:val="1"/>
      <w:numFmt w:val="bullet"/>
      <w:lvlText w:val=""/>
      <w:lvlJc w:val="left"/>
      <w:pPr>
        <w:ind w:left="720" w:hanging="360"/>
      </w:pPr>
      <w:rPr>
        <w:rFonts w:ascii="Symbol" w:hAnsi="Symbol" w:hint="default"/>
      </w:rPr>
    </w:lvl>
    <w:lvl w:ilvl="1" w:tplc="9116862E">
      <w:start w:val="1"/>
      <w:numFmt w:val="bullet"/>
      <w:lvlText w:val="o"/>
      <w:lvlJc w:val="left"/>
      <w:pPr>
        <w:ind w:left="1440" w:hanging="360"/>
      </w:pPr>
      <w:rPr>
        <w:rFonts w:ascii="Courier New" w:hAnsi="Courier New" w:hint="default"/>
      </w:rPr>
    </w:lvl>
    <w:lvl w:ilvl="2" w:tplc="0B8068CE">
      <w:start w:val="1"/>
      <w:numFmt w:val="bullet"/>
      <w:lvlText w:val=""/>
      <w:lvlJc w:val="left"/>
      <w:pPr>
        <w:ind w:left="2160" w:hanging="360"/>
      </w:pPr>
      <w:rPr>
        <w:rFonts w:ascii="Wingdings" w:hAnsi="Wingdings" w:hint="default"/>
      </w:rPr>
    </w:lvl>
    <w:lvl w:ilvl="3" w:tplc="352401D4">
      <w:start w:val="1"/>
      <w:numFmt w:val="bullet"/>
      <w:lvlText w:val=""/>
      <w:lvlJc w:val="left"/>
      <w:pPr>
        <w:ind w:left="2880" w:hanging="360"/>
      </w:pPr>
      <w:rPr>
        <w:rFonts w:ascii="Symbol" w:hAnsi="Symbol" w:hint="default"/>
      </w:rPr>
    </w:lvl>
    <w:lvl w:ilvl="4" w:tplc="93DCD41C">
      <w:start w:val="1"/>
      <w:numFmt w:val="bullet"/>
      <w:lvlText w:val="o"/>
      <w:lvlJc w:val="left"/>
      <w:pPr>
        <w:ind w:left="3600" w:hanging="360"/>
      </w:pPr>
      <w:rPr>
        <w:rFonts w:ascii="Courier New" w:hAnsi="Courier New" w:hint="default"/>
      </w:rPr>
    </w:lvl>
    <w:lvl w:ilvl="5" w:tplc="F3186940">
      <w:start w:val="1"/>
      <w:numFmt w:val="bullet"/>
      <w:lvlText w:val=""/>
      <w:lvlJc w:val="left"/>
      <w:pPr>
        <w:ind w:left="4320" w:hanging="360"/>
      </w:pPr>
      <w:rPr>
        <w:rFonts w:ascii="Wingdings" w:hAnsi="Wingdings" w:hint="default"/>
      </w:rPr>
    </w:lvl>
    <w:lvl w:ilvl="6" w:tplc="477E1FC6">
      <w:start w:val="1"/>
      <w:numFmt w:val="bullet"/>
      <w:lvlText w:val=""/>
      <w:lvlJc w:val="left"/>
      <w:pPr>
        <w:ind w:left="5040" w:hanging="360"/>
      </w:pPr>
      <w:rPr>
        <w:rFonts w:ascii="Symbol" w:hAnsi="Symbol" w:hint="default"/>
      </w:rPr>
    </w:lvl>
    <w:lvl w:ilvl="7" w:tplc="65EC9CA4">
      <w:start w:val="1"/>
      <w:numFmt w:val="bullet"/>
      <w:lvlText w:val="o"/>
      <w:lvlJc w:val="left"/>
      <w:pPr>
        <w:ind w:left="5760" w:hanging="360"/>
      </w:pPr>
      <w:rPr>
        <w:rFonts w:ascii="Courier New" w:hAnsi="Courier New" w:hint="default"/>
      </w:rPr>
    </w:lvl>
    <w:lvl w:ilvl="8" w:tplc="B0CAA0EE">
      <w:start w:val="1"/>
      <w:numFmt w:val="bullet"/>
      <w:lvlText w:val=""/>
      <w:lvlJc w:val="left"/>
      <w:pPr>
        <w:ind w:left="6480" w:hanging="360"/>
      </w:pPr>
      <w:rPr>
        <w:rFonts w:ascii="Wingdings" w:hAnsi="Wingdings" w:hint="default"/>
      </w:rPr>
    </w:lvl>
  </w:abstractNum>
  <w:abstractNum w:abstractNumId="12" w15:restartNumberingAfterBreak="0">
    <w:nsid w:val="45C308A3"/>
    <w:multiLevelType w:val="hybridMultilevel"/>
    <w:tmpl w:val="79067C2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3" w15:restartNumberingAfterBreak="0">
    <w:nsid w:val="45D7CFA2"/>
    <w:multiLevelType w:val="hybridMultilevel"/>
    <w:tmpl w:val="9FB6A3CA"/>
    <w:lvl w:ilvl="0" w:tplc="FB1CF680">
      <w:start w:val="1"/>
      <w:numFmt w:val="bullet"/>
      <w:lvlText w:val=""/>
      <w:lvlJc w:val="left"/>
      <w:pPr>
        <w:ind w:left="720" w:hanging="360"/>
      </w:pPr>
      <w:rPr>
        <w:rFonts w:ascii="Symbol" w:hAnsi="Symbol" w:hint="default"/>
      </w:rPr>
    </w:lvl>
    <w:lvl w:ilvl="1" w:tplc="21F8AE94">
      <w:start w:val="1"/>
      <w:numFmt w:val="bullet"/>
      <w:lvlText w:val="o"/>
      <w:lvlJc w:val="left"/>
      <w:pPr>
        <w:ind w:left="1440" w:hanging="360"/>
      </w:pPr>
      <w:rPr>
        <w:rFonts w:ascii="Courier New" w:hAnsi="Courier New" w:hint="default"/>
      </w:rPr>
    </w:lvl>
    <w:lvl w:ilvl="2" w:tplc="D7D0DE8E">
      <w:start w:val="1"/>
      <w:numFmt w:val="bullet"/>
      <w:lvlText w:val=""/>
      <w:lvlJc w:val="left"/>
      <w:pPr>
        <w:ind w:left="2160" w:hanging="360"/>
      </w:pPr>
      <w:rPr>
        <w:rFonts w:ascii="Wingdings" w:hAnsi="Wingdings" w:hint="default"/>
      </w:rPr>
    </w:lvl>
    <w:lvl w:ilvl="3" w:tplc="8CB20DC0">
      <w:start w:val="1"/>
      <w:numFmt w:val="bullet"/>
      <w:lvlText w:val=""/>
      <w:lvlJc w:val="left"/>
      <w:pPr>
        <w:ind w:left="2880" w:hanging="360"/>
      </w:pPr>
      <w:rPr>
        <w:rFonts w:ascii="Symbol" w:hAnsi="Symbol" w:hint="default"/>
      </w:rPr>
    </w:lvl>
    <w:lvl w:ilvl="4" w:tplc="ED1A83EE">
      <w:start w:val="1"/>
      <w:numFmt w:val="bullet"/>
      <w:lvlText w:val="o"/>
      <w:lvlJc w:val="left"/>
      <w:pPr>
        <w:ind w:left="3600" w:hanging="360"/>
      </w:pPr>
      <w:rPr>
        <w:rFonts w:ascii="Courier New" w:hAnsi="Courier New" w:hint="default"/>
      </w:rPr>
    </w:lvl>
    <w:lvl w:ilvl="5" w:tplc="B3D6CEDC">
      <w:start w:val="1"/>
      <w:numFmt w:val="bullet"/>
      <w:lvlText w:val=""/>
      <w:lvlJc w:val="left"/>
      <w:pPr>
        <w:ind w:left="4320" w:hanging="360"/>
      </w:pPr>
      <w:rPr>
        <w:rFonts w:ascii="Wingdings" w:hAnsi="Wingdings" w:hint="default"/>
      </w:rPr>
    </w:lvl>
    <w:lvl w:ilvl="6" w:tplc="71A8D8A4">
      <w:start w:val="1"/>
      <w:numFmt w:val="bullet"/>
      <w:lvlText w:val=""/>
      <w:lvlJc w:val="left"/>
      <w:pPr>
        <w:ind w:left="5040" w:hanging="360"/>
      </w:pPr>
      <w:rPr>
        <w:rFonts w:ascii="Symbol" w:hAnsi="Symbol" w:hint="default"/>
      </w:rPr>
    </w:lvl>
    <w:lvl w:ilvl="7" w:tplc="8464544A">
      <w:start w:val="1"/>
      <w:numFmt w:val="bullet"/>
      <w:lvlText w:val="o"/>
      <w:lvlJc w:val="left"/>
      <w:pPr>
        <w:ind w:left="5760" w:hanging="360"/>
      </w:pPr>
      <w:rPr>
        <w:rFonts w:ascii="Courier New" w:hAnsi="Courier New" w:hint="default"/>
      </w:rPr>
    </w:lvl>
    <w:lvl w:ilvl="8" w:tplc="FBBE68DC">
      <w:start w:val="1"/>
      <w:numFmt w:val="bullet"/>
      <w:lvlText w:val=""/>
      <w:lvlJc w:val="left"/>
      <w:pPr>
        <w:ind w:left="6480" w:hanging="360"/>
      </w:pPr>
      <w:rPr>
        <w:rFonts w:ascii="Wingdings" w:hAnsi="Wingdings" w:hint="default"/>
      </w:rPr>
    </w:lvl>
  </w:abstractNum>
  <w:abstractNum w:abstractNumId="14" w15:restartNumberingAfterBreak="0">
    <w:nsid w:val="52DC154A"/>
    <w:multiLevelType w:val="hybridMultilevel"/>
    <w:tmpl w:val="DB4684A6"/>
    <w:lvl w:ilvl="0" w:tplc="FFFFFFFF">
      <w:start w:val="1"/>
      <w:numFmt w:val="bullet"/>
      <w:lvlText w:val="-"/>
      <w:lvlJc w:val="left"/>
      <w:pPr>
        <w:ind w:left="360" w:hanging="360"/>
      </w:pPr>
      <w:rPr>
        <w:rFonts w:ascii="Amnesty Trade Gothic" w:hAnsi="Amnesty Trade Gothic"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6" w15:restartNumberingAfterBreak="0">
    <w:nsid w:val="5BDF47DA"/>
    <w:multiLevelType w:val="hybridMultilevel"/>
    <w:tmpl w:val="7726580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7" w15:restartNumberingAfterBreak="0">
    <w:nsid w:val="62AFB4E2"/>
    <w:multiLevelType w:val="hybridMultilevel"/>
    <w:tmpl w:val="7A9AFE62"/>
    <w:lvl w:ilvl="0" w:tplc="7E96C4DC">
      <w:start w:val="1"/>
      <w:numFmt w:val="bullet"/>
      <w:lvlText w:val="-"/>
      <w:lvlJc w:val="left"/>
      <w:pPr>
        <w:ind w:left="720" w:hanging="360"/>
      </w:pPr>
      <w:rPr>
        <w:rFonts w:ascii="&quot;Calibri&quot;,sans-serif" w:hAnsi="&quot;Calibri&quot;,sans-serif" w:hint="default"/>
      </w:rPr>
    </w:lvl>
    <w:lvl w:ilvl="1" w:tplc="C34E2918">
      <w:start w:val="1"/>
      <w:numFmt w:val="bullet"/>
      <w:lvlText w:val="o"/>
      <w:lvlJc w:val="left"/>
      <w:pPr>
        <w:ind w:left="1440" w:hanging="360"/>
      </w:pPr>
      <w:rPr>
        <w:rFonts w:ascii="Courier New" w:hAnsi="Courier New" w:hint="default"/>
      </w:rPr>
    </w:lvl>
    <w:lvl w:ilvl="2" w:tplc="EB3AD800">
      <w:start w:val="1"/>
      <w:numFmt w:val="bullet"/>
      <w:lvlText w:val=""/>
      <w:lvlJc w:val="left"/>
      <w:pPr>
        <w:ind w:left="2160" w:hanging="360"/>
      </w:pPr>
      <w:rPr>
        <w:rFonts w:ascii="Wingdings" w:hAnsi="Wingdings" w:hint="default"/>
      </w:rPr>
    </w:lvl>
    <w:lvl w:ilvl="3" w:tplc="F6DE291E">
      <w:start w:val="1"/>
      <w:numFmt w:val="bullet"/>
      <w:lvlText w:val=""/>
      <w:lvlJc w:val="left"/>
      <w:pPr>
        <w:ind w:left="2880" w:hanging="360"/>
      </w:pPr>
      <w:rPr>
        <w:rFonts w:ascii="Symbol" w:hAnsi="Symbol" w:hint="default"/>
      </w:rPr>
    </w:lvl>
    <w:lvl w:ilvl="4" w:tplc="DDE07216">
      <w:start w:val="1"/>
      <w:numFmt w:val="bullet"/>
      <w:lvlText w:val="o"/>
      <w:lvlJc w:val="left"/>
      <w:pPr>
        <w:ind w:left="3600" w:hanging="360"/>
      </w:pPr>
      <w:rPr>
        <w:rFonts w:ascii="Courier New" w:hAnsi="Courier New" w:hint="default"/>
      </w:rPr>
    </w:lvl>
    <w:lvl w:ilvl="5" w:tplc="367CB43E">
      <w:start w:val="1"/>
      <w:numFmt w:val="bullet"/>
      <w:lvlText w:val=""/>
      <w:lvlJc w:val="left"/>
      <w:pPr>
        <w:ind w:left="4320" w:hanging="360"/>
      </w:pPr>
      <w:rPr>
        <w:rFonts w:ascii="Wingdings" w:hAnsi="Wingdings" w:hint="default"/>
      </w:rPr>
    </w:lvl>
    <w:lvl w:ilvl="6" w:tplc="1DDE24FA">
      <w:start w:val="1"/>
      <w:numFmt w:val="bullet"/>
      <w:lvlText w:val=""/>
      <w:lvlJc w:val="left"/>
      <w:pPr>
        <w:ind w:left="5040" w:hanging="360"/>
      </w:pPr>
      <w:rPr>
        <w:rFonts w:ascii="Symbol" w:hAnsi="Symbol" w:hint="default"/>
      </w:rPr>
    </w:lvl>
    <w:lvl w:ilvl="7" w:tplc="0D76B96C">
      <w:start w:val="1"/>
      <w:numFmt w:val="bullet"/>
      <w:lvlText w:val="o"/>
      <w:lvlJc w:val="left"/>
      <w:pPr>
        <w:ind w:left="5760" w:hanging="360"/>
      </w:pPr>
      <w:rPr>
        <w:rFonts w:ascii="Courier New" w:hAnsi="Courier New" w:hint="default"/>
      </w:rPr>
    </w:lvl>
    <w:lvl w:ilvl="8" w:tplc="1A627AFA">
      <w:start w:val="1"/>
      <w:numFmt w:val="bullet"/>
      <w:lvlText w:val=""/>
      <w:lvlJc w:val="left"/>
      <w:pPr>
        <w:ind w:left="6480" w:hanging="360"/>
      </w:pPr>
      <w:rPr>
        <w:rFonts w:ascii="Wingdings" w:hAnsi="Wingdings" w:hint="default"/>
      </w:rPr>
    </w:lvl>
  </w:abstractNum>
  <w:abstractNum w:abstractNumId="18" w15:restartNumberingAfterBreak="0">
    <w:nsid w:val="6F958C18"/>
    <w:multiLevelType w:val="hybridMultilevel"/>
    <w:tmpl w:val="80A6EDDE"/>
    <w:lvl w:ilvl="0" w:tplc="1660AC98">
      <w:start w:val="1"/>
      <w:numFmt w:val="bullet"/>
      <w:lvlText w:val="-"/>
      <w:lvlJc w:val="left"/>
      <w:pPr>
        <w:ind w:left="720" w:hanging="360"/>
      </w:pPr>
      <w:rPr>
        <w:rFonts w:ascii="Calibri" w:hAnsi="Calibri" w:hint="default"/>
      </w:rPr>
    </w:lvl>
    <w:lvl w:ilvl="1" w:tplc="B1B62A48">
      <w:start w:val="1"/>
      <w:numFmt w:val="bullet"/>
      <w:lvlText w:val="o"/>
      <w:lvlJc w:val="left"/>
      <w:pPr>
        <w:ind w:left="1440" w:hanging="360"/>
      </w:pPr>
      <w:rPr>
        <w:rFonts w:ascii="Courier New" w:hAnsi="Courier New" w:hint="default"/>
      </w:rPr>
    </w:lvl>
    <w:lvl w:ilvl="2" w:tplc="6DFE47F2">
      <w:start w:val="1"/>
      <w:numFmt w:val="bullet"/>
      <w:lvlText w:val=""/>
      <w:lvlJc w:val="left"/>
      <w:pPr>
        <w:ind w:left="2160" w:hanging="360"/>
      </w:pPr>
      <w:rPr>
        <w:rFonts w:ascii="Wingdings" w:hAnsi="Wingdings" w:hint="default"/>
      </w:rPr>
    </w:lvl>
    <w:lvl w:ilvl="3" w:tplc="A5F4167A">
      <w:start w:val="1"/>
      <w:numFmt w:val="bullet"/>
      <w:lvlText w:val=""/>
      <w:lvlJc w:val="left"/>
      <w:pPr>
        <w:ind w:left="2880" w:hanging="360"/>
      </w:pPr>
      <w:rPr>
        <w:rFonts w:ascii="Symbol" w:hAnsi="Symbol" w:hint="default"/>
      </w:rPr>
    </w:lvl>
    <w:lvl w:ilvl="4" w:tplc="8C4A692A">
      <w:start w:val="1"/>
      <w:numFmt w:val="bullet"/>
      <w:lvlText w:val="o"/>
      <w:lvlJc w:val="left"/>
      <w:pPr>
        <w:ind w:left="3600" w:hanging="360"/>
      </w:pPr>
      <w:rPr>
        <w:rFonts w:ascii="Courier New" w:hAnsi="Courier New" w:hint="default"/>
      </w:rPr>
    </w:lvl>
    <w:lvl w:ilvl="5" w:tplc="09E844E6">
      <w:start w:val="1"/>
      <w:numFmt w:val="bullet"/>
      <w:lvlText w:val=""/>
      <w:lvlJc w:val="left"/>
      <w:pPr>
        <w:ind w:left="4320" w:hanging="360"/>
      </w:pPr>
      <w:rPr>
        <w:rFonts w:ascii="Wingdings" w:hAnsi="Wingdings" w:hint="default"/>
      </w:rPr>
    </w:lvl>
    <w:lvl w:ilvl="6" w:tplc="C01EE318">
      <w:start w:val="1"/>
      <w:numFmt w:val="bullet"/>
      <w:lvlText w:val=""/>
      <w:lvlJc w:val="left"/>
      <w:pPr>
        <w:ind w:left="5040" w:hanging="360"/>
      </w:pPr>
      <w:rPr>
        <w:rFonts w:ascii="Symbol" w:hAnsi="Symbol" w:hint="default"/>
      </w:rPr>
    </w:lvl>
    <w:lvl w:ilvl="7" w:tplc="A5DA1D36">
      <w:start w:val="1"/>
      <w:numFmt w:val="bullet"/>
      <w:lvlText w:val="o"/>
      <w:lvlJc w:val="left"/>
      <w:pPr>
        <w:ind w:left="5760" w:hanging="360"/>
      </w:pPr>
      <w:rPr>
        <w:rFonts w:ascii="Courier New" w:hAnsi="Courier New" w:hint="default"/>
      </w:rPr>
    </w:lvl>
    <w:lvl w:ilvl="8" w:tplc="1952BEBC">
      <w:start w:val="1"/>
      <w:numFmt w:val="bullet"/>
      <w:lvlText w:val=""/>
      <w:lvlJc w:val="left"/>
      <w:pPr>
        <w:ind w:left="6480" w:hanging="360"/>
      </w:pPr>
      <w:rPr>
        <w:rFonts w:ascii="Wingdings" w:hAnsi="Wingdings" w:hint="default"/>
      </w:rPr>
    </w:lvl>
  </w:abstractNum>
  <w:abstractNum w:abstractNumId="19" w15:restartNumberingAfterBreak="0">
    <w:nsid w:val="6FF5ECE4"/>
    <w:multiLevelType w:val="hybridMultilevel"/>
    <w:tmpl w:val="FFFFFFFF"/>
    <w:lvl w:ilvl="0" w:tplc="8E6C4040">
      <w:start w:val="1"/>
      <w:numFmt w:val="decimal"/>
      <w:lvlText w:val="%1."/>
      <w:lvlJc w:val="left"/>
      <w:pPr>
        <w:ind w:left="720" w:hanging="360"/>
      </w:pPr>
    </w:lvl>
    <w:lvl w:ilvl="1" w:tplc="6AB2C54A">
      <w:start w:val="1"/>
      <w:numFmt w:val="lowerLetter"/>
      <w:lvlText w:val="%2."/>
      <w:lvlJc w:val="left"/>
      <w:pPr>
        <w:ind w:left="1440" w:hanging="360"/>
      </w:pPr>
    </w:lvl>
    <w:lvl w:ilvl="2" w:tplc="5A9A2CF2">
      <w:start w:val="1"/>
      <w:numFmt w:val="lowerRoman"/>
      <w:lvlText w:val="%3."/>
      <w:lvlJc w:val="right"/>
      <w:pPr>
        <w:ind w:left="2160" w:hanging="180"/>
      </w:pPr>
    </w:lvl>
    <w:lvl w:ilvl="3" w:tplc="8BFE2DFE">
      <w:start w:val="1"/>
      <w:numFmt w:val="decimal"/>
      <w:lvlText w:val="%4."/>
      <w:lvlJc w:val="left"/>
      <w:pPr>
        <w:ind w:left="2880" w:hanging="360"/>
      </w:pPr>
    </w:lvl>
    <w:lvl w:ilvl="4" w:tplc="E5267806">
      <w:start w:val="1"/>
      <w:numFmt w:val="lowerLetter"/>
      <w:lvlText w:val="%5."/>
      <w:lvlJc w:val="left"/>
      <w:pPr>
        <w:ind w:left="3600" w:hanging="360"/>
      </w:pPr>
    </w:lvl>
    <w:lvl w:ilvl="5" w:tplc="12F2167A">
      <w:start w:val="1"/>
      <w:numFmt w:val="lowerRoman"/>
      <w:lvlText w:val="%6."/>
      <w:lvlJc w:val="right"/>
      <w:pPr>
        <w:ind w:left="4320" w:hanging="180"/>
      </w:pPr>
    </w:lvl>
    <w:lvl w:ilvl="6" w:tplc="A78E74AE">
      <w:start w:val="1"/>
      <w:numFmt w:val="decimal"/>
      <w:lvlText w:val="%7."/>
      <w:lvlJc w:val="left"/>
      <w:pPr>
        <w:ind w:left="5040" w:hanging="360"/>
      </w:pPr>
    </w:lvl>
    <w:lvl w:ilvl="7" w:tplc="A1B8A9DC">
      <w:start w:val="1"/>
      <w:numFmt w:val="lowerLetter"/>
      <w:lvlText w:val="%8."/>
      <w:lvlJc w:val="left"/>
      <w:pPr>
        <w:ind w:left="5760" w:hanging="360"/>
      </w:pPr>
    </w:lvl>
    <w:lvl w:ilvl="8" w:tplc="EA5EAF96">
      <w:start w:val="1"/>
      <w:numFmt w:val="lowerRoman"/>
      <w:lvlText w:val="%9."/>
      <w:lvlJc w:val="right"/>
      <w:pPr>
        <w:ind w:left="6480" w:hanging="180"/>
      </w:pPr>
    </w:lvl>
  </w:abstractNum>
  <w:abstractNum w:abstractNumId="20" w15:restartNumberingAfterBreak="0">
    <w:nsid w:val="721A641A"/>
    <w:multiLevelType w:val="hybridMultilevel"/>
    <w:tmpl w:val="5C627D34"/>
    <w:lvl w:ilvl="0" w:tplc="97D6951E">
      <w:start w:val="1"/>
      <w:numFmt w:val="decimal"/>
      <w:lvlText w:val="(%1)"/>
      <w:lvlJc w:val="left"/>
      <w:pPr>
        <w:ind w:left="720" w:hanging="360"/>
      </w:pPr>
    </w:lvl>
    <w:lvl w:ilvl="1" w:tplc="1196E83E">
      <w:start w:val="1"/>
      <w:numFmt w:val="lowerLetter"/>
      <w:lvlText w:val="%2."/>
      <w:lvlJc w:val="left"/>
      <w:pPr>
        <w:ind w:left="1440" w:hanging="360"/>
      </w:pPr>
    </w:lvl>
    <w:lvl w:ilvl="2" w:tplc="552A95BC">
      <w:start w:val="1"/>
      <w:numFmt w:val="lowerRoman"/>
      <w:lvlText w:val="%3."/>
      <w:lvlJc w:val="right"/>
      <w:pPr>
        <w:ind w:left="2160" w:hanging="180"/>
      </w:pPr>
    </w:lvl>
    <w:lvl w:ilvl="3" w:tplc="C89EF7B4">
      <w:start w:val="1"/>
      <w:numFmt w:val="decimal"/>
      <w:lvlText w:val="%4."/>
      <w:lvlJc w:val="left"/>
      <w:pPr>
        <w:ind w:left="2880" w:hanging="360"/>
      </w:pPr>
    </w:lvl>
    <w:lvl w:ilvl="4" w:tplc="3612DD22">
      <w:start w:val="1"/>
      <w:numFmt w:val="lowerLetter"/>
      <w:lvlText w:val="%5."/>
      <w:lvlJc w:val="left"/>
      <w:pPr>
        <w:ind w:left="3600" w:hanging="360"/>
      </w:pPr>
    </w:lvl>
    <w:lvl w:ilvl="5" w:tplc="F85EF8F4">
      <w:start w:val="1"/>
      <w:numFmt w:val="lowerRoman"/>
      <w:lvlText w:val="%6."/>
      <w:lvlJc w:val="right"/>
      <w:pPr>
        <w:ind w:left="4320" w:hanging="180"/>
      </w:pPr>
    </w:lvl>
    <w:lvl w:ilvl="6" w:tplc="722214B6">
      <w:start w:val="1"/>
      <w:numFmt w:val="decimal"/>
      <w:lvlText w:val="%7."/>
      <w:lvlJc w:val="left"/>
      <w:pPr>
        <w:ind w:left="5040" w:hanging="360"/>
      </w:pPr>
    </w:lvl>
    <w:lvl w:ilvl="7" w:tplc="060AF7F2">
      <w:start w:val="1"/>
      <w:numFmt w:val="lowerLetter"/>
      <w:lvlText w:val="%8."/>
      <w:lvlJc w:val="left"/>
      <w:pPr>
        <w:ind w:left="5760" w:hanging="360"/>
      </w:pPr>
    </w:lvl>
    <w:lvl w:ilvl="8" w:tplc="8690BBCE">
      <w:start w:val="1"/>
      <w:numFmt w:val="lowerRoman"/>
      <w:lvlText w:val="%9."/>
      <w:lvlJc w:val="right"/>
      <w:pPr>
        <w:ind w:left="6480" w:hanging="180"/>
      </w:pPr>
    </w:lvl>
  </w:abstractNum>
  <w:abstractNum w:abstractNumId="21" w15:restartNumberingAfterBreak="0">
    <w:nsid w:val="73268C8D"/>
    <w:multiLevelType w:val="hybridMultilevel"/>
    <w:tmpl w:val="DFF66828"/>
    <w:lvl w:ilvl="0" w:tplc="5C4E7ED2">
      <w:start w:val="1"/>
      <w:numFmt w:val="bullet"/>
      <w:lvlText w:val="-"/>
      <w:lvlJc w:val="left"/>
      <w:pPr>
        <w:ind w:left="720" w:hanging="360"/>
      </w:pPr>
      <w:rPr>
        <w:rFonts w:ascii="&quot;Calibri&quot;,sans-serif" w:hAnsi="&quot;Calibri&quot;,sans-serif" w:hint="default"/>
      </w:rPr>
    </w:lvl>
    <w:lvl w:ilvl="1" w:tplc="DA163FC4">
      <w:start w:val="1"/>
      <w:numFmt w:val="bullet"/>
      <w:lvlText w:val="o"/>
      <w:lvlJc w:val="left"/>
      <w:pPr>
        <w:ind w:left="1440" w:hanging="360"/>
      </w:pPr>
      <w:rPr>
        <w:rFonts w:ascii="Courier New" w:hAnsi="Courier New" w:hint="default"/>
      </w:rPr>
    </w:lvl>
    <w:lvl w:ilvl="2" w:tplc="D3944B54">
      <w:start w:val="1"/>
      <w:numFmt w:val="bullet"/>
      <w:lvlText w:val=""/>
      <w:lvlJc w:val="left"/>
      <w:pPr>
        <w:ind w:left="2160" w:hanging="360"/>
      </w:pPr>
      <w:rPr>
        <w:rFonts w:ascii="Wingdings" w:hAnsi="Wingdings" w:hint="default"/>
      </w:rPr>
    </w:lvl>
    <w:lvl w:ilvl="3" w:tplc="60BA39A2">
      <w:start w:val="1"/>
      <w:numFmt w:val="bullet"/>
      <w:lvlText w:val=""/>
      <w:lvlJc w:val="left"/>
      <w:pPr>
        <w:ind w:left="2880" w:hanging="360"/>
      </w:pPr>
      <w:rPr>
        <w:rFonts w:ascii="Symbol" w:hAnsi="Symbol" w:hint="default"/>
      </w:rPr>
    </w:lvl>
    <w:lvl w:ilvl="4" w:tplc="5F4A328A">
      <w:start w:val="1"/>
      <w:numFmt w:val="bullet"/>
      <w:lvlText w:val="o"/>
      <w:lvlJc w:val="left"/>
      <w:pPr>
        <w:ind w:left="3600" w:hanging="360"/>
      </w:pPr>
      <w:rPr>
        <w:rFonts w:ascii="Courier New" w:hAnsi="Courier New" w:hint="default"/>
      </w:rPr>
    </w:lvl>
    <w:lvl w:ilvl="5" w:tplc="438CC9C0">
      <w:start w:val="1"/>
      <w:numFmt w:val="bullet"/>
      <w:lvlText w:val=""/>
      <w:lvlJc w:val="left"/>
      <w:pPr>
        <w:ind w:left="4320" w:hanging="360"/>
      </w:pPr>
      <w:rPr>
        <w:rFonts w:ascii="Wingdings" w:hAnsi="Wingdings" w:hint="default"/>
      </w:rPr>
    </w:lvl>
    <w:lvl w:ilvl="6" w:tplc="4906EE94">
      <w:start w:val="1"/>
      <w:numFmt w:val="bullet"/>
      <w:lvlText w:val=""/>
      <w:lvlJc w:val="left"/>
      <w:pPr>
        <w:ind w:left="5040" w:hanging="360"/>
      </w:pPr>
      <w:rPr>
        <w:rFonts w:ascii="Symbol" w:hAnsi="Symbol" w:hint="default"/>
      </w:rPr>
    </w:lvl>
    <w:lvl w:ilvl="7" w:tplc="6A082452">
      <w:start w:val="1"/>
      <w:numFmt w:val="bullet"/>
      <w:lvlText w:val="o"/>
      <w:lvlJc w:val="left"/>
      <w:pPr>
        <w:ind w:left="5760" w:hanging="360"/>
      </w:pPr>
      <w:rPr>
        <w:rFonts w:ascii="Courier New" w:hAnsi="Courier New" w:hint="default"/>
      </w:rPr>
    </w:lvl>
    <w:lvl w:ilvl="8" w:tplc="E314F3B0">
      <w:start w:val="1"/>
      <w:numFmt w:val="bullet"/>
      <w:lvlText w:val=""/>
      <w:lvlJc w:val="left"/>
      <w:pPr>
        <w:ind w:left="6480" w:hanging="360"/>
      </w:pPr>
      <w:rPr>
        <w:rFonts w:ascii="Wingdings" w:hAnsi="Wingdings" w:hint="default"/>
      </w:rPr>
    </w:lvl>
  </w:abstractNum>
  <w:abstractNum w:abstractNumId="22" w15:restartNumberingAfterBreak="0">
    <w:nsid w:val="76A97347"/>
    <w:multiLevelType w:val="hybridMultilevel"/>
    <w:tmpl w:val="79787F56"/>
    <w:styleLink w:val="AINumberedList"/>
    <w:lvl w:ilvl="0" w:tplc="64F6CC0A">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tplc="5AD0638E">
      <w:start w:val="1"/>
      <w:numFmt w:val="lowerLetter"/>
      <w:lvlText w:val="%2."/>
      <w:lvlJc w:val="left"/>
      <w:pPr>
        <w:tabs>
          <w:tab w:val="num" w:pos="357"/>
        </w:tabs>
        <w:ind w:left="357"/>
      </w:pPr>
      <w:rPr>
        <w:rFonts w:cs="Times New Roman" w:hint="default"/>
        <w:b/>
        <w:i w:val="0"/>
      </w:rPr>
    </w:lvl>
    <w:lvl w:ilvl="2" w:tplc="DE4EE92A">
      <w:start w:val="1"/>
      <w:numFmt w:val="lowerRoman"/>
      <w:lvlText w:val="%3."/>
      <w:lvlJc w:val="left"/>
      <w:pPr>
        <w:tabs>
          <w:tab w:val="num" w:pos="357"/>
        </w:tabs>
        <w:ind w:left="714"/>
      </w:pPr>
      <w:rPr>
        <w:rFonts w:cs="Times New Roman" w:hint="default"/>
        <w:b/>
        <w:i w:val="0"/>
      </w:rPr>
    </w:lvl>
    <w:lvl w:ilvl="3" w:tplc="93629EF4">
      <w:start w:val="1"/>
      <w:numFmt w:val="decimal"/>
      <w:lvlText w:val="%4."/>
      <w:lvlJc w:val="left"/>
      <w:pPr>
        <w:tabs>
          <w:tab w:val="num" w:pos="357"/>
        </w:tabs>
        <w:ind w:left="714"/>
      </w:pPr>
      <w:rPr>
        <w:rFonts w:cs="Times New Roman" w:hint="default"/>
        <w:b/>
        <w:i w:val="0"/>
      </w:rPr>
    </w:lvl>
    <w:lvl w:ilvl="4" w:tplc="6624E600">
      <w:start w:val="1"/>
      <w:numFmt w:val="decimal"/>
      <w:lvlText w:val="%5."/>
      <w:lvlJc w:val="left"/>
      <w:pPr>
        <w:tabs>
          <w:tab w:val="num" w:pos="357"/>
        </w:tabs>
        <w:ind w:left="714"/>
      </w:pPr>
      <w:rPr>
        <w:rFonts w:cs="Times New Roman" w:hint="default"/>
        <w:b/>
        <w:i w:val="0"/>
      </w:rPr>
    </w:lvl>
    <w:lvl w:ilvl="5" w:tplc="48F8E81C">
      <w:start w:val="1"/>
      <w:numFmt w:val="decimal"/>
      <w:lvlText w:val="%6."/>
      <w:lvlJc w:val="left"/>
      <w:pPr>
        <w:tabs>
          <w:tab w:val="num" w:pos="357"/>
        </w:tabs>
        <w:ind w:left="714"/>
      </w:pPr>
      <w:rPr>
        <w:rFonts w:cs="Times New Roman" w:hint="default"/>
        <w:b/>
        <w:i w:val="0"/>
      </w:rPr>
    </w:lvl>
    <w:lvl w:ilvl="6" w:tplc="295C254E">
      <w:start w:val="1"/>
      <w:numFmt w:val="decimal"/>
      <w:lvlText w:val="%7."/>
      <w:lvlJc w:val="left"/>
      <w:pPr>
        <w:tabs>
          <w:tab w:val="num" w:pos="357"/>
        </w:tabs>
        <w:ind w:left="714"/>
      </w:pPr>
      <w:rPr>
        <w:rFonts w:cs="Times New Roman" w:hint="default"/>
        <w:b/>
        <w:i w:val="0"/>
      </w:rPr>
    </w:lvl>
    <w:lvl w:ilvl="7" w:tplc="83E8EA50">
      <w:start w:val="1"/>
      <w:numFmt w:val="decimal"/>
      <w:lvlText w:val="%8."/>
      <w:lvlJc w:val="left"/>
      <w:pPr>
        <w:tabs>
          <w:tab w:val="num" w:pos="357"/>
        </w:tabs>
        <w:ind w:left="714"/>
      </w:pPr>
      <w:rPr>
        <w:rFonts w:cs="Times New Roman" w:hint="default"/>
        <w:b/>
        <w:i w:val="0"/>
      </w:rPr>
    </w:lvl>
    <w:lvl w:ilvl="8" w:tplc="9E68A43C">
      <w:start w:val="1"/>
      <w:numFmt w:val="decimal"/>
      <w:lvlText w:val="%9."/>
      <w:lvlJc w:val="left"/>
      <w:pPr>
        <w:tabs>
          <w:tab w:val="num" w:pos="357"/>
        </w:tabs>
        <w:ind w:left="714"/>
      </w:pPr>
      <w:rPr>
        <w:rFonts w:cs="Times New Roman" w:hint="default"/>
        <w:b/>
        <w:i w:val="0"/>
      </w:rPr>
    </w:lvl>
  </w:abstractNum>
  <w:abstractNum w:abstractNumId="23" w15:restartNumberingAfterBreak="0">
    <w:nsid w:val="7ACC2418"/>
    <w:multiLevelType w:val="hybridMultilevel"/>
    <w:tmpl w:val="5B58B218"/>
    <w:styleLink w:val="AIBulletList"/>
    <w:lvl w:ilvl="0" w:tplc="2A8473C4">
      <w:start w:val="1"/>
      <w:numFmt w:val="bullet"/>
      <w:lvlText w:val=""/>
      <w:lvlJc w:val="left"/>
      <w:pPr>
        <w:tabs>
          <w:tab w:val="num" w:pos="357"/>
        </w:tabs>
      </w:pPr>
      <w:rPr>
        <w:rFonts w:ascii="Wingdings" w:hAnsi="Wingdings" w:hint="default"/>
        <w:b/>
        <w:color w:val="999999"/>
        <w:sz w:val="14"/>
      </w:rPr>
    </w:lvl>
    <w:lvl w:ilvl="1" w:tplc="C41262E0">
      <w:start w:val="1"/>
      <w:numFmt w:val="bullet"/>
      <w:lvlText w:val=""/>
      <w:lvlJc w:val="left"/>
      <w:pPr>
        <w:tabs>
          <w:tab w:val="num" w:pos="357"/>
        </w:tabs>
        <w:ind w:left="357" w:firstLine="3"/>
      </w:pPr>
      <w:rPr>
        <w:rFonts w:ascii="Wingdings" w:hAnsi="Wingdings" w:hint="default"/>
        <w:b/>
        <w:i w:val="0"/>
        <w:color w:val="999999"/>
        <w:sz w:val="14"/>
      </w:rPr>
    </w:lvl>
    <w:lvl w:ilvl="2" w:tplc="AD46D628">
      <w:start w:val="1"/>
      <w:numFmt w:val="bullet"/>
      <w:lvlText w:val=""/>
      <w:lvlJc w:val="left"/>
      <w:pPr>
        <w:tabs>
          <w:tab w:val="num" w:pos="357"/>
        </w:tabs>
        <w:ind w:left="714"/>
      </w:pPr>
      <w:rPr>
        <w:rFonts w:ascii="Wingdings" w:hAnsi="Wingdings" w:hint="default"/>
        <w:b/>
        <w:i w:val="0"/>
        <w:color w:val="999999"/>
        <w:sz w:val="14"/>
      </w:rPr>
    </w:lvl>
    <w:lvl w:ilvl="3" w:tplc="76F65982">
      <w:start w:val="1"/>
      <w:numFmt w:val="bullet"/>
      <w:lvlText w:val=""/>
      <w:lvlJc w:val="left"/>
      <w:pPr>
        <w:tabs>
          <w:tab w:val="num" w:pos="357"/>
        </w:tabs>
        <w:ind w:left="714"/>
      </w:pPr>
      <w:rPr>
        <w:rFonts w:ascii="Wingdings" w:hAnsi="Wingdings" w:hint="default"/>
        <w:b/>
        <w:i w:val="0"/>
        <w:color w:val="999999"/>
        <w:sz w:val="14"/>
      </w:rPr>
    </w:lvl>
    <w:lvl w:ilvl="4" w:tplc="2BDE4E96">
      <w:start w:val="1"/>
      <w:numFmt w:val="bullet"/>
      <w:lvlText w:val=""/>
      <w:lvlJc w:val="left"/>
      <w:pPr>
        <w:tabs>
          <w:tab w:val="num" w:pos="357"/>
        </w:tabs>
        <w:ind w:left="714"/>
      </w:pPr>
      <w:rPr>
        <w:rFonts w:ascii="Wingdings" w:hAnsi="Wingdings" w:hint="default"/>
        <w:b/>
        <w:i w:val="0"/>
        <w:color w:val="999999"/>
        <w:sz w:val="14"/>
      </w:rPr>
    </w:lvl>
    <w:lvl w:ilvl="5" w:tplc="37D410E4">
      <w:start w:val="1"/>
      <w:numFmt w:val="bullet"/>
      <w:lvlText w:val=""/>
      <w:lvlJc w:val="left"/>
      <w:pPr>
        <w:tabs>
          <w:tab w:val="num" w:pos="357"/>
        </w:tabs>
        <w:ind w:left="714"/>
      </w:pPr>
      <w:rPr>
        <w:rFonts w:ascii="Wingdings" w:hAnsi="Wingdings" w:hint="default"/>
        <w:b/>
        <w:i w:val="0"/>
        <w:color w:val="999999"/>
        <w:sz w:val="14"/>
      </w:rPr>
    </w:lvl>
    <w:lvl w:ilvl="6" w:tplc="3D7068A6">
      <w:start w:val="1"/>
      <w:numFmt w:val="bullet"/>
      <w:lvlText w:val=""/>
      <w:lvlJc w:val="left"/>
      <w:pPr>
        <w:tabs>
          <w:tab w:val="num" w:pos="357"/>
        </w:tabs>
        <w:ind w:left="714"/>
      </w:pPr>
      <w:rPr>
        <w:rFonts w:ascii="Wingdings" w:hAnsi="Wingdings" w:hint="default"/>
        <w:b/>
        <w:i w:val="0"/>
        <w:color w:val="999999"/>
        <w:sz w:val="14"/>
      </w:rPr>
    </w:lvl>
    <w:lvl w:ilvl="7" w:tplc="2812BCC8">
      <w:start w:val="1"/>
      <w:numFmt w:val="bullet"/>
      <w:lvlText w:val=""/>
      <w:lvlJc w:val="left"/>
      <w:pPr>
        <w:tabs>
          <w:tab w:val="num" w:pos="357"/>
        </w:tabs>
        <w:ind w:left="714"/>
      </w:pPr>
      <w:rPr>
        <w:rFonts w:ascii="Wingdings" w:hAnsi="Wingdings" w:hint="default"/>
        <w:b/>
        <w:i w:val="0"/>
        <w:color w:val="999999"/>
        <w:sz w:val="14"/>
      </w:rPr>
    </w:lvl>
    <w:lvl w:ilvl="8" w:tplc="E37A785A">
      <w:start w:val="1"/>
      <w:numFmt w:val="bullet"/>
      <w:lvlText w:val=""/>
      <w:lvlJc w:val="left"/>
      <w:pPr>
        <w:tabs>
          <w:tab w:val="num" w:pos="357"/>
        </w:tabs>
        <w:ind w:left="714"/>
      </w:pPr>
      <w:rPr>
        <w:rFonts w:ascii="Wingdings" w:hAnsi="Wingdings" w:hint="default"/>
        <w:b/>
        <w:i w:val="0"/>
        <w:color w:val="999999"/>
        <w:sz w:val="14"/>
      </w:rPr>
    </w:lvl>
  </w:abstractNum>
  <w:abstractNum w:abstractNumId="24" w15:restartNumberingAfterBreak="0">
    <w:nsid w:val="7C6F875C"/>
    <w:multiLevelType w:val="hybridMultilevel"/>
    <w:tmpl w:val="1938FBB4"/>
    <w:lvl w:ilvl="0" w:tplc="DF04519E">
      <w:start w:val="1"/>
      <w:numFmt w:val="bullet"/>
      <w:lvlText w:val=""/>
      <w:lvlJc w:val="left"/>
      <w:pPr>
        <w:ind w:left="720" w:hanging="360"/>
      </w:pPr>
      <w:rPr>
        <w:rFonts w:ascii="Symbol" w:hAnsi="Symbol" w:hint="default"/>
      </w:rPr>
    </w:lvl>
    <w:lvl w:ilvl="1" w:tplc="95FC8AD2">
      <w:start w:val="1"/>
      <w:numFmt w:val="bullet"/>
      <w:lvlText w:val="o"/>
      <w:lvlJc w:val="left"/>
      <w:pPr>
        <w:ind w:left="1440" w:hanging="360"/>
      </w:pPr>
      <w:rPr>
        <w:rFonts w:ascii="Courier New" w:hAnsi="Courier New" w:hint="default"/>
      </w:rPr>
    </w:lvl>
    <w:lvl w:ilvl="2" w:tplc="FD6CDEDE">
      <w:start w:val="1"/>
      <w:numFmt w:val="bullet"/>
      <w:lvlText w:val=""/>
      <w:lvlJc w:val="left"/>
      <w:pPr>
        <w:ind w:left="2160" w:hanging="360"/>
      </w:pPr>
      <w:rPr>
        <w:rFonts w:ascii="Wingdings" w:hAnsi="Wingdings" w:hint="default"/>
      </w:rPr>
    </w:lvl>
    <w:lvl w:ilvl="3" w:tplc="6B82D4D0">
      <w:start w:val="1"/>
      <w:numFmt w:val="bullet"/>
      <w:lvlText w:val=""/>
      <w:lvlJc w:val="left"/>
      <w:pPr>
        <w:ind w:left="2880" w:hanging="360"/>
      </w:pPr>
      <w:rPr>
        <w:rFonts w:ascii="Symbol" w:hAnsi="Symbol" w:hint="default"/>
      </w:rPr>
    </w:lvl>
    <w:lvl w:ilvl="4" w:tplc="B42A46F0">
      <w:start w:val="1"/>
      <w:numFmt w:val="bullet"/>
      <w:lvlText w:val="o"/>
      <w:lvlJc w:val="left"/>
      <w:pPr>
        <w:ind w:left="3600" w:hanging="360"/>
      </w:pPr>
      <w:rPr>
        <w:rFonts w:ascii="Courier New" w:hAnsi="Courier New" w:hint="default"/>
      </w:rPr>
    </w:lvl>
    <w:lvl w:ilvl="5" w:tplc="D432FD64">
      <w:start w:val="1"/>
      <w:numFmt w:val="bullet"/>
      <w:lvlText w:val=""/>
      <w:lvlJc w:val="left"/>
      <w:pPr>
        <w:ind w:left="4320" w:hanging="360"/>
      </w:pPr>
      <w:rPr>
        <w:rFonts w:ascii="Wingdings" w:hAnsi="Wingdings" w:hint="default"/>
      </w:rPr>
    </w:lvl>
    <w:lvl w:ilvl="6" w:tplc="A434DC4A">
      <w:start w:val="1"/>
      <w:numFmt w:val="bullet"/>
      <w:lvlText w:val=""/>
      <w:lvlJc w:val="left"/>
      <w:pPr>
        <w:ind w:left="5040" w:hanging="360"/>
      </w:pPr>
      <w:rPr>
        <w:rFonts w:ascii="Symbol" w:hAnsi="Symbol" w:hint="default"/>
      </w:rPr>
    </w:lvl>
    <w:lvl w:ilvl="7" w:tplc="B660F8DC">
      <w:start w:val="1"/>
      <w:numFmt w:val="bullet"/>
      <w:lvlText w:val="o"/>
      <w:lvlJc w:val="left"/>
      <w:pPr>
        <w:ind w:left="5760" w:hanging="360"/>
      </w:pPr>
      <w:rPr>
        <w:rFonts w:ascii="Courier New" w:hAnsi="Courier New" w:hint="default"/>
      </w:rPr>
    </w:lvl>
    <w:lvl w:ilvl="8" w:tplc="95267D14">
      <w:start w:val="1"/>
      <w:numFmt w:val="bullet"/>
      <w:lvlText w:val=""/>
      <w:lvlJc w:val="left"/>
      <w:pPr>
        <w:ind w:left="6480" w:hanging="360"/>
      </w:pPr>
      <w:rPr>
        <w:rFonts w:ascii="Wingdings" w:hAnsi="Wingdings" w:hint="default"/>
      </w:rPr>
    </w:lvl>
  </w:abstractNum>
  <w:abstractNum w:abstractNumId="25" w15:restartNumberingAfterBreak="0">
    <w:nsid w:val="7DE2F94E"/>
    <w:multiLevelType w:val="hybridMultilevel"/>
    <w:tmpl w:val="4DC4E7EA"/>
    <w:lvl w:ilvl="0" w:tplc="79C26A70">
      <w:start w:val="1"/>
      <w:numFmt w:val="bullet"/>
      <w:lvlText w:val="-"/>
      <w:lvlJc w:val="left"/>
      <w:pPr>
        <w:ind w:left="720" w:hanging="360"/>
      </w:pPr>
      <w:rPr>
        <w:rFonts w:ascii="Calibri" w:hAnsi="Calibri" w:hint="default"/>
      </w:rPr>
    </w:lvl>
    <w:lvl w:ilvl="1" w:tplc="C3F63252">
      <w:start w:val="1"/>
      <w:numFmt w:val="bullet"/>
      <w:lvlText w:val="o"/>
      <w:lvlJc w:val="left"/>
      <w:pPr>
        <w:ind w:left="1440" w:hanging="360"/>
      </w:pPr>
      <w:rPr>
        <w:rFonts w:ascii="Courier New" w:hAnsi="Courier New" w:hint="default"/>
      </w:rPr>
    </w:lvl>
    <w:lvl w:ilvl="2" w:tplc="F7A8752A">
      <w:start w:val="1"/>
      <w:numFmt w:val="bullet"/>
      <w:lvlText w:val=""/>
      <w:lvlJc w:val="left"/>
      <w:pPr>
        <w:ind w:left="2160" w:hanging="360"/>
      </w:pPr>
      <w:rPr>
        <w:rFonts w:ascii="Wingdings" w:hAnsi="Wingdings" w:hint="default"/>
      </w:rPr>
    </w:lvl>
    <w:lvl w:ilvl="3" w:tplc="4CFA6386">
      <w:start w:val="1"/>
      <w:numFmt w:val="bullet"/>
      <w:lvlText w:val=""/>
      <w:lvlJc w:val="left"/>
      <w:pPr>
        <w:ind w:left="2880" w:hanging="360"/>
      </w:pPr>
      <w:rPr>
        <w:rFonts w:ascii="Symbol" w:hAnsi="Symbol" w:hint="default"/>
      </w:rPr>
    </w:lvl>
    <w:lvl w:ilvl="4" w:tplc="6AAE08F8">
      <w:start w:val="1"/>
      <w:numFmt w:val="bullet"/>
      <w:lvlText w:val="o"/>
      <w:lvlJc w:val="left"/>
      <w:pPr>
        <w:ind w:left="3600" w:hanging="360"/>
      </w:pPr>
      <w:rPr>
        <w:rFonts w:ascii="Courier New" w:hAnsi="Courier New" w:hint="default"/>
      </w:rPr>
    </w:lvl>
    <w:lvl w:ilvl="5" w:tplc="8C7E5F00">
      <w:start w:val="1"/>
      <w:numFmt w:val="bullet"/>
      <w:lvlText w:val=""/>
      <w:lvlJc w:val="left"/>
      <w:pPr>
        <w:ind w:left="4320" w:hanging="360"/>
      </w:pPr>
      <w:rPr>
        <w:rFonts w:ascii="Wingdings" w:hAnsi="Wingdings" w:hint="default"/>
      </w:rPr>
    </w:lvl>
    <w:lvl w:ilvl="6" w:tplc="E370E412">
      <w:start w:val="1"/>
      <w:numFmt w:val="bullet"/>
      <w:lvlText w:val=""/>
      <w:lvlJc w:val="left"/>
      <w:pPr>
        <w:ind w:left="5040" w:hanging="360"/>
      </w:pPr>
      <w:rPr>
        <w:rFonts w:ascii="Symbol" w:hAnsi="Symbol" w:hint="default"/>
      </w:rPr>
    </w:lvl>
    <w:lvl w:ilvl="7" w:tplc="4014B8F6">
      <w:start w:val="1"/>
      <w:numFmt w:val="bullet"/>
      <w:lvlText w:val="o"/>
      <w:lvlJc w:val="left"/>
      <w:pPr>
        <w:ind w:left="5760" w:hanging="360"/>
      </w:pPr>
      <w:rPr>
        <w:rFonts w:ascii="Courier New" w:hAnsi="Courier New" w:hint="default"/>
      </w:rPr>
    </w:lvl>
    <w:lvl w:ilvl="8" w:tplc="5A805440">
      <w:start w:val="1"/>
      <w:numFmt w:val="bullet"/>
      <w:lvlText w:val=""/>
      <w:lvlJc w:val="left"/>
      <w:pPr>
        <w:ind w:left="6480" w:hanging="360"/>
      </w:pPr>
      <w:rPr>
        <w:rFonts w:ascii="Wingdings" w:hAnsi="Wingdings" w:hint="default"/>
      </w:rPr>
    </w:lvl>
  </w:abstractNum>
  <w:num w:numId="1" w16cid:durableId="1953900763">
    <w:abstractNumId w:val="7"/>
  </w:num>
  <w:num w:numId="2" w16cid:durableId="1427767655">
    <w:abstractNumId w:val="20"/>
  </w:num>
  <w:num w:numId="3" w16cid:durableId="1157384595">
    <w:abstractNumId w:val="13"/>
  </w:num>
  <w:num w:numId="4" w16cid:durableId="1147432105">
    <w:abstractNumId w:val="24"/>
  </w:num>
  <w:num w:numId="5" w16cid:durableId="1044255448">
    <w:abstractNumId w:val="19"/>
  </w:num>
  <w:num w:numId="6" w16cid:durableId="1390346610">
    <w:abstractNumId w:val="11"/>
  </w:num>
  <w:num w:numId="7" w16cid:durableId="1295328005">
    <w:abstractNumId w:val="18"/>
  </w:num>
  <w:num w:numId="8" w16cid:durableId="1990093865">
    <w:abstractNumId w:val="2"/>
  </w:num>
  <w:num w:numId="9" w16cid:durableId="2144541502">
    <w:abstractNumId w:val="25"/>
  </w:num>
  <w:num w:numId="10" w16cid:durableId="1978366289">
    <w:abstractNumId w:val="0"/>
  </w:num>
  <w:num w:numId="11" w16cid:durableId="1722092050">
    <w:abstractNumId w:val="23"/>
  </w:num>
  <w:num w:numId="12" w16cid:durableId="2059931610">
    <w:abstractNumId w:val="22"/>
  </w:num>
  <w:num w:numId="13" w16cid:durableId="351416530">
    <w:abstractNumId w:val="14"/>
  </w:num>
  <w:num w:numId="14" w16cid:durableId="579605844">
    <w:abstractNumId w:val="15"/>
  </w:num>
  <w:num w:numId="15" w16cid:durableId="1951860707">
    <w:abstractNumId w:val="1"/>
  </w:num>
  <w:num w:numId="16" w16cid:durableId="609047679">
    <w:abstractNumId w:val="8"/>
  </w:num>
  <w:num w:numId="17" w16cid:durableId="1173105581">
    <w:abstractNumId w:val="3"/>
  </w:num>
  <w:num w:numId="18" w16cid:durableId="174269032">
    <w:abstractNumId w:val="9"/>
  </w:num>
  <w:num w:numId="19" w16cid:durableId="1918780015">
    <w:abstractNumId w:val="16"/>
  </w:num>
  <w:num w:numId="20" w16cid:durableId="68500965">
    <w:abstractNumId w:val="12"/>
  </w:num>
  <w:num w:numId="21" w16cid:durableId="97710383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295426">
    <w:abstractNumId w:val="6"/>
  </w:num>
  <w:num w:numId="23" w16cid:durableId="776484698">
    <w:abstractNumId w:val="5"/>
  </w:num>
  <w:num w:numId="24" w16cid:durableId="1533297670">
    <w:abstractNumId w:val="17"/>
  </w:num>
  <w:num w:numId="25" w16cid:durableId="353002082">
    <w:abstractNumId w:val="21"/>
  </w:num>
  <w:num w:numId="26" w16cid:durableId="98509024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D3"/>
    <w:rsid w:val="00000C14"/>
    <w:rsid w:val="00000FE3"/>
    <w:rsid w:val="00001976"/>
    <w:rsid w:val="00001AE1"/>
    <w:rsid w:val="00001DE6"/>
    <w:rsid w:val="000024FD"/>
    <w:rsid w:val="00003118"/>
    <w:rsid w:val="0000325E"/>
    <w:rsid w:val="00004462"/>
    <w:rsid w:val="000045E3"/>
    <w:rsid w:val="00004F55"/>
    <w:rsid w:val="0000500A"/>
    <w:rsid w:val="00005524"/>
    <w:rsid w:val="00006226"/>
    <w:rsid w:val="00006B92"/>
    <w:rsid w:val="00006C3F"/>
    <w:rsid w:val="00006C63"/>
    <w:rsid w:val="00006E6B"/>
    <w:rsid w:val="00007856"/>
    <w:rsid w:val="0001049D"/>
    <w:rsid w:val="00010A55"/>
    <w:rsid w:val="00011632"/>
    <w:rsid w:val="00011729"/>
    <w:rsid w:val="000119BB"/>
    <w:rsid w:val="000123B4"/>
    <w:rsid w:val="00013AF0"/>
    <w:rsid w:val="00013C78"/>
    <w:rsid w:val="00013F07"/>
    <w:rsid w:val="00014A1F"/>
    <w:rsid w:val="000154F9"/>
    <w:rsid w:val="000156FF"/>
    <w:rsid w:val="00015D16"/>
    <w:rsid w:val="00016577"/>
    <w:rsid w:val="00017236"/>
    <w:rsid w:val="00017666"/>
    <w:rsid w:val="00017A3D"/>
    <w:rsid w:val="000201AB"/>
    <w:rsid w:val="000204D4"/>
    <w:rsid w:val="0002129F"/>
    <w:rsid w:val="00022128"/>
    <w:rsid w:val="00022441"/>
    <w:rsid w:val="00022540"/>
    <w:rsid w:val="00022A75"/>
    <w:rsid w:val="00023457"/>
    <w:rsid w:val="00023A63"/>
    <w:rsid w:val="000240CE"/>
    <w:rsid w:val="00024A02"/>
    <w:rsid w:val="00024E65"/>
    <w:rsid w:val="00025B55"/>
    <w:rsid w:val="00025EAB"/>
    <w:rsid w:val="00027D0B"/>
    <w:rsid w:val="0002EB78"/>
    <w:rsid w:val="000307C1"/>
    <w:rsid w:val="00030C84"/>
    <w:rsid w:val="0003117B"/>
    <w:rsid w:val="00031564"/>
    <w:rsid w:val="000319F6"/>
    <w:rsid w:val="00032461"/>
    <w:rsid w:val="000329C9"/>
    <w:rsid w:val="00032EC5"/>
    <w:rsid w:val="000343F6"/>
    <w:rsid w:val="0003470B"/>
    <w:rsid w:val="00034EFA"/>
    <w:rsid w:val="00035762"/>
    <w:rsid w:val="00036E90"/>
    <w:rsid w:val="00037E71"/>
    <w:rsid w:val="00041262"/>
    <w:rsid w:val="000420C2"/>
    <w:rsid w:val="000447BF"/>
    <w:rsid w:val="00045949"/>
    <w:rsid w:val="00045B8B"/>
    <w:rsid w:val="00045FA2"/>
    <w:rsid w:val="0004670C"/>
    <w:rsid w:val="00047209"/>
    <w:rsid w:val="00050ABA"/>
    <w:rsid w:val="00051E70"/>
    <w:rsid w:val="000525EE"/>
    <w:rsid w:val="00052F37"/>
    <w:rsid w:val="00054617"/>
    <w:rsid w:val="00055F8B"/>
    <w:rsid w:val="00056E24"/>
    <w:rsid w:val="00060013"/>
    <w:rsid w:val="00061963"/>
    <w:rsid w:val="00061A3F"/>
    <w:rsid w:val="00062A30"/>
    <w:rsid w:val="00062E5D"/>
    <w:rsid w:val="000635BB"/>
    <w:rsid w:val="00064CB3"/>
    <w:rsid w:val="000650AB"/>
    <w:rsid w:val="00065475"/>
    <w:rsid w:val="00065631"/>
    <w:rsid w:val="00065ED3"/>
    <w:rsid w:val="00066B4A"/>
    <w:rsid w:val="0006749E"/>
    <w:rsid w:val="000704C3"/>
    <w:rsid w:val="00070F9B"/>
    <w:rsid w:val="0007271D"/>
    <w:rsid w:val="00072B24"/>
    <w:rsid w:val="00073524"/>
    <w:rsid w:val="00073BCE"/>
    <w:rsid w:val="00073D05"/>
    <w:rsid w:val="00075A94"/>
    <w:rsid w:val="00076627"/>
    <w:rsid w:val="00076BDD"/>
    <w:rsid w:val="000805EC"/>
    <w:rsid w:val="00080664"/>
    <w:rsid w:val="00080C9F"/>
    <w:rsid w:val="00081BAA"/>
    <w:rsid w:val="00082074"/>
    <w:rsid w:val="0008265E"/>
    <w:rsid w:val="00082B9C"/>
    <w:rsid w:val="000836AE"/>
    <w:rsid w:val="00083A47"/>
    <w:rsid w:val="00085EE0"/>
    <w:rsid w:val="00086325"/>
    <w:rsid w:val="00086368"/>
    <w:rsid w:val="000871FB"/>
    <w:rsid w:val="0008773A"/>
    <w:rsid w:val="00090550"/>
    <w:rsid w:val="00091112"/>
    <w:rsid w:val="000914D5"/>
    <w:rsid w:val="00092004"/>
    <w:rsid w:val="00092096"/>
    <w:rsid w:val="000920AC"/>
    <w:rsid w:val="00092A24"/>
    <w:rsid w:val="00093129"/>
    <w:rsid w:val="0009314F"/>
    <w:rsid w:val="00093E0D"/>
    <w:rsid w:val="00094087"/>
    <w:rsid w:val="0009570A"/>
    <w:rsid w:val="000965DC"/>
    <w:rsid w:val="000A00F5"/>
    <w:rsid w:val="000A0B80"/>
    <w:rsid w:val="000A0FB2"/>
    <w:rsid w:val="000A1AB5"/>
    <w:rsid w:val="000A204C"/>
    <w:rsid w:val="000A2D85"/>
    <w:rsid w:val="000A36A3"/>
    <w:rsid w:val="000A3CB8"/>
    <w:rsid w:val="000A3FE7"/>
    <w:rsid w:val="000A45C3"/>
    <w:rsid w:val="000A46CD"/>
    <w:rsid w:val="000A49A5"/>
    <w:rsid w:val="000A5373"/>
    <w:rsid w:val="000A6170"/>
    <w:rsid w:val="000A65D7"/>
    <w:rsid w:val="000A7A0F"/>
    <w:rsid w:val="000A7FF1"/>
    <w:rsid w:val="000B057D"/>
    <w:rsid w:val="000B0E17"/>
    <w:rsid w:val="000B123B"/>
    <w:rsid w:val="000B1DCB"/>
    <w:rsid w:val="000B2006"/>
    <w:rsid w:val="000B2447"/>
    <w:rsid w:val="000B2637"/>
    <w:rsid w:val="000B2658"/>
    <w:rsid w:val="000B28F3"/>
    <w:rsid w:val="000B3CAD"/>
    <w:rsid w:val="000B4923"/>
    <w:rsid w:val="000B499E"/>
    <w:rsid w:val="000B6D9A"/>
    <w:rsid w:val="000B6E0F"/>
    <w:rsid w:val="000C06A9"/>
    <w:rsid w:val="000C0C49"/>
    <w:rsid w:val="000C0CB1"/>
    <w:rsid w:val="000C1942"/>
    <w:rsid w:val="000C1F1C"/>
    <w:rsid w:val="000C261F"/>
    <w:rsid w:val="000C2DC7"/>
    <w:rsid w:val="000C378A"/>
    <w:rsid w:val="000C48A3"/>
    <w:rsid w:val="000C60AF"/>
    <w:rsid w:val="000C6C1C"/>
    <w:rsid w:val="000C6E60"/>
    <w:rsid w:val="000C71D5"/>
    <w:rsid w:val="000C7A0F"/>
    <w:rsid w:val="000C7F6D"/>
    <w:rsid w:val="000D0134"/>
    <w:rsid w:val="000D0A23"/>
    <w:rsid w:val="000D1321"/>
    <w:rsid w:val="000D155E"/>
    <w:rsid w:val="000D1D9A"/>
    <w:rsid w:val="000D2558"/>
    <w:rsid w:val="000D271D"/>
    <w:rsid w:val="000D29F4"/>
    <w:rsid w:val="000D2B0F"/>
    <w:rsid w:val="000D2E2A"/>
    <w:rsid w:val="000D324D"/>
    <w:rsid w:val="000D35AE"/>
    <w:rsid w:val="000D3EA5"/>
    <w:rsid w:val="000D4035"/>
    <w:rsid w:val="000D4675"/>
    <w:rsid w:val="000D4A11"/>
    <w:rsid w:val="000D4D39"/>
    <w:rsid w:val="000D4E55"/>
    <w:rsid w:val="000D4EF1"/>
    <w:rsid w:val="000D52C9"/>
    <w:rsid w:val="000D5D8D"/>
    <w:rsid w:val="000D6658"/>
    <w:rsid w:val="000D7260"/>
    <w:rsid w:val="000D7F2F"/>
    <w:rsid w:val="000E0940"/>
    <w:rsid w:val="000E1CDC"/>
    <w:rsid w:val="000E217B"/>
    <w:rsid w:val="000E3C5C"/>
    <w:rsid w:val="000E3E87"/>
    <w:rsid w:val="000E401D"/>
    <w:rsid w:val="000E42EE"/>
    <w:rsid w:val="000E4745"/>
    <w:rsid w:val="000E4978"/>
    <w:rsid w:val="000E4AC7"/>
    <w:rsid w:val="000E4AEB"/>
    <w:rsid w:val="000E58A7"/>
    <w:rsid w:val="000E5E52"/>
    <w:rsid w:val="000E7327"/>
    <w:rsid w:val="000E7EEF"/>
    <w:rsid w:val="000F0007"/>
    <w:rsid w:val="000F147A"/>
    <w:rsid w:val="000F1725"/>
    <w:rsid w:val="000F23B4"/>
    <w:rsid w:val="000F383F"/>
    <w:rsid w:val="000F3F09"/>
    <w:rsid w:val="000F5141"/>
    <w:rsid w:val="000F58BD"/>
    <w:rsid w:val="000F59D3"/>
    <w:rsid w:val="000F5EB8"/>
    <w:rsid w:val="000F6162"/>
    <w:rsid w:val="000F68B6"/>
    <w:rsid w:val="000F723D"/>
    <w:rsid w:val="000F76BC"/>
    <w:rsid w:val="000F791B"/>
    <w:rsid w:val="000F7E6B"/>
    <w:rsid w:val="001004C9"/>
    <w:rsid w:val="00100504"/>
    <w:rsid w:val="001006C2"/>
    <w:rsid w:val="00100E34"/>
    <w:rsid w:val="00100FEA"/>
    <w:rsid w:val="001011BA"/>
    <w:rsid w:val="00101C4F"/>
    <w:rsid w:val="00101F55"/>
    <w:rsid w:val="0010201C"/>
    <w:rsid w:val="00102FB0"/>
    <w:rsid w:val="00103D95"/>
    <w:rsid w:val="00104560"/>
    <w:rsid w:val="00104E3C"/>
    <w:rsid w:val="001052BB"/>
    <w:rsid w:val="00106D2C"/>
    <w:rsid w:val="001071CC"/>
    <w:rsid w:val="001071E3"/>
    <w:rsid w:val="001077D4"/>
    <w:rsid w:val="00110711"/>
    <w:rsid w:val="00110DFF"/>
    <w:rsid w:val="001111DD"/>
    <w:rsid w:val="00112085"/>
    <w:rsid w:val="00112C5A"/>
    <w:rsid w:val="0011309B"/>
    <w:rsid w:val="001145A5"/>
    <w:rsid w:val="001151EC"/>
    <w:rsid w:val="0011578E"/>
    <w:rsid w:val="0011579A"/>
    <w:rsid w:val="0011691A"/>
    <w:rsid w:val="0011755F"/>
    <w:rsid w:val="001178E7"/>
    <w:rsid w:val="00120450"/>
    <w:rsid w:val="00120C5B"/>
    <w:rsid w:val="00120D9F"/>
    <w:rsid w:val="00120DE7"/>
    <w:rsid w:val="0012146A"/>
    <w:rsid w:val="00122ED8"/>
    <w:rsid w:val="00124526"/>
    <w:rsid w:val="00124761"/>
    <w:rsid w:val="00124AB5"/>
    <w:rsid w:val="001253F7"/>
    <w:rsid w:val="001254DC"/>
    <w:rsid w:val="001254EA"/>
    <w:rsid w:val="00125F62"/>
    <w:rsid w:val="0012638F"/>
    <w:rsid w:val="00126798"/>
    <w:rsid w:val="0012690B"/>
    <w:rsid w:val="00126FF0"/>
    <w:rsid w:val="0012771C"/>
    <w:rsid w:val="0013143E"/>
    <w:rsid w:val="001314F6"/>
    <w:rsid w:val="00131648"/>
    <w:rsid w:val="00131CB9"/>
    <w:rsid w:val="0013312B"/>
    <w:rsid w:val="00133C64"/>
    <w:rsid w:val="00135EA2"/>
    <w:rsid w:val="00136A0D"/>
    <w:rsid w:val="00136D81"/>
    <w:rsid w:val="0014087B"/>
    <w:rsid w:val="00140AC0"/>
    <w:rsid w:val="0014129C"/>
    <w:rsid w:val="001413B5"/>
    <w:rsid w:val="00141DDE"/>
    <w:rsid w:val="00141ED4"/>
    <w:rsid w:val="0014278F"/>
    <w:rsid w:val="001428FD"/>
    <w:rsid w:val="00143BBE"/>
    <w:rsid w:val="0014447E"/>
    <w:rsid w:val="00144EFF"/>
    <w:rsid w:val="001454BE"/>
    <w:rsid w:val="00145B17"/>
    <w:rsid w:val="00146037"/>
    <w:rsid w:val="001469F4"/>
    <w:rsid w:val="00146BD9"/>
    <w:rsid w:val="00146E1E"/>
    <w:rsid w:val="001504BD"/>
    <w:rsid w:val="00150DF2"/>
    <w:rsid w:val="00153C49"/>
    <w:rsid w:val="00153CBA"/>
    <w:rsid w:val="00153D8F"/>
    <w:rsid w:val="00153ECC"/>
    <w:rsid w:val="00154391"/>
    <w:rsid w:val="0015454A"/>
    <w:rsid w:val="00154AD5"/>
    <w:rsid w:val="00155372"/>
    <w:rsid w:val="00155ACD"/>
    <w:rsid w:val="00156423"/>
    <w:rsid w:val="001564C5"/>
    <w:rsid w:val="00156995"/>
    <w:rsid w:val="0016062A"/>
    <w:rsid w:val="00160969"/>
    <w:rsid w:val="001609CC"/>
    <w:rsid w:val="00160CCA"/>
    <w:rsid w:val="00160F4C"/>
    <w:rsid w:val="00161B28"/>
    <w:rsid w:val="00161B29"/>
    <w:rsid w:val="00161D62"/>
    <w:rsid w:val="00162298"/>
    <w:rsid w:val="001648F1"/>
    <w:rsid w:val="00165D85"/>
    <w:rsid w:val="00166564"/>
    <w:rsid w:val="0016668B"/>
    <w:rsid w:val="00166798"/>
    <w:rsid w:val="001671DA"/>
    <w:rsid w:val="00170DA0"/>
    <w:rsid w:val="00170DE3"/>
    <w:rsid w:val="00171FAA"/>
    <w:rsid w:val="00172229"/>
    <w:rsid w:val="00172CF0"/>
    <w:rsid w:val="001731FC"/>
    <w:rsid w:val="00174BE3"/>
    <w:rsid w:val="00174D97"/>
    <w:rsid w:val="00174EA0"/>
    <w:rsid w:val="00174FCC"/>
    <w:rsid w:val="0017518D"/>
    <w:rsid w:val="001769FF"/>
    <w:rsid w:val="00176B1B"/>
    <w:rsid w:val="001806B8"/>
    <w:rsid w:val="00180B32"/>
    <w:rsid w:val="00180E7B"/>
    <w:rsid w:val="001812DB"/>
    <w:rsid w:val="00181C98"/>
    <w:rsid w:val="00181E4E"/>
    <w:rsid w:val="0018230C"/>
    <w:rsid w:val="0018288C"/>
    <w:rsid w:val="00182C94"/>
    <w:rsid w:val="001838DA"/>
    <w:rsid w:val="0018469A"/>
    <w:rsid w:val="00186475"/>
    <w:rsid w:val="00186F0D"/>
    <w:rsid w:val="00187279"/>
    <w:rsid w:val="00190F6D"/>
    <w:rsid w:val="001911C7"/>
    <w:rsid w:val="00192062"/>
    <w:rsid w:val="0019212C"/>
    <w:rsid w:val="00192162"/>
    <w:rsid w:val="0019247D"/>
    <w:rsid w:val="00192DD5"/>
    <w:rsid w:val="00192FC7"/>
    <w:rsid w:val="00194ED3"/>
    <w:rsid w:val="00194EF6"/>
    <w:rsid w:val="0019688C"/>
    <w:rsid w:val="00196EFE"/>
    <w:rsid w:val="00197AFF"/>
    <w:rsid w:val="00197BDE"/>
    <w:rsid w:val="001A0459"/>
    <w:rsid w:val="001A0C0E"/>
    <w:rsid w:val="001A1321"/>
    <w:rsid w:val="001A1828"/>
    <w:rsid w:val="001A22CE"/>
    <w:rsid w:val="001A2840"/>
    <w:rsid w:val="001A4930"/>
    <w:rsid w:val="001A4BE8"/>
    <w:rsid w:val="001A6B58"/>
    <w:rsid w:val="001A6D92"/>
    <w:rsid w:val="001A7844"/>
    <w:rsid w:val="001A7D28"/>
    <w:rsid w:val="001B0665"/>
    <w:rsid w:val="001B0897"/>
    <w:rsid w:val="001B0B64"/>
    <w:rsid w:val="001B1732"/>
    <w:rsid w:val="001B1905"/>
    <w:rsid w:val="001B2BAC"/>
    <w:rsid w:val="001B3AB8"/>
    <w:rsid w:val="001B3AD4"/>
    <w:rsid w:val="001B43EB"/>
    <w:rsid w:val="001B49CE"/>
    <w:rsid w:val="001B4BAD"/>
    <w:rsid w:val="001B4CD4"/>
    <w:rsid w:val="001B4E77"/>
    <w:rsid w:val="001B4F08"/>
    <w:rsid w:val="001B50D2"/>
    <w:rsid w:val="001B5109"/>
    <w:rsid w:val="001B5AAE"/>
    <w:rsid w:val="001B5B9D"/>
    <w:rsid w:val="001B6144"/>
    <w:rsid w:val="001B6A57"/>
    <w:rsid w:val="001B6CEF"/>
    <w:rsid w:val="001C0D7B"/>
    <w:rsid w:val="001C0F81"/>
    <w:rsid w:val="001C12DE"/>
    <w:rsid w:val="001C1777"/>
    <w:rsid w:val="001C2325"/>
    <w:rsid w:val="001C2D85"/>
    <w:rsid w:val="001C31BA"/>
    <w:rsid w:val="001C3A1F"/>
    <w:rsid w:val="001C51CA"/>
    <w:rsid w:val="001C63B6"/>
    <w:rsid w:val="001C6F91"/>
    <w:rsid w:val="001C7B8B"/>
    <w:rsid w:val="001C7C0F"/>
    <w:rsid w:val="001D009E"/>
    <w:rsid w:val="001D0758"/>
    <w:rsid w:val="001D0C35"/>
    <w:rsid w:val="001D1E11"/>
    <w:rsid w:val="001D1FE9"/>
    <w:rsid w:val="001D26A1"/>
    <w:rsid w:val="001D3E14"/>
    <w:rsid w:val="001D3F7F"/>
    <w:rsid w:val="001D4DAA"/>
    <w:rsid w:val="001D5C21"/>
    <w:rsid w:val="001D643D"/>
    <w:rsid w:val="001D6DF3"/>
    <w:rsid w:val="001D7C19"/>
    <w:rsid w:val="001D9B59"/>
    <w:rsid w:val="001E0611"/>
    <w:rsid w:val="001E105D"/>
    <w:rsid w:val="001E1E70"/>
    <w:rsid w:val="001E28A0"/>
    <w:rsid w:val="001E36FF"/>
    <w:rsid w:val="001E4FC6"/>
    <w:rsid w:val="001E6187"/>
    <w:rsid w:val="001E685E"/>
    <w:rsid w:val="001E6C43"/>
    <w:rsid w:val="001E7990"/>
    <w:rsid w:val="001E79C3"/>
    <w:rsid w:val="001E7EC0"/>
    <w:rsid w:val="001F0054"/>
    <w:rsid w:val="001F3144"/>
    <w:rsid w:val="001F3B9F"/>
    <w:rsid w:val="001F5209"/>
    <w:rsid w:val="001F6627"/>
    <w:rsid w:val="001F6772"/>
    <w:rsid w:val="001F7CF1"/>
    <w:rsid w:val="00200BE1"/>
    <w:rsid w:val="002012DA"/>
    <w:rsid w:val="00201339"/>
    <w:rsid w:val="00201873"/>
    <w:rsid w:val="002019D8"/>
    <w:rsid w:val="002027E2"/>
    <w:rsid w:val="00202D2E"/>
    <w:rsid w:val="00203522"/>
    <w:rsid w:val="00204503"/>
    <w:rsid w:val="00205795"/>
    <w:rsid w:val="00206B82"/>
    <w:rsid w:val="00206E88"/>
    <w:rsid w:val="002100F5"/>
    <w:rsid w:val="00210185"/>
    <w:rsid w:val="0021027B"/>
    <w:rsid w:val="00210748"/>
    <w:rsid w:val="00210868"/>
    <w:rsid w:val="0021270B"/>
    <w:rsid w:val="00212E38"/>
    <w:rsid w:val="00213448"/>
    <w:rsid w:val="00214292"/>
    <w:rsid w:val="00214F04"/>
    <w:rsid w:val="002151DA"/>
    <w:rsid w:val="0021582D"/>
    <w:rsid w:val="0021609F"/>
    <w:rsid w:val="00216F82"/>
    <w:rsid w:val="0021799E"/>
    <w:rsid w:val="00220BAA"/>
    <w:rsid w:val="00221079"/>
    <w:rsid w:val="0022118E"/>
    <w:rsid w:val="00221308"/>
    <w:rsid w:val="002218F6"/>
    <w:rsid w:val="00221AEF"/>
    <w:rsid w:val="002233BB"/>
    <w:rsid w:val="00223B38"/>
    <w:rsid w:val="00224E8D"/>
    <w:rsid w:val="00225DA5"/>
    <w:rsid w:val="00226651"/>
    <w:rsid w:val="00227717"/>
    <w:rsid w:val="00230002"/>
    <w:rsid w:val="00230637"/>
    <w:rsid w:val="00230909"/>
    <w:rsid w:val="00230C83"/>
    <w:rsid w:val="0023168D"/>
    <w:rsid w:val="0023219F"/>
    <w:rsid w:val="00232B1C"/>
    <w:rsid w:val="00232BF8"/>
    <w:rsid w:val="00233809"/>
    <w:rsid w:val="002341F3"/>
    <w:rsid w:val="0023420D"/>
    <w:rsid w:val="002365A8"/>
    <w:rsid w:val="00236CA8"/>
    <w:rsid w:val="00237325"/>
    <w:rsid w:val="00237906"/>
    <w:rsid w:val="002409A0"/>
    <w:rsid w:val="00240ABC"/>
    <w:rsid w:val="00240C3A"/>
    <w:rsid w:val="0024212E"/>
    <w:rsid w:val="0024307A"/>
    <w:rsid w:val="00244878"/>
    <w:rsid w:val="00244B8D"/>
    <w:rsid w:val="002451ED"/>
    <w:rsid w:val="00245655"/>
    <w:rsid w:val="00245902"/>
    <w:rsid w:val="00245A1A"/>
    <w:rsid w:val="00245D2B"/>
    <w:rsid w:val="002466F7"/>
    <w:rsid w:val="00246FA3"/>
    <w:rsid w:val="002479C1"/>
    <w:rsid w:val="002500D9"/>
    <w:rsid w:val="0025095E"/>
    <w:rsid w:val="00250CE8"/>
    <w:rsid w:val="002524FE"/>
    <w:rsid w:val="002525E3"/>
    <w:rsid w:val="00252EA4"/>
    <w:rsid w:val="00253532"/>
    <w:rsid w:val="00255417"/>
    <w:rsid w:val="00256C03"/>
    <w:rsid w:val="00256DC3"/>
    <w:rsid w:val="002571D3"/>
    <w:rsid w:val="00257351"/>
    <w:rsid w:val="002575EC"/>
    <w:rsid w:val="00257996"/>
    <w:rsid w:val="002614EE"/>
    <w:rsid w:val="002615A8"/>
    <w:rsid w:val="00261F42"/>
    <w:rsid w:val="00263479"/>
    <w:rsid w:val="00263831"/>
    <w:rsid w:val="002639C3"/>
    <w:rsid w:val="00263BE2"/>
    <w:rsid w:val="00263C6D"/>
    <w:rsid w:val="00264205"/>
    <w:rsid w:val="002663B6"/>
    <w:rsid w:val="00267F78"/>
    <w:rsid w:val="00270083"/>
    <w:rsid w:val="00270378"/>
    <w:rsid w:val="00270975"/>
    <w:rsid w:val="002712D4"/>
    <w:rsid w:val="002717F1"/>
    <w:rsid w:val="002733D2"/>
    <w:rsid w:val="002738C0"/>
    <w:rsid w:val="002741D9"/>
    <w:rsid w:val="002744EC"/>
    <w:rsid w:val="00274864"/>
    <w:rsid w:val="00274EF2"/>
    <w:rsid w:val="00275423"/>
    <w:rsid w:val="002757BE"/>
    <w:rsid w:val="00275897"/>
    <w:rsid w:val="00275BFA"/>
    <w:rsid w:val="002764A1"/>
    <w:rsid w:val="00276623"/>
    <w:rsid w:val="0027696A"/>
    <w:rsid w:val="00277419"/>
    <w:rsid w:val="00277DD8"/>
    <w:rsid w:val="0028065A"/>
    <w:rsid w:val="00280858"/>
    <w:rsid w:val="00281345"/>
    <w:rsid w:val="00283D96"/>
    <w:rsid w:val="00284D77"/>
    <w:rsid w:val="002856DC"/>
    <w:rsid w:val="00285C07"/>
    <w:rsid w:val="00286636"/>
    <w:rsid w:val="002877C1"/>
    <w:rsid w:val="0028E65D"/>
    <w:rsid w:val="002900EC"/>
    <w:rsid w:val="00290631"/>
    <w:rsid w:val="002916F3"/>
    <w:rsid w:val="00291E40"/>
    <w:rsid w:val="00292401"/>
    <w:rsid w:val="0029315C"/>
    <w:rsid w:val="002938F7"/>
    <w:rsid w:val="002943C9"/>
    <w:rsid w:val="00294680"/>
    <w:rsid w:val="002951A5"/>
    <w:rsid w:val="00296F5B"/>
    <w:rsid w:val="00297A8D"/>
    <w:rsid w:val="002A0733"/>
    <w:rsid w:val="002A0EB8"/>
    <w:rsid w:val="002A127E"/>
    <w:rsid w:val="002A2240"/>
    <w:rsid w:val="002A4386"/>
    <w:rsid w:val="002A4C7D"/>
    <w:rsid w:val="002A4DD6"/>
    <w:rsid w:val="002A6167"/>
    <w:rsid w:val="002A7593"/>
    <w:rsid w:val="002A7D34"/>
    <w:rsid w:val="002B137E"/>
    <w:rsid w:val="002B1924"/>
    <w:rsid w:val="002B1C43"/>
    <w:rsid w:val="002B1CBF"/>
    <w:rsid w:val="002B1DFC"/>
    <w:rsid w:val="002B2451"/>
    <w:rsid w:val="002B296A"/>
    <w:rsid w:val="002B2CC4"/>
    <w:rsid w:val="002B36B4"/>
    <w:rsid w:val="002B37B4"/>
    <w:rsid w:val="002B44D5"/>
    <w:rsid w:val="002B48E5"/>
    <w:rsid w:val="002B4A2B"/>
    <w:rsid w:val="002B4B15"/>
    <w:rsid w:val="002B5C33"/>
    <w:rsid w:val="002B6ADE"/>
    <w:rsid w:val="002B6F01"/>
    <w:rsid w:val="002B77B3"/>
    <w:rsid w:val="002C0D33"/>
    <w:rsid w:val="002C193A"/>
    <w:rsid w:val="002C19E4"/>
    <w:rsid w:val="002C1B08"/>
    <w:rsid w:val="002C207E"/>
    <w:rsid w:val="002C2D6B"/>
    <w:rsid w:val="002C374F"/>
    <w:rsid w:val="002C37B4"/>
    <w:rsid w:val="002C609E"/>
    <w:rsid w:val="002C70E4"/>
    <w:rsid w:val="002C7257"/>
    <w:rsid w:val="002C79E8"/>
    <w:rsid w:val="002C7C09"/>
    <w:rsid w:val="002C7F32"/>
    <w:rsid w:val="002C7FD8"/>
    <w:rsid w:val="002D0060"/>
    <w:rsid w:val="002D01B9"/>
    <w:rsid w:val="002D1736"/>
    <w:rsid w:val="002D1D07"/>
    <w:rsid w:val="002D2290"/>
    <w:rsid w:val="002D22A2"/>
    <w:rsid w:val="002D2C18"/>
    <w:rsid w:val="002D2E38"/>
    <w:rsid w:val="002D370F"/>
    <w:rsid w:val="002D3ABC"/>
    <w:rsid w:val="002D4006"/>
    <w:rsid w:val="002D47B1"/>
    <w:rsid w:val="002D4FCF"/>
    <w:rsid w:val="002D521F"/>
    <w:rsid w:val="002D54FC"/>
    <w:rsid w:val="002D5EA6"/>
    <w:rsid w:val="002E0484"/>
    <w:rsid w:val="002E19B8"/>
    <w:rsid w:val="002E208C"/>
    <w:rsid w:val="002E21E5"/>
    <w:rsid w:val="002E3690"/>
    <w:rsid w:val="002E3DD8"/>
    <w:rsid w:val="002E4322"/>
    <w:rsid w:val="002E4696"/>
    <w:rsid w:val="002E73F6"/>
    <w:rsid w:val="002E77D0"/>
    <w:rsid w:val="002E7883"/>
    <w:rsid w:val="002F3559"/>
    <w:rsid w:val="002F5F9C"/>
    <w:rsid w:val="002F703D"/>
    <w:rsid w:val="002F7A41"/>
    <w:rsid w:val="003006D3"/>
    <w:rsid w:val="00300807"/>
    <w:rsid w:val="003020D8"/>
    <w:rsid w:val="003030CC"/>
    <w:rsid w:val="00303264"/>
    <w:rsid w:val="00303817"/>
    <w:rsid w:val="003040E7"/>
    <w:rsid w:val="00304F5A"/>
    <w:rsid w:val="00306360"/>
    <w:rsid w:val="0030675A"/>
    <w:rsid w:val="003070EF"/>
    <w:rsid w:val="0030714C"/>
    <w:rsid w:val="00310950"/>
    <w:rsid w:val="00310CF2"/>
    <w:rsid w:val="003114D9"/>
    <w:rsid w:val="00311C88"/>
    <w:rsid w:val="00312B56"/>
    <w:rsid w:val="00313CCF"/>
    <w:rsid w:val="00313D36"/>
    <w:rsid w:val="00315BF9"/>
    <w:rsid w:val="00315CAB"/>
    <w:rsid w:val="00315D28"/>
    <w:rsid w:val="00316884"/>
    <w:rsid w:val="00316DC1"/>
    <w:rsid w:val="00317F84"/>
    <w:rsid w:val="003202F0"/>
    <w:rsid w:val="00320493"/>
    <w:rsid w:val="00321D18"/>
    <w:rsid w:val="00322466"/>
    <w:rsid w:val="00322567"/>
    <w:rsid w:val="00323CD5"/>
    <w:rsid w:val="00324A25"/>
    <w:rsid w:val="00324BAC"/>
    <w:rsid w:val="003250E9"/>
    <w:rsid w:val="003253A6"/>
    <w:rsid w:val="0032592E"/>
    <w:rsid w:val="00325BC6"/>
    <w:rsid w:val="00326A32"/>
    <w:rsid w:val="00326A3B"/>
    <w:rsid w:val="00326BD4"/>
    <w:rsid w:val="00326D4A"/>
    <w:rsid w:val="0032722B"/>
    <w:rsid w:val="00327DF5"/>
    <w:rsid w:val="00330508"/>
    <w:rsid w:val="003305BF"/>
    <w:rsid w:val="003318DC"/>
    <w:rsid w:val="00331EE7"/>
    <w:rsid w:val="00332DB8"/>
    <w:rsid w:val="003332A6"/>
    <w:rsid w:val="003332B4"/>
    <w:rsid w:val="00333801"/>
    <w:rsid w:val="00333D83"/>
    <w:rsid w:val="003345EF"/>
    <w:rsid w:val="00334910"/>
    <w:rsid w:val="0033557A"/>
    <w:rsid w:val="00335E2E"/>
    <w:rsid w:val="00336465"/>
    <w:rsid w:val="003367F2"/>
    <w:rsid w:val="0033681F"/>
    <w:rsid w:val="00336FEC"/>
    <w:rsid w:val="00337467"/>
    <w:rsid w:val="003378B2"/>
    <w:rsid w:val="00337D3D"/>
    <w:rsid w:val="0033DE71"/>
    <w:rsid w:val="00341168"/>
    <w:rsid w:val="00341720"/>
    <w:rsid w:val="0034186D"/>
    <w:rsid w:val="00341958"/>
    <w:rsid w:val="00341E00"/>
    <w:rsid w:val="00342773"/>
    <w:rsid w:val="00342BB0"/>
    <w:rsid w:val="00343547"/>
    <w:rsid w:val="00343854"/>
    <w:rsid w:val="00343D54"/>
    <w:rsid w:val="00344FC9"/>
    <w:rsid w:val="003454E9"/>
    <w:rsid w:val="00346107"/>
    <w:rsid w:val="00351870"/>
    <w:rsid w:val="00351EFF"/>
    <w:rsid w:val="00351F92"/>
    <w:rsid w:val="0035216A"/>
    <w:rsid w:val="003521FA"/>
    <w:rsid w:val="00352AFA"/>
    <w:rsid w:val="0035327E"/>
    <w:rsid w:val="00353615"/>
    <w:rsid w:val="00355D9D"/>
    <w:rsid w:val="0035607B"/>
    <w:rsid w:val="003569D0"/>
    <w:rsid w:val="00356C19"/>
    <w:rsid w:val="00356C39"/>
    <w:rsid w:val="00356D18"/>
    <w:rsid w:val="003570BA"/>
    <w:rsid w:val="00357C4D"/>
    <w:rsid w:val="00360253"/>
    <w:rsid w:val="00360B3F"/>
    <w:rsid w:val="00360D52"/>
    <w:rsid w:val="00361A03"/>
    <w:rsid w:val="00361CCF"/>
    <w:rsid w:val="00362FFB"/>
    <w:rsid w:val="00363F3E"/>
    <w:rsid w:val="003640D4"/>
    <w:rsid w:val="00364E06"/>
    <w:rsid w:val="0036511B"/>
    <w:rsid w:val="00365BD8"/>
    <w:rsid w:val="00365D9F"/>
    <w:rsid w:val="003675A6"/>
    <w:rsid w:val="0036773D"/>
    <w:rsid w:val="00367EDF"/>
    <w:rsid w:val="00370675"/>
    <w:rsid w:val="003706C9"/>
    <w:rsid w:val="0037096D"/>
    <w:rsid w:val="00370BBD"/>
    <w:rsid w:val="00370FA6"/>
    <w:rsid w:val="00371C80"/>
    <w:rsid w:val="003723B5"/>
    <w:rsid w:val="00372609"/>
    <w:rsid w:val="00372FA5"/>
    <w:rsid w:val="00374184"/>
    <w:rsid w:val="00374F97"/>
    <w:rsid w:val="00376148"/>
    <w:rsid w:val="003766D0"/>
    <w:rsid w:val="00376B92"/>
    <w:rsid w:val="0037716D"/>
    <w:rsid w:val="00377C30"/>
    <w:rsid w:val="00377C7D"/>
    <w:rsid w:val="003805D1"/>
    <w:rsid w:val="00381529"/>
    <w:rsid w:val="00381F4A"/>
    <w:rsid w:val="0038224B"/>
    <w:rsid w:val="0038265B"/>
    <w:rsid w:val="00382962"/>
    <w:rsid w:val="00382AC8"/>
    <w:rsid w:val="00383CD7"/>
    <w:rsid w:val="00383E92"/>
    <w:rsid w:val="00383F94"/>
    <w:rsid w:val="00385A90"/>
    <w:rsid w:val="00386451"/>
    <w:rsid w:val="00386D71"/>
    <w:rsid w:val="003871D9"/>
    <w:rsid w:val="0038767A"/>
    <w:rsid w:val="00387B94"/>
    <w:rsid w:val="0039007A"/>
    <w:rsid w:val="00390C02"/>
    <w:rsid w:val="00391834"/>
    <w:rsid w:val="00391A29"/>
    <w:rsid w:val="00391AAD"/>
    <w:rsid w:val="00392DC9"/>
    <w:rsid w:val="00393B5A"/>
    <w:rsid w:val="00393BBF"/>
    <w:rsid w:val="00394FC2"/>
    <w:rsid w:val="003958DA"/>
    <w:rsid w:val="00395B87"/>
    <w:rsid w:val="00395CA3"/>
    <w:rsid w:val="00395F7E"/>
    <w:rsid w:val="00396822"/>
    <w:rsid w:val="00397EFB"/>
    <w:rsid w:val="0039E7A2"/>
    <w:rsid w:val="003A0498"/>
    <w:rsid w:val="003A0945"/>
    <w:rsid w:val="003A1141"/>
    <w:rsid w:val="003A13A6"/>
    <w:rsid w:val="003A18A7"/>
    <w:rsid w:val="003A1F7C"/>
    <w:rsid w:val="003A327B"/>
    <w:rsid w:val="003A479E"/>
    <w:rsid w:val="003A4854"/>
    <w:rsid w:val="003A5A5A"/>
    <w:rsid w:val="003A5CC6"/>
    <w:rsid w:val="003A612B"/>
    <w:rsid w:val="003A76FC"/>
    <w:rsid w:val="003B0280"/>
    <w:rsid w:val="003B0E3C"/>
    <w:rsid w:val="003B14B1"/>
    <w:rsid w:val="003B196F"/>
    <w:rsid w:val="003B2184"/>
    <w:rsid w:val="003B2210"/>
    <w:rsid w:val="003B28E0"/>
    <w:rsid w:val="003B2FCD"/>
    <w:rsid w:val="003B4588"/>
    <w:rsid w:val="003B4A32"/>
    <w:rsid w:val="003B4D2F"/>
    <w:rsid w:val="003B4F32"/>
    <w:rsid w:val="003B50FC"/>
    <w:rsid w:val="003B56F5"/>
    <w:rsid w:val="003B6114"/>
    <w:rsid w:val="003B6131"/>
    <w:rsid w:val="003B71F1"/>
    <w:rsid w:val="003B7359"/>
    <w:rsid w:val="003B747E"/>
    <w:rsid w:val="003B769F"/>
    <w:rsid w:val="003C0FF8"/>
    <w:rsid w:val="003C1E9E"/>
    <w:rsid w:val="003C36FB"/>
    <w:rsid w:val="003C3CDB"/>
    <w:rsid w:val="003C3FD8"/>
    <w:rsid w:val="003C52E2"/>
    <w:rsid w:val="003C5331"/>
    <w:rsid w:val="003C542B"/>
    <w:rsid w:val="003C5FE6"/>
    <w:rsid w:val="003C6ACD"/>
    <w:rsid w:val="003C6D71"/>
    <w:rsid w:val="003C6F98"/>
    <w:rsid w:val="003C7833"/>
    <w:rsid w:val="003C7A46"/>
    <w:rsid w:val="003D06D6"/>
    <w:rsid w:val="003D24FD"/>
    <w:rsid w:val="003D3F4B"/>
    <w:rsid w:val="003D4B40"/>
    <w:rsid w:val="003D4DD2"/>
    <w:rsid w:val="003D5B85"/>
    <w:rsid w:val="003D6B40"/>
    <w:rsid w:val="003D6E81"/>
    <w:rsid w:val="003D7233"/>
    <w:rsid w:val="003E064B"/>
    <w:rsid w:val="003E06DC"/>
    <w:rsid w:val="003E1543"/>
    <w:rsid w:val="003E17F7"/>
    <w:rsid w:val="003E19A5"/>
    <w:rsid w:val="003E3B9F"/>
    <w:rsid w:val="003E3C4B"/>
    <w:rsid w:val="003E3C6F"/>
    <w:rsid w:val="003E4688"/>
    <w:rsid w:val="003E4F01"/>
    <w:rsid w:val="003E552D"/>
    <w:rsid w:val="003E61DA"/>
    <w:rsid w:val="003E7315"/>
    <w:rsid w:val="003E781B"/>
    <w:rsid w:val="003F0A18"/>
    <w:rsid w:val="003F1492"/>
    <w:rsid w:val="003F1741"/>
    <w:rsid w:val="003F1CFE"/>
    <w:rsid w:val="003F23E5"/>
    <w:rsid w:val="003F25ED"/>
    <w:rsid w:val="003F2E86"/>
    <w:rsid w:val="003F3699"/>
    <w:rsid w:val="003F3B7F"/>
    <w:rsid w:val="003F3F66"/>
    <w:rsid w:val="003F461D"/>
    <w:rsid w:val="003F469C"/>
    <w:rsid w:val="003F4E9F"/>
    <w:rsid w:val="003F4F20"/>
    <w:rsid w:val="003F5F89"/>
    <w:rsid w:val="003F65D1"/>
    <w:rsid w:val="003F6AB2"/>
    <w:rsid w:val="003F717D"/>
    <w:rsid w:val="003F78ED"/>
    <w:rsid w:val="00402116"/>
    <w:rsid w:val="0040262E"/>
    <w:rsid w:val="004027CF"/>
    <w:rsid w:val="00403408"/>
    <w:rsid w:val="004036BE"/>
    <w:rsid w:val="00404170"/>
    <w:rsid w:val="0040426F"/>
    <w:rsid w:val="00404A60"/>
    <w:rsid w:val="0041024F"/>
    <w:rsid w:val="0041026A"/>
    <w:rsid w:val="0041092B"/>
    <w:rsid w:val="0041140B"/>
    <w:rsid w:val="0041152A"/>
    <w:rsid w:val="0041309B"/>
    <w:rsid w:val="0041398A"/>
    <w:rsid w:val="004142ED"/>
    <w:rsid w:val="00414BA1"/>
    <w:rsid w:val="00415FA3"/>
    <w:rsid w:val="00416044"/>
    <w:rsid w:val="00416C5E"/>
    <w:rsid w:val="0041753E"/>
    <w:rsid w:val="00417DFC"/>
    <w:rsid w:val="00420950"/>
    <w:rsid w:val="004210EE"/>
    <w:rsid w:val="00421BBB"/>
    <w:rsid w:val="004222DA"/>
    <w:rsid w:val="004224C4"/>
    <w:rsid w:val="00422AA1"/>
    <w:rsid w:val="0042424D"/>
    <w:rsid w:val="00424678"/>
    <w:rsid w:val="00426E31"/>
    <w:rsid w:val="004319D1"/>
    <w:rsid w:val="0043267E"/>
    <w:rsid w:val="00432E0B"/>
    <w:rsid w:val="0043385D"/>
    <w:rsid w:val="004339C1"/>
    <w:rsid w:val="004354D3"/>
    <w:rsid w:val="00435973"/>
    <w:rsid w:val="00436435"/>
    <w:rsid w:val="0043684F"/>
    <w:rsid w:val="00436D88"/>
    <w:rsid w:val="004370FF"/>
    <w:rsid w:val="004378B0"/>
    <w:rsid w:val="00437D94"/>
    <w:rsid w:val="00443005"/>
    <w:rsid w:val="00443D32"/>
    <w:rsid w:val="0044406D"/>
    <w:rsid w:val="00445485"/>
    <w:rsid w:val="004455AE"/>
    <w:rsid w:val="004461EE"/>
    <w:rsid w:val="004469F9"/>
    <w:rsid w:val="00446A1B"/>
    <w:rsid w:val="00446C19"/>
    <w:rsid w:val="004471AB"/>
    <w:rsid w:val="00447BC2"/>
    <w:rsid w:val="00450396"/>
    <w:rsid w:val="00450B5E"/>
    <w:rsid w:val="00450C37"/>
    <w:rsid w:val="004515B5"/>
    <w:rsid w:val="004518B2"/>
    <w:rsid w:val="00451944"/>
    <w:rsid w:val="00452174"/>
    <w:rsid w:val="00452ADF"/>
    <w:rsid w:val="004536A9"/>
    <w:rsid w:val="00453761"/>
    <w:rsid w:val="00453EEE"/>
    <w:rsid w:val="0045588F"/>
    <w:rsid w:val="004560DA"/>
    <w:rsid w:val="00456737"/>
    <w:rsid w:val="00456BDF"/>
    <w:rsid w:val="00456BF0"/>
    <w:rsid w:val="00457912"/>
    <w:rsid w:val="0046021B"/>
    <w:rsid w:val="00460BAE"/>
    <w:rsid w:val="00460C5E"/>
    <w:rsid w:val="004611C4"/>
    <w:rsid w:val="00461AD2"/>
    <w:rsid w:val="004629B8"/>
    <w:rsid w:val="00463884"/>
    <w:rsid w:val="00464128"/>
    <w:rsid w:val="0046416B"/>
    <w:rsid w:val="00465465"/>
    <w:rsid w:val="00465C5C"/>
    <w:rsid w:val="004677D7"/>
    <w:rsid w:val="00470646"/>
    <w:rsid w:val="0047076A"/>
    <w:rsid w:val="00470A72"/>
    <w:rsid w:val="004717D4"/>
    <w:rsid w:val="00471C99"/>
    <w:rsid w:val="0047310C"/>
    <w:rsid w:val="0047323B"/>
    <w:rsid w:val="00473B79"/>
    <w:rsid w:val="00475729"/>
    <w:rsid w:val="00475737"/>
    <w:rsid w:val="00475AB7"/>
    <w:rsid w:val="00475AE0"/>
    <w:rsid w:val="00476091"/>
    <w:rsid w:val="004771BD"/>
    <w:rsid w:val="00477323"/>
    <w:rsid w:val="004774F7"/>
    <w:rsid w:val="00477B08"/>
    <w:rsid w:val="004800F4"/>
    <w:rsid w:val="00480117"/>
    <w:rsid w:val="00480169"/>
    <w:rsid w:val="0048047B"/>
    <w:rsid w:val="004832DB"/>
    <w:rsid w:val="004832E2"/>
    <w:rsid w:val="00484085"/>
    <w:rsid w:val="00484877"/>
    <w:rsid w:val="0048498C"/>
    <w:rsid w:val="00484C0C"/>
    <w:rsid w:val="004854E2"/>
    <w:rsid w:val="0048681C"/>
    <w:rsid w:val="004868A8"/>
    <w:rsid w:val="00486A3B"/>
    <w:rsid w:val="00490E45"/>
    <w:rsid w:val="00491300"/>
    <w:rsid w:val="00491B24"/>
    <w:rsid w:val="00491F6D"/>
    <w:rsid w:val="00492D9A"/>
    <w:rsid w:val="00492F6B"/>
    <w:rsid w:val="00493849"/>
    <w:rsid w:val="00493A1A"/>
    <w:rsid w:val="004942CA"/>
    <w:rsid w:val="0049471E"/>
    <w:rsid w:val="00494D3E"/>
    <w:rsid w:val="004950D7"/>
    <w:rsid w:val="00495680"/>
    <w:rsid w:val="00495EFD"/>
    <w:rsid w:val="0049613F"/>
    <w:rsid w:val="00496938"/>
    <w:rsid w:val="00496B8E"/>
    <w:rsid w:val="00496C75"/>
    <w:rsid w:val="00497C43"/>
    <w:rsid w:val="004A0930"/>
    <w:rsid w:val="004A1DCA"/>
    <w:rsid w:val="004A212C"/>
    <w:rsid w:val="004A2178"/>
    <w:rsid w:val="004A294E"/>
    <w:rsid w:val="004A2974"/>
    <w:rsid w:val="004A2E46"/>
    <w:rsid w:val="004A3591"/>
    <w:rsid w:val="004A3693"/>
    <w:rsid w:val="004A54E5"/>
    <w:rsid w:val="004A5C69"/>
    <w:rsid w:val="004A5E23"/>
    <w:rsid w:val="004A6099"/>
    <w:rsid w:val="004A647A"/>
    <w:rsid w:val="004A64DA"/>
    <w:rsid w:val="004B0283"/>
    <w:rsid w:val="004B142E"/>
    <w:rsid w:val="004B1B46"/>
    <w:rsid w:val="004B1E70"/>
    <w:rsid w:val="004B22DF"/>
    <w:rsid w:val="004B2348"/>
    <w:rsid w:val="004B3823"/>
    <w:rsid w:val="004B40BD"/>
    <w:rsid w:val="004B4D0C"/>
    <w:rsid w:val="004B538A"/>
    <w:rsid w:val="004B6259"/>
    <w:rsid w:val="004B66EC"/>
    <w:rsid w:val="004B6723"/>
    <w:rsid w:val="004B72BA"/>
    <w:rsid w:val="004B7331"/>
    <w:rsid w:val="004B7A6C"/>
    <w:rsid w:val="004B7E65"/>
    <w:rsid w:val="004C00F3"/>
    <w:rsid w:val="004C0661"/>
    <w:rsid w:val="004C2D4D"/>
    <w:rsid w:val="004C3D93"/>
    <w:rsid w:val="004C3E14"/>
    <w:rsid w:val="004C4E5E"/>
    <w:rsid w:val="004C6423"/>
    <w:rsid w:val="004D036F"/>
    <w:rsid w:val="004D103D"/>
    <w:rsid w:val="004D24DB"/>
    <w:rsid w:val="004D28D5"/>
    <w:rsid w:val="004D2DD7"/>
    <w:rsid w:val="004D3A23"/>
    <w:rsid w:val="004D3BD8"/>
    <w:rsid w:val="004D48BD"/>
    <w:rsid w:val="004D55C0"/>
    <w:rsid w:val="004D642F"/>
    <w:rsid w:val="004D6E02"/>
    <w:rsid w:val="004D7D28"/>
    <w:rsid w:val="004D7D85"/>
    <w:rsid w:val="004E05FD"/>
    <w:rsid w:val="004E1179"/>
    <w:rsid w:val="004E169F"/>
    <w:rsid w:val="004E1AA3"/>
    <w:rsid w:val="004E31D0"/>
    <w:rsid w:val="004E3D44"/>
    <w:rsid w:val="004E3E5C"/>
    <w:rsid w:val="004E501B"/>
    <w:rsid w:val="004E6238"/>
    <w:rsid w:val="004E628F"/>
    <w:rsid w:val="004E6389"/>
    <w:rsid w:val="004E6E83"/>
    <w:rsid w:val="004E7284"/>
    <w:rsid w:val="004E728E"/>
    <w:rsid w:val="004F01A2"/>
    <w:rsid w:val="004F0610"/>
    <w:rsid w:val="004F0931"/>
    <w:rsid w:val="004F0CF7"/>
    <w:rsid w:val="004F14A1"/>
    <w:rsid w:val="004F18AA"/>
    <w:rsid w:val="004F1D4C"/>
    <w:rsid w:val="004F2475"/>
    <w:rsid w:val="004F34FC"/>
    <w:rsid w:val="004F35B1"/>
    <w:rsid w:val="004F462A"/>
    <w:rsid w:val="004F47CC"/>
    <w:rsid w:val="004F49BA"/>
    <w:rsid w:val="004F74AE"/>
    <w:rsid w:val="004F7B19"/>
    <w:rsid w:val="00500747"/>
    <w:rsid w:val="00501124"/>
    <w:rsid w:val="0050200D"/>
    <w:rsid w:val="00502A2B"/>
    <w:rsid w:val="005030FD"/>
    <w:rsid w:val="0050330B"/>
    <w:rsid w:val="00504257"/>
    <w:rsid w:val="005051D1"/>
    <w:rsid w:val="00505EC8"/>
    <w:rsid w:val="00506186"/>
    <w:rsid w:val="00506250"/>
    <w:rsid w:val="0050636D"/>
    <w:rsid w:val="005066C9"/>
    <w:rsid w:val="00506BCC"/>
    <w:rsid w:val="0050706E"/>
    <w:rsid w:val="00507342"/>
    <w:rsid w:val="0050741E"/>
    <w:rsid w:val="00507485"/>
    <w:rsid w:val="00507924"/>
    <w:rsid w:val="0050798E"/>
    <w:rsid w:val="00510B2A"/>
    <w:rsid w:val="00510FF6"/>
    <w:rsid w:val="00511629"/>
    <w:rsid w:val="00512374"/>
    <w:rsid w:val="005131E9"/>
    <w:rsid w:val="00513B1D"/>
    <w:rsid w:val="0051437C"/>
    <w:rsid w:val="0051444C"/>
    <w:rsid w:val="00515CFD"/>
    <w:rsid w:val="00516219"/>
    <w:rsid w:val="005166C6"/>
    <w:rsid w:val="0051688D"/>
    <w:rsid w:val="00520785"/>
    <w:rsid w:val="00520C3B"/>
    <w:rsid w:val="00522778"/>
    <w:rsid w:val="00523231"/>
    <w:rsid w:val="00523335"/>
    <w:rsid w:val="0052511E"/>
    <w:rsid w:val="005251BE"/>
    <w:rsid w:val="00525E49"/>
    <w:rsid w:val="005260B6"/>
    <w:rsid w:val="00527074"/>
    <w:rsid w:val="00527B99"/>
    <w:rsid w:val="0053095C"/>
    <w:rsid w:val="00532898"/>
    <w:rsid w:val="00532E64"/>
    <w:rsid w:val="005335BF"/>
    <w:rsid w:val="00533CBA"/>
    <w:rsid w:val="00533EE6"/>
    <w:rsid w:val="0053438E"/>
    <w:rsid w:val="00534B48"/>
    <w:rsid w:val="00535722"/>
    <w:rsid w:val="005359E0"/>
    <w:rsid w:val="00535B1B"/>
    <w:rsid w:val="005368DD"/>
    <w:rsid w:val="00536974"/>
    <w:rsid w:val="00536F12"/>
    <w:rsid w:val="0053711C"/>
    <w:rsid w:val="005373DE"/>
    <w:rsid w:val="00537D92"/>
    <w:rsid w:val="005401CF"/>
    <w:rsid w:val="00540348"/>
    <w:rsid w:val="005407DE"/>
    <w:rsid w:val="00540D9E"/>
    <w:rsid w:val="0054120A"/>
    <w:rsid w:val="00541580"/>
    <w:rsid w:val="00541AC2"/>
    <w:rsid w:val="00542340"/>
    <w:rsid w:val="00542E19"/>
    <w:rsid w:val="0054322E"/>
    <w:rsid w:val="0054348E"/>
    <w:rsid w:val="00543849"/>
    <w:rsid w:val="00543F68"/>
    <w:rsid w:val="00544DCE"/>
    <w:rsid w:val="00545892"/>
    <w:rsid w:val="005459A9"/>
    <w:rsid w:val="00545C78"/>
    <w:rsid w:val="0054691C"/>
    <w:rsid w:val="005472C7"/>
    <w:rsid w:val="00547708"/>
    <w:rsid w:val="005500B9"/>
    <w:rsid w:val="00551FCE"/>
    <w:rsid w:val="00552A28"/>
    <w:rsid w:val="00552C7D"/>
    <w:rsid w:val="00552D4A"/>
    <w:rsid w:val="005541AD"/>
    <w:rsid w:val="00556356"/>
    <w:rsid w:val="0055663A"/>
    <w:rsid w:val="00556C1C"/>
    <w:rsid w:val="00556F44"/>
    <w:rsid w:val="00557634"/>
    <w:rsid w:val="0055770A"/>
    <w:rsid w:val="00557EB7"/>
    <w:rsid w:val="0056007D"/>
    <w:rsid w:val="0056120B"/>
    <w:rsid w:val="00561213"/>
    <w:rsid w:val="00561225"/>
    <w:rsid w:val="00561407"/>
    <w:rsid w:val="005619AD"/>
    <w:rsid w:val="00561AAB"/>
    <w:rsid w:val="00561B4E"/>
    <w:rsid w:val="00561E23"/>
    <w:rsid w:val="0056357D"/>
    <w:rsid w:val="005639F0"/>
    <w:rsid w:val="00564377"/>
    <w:rsid w:val="0056452E"/>
    <w:rsid w:val="00564836"/>
    <w:rsid w:val="00564DEF"/>
    <w:rsid w:val="00565216"/>
    <w:rsid w:val="00565478"/>
    <w:rsid w:val="005654A3"/>
    <w:rsid w:val="00565C7F"/>
    <w:rsid w:val="00566DD5"/>
    <w:rsid w:val="005671D4"/>
    <w:rsid w:val="00567C01"/>
    <w:rsid w:val="00570373"/>
    <w:rsid w:val="005712C1"/>
    <w:rsid w:val="00571447"/>
    <w:rsid w:val="005720B6"/>
    <w:rsid w:val="0057249E"/>
    <w:rsid w:val="00572916"/>
    <w:rsid w:val="00572F67"/>
    <w:rsid w:val="00573353"/>
    <w:rsid w:val="00573C62"/>
    <w:rsid w:val="00573F7F"/>
    <w:rsid w:val="005740FF"/>
    <w:rsid w:val="00574CC8"/>
    <w:rsid w:val="00575F79"/>
    <w:rsid w:val="00577060"/>
    <w:rsid w:val="005770D6"/>
    <w:rsid w:val="005802CB"/>
    <w:rsid w:val="005806BF"/>
    <w:rsid w:val="00580A1B"/>
    <w:rsid w:val="00580B61"/>
    <w:rsid w:val="00580EE5"/>
    <w:rsid w:val="00582036"/>
    <w:rsid w:val="005820C8"/>
    <w:rsid w:val="005822E0"/>
    <w:rsid w:val="0058342E"/>
    <w:rsid w:val="00583E0F"/>
    <w:rsid w:val="005855B2"/>
    <w:rsid w:val="00586B04"/>
    <w:rsid w:val="00586BF9"/>
    <w:rsid w:val="00586C45"/>
    <w:rsid w:val="005876DD"/>
    <w:rsid w:val="00587F2E"/>
    <w:rsid w:val="005915F3"/>
    <w:rsid w:val="00591980"/>
    <w:rsid w:val="0059241F"/>
    <w:rsid w:val="0059242C"/>
    <w:rsid w:val="00594110"/>
    <w:rsid w:val="00594630"/>
    <w:rsid w:val="00594DBB"/>
    <w:rsid w:val="0059554B"/>
    <w:rsid w:val="00595D14"/>
    <w:rsid w:val="00595F99"/>
    <w:rsid w:val="005960B6"/>
    <w:rsid w:val="005964CA"/>
    <w:rsid w:val="005977E7"/>
    <w:rsid w:val="005A0769"/>
    <w:rsid w:val="005A0C29"/>
    <w:rsid w:val="005A20B3"/>
    <w:rsid w:val="005A31FE"/>
    <w:rsid w:val="005A3212"/>
    <w:rsid w:val="005A3686"/>
    <w:rsid w:val="005A436D"/>
    <w:rsid w:val="005A57A9"/>
    <w:rsid w:val="005A6F19"/>
    <w:rsid w:val="005A7035"/>
    <w:rsid w:val="005A72DE"/>
    <w:rsid w:val="005B0B04"/>
    <w:rsid w:val="005B11AD"/>
    <w:rsid w:val="005B150F"/>
    <w:rsid w:val="005B15BC"/>
    <w:rsid w:val="005B1EE9"/>
    <w:rsid w:val="005B3AE1"/>
    <w:rsid w:val="005B47C7"/>
    <w:rsid w:val="005B480B"/>
    <w:rsid w:val="005B4A41"/>
    <w:rsid w:val="005B4CF8"/>
    <w:rsid w:val="005B4E25"/>
    <w:rsid w:val="005B4F10"/>
    <w:rsid w:val="005B5C9F"/>
    <w:rsid w:val="005B5FB1"/>
    <w:rsid w:val="005B620E"/>
    <w:rsid w:val="005B6576"/>
    <w:rsid w:val="005B6817"/>
    <w:rsid w:val="005B6A4A"/>
    <w:rsid w:val="005B74A1"/>
    <w:rsid w:val="005B7B5D"/>
    <w:rsid w:val="005C0109"/>
    <w:rsid w:val="005C0C04"/>
    <w:rsid w:val="005C2677"/>
    <w:rsid w:val="005C2BAE"/>
    <w:rsid w:val="005C3139"/>
    <w:rsid w:val="005C318B"/>
    <w:rsid w:val="005C3D48"/>
    <w:rsid w:val="005C410B"/>
    <w:rsid w:val="005C470D"/>
    <w:rsid w:val="005C4E01"/>
    <w:rsid w:val="005C519C"/>
    <w:rsid w:val="005C51E6"/>
    <w:rsid w:val="005C571E"/>
    <w:rsid w:val="005C5826"/>
    <w:rsid w:val="005C714F"/>
    <w:rsid w:val="005C7560"/>
    <w:rsid w:val="005C7875"/>
    <w:rsid w:val="005D0F00"/>
    <w:rsid w:val="005D0FB9"/>
    <w:rsid w:val="005D1A79"/>
    <w:rsid w:val="005D308A"/>
    <w:rsid w:val="005D4013"/>
    <w:rsid w:val="005D4053"/>
    <w:rsid w:val="005D45AE"/>
    <w:rsid w:val="005D4E43"/>
    <w:rsid w:val="005D4FD6"/>
    <w:rsid w:val="005D6132"/>
    <w:rsid w:val="005D698A"/>
    <w:rsid w:val="005D7FA8"/>
    <w:rsid w:val="005E02C1"/>
    <w:rsid w:val="005E1CAB"/>
    <w:rsid w:val="005E2B55"/>
    <w:rsid w:val="005E40DD"/>
    <w:rsid w:val="005E454E"/>
    <w:rsid w:val="005E47E0"/>
    <w:rsid w:val="005E49B5"/>
    <w:rsid w:val="005E4B5E"/>
    <w:rsid w:val="005E5D20"/>
    <w:rsid w:val="005E6376"/>
    <w:rsid w:val="005E6EDC"/>
    <w:rsid w:val="005E7207"/>
    <w:rsid w:val="005F0709"/>
    <w:rsid w:val="005F0DD8"/>
    <w:rsid w:val="005F0FE7"/>
    <w:rsid w:val="005F12CE"/>
    <w:rsid w:val="005F157D"/>
    <w:rsid w:val="005F1A02"/>
    <w:rsid w:val="005F219B"/>
    <w:rsid w:val="005F2498"/>
    <w:rsid w:val="005F24B9"/>
    <w:rsid w:val="005F2664"/>
    <w:rsid w:val="005F269F"/>
    <w:rsid w:val="005F2714"/>
    <w:rsid w:val="005F2976"/>
    <w:rsid w:val="005F2C54"/>
    <w:rsid w:val="005F2E78"/>
    <w:rsid w:val="005F3214"/>
    <w:rsid w:val="005F3606"/>
    <w:rsid w:val="005F4F02"/>
    <w:rsid w:val="005F55E9"/>
    <w:rsid w:val="0060111C"/>
    <w:rsid w:val="00601C93"/>
    <w:rsid w:val="00601D88"/>
    <w:rsid w:val="006029C7"/>
    <w:rsid w:val="00602F51"/>
    <w:rsid w:val="00603BBC"/>
    <w:rsid w:val="0060400B"/>
    <w:rsid w:val="006047C1"/>
    <w:rsid w:val="00604996"/>
    <w:rsid w:val="00605805"/>
    <w:rsid w:val="0060609D"/>
    <w:rsid w:val="006062F7"/>
    <w:rsid w:val="00606817"/>
    <w:rsid w:val="00607145"/>
    <w:rsid w:val="00607727"/>
    <w:rsid w:val="006079D8"/>
    <w:rsid w:val="00610214"/>
    <w:rsid w:val="006110E5"/>
    <w:rsid w:val="006112DD"/>
    <w:rsid w:val="006114B0"/>
    <w:rsid w:val="00611F1B"/>
    <w:rsid w:val="00612BFB"/>
    <w:rsid w:val="00613C61"/>
    <w:rsid w:val="00613FF0"/>
    <w:rsid w:val="00615609"/>
    <w:rsid w:val="00615974"/>
    <w:rsid w:val="0061648C"/>
    <w:rsid w:val="006164DA"/>
    <w:rsid w:val="00617E14"/>
    <w:rsid w:val="0062061A"/>
    <w:rsid w:val="00620BAA"/>
    <w:rsid w:val="00620E02"/>
    <w:rsid w:val="00621959"/>
    <w:rsid w:val="00621B13"/>
    <w:rsid w:val="00622BEF"/>
    <w:rsid w:val="00622F20"/>
    <w:rsid w:val="006233C3"/>
    <w:rsid w:val="00623963"/>
    <w:rsid w:val="00624860"/>
    <w:rsid w:val="006251EC"/>
    <w:rsid w:val="0062604D"/>
    <w:rsid w:val="006260D9"/>
    <w:rsid w:val="0062692F"/>
    <w:rsid w:val="00626AF8"/>
    <w:rsid w:val="00626E07"/>
    <w:rsid w:val="0062751D"/>
    <w:rsid w:val="00627CC8"/>
    <w:rsid w:val="0063022E"/>
    <w:rsid w:val="00630704"/>
    <w:rsid w:val="00630788"/>
    <w:rsid w:val="00630878"/>
    <w:rsid w:val="00630B72"/>
    <w:rsid w:val="00630E38"/>
    <w:rsid w:val="00631095"/>
    <w:rsid w:val="006319C5"/>
    <w:rsid w:val="00631BA0"/>
    <w:rsid w:val="00631E44"/>
    <w:rsid w:val="006332EF"/>
    <w:rsid w:val="0063422E"/>
    <w:rsid w:val="006354BB"/>
    <w:rsid w:val="00635659"/>
    <w:rsid w:val="00635E6A"/>
    <w:rsid w:val="00636321"/>
    <w:rsid w:val="006363E9"/>
    <w:rsid w:val="00636A86"/>
    <w:rsid w:val="00636C7B"/>
    <w:rsid w:val="00640D32"/>
    <w:rsid w:val="00641064"/>
    <w:rsid w:val="0064120D"/>
    <w:rsid w:val="00641939"/>
    <w:rsid w:val="00642355"/>
    <w:rsid w:val="0064251B"/>
    <w:rsid w:val="006435D1"/>
    <w:rsid w:val="00644297"/>
    <w:rsid w:val="00644591"/>
    <w:rsid w:val="00645046"/>
    <w:rsid w:val="006456B3"/>
    <w:rsid w:val="00645B21"/>
    <w:rsid w:val="00645F41"/>
    <w:rsid w:val="006465E9"/>
    <w:rsid w:val="006478C3"/>
    <w:rsid w:val="00647FDB"/>
    <w:rsid w:val="00650263"/>
    <w:rsid w:val="00650BEF"/>
    <w:rsid w:val="00651247"/>
    <w:rsid w:val="006514AF"/>
    <w:rsid w:val="006517EC"/>
    <w:rsid w:val="0065245F"/>
    <w:rsid w:val="00652B1E"/>
    <w:rsid w:val="00654589"/>
    <w:rsid w:val="0065458C"/>
    <w:rsid w:val="0065494E"/>
    <w:rsid w:val="00654C73"/>
    <w:rsid w:val="006564B9"/>
    <w:rsid w:val="006569C8"/>
    <w:rsid w:val="00657174"/>
    <w:rsid w:val="006578B7"/>
    <w:rsid w:val="006600DD"/>
    <w:rsid w:val="00660B9B"/>
    <w:rsid w:val="0066172F"/>
    <w:rsid w:val="0066219C"/>
    <w:rsid w:val="006637D6"/>
    <w:rsid w:val="0066385F"/>
    <w:rsid w:val="006641BE"/>
    <w:rsid w:val="006643E8"/>
    <w:rsid w:val="00664993"/>
    <w:rsid w:val="00664D0C"/>
    <w:rsid w:val="00664FFB"/>
    <w:rsid w:val="0066520E"/>
    <w:rsid w:val="00665486"/>
    <w:rsid w:val="00665FF6"/>
    <w:rsid w:val="006660AE"/>
    <w:rsid w:val="00666209"/>
    <w:rsid w:val="00666259"/>
    <w:rsid w:val="00666DBB"/>
    <w:rsid w:val="006672B2"/>
    <w:rsid w:val="00670696"/>
    <w:rsid w:val="006707BF"/>
    <w:rsid w:val="00670965"/>
    <w:rsid w:val="00671062"/>
    <w:rsid w:val="006710B8"/>
    <w:rsid w:val="00671460"/>
    <w:rsid w:val="00672647"/>
    <w:rsid w:val="0067280D"/>
    <w:rsid w:val="00672E66"/>
    <w:rsid w:val="00673006"/>
    <w:rsid w:val="00673574"/>
    <w:rsid w:val="006738CC"/>
    <w:rsid w:val="006742A3"/>
    <w:rsid w:val="0067536D"/>
    <w:rsid w:val="00675600"/>
    <w:rsid w:val="00675CAD"/>
    <w:rsid w:val="006768BF"/>
    <w:rsid w:val="006770A5"/>
    <w:rsid w:val="006772FF"/>
    <w:rsid w:val="0067731A"/>
    <w:rsid w:val="006812E5"/>
    <w:rsid w:val="0068158A"/>
    <w:rsid w:val="006822C3"/>
    <w:rsid w:val="00682A32"/>
    <w:rsid w:val="00683E4C"/>
    <w:rsid w:val="00684180"/>
    <w:rsid w:val="00684B86"/>
    <w:rsid w:val="00685709"/>
    <w:rsid w:val="00685A50"/>
    <w:rsid w:val="00686964"/>
    <w:rsid w:val="00687B8A"/>
    <w:rsid w:val="00687C63"/>
    <w:rsid w:val="0069151E"/>
    <w:rsid w:val="00691C2A"/>
    <w:rsid w:val="006922E2"/>
    <w:rsid w:val="00692393"/>
    <w:rsid w:val="00692752"/>
    <w:rsid w:val="006934CC"/>
    <w:rsid w:val="006936C6"/>
    <w:rsid w:val="00694C71"/>
    <w:rsid w:val="00694F79"/>
    <w:rsid w:val="00695D97"/>
    <w:rsid w:val="00695F0A"/>
    <w:rsid w:val="00696BCE"/>
    <w:rsid w:val="00697029"/>
    <w:rsid w:val="0069753C"/>
    <w:rsid w:val="006A0E5C"/>
    <w:rsid w:val="006A1620"/>
    <w:rsid w:val="006A3061"/>
    <w:rsid w:val="006A371F"/>
    <w:rsid w:val="006A3EA3"/>
    <w:rsid w:val="006A4E72"/>
    <w:rsid w:val="006A535F"/>
    <w:rsid w:val="006A59A1"/>
    <w:rsid w:val="006A5AF3"/>
    <w:rsid w:val="006A64DD"/>
    <w:rsid w:val="006A689D"/>
    <w:rsid w:val="006A6DB7"/>
    <w:rsid w:val="006A6E5F"/>
    <w:rsid w:val="006B0BCF"/>
    <w:rsid w:val="006B1505"/>
    <w:rsid w:val="006B16B8"/>
    <w:rsid w:val="006B16E1"/>
    <w:rsid w:val="006B1EBF"/>
    <w:rsid w:val="006B2438"/>
    <w:rsid w:val="006B24B6"/>
    <w:rsid w:val="006B2669"/>
    <w:rsid w:val="006B26AF"/>
    <w:rsid w:val="006B2B60"/>
    <w:rsid w:val="006B2B70"/>
    <w:rsid w:val="006B2E72"/>
    <w:rsid w:val="006B33AA"/>
    <w:rsid w:val="006B3AFC"/>
    <w:rsid w:val="006B41C4"/>
    <w:rsid w:val="006B4716"/>
    <w:rsid w:val="006B47D5"/>
    <w:rsid w:val="006B4BE4"/>
    <w:rsid w:val="006B4D28"/>
    <w:rsid w:val="006B50E3"/>
    <w:rsid w:val="006B51AD"/>
    <w:rsid w:val="006B6F1D"/>
    <w:rsid w:val="006B753E"/>
    <w:rsid w:val="006C0D51"/>
    <w:rsid w:val="006C1640"/>
    <w:rsid w:val="006C16CE"/>
    <w:rsid w:val="006C30E1"/>
    <w:rsid w:val="006C32D6"/>
    <w:rsid w:val="006C35F2"/>
    <w:rsid w:val="006C3868"/>
    <w:rsid w:val="006C4407"/>
    <w:rsid w:val="006C7729"/>
    <w:rsid w:val="006D08EC"/>
    <w:rsid w:val="006D157C"/>
    <w:rsid w:val="006D1DC6"/>
    <w:rsid w:val="006D200B"/>
    <w:rsid w:val="006D2181"/>
    <w:rsid w:val="006D29B7"/>
    <w:rsid w:val="006D2DAF"/>
    <w:rsid w:val="006D3461"/>
    <w:rsid w:val="006D3F2F"/>
    <w:rsid w:val="006D3FD4"/>
    <w:rsid w:val="006D54F4"/>
    <w:rsid w:val="006D57A3"/>
    <w:rsid w:val="006D65BA"/>
    <w:rsid w:val="006D6CB1"/>
    <w:rsid w:val="006D7651"/>
    <w:rsid w:val="006E033C"/>
    <w:rsid w:val="006E1357"/>
    <w:rsid w:val="006E1697"/>
    <w:rsid w:val="006E1737"/>
    <w:rsid w:val="006E177A"/>
    <w:rsid w:val="006E23EF"/>
    <w:rsid w:val="006E2B18"/>
    <w:rsid w:val="006E57EA"/>
    <w:rsid w:val="006E6FDA"/>
    <w:rsid w:val="006E70E3"/>
    <w:rsid w:val="006E7250"/>
    <w:rsid w:val="006E7771"/>
    <w:rsid w:val="006E7DE8"/>
    <w:rsid w:val="006E7FD8"/>
    <w:rsid w:val="006F030A"/>
    <w:rsid w:val="006F0FC3"/>
    <w:rsid w:val="006F1135"/>
    <w:rsid w:val="006F1FD6"/>
    <w:rsid w:val="006F32D5"/>
    <w:rsid w:val="006F3C19"/>
    <w:rsid w:val="006F4C99"/>
    <w:rsid w:val="006F50B4"/>
    <w:rsid w:val="006F53F9"/>
    <w:rsid w:val="006F5709"/>
    <w:rsid w:val="006F7D62"/>
    <w:rsid w:val="006F7ECB"/>
    <w:rsid w:val="0070074A"/>
    <w:rsid w:val="007011D1"/>
    <w:rsid w:val="007016B3"/>
    <w:rsid w:val="00701FBC"/>
    <w:rsid w:val="00702339"/>
    <w:rsid w:val="00702469"/>
    <w:rsid w:val="00702D9C"/>
    <w:rsid w:val="0070356B"/>
    <w:rsid w:val="00704A14"/>
    <w:rsid w:val="00704B14"/>
    <w:rsid w:val="00705000"/>
    <w:rsid w:val="00705348"/>
    <w:rsid w:val="00705E72"/>
    <w:rsid w:val="00705F3F"/>
    <w:rsid w:val="007065AD"/>
    <w:rsid w:val="00706E8C"/>
    <w:rsid w:val="007079AA"/>
    <w:rsid w:val="00707D67"/>
    <w:rsid w:val="00712436"/>
    <w:rsid w:val="0071277D"/>
    <w:rsid w:val="007127FF"/>
    <w:rsid w:val="00712861"/>
    <w:rsid w:val="007130A7"/>
    <w:rsid w:val="007130E6"/>
    <w:rsid w:val="00713489"/>
    <w:rsid w:val="0071365F"/>
    <w:rsid w:val="007136E1"/>
    <w:rsid w:val="00713F82"/>
    <w:rsid w:val="0071454F"/>
    <w:rsid w:val="00714616"/>
    <w:rsid w:val="007154A6"/>
    <w:rsid w:val="007154FE"/>
    <w:rsid w:val="00715BA5"/>
    <w:rsid w:val="00715D8A"/>
    <w:rsid w:val="00715EB8"/>
    <w:rsid w:val="00716EA1"/>
    <w:rsid w:val="0071726D"/>
    <w:rsid w:val="00717C74"/>
    <w:rsid w:val="0072124C"/>
    <w:rsid w:val="00721321"/>
    <w:rsid w:val="00721463"/>
    <w:rsid w:val="00721846"/>
    <w:rsid w:val="00721CD8"/>
    <w:rsid w:val="007223BF"/>
    <w:rsid w:val="0072280C"/>
    <w:rsid w:val="00722F3C"/>
    <w:rsid w:val="00723001"/>
    <w:rsid w:val="007235D9"/>
    <w:rsid w:val="00724FD1"/>
    <w:rsid w:val="0072642C"/>
    <w:rsid w:val="00726498"/>
    <w:rsid w:val="00727A99"/>
    <w:rsid w:val="00727CCE"/>
    <w:rsid w:val="0072E9B5"/>
    <w:rsid w:val="007301FA"/>
    <w:rsid w:val="00730AFB"/>
    <w:rsid w:val="0073100C"/>
    <w:rsid w:val="00731E45"/>
    <w:rsid w:val="007321BD"/>
    <w:rsid w:val="007329ED"/>
    <w:rsid w:val="00732CA5"/>
    <w:rsid w:val="00732E2C"/>
    <w:rsid w:val="00733B97"/>
    <w:rsid w:val="00734A90"/>
    <w:rsid w:val="00736086"/>
    <w:rsid w:val="00736CAF"/>
    <w:rsid w:val="00736FF6"/>
    <w:rsid w:val="0073AE41"/>
    <w:rsid w:val="00740368"/>
    <w:rsid w:val="007405EE"/>
    <w:rsid w:val="00740D02"/>
    <w:rsid w:val="00740FF6"/>
    <w:rsid w:val="007413C7"/>
    <w:rsid w:val="00741669"/>
    <w:rsid w:val="007419E7"/>
    <w:rsid w:val="00742D46"/>
    <w:rsid w:val="00742FB3"/>
    <w:rsid w:val="007430AA"/>
    <w:rsid w:val="00744A4F"/>
    <w:rsid w:val="00744C78"/>
    <w:rsid w:val="00744D3E"/>
    <w:rsid w:val="00745193"/>
    <w:rsid w:val="00745325"/>
    <w:rsid w:val="007455C4"/>
    <w:rsid w:val="007456B7"/>
    <w:rsid w:val="00745CB0"/>
    <w:rsid w:val="00746081"/>
    <w:rsid w:val="0074634B"/>
    <w:rsid w:val="00746356"/>
    <w:rsid w:val="00746EE8"/>
    <w:rsid w:val="0074715E"/>
    <w:rsid w:val="0074745A"/>
    <w:rsid w:val="00751647"/>
    <w:rsid w:val="00751B16"/>
    <w:rsid w:val="00751D56"/>
    <w:rsid w:val="00751DFD"/>
    <w:rsid w:val="00752D69"/>
    <w:rsid w:val="00752FE1"/>
    <w:rsid w:val="007533B4"/>
    <w:rsid w:val="00753AEB"/>
    <w:rsid w:val="00753C60"/>
    <w:rsid w:val="00754179"/>
    <w:rsid w:val="00754655"/>
    <w:rsid w:val="007549DB"/>
    <w:rsid w:val="007554D4"/>
    <w:rsid w:val="00755F16"/>
    <w:rsid w:val="0075605F"/>
    <w:rsid w:val="00756064"/>
    <w:rsid w:val="00756FB0"/>
    <w:rsid w:val="0076029A"/>
    <w:rsid w:val="00760751"/>
    <w:rsid w:val="00760BFF"/>
    <w:rsid w:val="00761AC4"/>
    <w:rsid w:val="00761D18"/>
    <w:rsid w:val="0076367C"/>
    <w:rsid w:val="00763768"/>
    <w:rsid w:val="00763A31"/>
    <w:rsid w:val="00764433"/>
    <w:rsid w:val="0076487D"/>
    <w:rsid w:val="00764EFF"/>
    <w:rsid w:val="007656CB"/>
    <w:rsid w:val="00765DA1"/>
    <w:rsid w:val="00765F61"/>
    <w:rsid w:val="00766341"/>
    <w:rsid w:val="007664B2"/>
    <w:rsid w:val="00766886"/>
    <w:rsid w:val="00767F50"/>
    <w:rsid w:val="00770349"/>
    <w:rsid w:val="0077060D"/>
    <w:rsid w:val="00770D66"/>
    <w:rsid w:val="00770ED8"/>
    <w:rsid w:val="00771006"/>
    <w:rsid w:val="0077125B"/>
    <w:rsid w:val="00771940"/>
    <w:rsid w:val="00771BFC"/>
    <w:rsid w:val="007721E2"/>
    <w:rsid w:val="007729D1"/>
    <w:rsid w:val="00772D84"/>
    <w:rsid w:val="007734FA"/>
    <w:rsid w:val="00774278"/>
    <w:rsid w:val="0077481C"/>
    <w:rsid w:val="0077509B"/>
    <w:rsid w:val="00775611"/>
    <w:rsid w:val="00775A89"/>
    <w:rsid w:val="00775C9F"/>
    <w:rsid w:val="0077659E"/>
    <w:rsid w:val="00776611"/>
    <w:rsid w:val="00777C30"/>
    <w:rsid w:val="00777EA4"/>
    <w:rsid w:val="00780262"/>
    <w:rsid w:val="0078045D"/>
    <w:rsid w:val="00781CEF"/>
    <w:rsid w:val="00781E12"/>
    <w:rsid w:val="00781EE4"/>
    <w:rsid w:val="00781FD5"/>
    <w:rsid w:val="0078231B"/>
    <w:rsid w:val="0078245C"/>
    <w:rsid w:val="00782F99"/>
    <w:rsid w:val="00783E8F"/>
    <w:rsid w:val="0078415B"/>
    <w:rsid w:val="00785094"/>
    <w:rsid w:val="007859B1"/>
    <w:rsid w:val="007859E8"/>
    <w:rsid w:val="00785F90"/>
    <w:rsid w:val="00786F3A"/>
    <w:rsid w:val="007919D3"/>
    <w:rsid w:val="00791CD3"/>
    <w:rsid w:val="0079375B"/>
    <w:rsid w:val="007941FA"/>
    <w:rsid w:val="00794290"/>
    <w:rsid w:val="007942B4"/>
    <w:rsid w:val="0079475B"/>
    <w:rsid w:val="007976D4"/>
    <w:rsid w:val="007976D6"/>
    <w:rsid w:val="007978E5"/>
    <w:rsid w:val="007A062C"/>
    <w:rsid w:val="007A0F70"/>
    <w:rsid w:val="007A13BC"/>
    <w:rsid w:val="007A1EF0"/>
    <w:rsid w:val="007A1F78"/>
    <w:rsid w:val="007A316A"/>
    <w:rsid w:val="007A5990"/>
    <w:rsid w:val="007A59A9"/>
    <w:rsid w:val="007A5A53"/>
    <w:rsid w:val="007A634F"/>
    <w:rsid w:val="007A7691"/>
    <w:rsid w:val="007B03B2"/>
    <w:rsid w:val="007B05E0"/>
    <w:rsid w:val="007B061A"/>
    <w:rsid w:val="007B09A4"/>
    <w:rsid w:val="007B0B3D"/>
    <w:rsid w:val="007B0DD3"/>
    <w:rsid w:val="007B10EC"/>
    <w:rsid w:val="007B1574"/>
    <w:rsid w:val="007B181C"/>
    <w:rsid w:val="007B204A"/>
    <w:rsid w:val="007B26E9"/>
    <w:rsid w:val="007B2A48"/>
    <w:rsid w:val="007B2D45"/>
    <w:rsid w:val="007B460A"/>
    <w:rsid w:val="007B543E"/>
    <w:rsid w:val="007B5F29"/>
    <w:rsid w:val="007B7D0E"/>
    <w:rsid w:val="007C093B"/>
    <w:rsid w:val="007C10D0"/>
    <w:rsid w:val="007C16B8"/>
    <w:rsid w:val="007C3429"/>
    <w:rsid w:val="007C44C1"/>
    <w:rsid w:val="007C4729"/>
    <w:rsid w:val="007C4930"/>
    <w:rsid w:val="007C4FD3"/>
    <w:rsid w:val="007C64CE"/>
    <w:rsid w:val="007C6955"/>
    <w:rsid w:val="007C7521"/>
    <w:rsid w:val="007C7AF3"/>
    <w:rsid w:val="007C7F1F"/>
    <w:rsid w:val="007D031B"/>
    <w:rsid w:val="007D0620"/>
    <w:rsid w:val="007D1290"/>
    <w:rsid w:val="007D23A9"/>
    <w:rsid w:val="007D2E99"/>
    <w:rsid w:val="007D3154"/>
    <w:rsid w:val="007D46E0"/>
    <w:rsid w:val="007D476E"/>
    <w:rsid w:val="007D5903"/>
    <w:rsid w:val="007D5935"/>
    <w:rsid w:val="007D5D7C"/>
    <w:rsid w:val="007D6130"/>
    <w:rsid w:val="007D6C0E"/>
    <w:rsid w:val="007D713E"/>
    <w:rsid w:val="007D73AE"/>
    <w:rsid w:val="007E0211"/>
    <w:rsid w:val="007E0910"/>
    <w:rsid w:val="007E0E38"/>
    <w:rsid w:val="007E1389"/>
    <w:rsid w:val="007E15F3"/>
    <w:rsid w:val="007E171A"/>
    <w:rsid w:val="007E1AC9"/>
    <w:rsid w:val="007E1E8F"/>
    <w:rsid w:val="007E287E"/>
    <w:rsid w:val="007E29E9"/>
    <w:rsid w:val="007E3280"/>
    <w:rsid w:val="007E3433"/>
    <w:rsid w:val="007E45FD"/>
    <w:rsid w:val="007E474E"/>
    <w:rsid w:val="007E696A"/>
    <w:rsid w:val="007E7456"/>
    <w:rsid w:val="007E777E"/>
    <w:rsid w:val="007E7D89"/>
    <w:rsid w:val="007F00ED"/>
    <w:rsid w:val="007F03B2"/>
    <w:rsid w:val="007F0985"/>
    <w:rsid w:val="007F0A3B"/>
    <w:rsid w:val="007F0FD6"/>
    <w:rsid w:val="007F0FD9"/>
    <w:rsid w:val="007F21FE"/>
    <w:rsid w:val="007F3257"/>
    <w:rsid w:val="007F346D"/>
    <w:rsid w:val="007F37A0"/>
    <w:rsid w:val="007F4003"/>
    <w:rsid w:val="007F4D5A"/>
    <w:rsid w:val="007F6C5E"/>
    <w:rsid w:val="007F6D28"/>
    <w:rsid w:val="007F741C"/>
    <w:rsid w:val="0080103C"/>
    <w:rsid w:val="00801565"/>
    <w:rsid w:val="008022FD"/>
    <w:rsid w:val="008026D4"/>
    <w:rsid w:val="008033F2"/>
    <w:rsid w:val="00803B64"/>
    <w:rsid w:val="008044CD"/>
    <w:rsid w:val="008045F0"/>
    <w:rsid w:val="0080541B"/>
    <w:rsid w:val="00805575"/>
    <w:rsid w:val="008056A6"/>
    <w:rsid w:val="0080624B"/>
    <w:rsid w:val="00807FFE"/>
    <w:rsid w:val="0081069C"/>
    <w:rsid w:val="00811297"/>
    <w:rsid w:val="008112E3"/>
    <w:rsid w:val="00813CB8"/>
    <w:rsid w:val="00814354"/>
    <w:rsid w:val="00814ECE"/>
    <w:rsid w:val="00815A8B"/>
    <w:rsid w:val="00815C7D"/>
    <w:rsid w:val="00815E7B"/>
    <w:rsid w:val="00816720"/>
    <w:rsid w:val="00816C51"/>
    <w:rsid w:val="008209B7"/>
    <w:rsid w:val="0082103B"/>
    <w:rsid w:val="008222B2"/>
    <w:rsid w:val="008225F0"/>
    <w:rsid w:val="00822AF9"/>
    <w:rsid w:val="008234C0"/>
    <w:rsid w:val="008252C9"/>
    <w:rsid w:val="0082568F"/>
    <w:rsid w:val="00826312"/>
    <w:rsid w:val="0082736A"/>
    <w:rsid w:val="008305E5"/>
    <w:rsid w:val="0083060A"/>
    <w:rsid w:val="00830AB9"/>
    <w:rsid w:val="00830CE0"/>
    <w:rsid w:val="00831479"/>
    <w:rsid w:val="0083164B"/>
    <w:rsid w:val="00831BD0"/>
    <w:rsid w:val="0083411F"/>
    <w:rsid w:val="00834CB5"/>
    <w:rsid w:val="008352A5"/>
    <w:rsid w:val="0083598D"/>
    <w:rsid w:val="008367E1"/>
    <w:rsid w:val="00836AFF"/>
    <w:rsid w:val="008372D2"/>
    <w:rsid w:val="00837940"/>
    <w:rsid w:val="00840016"/>
    <w:rsid w:val="00840AFD"/>
    <w:rsid w:val="00841482"/>
    <w:rsid w:val="008420A6"/>
    <w:rsid w:val="008426A7"/>
    <w:rsid w:val="00843029"/>
    <w:rsid w:val="00843958"/>
    <w:rsid w:val="00843B2D"/>
    <w:rsid w:val="008440D1"/>
    <w:rsid w:val="00844B15"/>
    <w:rsid w:val="008454E4"/>
    <w:rsid w:val="00845C80"/>
    <w:rsid w:val="0084633F"/>
    <w:rsid w:val="008475C7"/>
    <w:rsid w:val="008479EA"/>
    <w:rsid w:val="0085016A"/>
    <w:rsid w:val="00850A17"/>
    <w:rsid w:val="00851A70"/>
    <w:rsid w:val="00852856"/>
    <w:rsid w:val="008530A1"/>
    <w:rsid w:val="008546B4"/>
    <w:rsid w:val="00855B85"/>
    <w:rsid w:val="00855E0D"/>
    <w:rsid w:val="008565E2"/>
    <w:rsid w:val="00856E87"/>
    <w:rsid w:val="008602F5"/>
    <w:rsid w:val="008609CD"/>
    <w:rsid w:val="008613AF"/>
    <w:rsid w:val="00861458"/>
    <w:rsid w:val="008615F2"/>
    <w:rsid w:val="0086333C"/>
    <w:rsid w:val="00863375"/>
    <w:rsid w:val="00864147"/>
    <w:rsid w:val="0086469E"/>
    <w:rsid w:val="00864B05"/>
    <w:rsid w:val="0086500C"/>
    <w:rsid w:val="00865824"/>
    <w:rsid w:val="00865A2E"/>
    <w:rsid w:val="00865BD3"/>
    <w:rsid w:val="00865C8C"/>
    <w:rsid w:val="00865E96"/>
    <w:rsid w:val="008665C0"/>
    <w:rsid w:val="008666A0"/>
    <w:rsid w:val="0086717F"/>
    <w:rsid w:val="00867287"/>
    <w:rsid w:val="008675AB"/>
    <w:rsid w:val="0086768C"/>
    <w:rsid w:val="008679FF"/>
    <w:rsid w:val="00867C2B"/>
    <w:rsid w:val="00870FF1"/>
    <w:rsid w:val="008718AD"/>
    <w:rsid w:val="00872C47"/>
    <w:rsid w:val="008732AC"/>
    <w:rsid w:val="00874791"/>
    <w:rsid w:val="00875530"/>
    <w:rsid w:val="00875A60"/>
    <w:rsid w:val="00876A0B"/>
    <w:rsid w:val="00876FAB"/>
    <w:rsid w:val="008775A9"/>
    <w:rsid w:val="008804BE"/>
    <w:rsid w:val="008806E0"/>
    <w:rsid w:val="00881BDD"/>
    <w:rsid w:val="00881C21"/>
    <w:rsid w:val="00881FBB"/>
    <w:rsid w:val="00882115"/>
    <w:rsid w:val="0088268B"/>
    <w:rsid w:val="00883A6A"/>
    <w:rsid w:val="00883C5C"/>
    <w:rsid w:val="00883D34"/>
    <w:rsid w:val="0088460B"/>
    <w:rsid w:val="0088468F"/>
    <w:rsid w:val="00885086"/>
    <w:rsid w:val="008856F0"/>
    <w:rsid w:val="00885D13"/>
    <w:rsid w:val="00886441"/>
    <w:rsid w:val="008864C5"/>
    <w:rsid w:val="00890909"/>
    <w:rsid w:val="00891527"/>
    <w:rsid w:val="00891858"/>
    <w:rsid w:val="008918DA"/>
    <w:rsid w:val="00891FC2"/>
    <w:rsid w:val="008921CB"/>
    <w:rsid w:val="00892DFA"/>
    <w:rsid w:val="00892F73"/>
    <w:rsid w:val="00895038"/>
    <w:rsid w:val="00895996"/>
    <w:rsid w:val="008960C5"/>
    <w:rsid w:val="00897C82"/>
    <w:rsid w:val="008A0198"/>
    <w:rsid w:val="008A2BDA"/>
    <w:rsid w:val="008A3ACB"/>
    <w:rsid w:val="008A4031"/>
    <w:rsid w:val="008A4118"/>
    <w:rsid w:val="008A4E96"/>
    <w:rsid w:val="008A5675"/>
    <w:rsid w:val="008A65F3"/>
    <w:rsid w:val="008A684B"/>
    <w:rsid w:val="008A6DDC"/>
    <w:rsid w:val="008A7658"/>
    <w:rsid w:val="008A7E9F"/>
    <w:rsid w:val="008B0677"/>
    <w:rsid w:val="008B11DD"/>
    <w:rsid w:val="008B12BA"/>
    <w:rsid w:val="008B26FA"/>
    <w:rsid w:val="008B3200"/>
    <w:rsid w:val="008B38DB"/>
    <w:rsid w:val="008B39B6"/>
    <w:rsid w:val="008B39BB"/>
    <w:rsid w:val="008B39EE"/>
    <w:rsid w:val="008B3F46"/>
    <w:rsid w:val="008B439A"/>
    <w:rsid w:val="008B583B"/>
    <w:rsid w:val="008B584E"/>
    <w:rsid w:val="008B5B87"/>
    <w:rsid w:val="008B68AF"/>
    <w:rsid w:val="008B758D"/>
    <w:rsid w:val="008BAC41"/>
    <w:rsid w:val="008C1406"/>
    <w:rsid w:val="008C1E69"/>
    <w:rsid w:val="008C2244"/>
    <w:rsid w:val="008C34B0"/>
    <w:rsid w:val="008C3738"/>
    <w:rsid w:val="008C4BCE"/>
    <w:rsid w:val="008C5905"/>
    <w:rsid w:val="008C5A22"/>
    <w:rsid w:val="008C7115"/>
    <w:rsid w:val="008C7732"/>
    <w:rsid w:val="008CCE10"/>
    <w:rsid w:val="008CFF65"/>
    <w:rsid w:val="008D0516"/>
    <w:rsid w:val="008D0555"/>
    <w:rsid w:val="008D071B"/>
    <w:rsid w:val="008D1019"/>
    <w:rsid w:val="008D12DC"/>
    <w:rsid w:val="008D1640"/>
    <w:rsid w:val="008D2550"/>
    <w:rsid w:val="008D2B96"/>
    <w:rsid w:val="008D3119"/>
    <w:rsid w:val="008D3347"/>
    <w:rsid w:val="008D33F5"/>
    <w:rsid w:val="008D3750"/>
    <w:rsid w:val="008D3FBD"/>
    <w:rsid w:val="008D437D"/>
    <w:rsid w:val="008D5918"/>
    <w:rsid w:val="008D61CD"/>
    <w:rsid w:val="008E0086"/>
    <w:rsid w:val="008E0175"/>
    <w:rsid w:val="008E0446"/>
    <w:rsid w:val="008E05B3"/>
    <w:rsid w:val="008E13B2"/>
    <w:rsid w:val="008E1DBB"/>
    <w:rsid w:val="008E2A1C"/>
    <w:rsid w:val="008E3140"/>
    <w:rsid w:val="008E3C05"/>
    <w:rsid w:val="008E3E48"/>
    <w:rsid w:val="008E4972"/>
    <w:rsid w:val="008E59C3"/>
    <w:rsid w:val="008E72B8"/>
    <w:rsid w:val="008E7A7D"/>
    <w:rsid w:val="008E7E2A"/>
    <w:rsid w:val="008E7F85"/>
    <w:rsid w:val="008F0684"/>
    <w:rsid w:val="008F0B87"/>
    <w:rsid w:val="008F0E2A"/>
    <w:rsid w:val="008F1268"/>
    <w:rsid w:val="008F1370"/>
    <w:rsid w:val="008F1B3B"/>
    <w:rsid w:val="008F2244"/>
    <w:rsid w:val="008F2786"/>
    <w:rsid w:val="008F3077"/>
    <w:rsid w:val="008F3AAD"/>
    <w:rsid w:val="008F5A8B"/>
    <w:rsid w:val="008F5B8A"/>
    <w:rsid w:val="008F6B4D"/>
    <w:rsid w:val="008F7ADD"/>
    <w:rsid w:val="009000A5"/>
    <w:rsid w:val="009021FE"/>
    <w:rsid w:val="00902F5D"/>
    <w:rsid w:val="009037DD"/>
    <w:rsid w:val="009037EE"/>
    <w:rsid w:val="00903FBB"/>
    <w:rsid w:val="0090484B"/>
    <w:rsid w:val="00904D0F"/>
    <w:rsid w:val="00905A2C"/>
    <w:rsid w:val="00905B75"/>
    <w:rsid w:val="00906FC6"/>
    <w:rsid w:val="009072A2"/>
    <w:rsid w:val="00910CDB"/>
    <w:rsid w:val="00910F53"/>
    <w:rsid w:val="00912D33"/>
    <w:rsid w:val="00914069"/>
    <w:rsid w:val="00915D58"/>
    <w:rsid w:val="009169E6"/>
    <w:rsid w:val="00917A46"/>
    <w:rsid w:val="00920A6D"/>
    <w:rsid w:val="00920D9A"/>
    <w:rsid w:val="0092194E"/>
    <w:rsid w:val="00922530"/>
    <w:rsid w:val="00922B8D"/>
    <w:rsid w:val="009230A4"/>
    <w:rsid w:val="00923FFE"/>
    <w:rsid w:val="00924D1C"/>
    <w:rsid w:val="009259AC"/>
    <w:rsid w:val="00925D97"/>
    <w:rsid w:val="00926360"/>
    <w:rsid w:val="0092717C"/>
    <w:rsid w:val="009277DB"/>
    <w:rsid w:val="009300B8"/>
    <w:rsid w:val="00930D33"/>
    <w:rsid w:val="0093123C"/>
    <w:rsid w:val="00931EFE"/>
    <w:rsid w:val="00932688"/>
    <w:rsid w:val="00932B37"/>
    <w:rsid w:val="0093375D"/>
    <w:rsid w:val="009339AD"/>
    <w:rsid w:val="00934101"/>
    <w:rsid w:val="00935823"/>
    <w:rsid w:val="0093582D"/>
    <w:rsid w:val="00935B77"/>
    <w:rsid w:val="009364D2"/>
    <w:rsid w:val="00936684"/>
    <w:rsid w:val="009367FF"/>
    <w:rsid w:val="00937610"/>
    <w:rsid w:val="009405CD"/>
    <w:rsid w:val="009408DF"/>
    <w:rsid w:val="00940BD4"/>
    <w:rsid w:val="00940FCF"/>
    <w:rsid w:val="009413C1"/>
    <w:rsid w:val="009422F6"/>
    <w:rsid w:val="009426E1"/>
    <w:rsid w:val="009428A8"/>
    <w:rsid w:val="00943480"/>
    <w:rsid w:val="00943DB9"/>
    <w:rsid w:val="00944178"/>
    <w:rsid w:val="0094478D"/>
    <w:rsid w:val="0094520B"/>
    <w:rsid w:val="00945802"/>
    <w:rsid w:val="009477FA"/>
    <w:rsid w:val="0094781E"/>
    <w:rsid w:val="00947922"/>
    <w:rsid w:val="00947A19"/>
    <w:rsid w:val="00947CF8"/>
    <w:rsid w:val="009503CA"/>
    <w:rsid w:val="00950775"/>
    <w:rsid w:val="00951A4B"/>
    <w:rsid w:val="00951E5C"/>
    <w:rsid w:val="00953A79"/>
    <w:rsid w:val="00954ABB"/>
    <w:rsid w:val="00954D1F"/>
    <w:rsid w:val="00954E18"/>
    <w:rsid w:val="00954FD9"/>
    <w:rsid w:val="009556EF"/>
    <w:rsid w:val="009558B0"/>
    <w:rsid w:val="00955DAB"/>
    <w:rsid w:val="00955DBD"/>
    <w:rsid w:val="00955EB3"/>
    <w:rsid w:val="009569EE"/>
    <w:rsid w:val="00956BF1"/>
    <w:rsid w:val="00957C9A"/>
    <w:rsid w:val="00957DAB"/>
    <w:rsid w:val="0096033E"/>
    <w:rsid w:val="00960833"/>
    <w:rsid w:val="00960AB2"/>
    <w:rsid w:val="00960AC4"/>
    <w:rsid w:val="00960BDD"/>
    <w:rsid w:val="0096174F"/>
    <w:rsid w:val="00961A14"/>
    <w:rsid w:val="0096213A"/>
    <w:rsid w:val="009624C7"/>
    <w:rsid w:val="0096284B"/>
    <w:rsid w:val="009631DE"/>
    <w:rsid w:val="009649EE"/>
    <w:rsid w:val="00965374"/>
    <w:rsid w:val="00965393"/>
    <w:rsid w:val="00965C94"/>
    <w:rsid w:val="00966C4D"/>
    <w:rsid w:val="00966D57"/>
    <w:rsid w:val="00967283"/>
    <w:rsid w:val="00967ED5"/>
    <w:rsid w:val="0097130A"/>
    <w:rsid w:val="00971FA0"/>
    <w:rsid w:val="00973191"/>
    <w:rsid w:val="0097341B"/>
    <w:rsid w:val="00973856"/>
    <w:rsid w:val="00973ACF"/>
    <w:rsid w:val="00974B42"/>
    <w:rsid w:val="0097573C"/>
    <w:rsid w:val="0097599A"/>
    <w:rsid w:val="00977BA8"/>
    <w:rsid w:val="00980633"/>
    <w:rsid w:val="00980726"/>
    <w:rsid w:val="00981255"/>
    <w:rsid w:val="00981717"/>
    <w:rsid w:val="00981759"/>
    <w:rsid w:val="00981813"/>
    <w:rsid w:val="0098196F"/>
    <w:rsid w:val="0098227A"/>
    <w:rsid w:val="00982544"/>
    <w:rsid w:val="009829D5"/>
    <w:rsid w:val="00982E89"/>
    <w:rsid w:val="00983610"/>
    <w:rsid w:val="00983861"/>
    <w:rsid w:val="00983AD9"/>
    <w:rsid w:val="00983BA6"/>
    <w:rsid w:val="00983E9A"/>
    <w:rsid w:val="00985784"/>
    <w:rsid w:val="0098616C"/>
    <w:rsid w:val="0098799E"/>
    <w:rsid w:val="00987A09"/>
    <w:rsid w:val="00987AA3"/>
    <w:rsid w:val="00987BC0"/>
    <w:rsid w:val="009905D6"/>
    <w:rsid w:val="009919EF"/>
    <w:rsid w:val="009923D6"/>
    <w:rsid w:val="00992459"/>
    <w:rsid w:val="00994133"/>
    <w:rsid w:val="009943A5"/>
    <w:rsid w:val="0099470C"/>
    <w:rsid w:val="0099485C"/>
    <w:rsid w:val="00995208"/>
    <w:rsid w:val="009959E5"/>
    <w:rsid w:val="0099686B"/>
    <w:rsid w:val="009985B2"/>
    <w:rsid w:val="009A0C60"/>
    <w:rsid w:val="009A1DE5"/>
    <w:rsid w:val="009A21CF"/>
    <w:rsid w:val="009A2C77"/>
    <w:rsid w:val="009A45CA"/>
    <w:rsid w:val="009A49DE"/>
    <w:rsid w:val="009A4F13"/>
    <w:rsid w:val="009A5665"/>
    <w:rsid w:val="009A56E3"/>
    <w:rsid w:val="009A5EA4"/>
    <w:rsid w:val="009A6052"/>
    <w:rsid w:val="009A6436"/>
    <w:rsid w:val="009A69C9"/>
    <w:rsid w:val="009A7781"/>
    <w:rsid w:val="009A7957"/>
    <w:rsid w:val="009B0C67"/>
    <w:rsid w:val="009B0E87"/>
    <w:rsid w:val="009B1109"/>
    <w:rsid w:val="009B33B2"/>
    <w:rsid w:val="009B44AC"/>
    <w:rsid w:val="009B4D46"/>
    <w:rsid w:val="009B597A"/>
    <w:rsid w:val="009B5BC7"/>
    <w:rsid w:val="009B681D"/>
    <w:rsid w:val="009B7922"/>
    <w:rsid w:val="009C096D"/>
    <w:rsid w:val="009C1057"/>
    <w:rsid w:val="009C14C7"/>
    <w:rsid w:val="009C1906"/>
    <w:rsid w:val="009C1F6C"/>
    <w:rsid w:val="009C20D7"/>
    <w:rsid w:val="009C2187"/>
    <w:rsid w:val="009C2582"/>
    <w:rsid w:val="009C2FAE"/>
    <w:rsid w:val="009C337E"/>
    <w:rsid w:val="009C3580"/>
    <w:rsid w:val="009C3699"/>
    <w:rsid w:val="009C4AF1"/>
    <w:rsid w:val="009C5B0A"/>
    <w:rsid w:val="009C627C"/>
    <w:rsid w:val="009C6AB6"/>
    <w:rsid w:val="009C6F2A"/>
    <w:rsid w:val="009C7013"/>
    <w:rsid w:val="009C772D"/>
    <w:rsid w:val="009D0F10"/>
    <w:rsid w:val="009D2664"/>
    <w:rsid w:val="009D2D8A"/>
    <w:rsid w:val="009D3795"/>
    <w:rsid w:val="009D4766"/>
    <w:rsid w:val="009D4E43"/>
    <w:rsid w:val="009D4F2C"/>
    <w:rsid w:val="009D53DA"/>
    <w:rsid w:val="009D5585"/>
    <w:rsid w:val="009D5A9A"/>
    <w:rsid w:val="009D5D6E"/>
    <w:rsid w:val="009D6337"/>
    <w:rsid w:val="009D6389"/>
    <w:rsid w:val="009D63C6"/>
    <w:rsid w:val="009D675C"/>
    <w:rsid w:val="009E08FA"/>
    <w:rsid w:val="009E128F"/>
    <w:rsid w:val="009E144C"/>
    <w:rsid w:val="009E18C3"/>
    <w:rsid w:val="009E1F96"/>
    <w:rsid w:val="009E243E"/>
    <w:rsid w:val="009E2BDE"/>
    <w:rsid w:val="009E30D4"/>
    <w:rsid w:val="009E3BCB"/>
    <w:rsid w:val="009E3E04"/>
    <w:rsid w:val="009E47FA"/>
    <w:rsid w:val="009E4B5D"/>
    <w:rsid w:val="009E554A"/>
    <w:rsid w:val="009E569A"/>
    <w:rsid w:val="009E6369"/>
    <w:rsid w:val="009E64C1"/>
    <w:rsid w:val="009F0635"/>
    <w:rsid w:val="009F0B3B"/>
    <w:rsid w:val="009F0D63"/>
    <w:rsid w:val="009F11D6"/>
    <w:rsid w:val="009F1A59"/>
    <w:rsid w:val="009F2106"/>
    <w:rsid w:val="009F23CF"/>
    <w:rsid w:val="009F3620"/>
    <w:rsid w:val="009F3B98"/>
    <w:rsid w:val="009F5836"/>
    <w:rsid w:val="009F662B"/>
    <w:rsid w:val="009F7601"/>
    <w:rsid w:val="009F7E22"/>
    <w:rsid w:val="00A00702"/>
    <w:rsid w:val="00A010FB"/>
    <w:rsid w:val="00A02316"/>
    <w:rsid w:val="00A02C9B"/>
    <w:rsid w:val="00A044A2"/>
    <w:rsid w:val="00A05A6B"/>
    <w:rsid w:val="00A06382"/>
    <w:rsid w:val="00A06B14"/>
    <w:rsid w:val="00A0780F"/>
    <w:rsid w:val="00A109FE"/>
    <w:rsid w:val="00A10BF0"/>
    <w:rsid w:val="00A11E8A"/>
    <w:rsid w:val="00A11FBB"/>
    <w:rsid w:val="00A132AE"/>
    <w:rsid w:val="00A13909"/>
    <w:rsid w:val="00A139D7"/>
    <w:rsid w:val="00A13ACD"/>
    <w:rsid w:val="00A148C8"/>
    <w:rsid w:val="00A14993"/>
    <w:rsid w:val="00A15CA1"/>
    <w:rsid w:val="00A164F3"/>
    <w:rsid w:val="00A16DF6"/>
    <w:rsid w:val="00A16E52"/>
    <w:rsid w:val="00A170B8"/>
    <w:rsid w:val="00A171CC"/>
    <w:rsid w:val="00A1745D"/>
    <w:rsid w:val="00A20488"/>
    <w:rsid w:val="00A21EBD"/>
    <w:rsid w:val="00A21EC4"/>
    <w:rsid w:val="00A2213E"/>
    <w:rsid w:val="00A22849"/>
    <w:rsid w:val="00A22A87"/>
    <w:rsid w:val="00A22FD2"/>
    <w:rsid w:val="00A23A4E"/>
    <w:rsid w:val="00A2406C"/>
    <w:rsid w:val="00A24387"/>
    <w:rsid w:val="00A24CA5"/>
    <w:rsid w:val="00A2695A"/>
    <w:rsid w:val="00A2699E"/>
    <w:rsid w:val="00A26ADE"/>
    <w:rsid w:val="00A270D1"/>
    <w:rsid w:val="00A309A8"/>
    <w:rsid w:val="00A30A56"/>
    <w:rsid w:val="00A31231"/>
    <w:rsid w:val="00A3383C"/>
    <w:rsid w:val="00A34340"/>
    <w:rsid w:val="00A3555F"/>
    <w:rsid w:val="00A35A67"/>
    <w:rsid w:val="00A35A9F"/>
    <w:rsid w:val="00A35ADD"/>
    <w:rsid w:val="00A36042"/>
    <w:rsid w:val="00A3673C"/>
    <w:rsid w:val="00A36942"/>
    <w:rsid w:val="00A36ACB"/>
    <w:rsid w:val="00A36C3C"/>
    <w:rsid w:val="00A3703E"/>
    <w:rsid w:val="00A371E8"/>
    <w:rsid w:val="00A37283"/>
    <w:rsid w:val="00A37ADC"/>
    <w:rsid w:val="00A406C6"/>
    <w:rsid w:val="00A4074E"/>
    <w:rsid w:val="00A4123D"/>
    <w:rsid w:val="00A41C4F"/>
    <w:rsid w:val="00A420B2"/>
    <w:rsid w:val="00A429D7"/>
    <w:rsid w:val="00A43D64"/>
    <w:rsid w:val="00A44C32"/>
    <w:rsid w:val="00A450B1"/>
    <w:rsid w:val="00A45885"/>
    <w:rsid w:val="00A46CF4"/>
    <w:rsid w:val="00A47606"/>
    <w:rsid w:val="00A515F7"/>
    <w:rsid w:val="00A530B1"/>
    <w:rsid w:val="00A5361F"/>
    <w:rsid w:val="00A538D7"/>
    <w:rsid w:val="00A53B9C"/>
    <w:rsid w:val="00A54425"/>
    <w:rsid w:val="00A56164"/>
    <w:rsid w:val="00A564AC"/>
    <w:rsid w:val="00A56760"/>
    <w:rsid w:val="00A56812"/>
    <w:rsid w:val="00A56AAD"/>
    <w:rsid w:val="00A56E23"/>
    <w:rsid w:val="00A5796F"/>
    <w:rsid w:val="00A57BCF"/>
    <w:rsid w:val="00A57C89"/>
    <w:rsid w:val="00A607C0"/>
    <w:rsid w:val="00A60BE9"/>
    <w:rsid w:val="00A6142A"/>
    <w:rsid w:val="00A62053"/>
    <w:rsid w:val="00A6270A"/>
    <w:rsid w:val="00A62A67"/>
    <w:rsid w:val="00A63582"/>
    <w:rsid w:val="00A63F65"/>
    <w:rsid w:val="00A64688"/>
    <w:rsid w:val="00A65603"/>
    <w:rsid w:val="00A65A98"/>
    <w:rsid w:val="00A65A9A"/>
    <w:rsid w:val="00A65BC0"/>
    <w:rsid w:val="00A660E9"/>
    <w:rsid w:val="00A66B19"/>
    <w:rsid w:val="00A67472"/>
    <w:rsid w:val="00A67663"/>
    <w:rsid w:val="00A67842"/>
    <w:rsid w:val="00A67A08"/>
    <w:rsid w:val="00A67B7A"/>
    <w:rsid w:val="00A67C6E"/>
    <w:rsid w:val="00A70F7F"/>
    <w:rsid w:val="00A714E8"/>
    <w:rsid w:val="00A7201E"/>
    <w:rsid w:val="00A7233F"/>
    <w:rsid w:val="00A73178"/>
    <w:rsid w:val="00A731ED"/>
    <w:rsid w:val="00A73293"/>
    <w:rsid w:val="00A73723"/>
    <w:rsid w:val="00A73F31"/>
    <w:rsid w:val="00A74277"/>
    <w:rsid w:val="00A74CC5"/>
    <w:rsid w:val="00A75017"/>
    <w:rsid w:val="00A75EF2"/>
    <w:rsid w:val="00A77091"/>
    <w:rsid w:val="00A77520"/>
    <w:rsid w:val="00A77DE1"/>
    <w:rsid w:val="00A801A4"/>
    <w:rsid w:val="00A8066D"/>
    <w:rsid w:val="00A81F2B"/>
    <w:rsid w:val="00A82143"/>
    <w:rsid w:val="00A82155"/>
    <w:rsid w:val="00A824E3"/>
    <w:rsid w:val="00A827B6"/>
    <w:rsid w:val="00A84306"/>
    <w:rsid w:val="00A844DC"/>
    <w:rsid w:val="00A84552"/>
    <w:rsid w:val="00A8493D"/>
    <w:rsid w:val="00A85B7F"/>
    <w:rsid w:val="00A87349"/>
    <w:rsid w:val="00A873BE"/>
    <w:rsid w:val="00A87F31"/>
    <w:rsid w:val="00A91124"/>
    <w:rsid w:val="00A91595"/>
    <w:rsid w:val="00A91BC6"/>
    <w:rsid w:val="00A91CB6"/>
    <w:rsid w:val="00A96650"/>
    <w:rsid w:val="00A96905"/>
    <w:rsid w:val="00A96E32"/>
    <w:rsid w:val="00A9720A"/>
    <w:rsid w:val="00A97298"/>
    <w:rsid w:val="00AA0C12"/>
    <w:rsid w:val="00AA189C"/>
    <w:rsid w:val="00AA1EC1"/>
    <w:rsid w:val="00AA333B"/>
    <w:rsid w:val="00AA34DA"/>
    <w:rsid w:val="00AA4843"/>
    <w:rsid w:val="00AA4AAC"/>
    <w:rsid w:val="00AA4E19"/>
    <w:rsid w:val="00AA513E"/>
    <w:rsid w:val="00AA56D7"/>
    <w:rsid w:val="00AA5842"/>
    <w:rsid w:val="00AA5A34"/>
    <w:rsid w:val="00AA5A60"/>
    <w:rsid w:val="00AA60FD"/>
    <w:rsid w:val="00AA721E"/>
    <w:rsid w:val="00AA7FED"/>
    <w:rsid w:val="00AB0478"/>
    <w:rsid w:val="00AB0DFF"/>
    <w:rsid w:val="00AB2B8B"/>
    <w:rsid w:val="00AB2D6D"/>
    <w:rsid w:val="00AB2DAD"/>
    <w:rsid w:val="00AB45FE"/>
    <w:rsid w:val="00AB51D3"/>
    <w:rsid w:val="00AB5860"/>
    <w:rsid w:val="00AB7135"/>
    <w:rsid w:val="00AB7B77"/>
    <w:rsid w:val="00AC03F3"/>
    <w:rsid w:val="00AC0511"/>
    <w:rsid w:val="00AC1BF3"/>
    <w:rsid w:val="00AC25FC"/>
    <w:rsid w:val="00AC317A"/>
    <w:rsid w:val="00AC36EC"/>
    <w:rsid w:val="00AC3F7D"/>
    <w:rsid w:val="00AC408F"/>
    <w:rsid w:val="00AC44D7"/>
    <w:rsid w:val="00AC4CE0"/>
    <w:rsid w:val="00AC5A05"/>
    <w:rsid w:val="00AC5F7F"/>
    <w:rsid w:val="00AC6283"/>
    <w:rsid w:val="00AC7A7E"/>
    <w:rsid w:val="00AD0C50"/>
    <w:rsid w:val="00AD0DC0"/>
    <w:rsid w:val="00AD13C1"/>
    <w:rsid w:val="00AD1AB8"/>
    <w:rsid w:val="00AD36CE"/>
    <w:rsid w:val="00AD419F"/>
    <w:rsid w:val="00AD5CD6"/>
    <w:rsid w:val="00AD61AD"/>
    <w:rsid w:val="00AD6A74"/>
    <w:rsid w:val="00AE07D6"/>
    <w:rsid w:val="00AE1C35"/>
    <w:rsid w:val="00AE1E5E"/>
    <w:rsid w:val="00AE3822"/>
    <w:rsid w:val="00AE471B"/>
    <w:rsid w:val="00AE4AFE"/>
    <w:rsid w:val="00AE5115"/>
    <w:rsid w:val="00AE595B"/>
    <w:rsid w:val="00AE76F3"/>
    <w:rsid w:val="00AE7772"/>
    <w:rsid w:val="00AE7B78"/>
    <w:rsid w:val="00AE7E8C"/>
    <w:rsid w:val="00AF02DB"/>
    <w:rsid w:val="00AF08CA"/>
    <w:rsid w:val="00AF1250"/>
    <w:rsid w:val="00AF1BAD"/>
    <w:rsid w:val="00AF2471"/>
    <w:rsid w:val="00AF29B1"/>
    <w:rsid w:val="00AF2E21"/>
    <w:rsid w:val="00AF3F9C"/>
    <w:rsid w:val="00AF423E"/>
    <w:rsid w:val="00AF447A"/>
    <w:rsid w:val="00AF54CC"/>
    <w:rsid w:val="00AF5856"/>
    <w:rsid w:val="00AF60C5"/>
    <w:rsid w:val="00AF6789"/>
    <w:rsid w:val="00AF67BC"/>
    <w:rsid w:val="00AF6E74"/>
    <w:rsid w:val="00AF7CCF"/>
    <w:rsid w:val="00AFAE68"/>
    <w:rsid w:val="00B00872"/>
    <w:rsid w:val="00B01204"/>
    <w:rsid w:val="00B017A5"/>
    <w:rsid w:val="00B02C7C"/>
    <w:rsid w:val="00B02E47"/>
    <w:rsid w:val="00B02F80"/>
    <w:rsid w:val="00B0302F"/>
    <w:rsid w:val="00B04305"/>
    <w:rsid w:val="00B06071"/>
    <w:rsid w:val="00B0612D"/>
    <w:rsid w:val="00B0632F"/>
    <w:rsid w:val="00B06903"/>
    <w:rsid w:val="00B0693B"/>
    <w:rsid w:val="00B06C68"/>
    <w:rsid w:val="00B06DE2"/>
    <w:rsid w:val="00B072A2"/>
    <w:rsid w:val="00B073DD"/>
    <w:rsid w:val="00B10683"/>
    <w:rsid w:val="00B10EF3"/>
    <w:rsid w:val="00B115C7"/>
    <w:rsid w:val="00B117B7"/>
    <w:rsid w:val="00B12792"/>
    <w:rsid w:val="00B1297E"/>
    <w:rsid w:val="00B13F2A"/>
    <w:rsid w:val="00B1406C"/>
    <w:rsid w:val="00B142FA"/>
    <w:rsid w:val="00B16435"/>
    <w:rsid w:val="00B1671B"/>
    <w:rsid w:val="00B16907"/>
    <w:rsid w:val="00B16AE2"/>
    <w:rsid w:val="00B17F4F"/>
    <w:rsid w:val="00B20E5D"/>
    <w:rsid w:val="00B2126A"/>
    <w:rsid w:val="00B21778"/>
    <w:rsid w:val="00B21BBA"/>
    <w:rsid w:val="00B23A30"/>
    <w:rsid w:val="00B24E0A"/>
    <w:rsid w:val="00B24F0E"/>
    <w:rsid w:val="00B25484"/>
    <w:rsid w:val="00B254C7"/>
    <w:rsid w:val="00B2580F"/>
    <w:rsid w:val="00B258A1"/>
    <w:rsid w:val="00B25962"/>
    <w:rsid w:val="00B27479"/>
    <w:rsid w:val="00B2783F"/>
    <w:rsid w:val="00B30379"/>
    <w:rsid w:val="00B3146F"/>
    <w:rsid w:val="00B31DDB"/>
    <w:rsid w:val="00B32A3C"/>
    <w:rsid w:val="00B33593"/>
    <w:rsid w:val="00B33E2F"/>
    <w:rsid w:val="00B3456F"/>
    <w:rsid w:val="00B34BC4"/>
    <w:rsid w:val="00B367A9"/>
    <w:rsid w:val="00B37CCD"/>
    <w:rsid w:val="00B40518"/>
    <w:rsid w:val="00B40553"/>
    <w:rsid w:val="00B40779"/>
    <w:rsid w:val="00B40C21"/>
    <w:rsid w:val="00B40F73"/>
    <w:rsid w:val="00B41600"/>
    <w:rsid w:val="00B41DD6"/>
    <w:rsid w:val="00B42470"/>
    <w:rsid w:val="00B42AE8"/>
    <w:rsid w:val="00B433D1"/>
    <w:rsid w:val="00B43408"/>
    <w:rsid w:val="00B434A0"/>
    <w:rsid w:val="00B45A5B"/>
    <w:rsid w:val="00B45B0A"/>
    <w:rsid w:val="00B4621E"/>
    <w:rsid w:val="00B479B2"/>
    <w:rsid w:val="00B47F8C"/>
    <w:rsid w:val="00B50205"/>
    <w:rsid w:val="00B512C4"/>
    <w:rsid w:val="00B512CD"/>
    <w:rsid w:val="00B513EE"/>
    <w:rsid w:val="00B51F74"/>
    <w:rsid w:val="00B52695"/>
    <w:rsid w:val="00B52929"/>
    <w:rsid w:val="00B52AE5"/>
    <w:rsid w:val="00B52EB7"/>
    <w:rsid w:val="00B52EE6"/>
    <w:rsid w:val="00B5385C"/>
    <w:rsid w:val="00B53A3A"/>
    <w:rsid w:val="00B54078"/>
    <w:rsid w:val="00B54BC1"/>
    <w:rsid w:val="00B552C9"/>
    <w:rsid w:val="00B577DF"/>
    <w:rsid w:val="00B57F5B"/>
    <w:rsid w:val="00B600CE"/>
    <w:rsid w:val="00B60160"/>
    <w:rsid w:val="00B6029C"/>
    <w:rsid w:val="00B6111D"/>
    <w:rsid w:val="00B62A86"/>
    <w:rsid w:val="00B63219"/>
    <w:rsid w:val="00B634BE"/>
    <w:rsid w:val="00B6377D"/>
    <w:rsid w:val="00B63DD5"/>
    <w:rsid w:val="00B643D9"/>
    <w:rsid w:val="00B65378"/>
    <w:rsid w:val="00B653F2"/>
    <w:rsid w:val="00B656DF"/>
    <w:rsid w:val="00B67401"/>
    <w:rsid w:val="00B6765C"/>
    <w:rsid w:val="00B702A5"/>
    <w:rsid w:val="00B705A9"/>
    <w:rsid w:val="00B705B2"/>
    <w:rsid w:val="00B70E9F"/>
    <w:rsid w:val="00B72300"/>
    <w:rsid w:val="00B72575"/>
    <w:rsid w:val="00B737C7"/>
    <w:rsid w:val="00B73B5B"/>
    <w:rsid w:val="00B73ED2"/>
    <w:rsid w:val="00B7480B"/>
    <w:rsid w:val="00B74836"/>
    <w:rsid w:val="00B74D11"/>
    <w:rsid w:val="00B74FFF"/>
    <w:rsid w:val="00B75613"/>
    <w:rsid w:val="00B75A3F"/>
    <w:rsid w:val="00B75FBA"/>
    <w:rsid w:val="00B76A00"/>
    <w:rsid w:val="00B77EDD"/>
    <w:rsid w:val="00B80273"/>
    <w:rsid w:val="00B803EA"/>
    <w:rsid w:val="00B80AF4"/>
    <w:rsid w:val="00B80CE9"/>
    <w:rsid w:val="00B80E08"/>
    <w:rsid w:val="00B8138E"/>
    <w:rsid w:val="00B83194"/>
    <w:rsid w:val="00B83380"/>
    <w:rsid w:val="00B836BA"/>
    <w:rsid w:val="00B83A02"/>
    <w:rsid w:val="00B84ACC"/>
    <w:rsid w:val="00B85257"/>
    <w:rsid w:val="00B85F63"/>
    <w:rsid w:val="00B8659D"/>
    <w:rsid w:val="00B86695"/>
    <w:rsid w:val="00B866EA"/>
    <w:rsid w:val="00B86713"/>
    <w:rsid w:val="00B867A0"/>
    <w:rsid w:val="00B87060"/>
    <w:rsid w:val="00B8759C"/>
    <w:rsid w:val="00B87919"/>
    <w:rsid w:val="00B87A4B"/>
    <w:rsid w:val="00B87F31"/>
    <w:rsid w:val="00B9106A"/>
    <w:rsid w:val="00B91097"/>
    <w:rsid w:val="00B9118A"/>
    <w:rsid w:val="00B91B9D"/>
    <w:rsid w:val="00B91C0B"/>
    <w:rsid w:val="00B9339D"/>
    <w:rsid w:val="00B94125"/>
    <w:rsid w:val="00B94D5E"/>
    <w:rsid w:val="00B961AB"/>
    <w:rsid w:val="00B96A6B"/>
    <w:rsid w:val="00B97271"/>
    <w:rsid w:val="00B97297"/>
    <w:rsid w:val="00B9739D"/>
    <w:rsid w:val="00BA2829"/>
    <w:rsid w:val="00BA2BA2"/>
    <w:rsid w:val="00BA2F26"/>
    <w:rsid w:val="00BA3D15"/>
    <w:rsid w:val="00BA3FF3"/>
    <w:rsid w:val="00BA49AD"/>
    <w:rsid w:val="00BA59E6"/>
    <w:rsid w:val="00BA67F5"/>
    <w:rsid w:val="00BA7A1D"/>
    <w:rsid w:val="00BB0444"/>
    <w:rsid w:val="00BB0F12"/>
    <w:rsid w:val="00BB27DF"/>
    <w:rsid w:val="00BB2969"/>
    <w:rsid w:val="00BB2CD8"/>
    <w:rsid w:val="00BB319F"/>
    <w:rsid w:val="00BB347F"/>
    <w:rsid w:val="00BB37BD"/>
    <w:rsid w:val="00BB4E73"/>
    <w:rsid w:val="00BB526D"/>
    <w:rsid w:val="00BB5345"/>
    <w:rsid w:val="00BB586B"/>
    <w:rsid w:val="00BB5A59"/>
    <w:rsid w:val="00BB5D5D"/>
    <w:rsid w:val="00BB5FD8"/>
    <w:rsid w:val="00BB6383"/>
    <w:rsid w:val="00BB755F"/>
    <w:rsid w:val="00BB7AF4"/>
    <w:rsid w:val="00BB7E9F"/>
    <w:rsid w:val="00BC0063"/>
    <w:rsid w:val="00BC0388"/>
    <w:rsid w:val="00BC04D6"/>
    <w:rsid w:val="00BC129B"/>
    <w:rsid w:val="00BC19E1"/>
    <w:rsid w:val="00BC1E36"/>
    <w:rsid w:val="00BC2B56"/>
    <w:rsid w:val="00BC4435"/>
    <w:rsid w:val="00BC4C43"/>
    <w:rsid w:val="00BC5229"/>
    <w:rsid w:val="00BC5275"/>
    <w:rsid w:val="00BC5D8E"/>
    <w:rsid w:val="00BC5F64"/>
    <w:rsid w:val="00BC604E"/>
    <w:rsid w:val="00BC607F"/>
    <w:rsid w:val="00BC7789"/>
    <w:rsid w:val="00BC7D54"/>
    <w:rsid w:val="00BC7D5D"/>
    <w:rsid w:val="00BD030C"/>
    <w:rsid w:val="00BD0588"/>
    <w:rsid w:val="00BD0600"/>
    <w:rsid w:val="00BD0EFF"/>
    <w:rsid w:val="00BD10E2"/>
    <w:rsid w:val="00BD1B07"/>
    <w:rsid w:val="00BD1D18"/>
    <w:rsid w:val="00BD2D04"/>
    <w:rsid w:val="00BD389A"/>
    <w:rsid w:val="00BD41D2"/>
    <w:rsid w:val="00BD4D68"/>
    <w:rsid w:val="00BD4D6E"/>
    <w:rsid w:val="00BD4D6F"/>
    <w:rsid w:val="00BD55F2"/>
    <w:rsid w:val="00BD5B66"/>
    <w:rsid w:val="00BD5CDF"/>
    <w:rsid w:val="00BD617C"/>
    <w:rsid w:val="00BD63B6"/>
    <w:rsid w:val="00BD7119"/>
    <w:rsid w:val="00BD7279"/>
    <w:rsid w:val="00BD7E7C"/>
    <w:rsid w:val="00BE07A9"/>
    <w:rsid w:val="00BE0CBB"/>
    <w:rsid w:val="00BE1F83"/>
    <w:rsid w:val="00BE247C"/>
    <w:rsid w:val="00BE2B57"/>
    <w:rsid w:val="00BE2D40"/>
    <w:rsid w:val="00BE3592"/>
    <w:rsid w:val="00BE3729"/>
    <w:rsid w:val="00BE375F"/>
    <w:rsid w:val="00BE3C31"/>
    <w:rsid w:val="00BE3E40"/>
    <w:rsid w:val="00BE4193"/>
    <w:rsid w:val="00BE47A7"/>
    <w:rsid w:val="00BE5187"/>
    <w:rsid w:val="00BE51A6"/>
    <w:rsid w:val="00BE6629"/>
    <w:rsid w:val="00BE797E"/>
    <w:rsid w:val="00BE7FD6"/>
    <w:rsid w:val="00BF14B6"/>
    <w:rsid w:val="00BF2145"/>
    <w:rsid w:val="00BF3D5F"/>
    <w:rsid w:val="00BF44B2"/>
    <w:rsid w:val="00BF4B04"/>
    <w:rsid w:val="00BF525D"/>
    <w:rsid w:val="00BF6CCE"/>
    <w:rsid w:val="00BF6D58"/>
    <w:rsid w:val="00C0017A"/>
    <w:rsid w:val="00C0058C"/>
    <w:rsid w:val="00C0071A"/>
    <w:rsid w:val="00C00A46"/>
    <w:rsid w:val="00C01984"/>
    <w:rsid w:val="00C01E57"/>
    <w:rsid w:val="00C01E64"/>
    <w:rsid w:val="00C02192"/>
    <w:rsid w:val="00C027E9"/>
    <w:rsid w:val="00C030A1"/>
    <w:rsid w:val="00C030B0"/>
    <w:rsid w:val="00C040E0"/>
    <w:rsid w:val="00C04519"/>
    <w:rsid w:val="00C04E41"/>
    <w:rsid w:val="00C04FF6"/>
    <w:rsid w:val="00C051C1"/>
    <w:rsid w:val="00C05610"/>
    <w:rsid w:val="00C056FF"/>
    <w:rsid w:val="00C05DD1"/>
    <w:rsid w:val="00C06EA3"/>
    <w:rsid w:val="00C07508"/>
    <w:rsid w:val="00C07C8F"/>
    <w:rsid w:val="00C07DC8"/>
    <w:rsid w:val="00C106B5"/>
    <w:rsid w:val="00C116CF"/>
    <w:rsid w:val="00C1207C"/>
    <w:rsid w:val="00C12E65"/>
    <w:rsid w:val="00C131DB"/>
    <w:rsid w:val="00C132FF"/>
    <w:rsid w:val="00C13AF0"/>
    <w:rsid w:val="00C15369"/>
    <w:rsid w:val="00C15B2D"/>
    <w:rsid w:val="00C15B6A"/>
    <w:rsid w:val="00C15F28"/>
    <w:rsid w:val="00C16096"/>
    <w:rsid w:val="00C1616F"/>
    <w:rsid w:val="00C16717"/>
    <w:rsid w:val="00C17331"/>
    <w:rsid w:val="00C17695"/>
    <w:rsid w:val="00C178FD"/>
    <w:rsid w:val="00C17F82"/>
    <w:rsid w:val="00C20F09"/>
    <w:rsid w:val="00C20F47"/>
    <w:rsid w:val="00C214F0"/>
    <w:rsid w:val="00C217A5"/>
    <w:rsid w:val="00C22013"/>
    <w:rsid w:val="00C22980"/>
    <w:rsid w:val="00C22B6A"/>
    <w:rsid w:val="00C2354B"/>
    <w:rsid w:val="00C2377A"/>
    <w:rsid w:val="00C2387A"/>
    <w:rsid w:val="00C247A4"/>
    <w:rsid w:val="00C24AB0"/>
    <w:rsid w:val="00C2549A"/>
    <w:rsid w:val="00C2629C"/>
    <w:rsid w:val="00C264F4"/>
    <w:rsid w:val="00C272F7"/>
    <w:rsid w:val="00C27A8F"/>
    <w:rsid w:val="00C27DBC"/>
    <w:rsid w:val="00C27E30"/>
    <w:rsid w:val="00C30011"/>
    <w:rsid w:val="00C30527"/>
    <w:rsid w:val="00C31453"/>
    <w:rsid w:val="00C32D1C"/>
    <w:rsid w:val="00C32E82"/>
    <w:rsid w:val="00C32F8F"/>
    <w:rsid w:val="00C33C9C"/>
    <w:rsid w:val="00C33F4A"/>
    <w:rsid w:val="00C34BA6"/>
    <w:rsid w:val="00C360C9"/>
    <w:rsid w:val="00C360D3"/>
    <w:rsid w:val="00C3685B"/>
    <w:rsid w:val="00C370DC"/>
    <w:rsid w:val="00C37518"/>
    <w:rsid w:val="00C3775F"/>
    <w:rsid w:val="00C4046E"/>
    <w:rsid w:val="00C409B0"/>
    <w:rsid w:val="00C42434"/>
    <w:rsid w:val="00C43218"/>
    <w:rsid w:val="00C43521"/>
    <w:rsid w:val="00C43F32"/>
    <w:rsid w:val="00C457A8"/>
    <w:rsid w:val="00C45802"/>
    <w:rsid w:val="00C45F87"/>
    <w:rsid w:val="00C465DE"/>
    <w:rsid w:val="00C46921"/>
    <w:rsid w:val="00C46EA1"/>
    <w:rsid w:val="00C4740F"/>
    <w:rsid w:val="00C50130"/>
    <w:rsid w:val="00C504AC"/>
    <w:rsid w:val="00C50E7F"/>
    <w:rsid w:val="00C51248"/>
    <w:rsid w:val="00C513FE"/>
    <w:rsid w:val="00C52517"/>
    <w:rsid w:val="00C54083"/>
    <w:rsid w:val="00C54579"/>
    <w:rsid w:val="00C54603"/>
    <w:rsid w:val="00C54BB8"/>
    <w:rsid w:val="00C55EBC"/>
    <w:rsid w:val="00C5605A"/>
    <w:rsid w:val="00C562C1"/>
    <w:rsid w:val="00C56325"/>
    <w:rsid w:val="00C566A6"/>
    <w:rsid w:val="00C568EC"/>
    <w:rsid w:val="00C56CB1"/>
    <w:rsid w:val="00C56EDC"/>
    <w:rsid w:val="00C57DE6"/>
    <w:rsid w:val="00C57FE1"/>
    <w:rsid w:val="00C60341"/>
    <w:rsid w:val="00C60E31"/>
    <w:rsid w:val="00C6219F"/>
    <w:rsid w:val="00C62EFC"/>
    <w:rsid w:val="00C6463E"/>
    <w:rsid w:val="00C6517F"/>
    <w:rsid w:val="00C663E5"/>
    <w:rsid w:val="00C667B2"/>
    <w:rsid w:val="00C66F6E"/>
    <w:rsid w:val="00C673C8"/>
    <w:rsid w:val="00C6B2C6"/>
    <w:rsid w:val="00C70FF5"/>
    <w:rsid w:val="00C7116E"/>
    <w:rsid w:val="00C71682"/>
    <w:rsid w:val="00C71B31"/>
    <w:rsid w:val="00C735CE"/>
    <w:rsid w:val="00C73A07"/>
    <w:rsid w:val="00C7430B"/>
    <w:rsid w:val="00C75B05"/>
    <w:rsid w:val="00C76420"/>
    <w:rsid w:val="00C806F4"/>
    <w:rsid w:val="00C807D7"/>
    <w:rsid w:val="00C8171A"/>
    <w:rsid w:val="00C823F5"/>
    <w:rsid w:val="00C83086"/>
    <w:rsid w:val="00C83776"/>
    <w:rsid w:val="00C849D3"/>
    <w:rsid w:val="00C84BBE"/>
    <w:rsid w:val="00C8699B"/>
    <w:rsid w:val="00C87393"/>
    <w:rsid w:val="00C90095"/>
    <w:rsid w:val="00C90760"/>
    <w:rsid w:val="00C917C2"/>
    <w:rsid w:val="00C91BBA"/>
    <w:rsid w:val="00C91CC1"/>
    <w:rsid w:val="00C92220"/>
    <w:rsid w:val="00C92E45"/>
    <w:rsid w:val="00C92FA2"/>
    <w:rsid w:val="00C92FEC"/>
    <w:rsid w:val="00C9314A"/>
    <w:rsid w:val="00C934D3"/>
    <w:rsid w:val="00C9399D"/>
    <w:rsid w:val="00C93AF2"/>
    <w:rsid w:val="00C93D11"/>
    <w:rsid w:val="00C9515F"/>
    <w:rsid w:val="00C955F5"/>
    <w:rsid w:val="00C95B23"/>
    <w:rsid w:val="00C962EA"/>
    <w:rsid w:val="00C96442"/>
    <w:rsid w:val="00C96DBC"/>
    <w:rsid w:val="00C9D8D2"/>
    <w:rsid w:val="00CA004E"/>
    <w:rsid w:val="00CA0222"/>
    <w:rsid w:val="00CA0420"/>
    <w:rsid w:val="00CA07BD"/>
    <w:rsid w:val="00CA1225"/>
    <w:rsid w:val="00CA1543"/>
    <w:rsid w:val="00CA1F6D"/>
    <w:rsid w:val="00CA24DF"/>
    <w:rsid w:val="00CA2741"/>
    <w:rsid w:val="00CA3198"/>
    <w:rsid w:val="00CA399F"/>
    <w:rsid w:val="00CA3E9A"/>
    <w:rsid w:val="00CA4292"/>
    <w:rsid w:val="00CA51F0"/>
    <w:rsid w:val="00CA66B7"/>
    <w:rsid w:val="00CA6A54"/>
    <w:rsid w:val="00CA6BC7"/>
    <w:rsid w:val="00CA708C"/>
    <w:rsid w:val="00CA7E03"/>
    <w:rsid w:val="00CA7E86"/>
    <w:rsid w:val="00CB02FE"/>
    <w:rsid w:val="00CB053B"/>
    <w:rsid w:val="00CB05C9"/>
    <w:rsid w:val="00CB06F5"/>
    <w:rsid w:val="00CB0DA7"/>
    <w:rsid w:val="00CB1B78"/>
    <w:rsid w:val="00CB207E"/>
    <w:rsid w:val="00CB34BA"/>
    <w:rsid w:val="00CB352F"/>
    <w:rsid w:val="00CB3802"/>
    <w:rsid w:val="00CB5642"/>
    <w:rsid w:val="00CB583F"/>
    <w:rsid w:val="00CB5C27"/>
    <w:rsid w:val="00CB6685"/>
    <w:rsid w:val="00CB6806"/>
    <w:rsid w:val="00CB6F3B"/>
    <w:rsid w:val="00CB7366"/>
    <w:rsid w:val="00CB7C3F"/>
    <w:rsid w:val="00CC0703"/>
    <w:rsid w:val="00CC21E0"/>
    <w:rsid w:val="00CC31E1"/>
    <w:rsid w:val="00CC347F"/>
    <w:rsid w:val="00CC36F5"/>
    <w:rsid w:val="00CC41CC"/>
    <w:rsid w:val="00CC4697"/>
    <w:rsid w:val="00CC4C8D"/>
    <w:rsid w:val="00CC4DA2"/>
    <w:rsid w:val="00CC64D9"/>
    <w:rsid w:val="00CC6598"/>
    <w:rsid w:val="00CC6D5F"/>
    <w:rsid w:val="00CC734E"/>
    <w:rsid w:val="00CC73A0"/>
    <w:rsid w:val="00CC78CA"/>
    <w:rsid w:val="00CC7E9D"/>
    <w:rsid w:val="00CD17C2"/>
    <w:rsid w:val="00CD1840"/>
    <w:rsid w:val="00CD1C6D"/>
    <w:rsid w:val="00CD346C"/>
    <w:rsid w:val="00CD429D"/>
    <w:rsid w:val="00CD4D23"/>
    <w:rsid w:val="00CD50E7"/>
    <w:rsid w:val="00CD5C4C"/>
    <w:rsid w:val="00CD5C4E"/>
    <w:rsid w:val="00CD6262"/>
    <w:rsid w:val="00CD6943"/>
    <w:rsid w:val="00CD6AB3"/>
    <w:rsid w:val="00CD703F"/>
    <w:rsid w:val="00CD77C6"/>
    <w:rsid w:val="00CD786F"/>
    <w:rsid w:val="00CE0584"/>
    <w:rsid w:val="00CE1BB8"/>
    <w:rsid w:val="00CE1ED7"/>
    <w:rsid w:val="00CE2A37"/>
    <w:rsid w:val="00CE2CD3"/>
    <w:rsid w:val="00CE4B42"/>
    <w:rsid w:val="00CE5158"/>
    <w:rsid w:val="00CE5B94"/>
    <w:rsid w:val="00CE6CE5"/>
    <w:rsid w:val="00CE711A"/>
    <w:rsid w:val="00CF064A"/>
    <w:rsid w:val="00CF1384"/>
    <w:rsid w:val="00CF149E"/>
    <w:rsid w:val="00CF1501"/>
    <w:rsid w:val="00CF235D"/>
    <w:rsid w:val="00CF3BDD"/>
    <w:rsid w:val="00CF477E"/>
    <w:rsid w:val="00CF4A7F"/>
    <w:rsid w:val="00CF4AEE"/>
    <w:rsid w:val="00CF5E4E"/>
    <w:rsid w:val="00CF65DF"/>
    <w:rsid w:val="00CF6754"/>
    <w:rsid w:val="00CF6C5B"/>
    <w:rsid w:val="00CF7620"/>
    <w:rsid w:val="00CF7B3B"/>
    <w:rsid w:val="00CF7F8D"/>
    <w:rsid w:val="00D0013E"/>
    <w:rsid w:val="00D00C84"/>
    <w:rsid w:val="00D00D87"/>
    <w:rsid w:val="00D010D4"/>
    <w:rsid w:val="00D02431"/>
    <w:rsid w:val="00D02A22"/>
    <w:rsid w:val="00D02AAF"/>
    <w:rsid w:val="00D02C97"/>
    <w:rsid w:val="00D0450A"/>
    <w:rsid w:val="00D04BB7"/>
    <w:rsid w:val="00D04D89"/>
    <w:rsid w:val="00D0542F"/>
    <w:rsid w:val="00D05470"/>
    <w:rsid w:val="00D05F5A"/>
    <w:rsid w:val="00D076D2"/>
    <w:rsid w:val="00D101A1"/>
    <w:rsid w:val="00D10ACD"/>
    <w:rsid w:val="00D11549"/>
    <w:rsid w:val="00D117C3"/>
    <w:rsid w:val="00D11856"/>
    <w:rsid w:val="00D12FEA"/>
    <w:rsid w:val="00D13BAB"/>
    <w:rsid w:val="00D1426A"/>
    <w:rsid w:val="00D159D1"/>
    <w:rsid w:val="00D15BEF"/>
    <w:rsid w:val="00D15DAF"/>
    <w:rsid w:val="00D17DAD"/>
    <w:rsid w:val="00D20701"/>
    <w:rsid w:val="00D212B4"/>
    <w:rsid w:val="00D2175A"/>
    <w:rsid w:val="00D21B47"/>
    <w:rsid w:val="00D22B84"/>
    <w:rsid w:val="00D22E6A"/>
    <w:rsid w:val="00D2322B"/>
    <w:rsid w:val="00D26539"/>
    <w:rsid w:val="00D267BC"/>
    <w:rsid w:val="00D26B22"/>
    <w:rsid w:val="00D278F7"/>
    <w:rsid w:val="00D27908"/>
    <w:rsid w:val="00D27C46"/>
    <w:rsid w:val="00D27F66"/>
    <w:rsid w:val="00D303A0"/>
    <w:rsid w:val="00D30A31"/>
    <w:rsid w:val="00D3158A"/>
    <w:rsid w:val="00D31C28"/>
    <w:rsid w:val="00D32890"/>
    <w:rsid w:val="00D329D4"/>
    <w:rsid w:val="00D32A26"/>
    <w:rsid w:val="00D32AE8"/>
    <w:rsid w:val="00D32B5B"/>
    <w:rsid w:val="00D32DD4"/>
    <w:rsid w:val="00D3310B"/>
    <w:rsid w:val="00D3431C"/>
    <w:rsid w:val="00D35169"/>
    <w:rsid w:val="00D35685"/>
    <w:rsid w:val="00D35AA9"/>
    <w:rsid w:val="00D35C0C"/>
    <w:rsid w:val="00D3637C"/>
    <w:rsid w:val="00D36A7A"/>
    <w:rsid w:val="00D36DB2"/>
    <w:rsid w:val="00D413EB"/>
    <w:rsid w:val="00D42909"/>
    <w:rsid w:val="00D429B4"/>
    <w:rsid w:val="00D42B70"/>
    <w:rsid w:val="00D430C2"/>
    <w:rsid w:val="00D434AA"/>
    <w:rsid w:val="00D44D46"/>
    <w:rsid w:val="00D46570"/>
    <w:rsid w:val="00D4696A"/>
    <w:rsid w:val="00D47330"/>
    <w:rsid w:val="00D50802"/>
    <w:rsid w:val="00D509AC"/>
    <w:rsid w:val="00D51096"/>
    <w:rsid w:val="00D5129B"/>
    <w:rsid w:val="00D513B9"/>
    <w:rsid w:val="00D51559"/>
    <w:rsid w:val="00D515A0"/>
    <w:rsid w:val="00D52056"/>
    <w:rsid w:val="00D5205E"/>
    <w:rsid w:val="00D52E01"/>
    <w:rsid w:val="00D53374"/>
    <w:rsid w:val="00D54BCD"/>
    <w:rsid w:val="00D5699A"/>
    <w:rsid w:val="00D5EA94"/>
    <w:rsid w:val="00D60CAB"/>
    <w:rsid w:val="00D61067"/>
    <w:rsid w:val="00D615D2"/>
    <w:rsid w:val="00D6221E"/>
    <w:rsid w:val="00D626D0"/>
    <w:rsid w:val="00D635A2"/>
    <w:rsid w:val="00D6389C"/>
    <w:rsid w:val="00D63DA8"/>
    <w:rsid w:val="00D63F5B"/>
    <w:rsid w:val="00D6432F"/>
    <w:rsid w:val="00D649F2"/>
    <w:rsid w:val="00D6529B"/>
    <w:rsid w:val="00D652E4"/>
    <w:rsid w:val="00D65D32"/>
    <w:rsid w:val="00D65D8A"/>
    <w:rsid w:val="00D660BC"/>
    <w:rsid w:val="00D6673B"/>
    <w:rsid w:val="00D669D6"/>
    <w:rsid w:val="00D671ED"/>
    <w:rsid w:val="00D6726A"/>
    <w:rsid w:val="00D67C84"/>
    <w:rsid w:val="00D67EBB"/>
    <w:rsid w:val="00D70026"/>
    <w:rsid w:val="00D71685"/>
    <w:rsid w:val="00D72245"/>
    <w:rsid w:val="00D72879"/>
    <w:rsid w:val="00D73274"/>
    <w:rsid w:val="00D73488"/>
    <w:rsid w:val="00D7369B"/>
    <w:rsid w:val="00D737BA"/>
    <w:rsid w:val="00D73DF6"/>
    <w:rsid w:val="00D74101"/>
    <w:rsid w:val="00D7466F"/>
    <w:rsid w:val="00D74EDA"/>
    <w:rsid w:val="00D757D2"/>
    <w:rsid w:val="00D760CA"/>
    <w:rsid w:val="00D76403"/>
    <w:rsid w:val="00D773A1"/>
    <w:rsid w:val="00D77DF2"/>
    <w:rsid w:val="00D77FC5"/>
    <w:rsid w:val="00D80C45"/>
    <w:rsid w:val="00D80CC1"/>
    <w:rsid w:val="00D81049"/>
    <w:rsid w:val="00D827C5"/>
    <w:rsid w:val="00D82E92"/>
    <w:rsid w:val="00D83256"/>
    <w:rsid w:val="00D84D14"/>
    <w:rsid w:val="00D85BA8"/>
    <w:rsid w:val="00D85DA5"/>
    <w:rsid w:val="00D86B22"/>
    <w:rsid w:val="00D9017E"/>
    <w:rsid w:val="00D904AB"/>
    <w:rsid w:val="00D90DAF"/>
    <w:rsid w:val="00D91654"/>
    <w:rsid w:val="00D91B04"/>
    <w:rsid w:val="00D91BB3"/>
    <w:rsid w:val="00D93742"/>
    <w:rsid w:val="00D938C0"/>
    <w:rsid w:val="00D9445C"/>
    <w:rsid w:val="00D94D81"/>
    <w:rsid w:val="00D956DC"/>
    <w:rsid w:val="00D95837"/>
    <w:rsid w:val="00D95F62"/>
    <w:rsid w:val="00D9669E"/>
    <w:rsid w:val="00D97250"/>
    <w:rsid w:val="00D974F1"/>
    <w:rsid w:val="00D97B29"/>
    <w:rsid w:val="00D97FB6"/>
    <w:rsid w:val="00DA1379"/>
    <w:rsid w:val="00DA2676"/>
    <w:rsid w:val="00DA30C3"/>
    <w:rsid w:val="00DA340B"/>
    <w:rsid w:val="00DA3CC4"/>
    <w:rsid w:val="00DA433E"/>
    <w:rsid w:val="00DA4F70"/>
    <w:rsid w:val="00DA4FB4"/>
    <w:rsid w:val="00DA6063"/>
    <w:rsid w:val="00DA7278"/>
    <w:rsid w:val="00DA7489"/>
    <w:rsid w:val="00DA763B"/>
    <w:rsid w:val="00DA7D5B"/>
    <w:rsid w:val="00DB057E"/>
    <w:rsid w:val="00DB199F"/>
    <w:rsid w:val="00DB1B6E"/>
    <w:rsid w:val="00DB271F"/>
    <w:rsid w:val="00DB2F8B"/>
    <w:rsid w:val="00DB323C"/>
    <w:rsid w:val="00DB4CD5"/>
    <w:rsid w:val="00DB54B0"/>
    <w:rsid w:val="00DB5BA8"/>
    <w:rsid w:val="00DB5DC4"/>
    <w:rsid w:val="00DB6126"/>
    <w:rsid w:val="00DB61F1"/>
    <w:rsid w:val="00DB62F8"/>
    <w:rsid w:val="00DB6DED"/>
    <w:rsid w:val="00DB75B4"/>
    <w:rsid w:val="00DB7A86"/>
    <w:rsid w:val="00DB7F1B"/>
    <w:rsid w:val="00DC02CD"/>
    <w:rsid w:val="00DC0596"/>
    <w:rsid w:val="00DC190D"/>
    <w:rsid w:val="00DC1D5C"/>
    <w:rsid w:val="00DC2673"/>
    <w:rsid w:val="00DC2E50"/>
    <w:rsid w:val="00DC3755"/>
    <w:rsid w:val="00DC4C75"/>
    <w:rsid w:val="00DC4F13"/>
    <w:rsid w:val="00DC6884"/>
    <w:rsid w:val="00DC6953"/>
    <w:rsid w:val="00DC6E24"/>
    <w:rsid w:val="00DD1523"/>
    <w:rsid w:val="00DD1669"/>
    <w:rsid w:val="00DD168D"/>
    <w:rsid w:val="00DD3B34"/>
    <w:rsid w:val="00DD40DB"/>
    <w:rsid w:val="00DD4475"/>
    <w:rsid w:val="00DD54FB"/>
    <w:rsid w:val="00DD6A38"/>
    <w:rsid w:val="00DD7850"/>
    <w:rsid w:val="00DE08EE"/>
    <w:rsid w:val="00DE0992"/>
    <w:rsid w:val="00DE1721"/>
    <w:rsid w:val="00DE1836"/>
    <w:rsid w:val="00DE2D68"/>
    <w:rsid w:val="00DE3034"/>
    <w:rsid w:val="00DE30FF"/>
    <w:rsid w:val="00DE3276"/>
    <w:rsid w:val="00DE4080"/>
    <w:rsid w:val="00DE4155"/>
    <w:rsid w:val="00DE41E0"/>
    <w:rsid w:val="00DE41FA"/>
    <w:rsid w:val="00DE4653"/>
    <w:rsid w:val="00DE4E27"/>
    <w:rsid w:val="00DE52BB"/>
    <w:rsid w:val="00DE558E"/>
    <w:rsid w:val="00DE5C98"/>
    <w:rsid w:val="00DE5EF1"/>
    <w:rsid w:val="00DE645C"/>
    <w:rsid w:val="00DE6FAC"/>
    <w:rsid w:val="00DE7274"/>
    <w:rsid w:val="00DE7764"/>
    <w:rsid w:val="00DE7D33"/>
    <w:rsid w:val="00DF00EC"/>
    <w:rsid w:val="00DF0354"/>
    <w:rsid w:val="00DF03AA"/>
    <w:rsid w:val="00DF169A"/>
    <w:rsid w:val="00DF1DD2"/>
    <w:rsid w:val="00DF2962"/>
    <w:rsid w:val="00DF5922"/>
    <w:rsid w:val="00DF61FB"/>
    <w:rsid w:val="00DF664F"/>
    <w:rsid w:val="00DF7CC8"/>
    <w:rsid w:val="00E01B67"/>
    <w:rsid w:val="00E01F7E"/>
    <w:rsid w:val="00E02725"/>
    <w:rsid w:val="00E02D99"/>
    <w:rsid w:val="00E039F5"/>
    <w:rsid w:val="00E03BF6"/>
    <w:rsid w:val="00E03DA5"/>
    <w:rsid w:val="00E04E8D"/>
    <w:rsid w:val="00E052EA"/>
    <w:rsid w:val="00E052FB"/>
    <w:rsid w:val="00E06844"/>
    <w:rsid w:val="00E0687D"/>
    <w:rsid w:val="00E071F1"/>
    <w:rsid w:val="00E075EB"/>
    <w:rsid w:val="00E07B38"/>
    <w:rsid w:val="00E1017C"/>
    <w:rsid w:val="00E10BF6"/>
    <w:rsid w:val="00E10E66"/>
    <w:rsid w:val="00E10EDF"/>
    <w:rsid w:val="00E11614"/>
    <w:rsid w:val="00E1178F"/>
    <w:rsid w:val="00E12693"/>
    <w:rsid w:val="00E135BF"/>
    <w:rsid w:val="00E13EFE"/>
    <w:rsid w:val="00E1436F"/>
    <w:rsid w:val="00E14495"/>
    <w:rsid w:val="00E14951"/>
    <w:rsid w:val="00E14B5B"/>
    <w:rsid w:val="00E14D0F"/>
    <w:rsid w:val="00E14D8D"/>
    <w:rsid w:val="00E158AD"/>
    <w:rsid w:val="00E161EA"/>
    <w:rsid w:val="00E1673E"/>
    <w:rsid w:val="00E167E7"/>
    <w:rsid w:val="00E177A2"/>
    <w:rsid w:val="00E20131"/>
    <w:rsid w:val="00E20CC1"/>
    <w:rsid w:val="00E215FB"/>
    <w:rsid w:val="00E217A9"/>
    <w:rsid w:val="00E220B9"/>
    <w:rsid w:val="00E227DB"/>
    <w:rsid w:val="00E230D2"/>
    <w:rsid w:val="00E23339"/>
    <w:rsid w:val="00E24FD4"/>
    <w:rsid w:val="00E25892"/>
    <w:rsid w:val="00E25D16"/>
    <w:rsid w:val="00E25ED5"/>
    <w:rsid w:val="00E26520"/>
    <w:rsid w:val="00E265C4"/>
    <w:rsid w:val="00E27B5C"/>
    <w:rsid w:val="00E30299"/>
    <w:rsid w:val="00E3081F"/>
    <w:rsid w:val="00E316B0"/>
    <w:rsid w:val="00E3177A"/>
    <w:rsid w:val="00E31852"/>
    <w:rsid w:val="00E31B0D"/>
    <w:rsid w:val="00E31FF6"/>
    <w:rsid w:val="00E324C1"/>
    <w:rsid w:val="00E32B50"/>
    <w:rsid w:val="00E32F84"/>
    <w:rsid w:val="00E33868"/>
    <w:rsid w:val="00E352AC"/>
    <w:rsid w:val="00E352D0"/>
    <w:rsid w:val="00E35979"/>
    <w:rsid w:val="00E35AB1"/>
    <w:rsid w:val="00E36756"/>
    <w:rsid w:val="00E369CD"/>
    <w:rsid w:val="00E3781B"/>
    <w:rsid w:val="00E403A4"/>
    <w:rsid w:val="00E40430"/>
    <w:rsid w:val="00E4062F"/>
    <w:rsid w:val="00E40DE9"/>
    <w:rsid w:val="00E41323"/>
    <w:rsid w:val="00E41EB2"/>
    <w:rsid w:val="00E41F82"/>
    <w:rsid w:val="00E41FD3"/>
    <w:rsid w:val="00E420AB"/>
    <w:rsid w:val="00E42145"/>
    <w:rsid w:val="00E42657"/>
    <w:rsid w:val="00E42DD6"/>
    <w:rsid w:val="00E43354"/>
    <w:rsid w:val="00E44D1D"/>
    <w:rsid w:val="00E450FA"/>
    <w:rsid w:val="00E4539A"/>
    <w:rsid w:val="00E45D55"/>
    <w:rsid w:val="00E45F6D"/>
    <w:rsid w:val="00E460FA"/>
    <w:rsid w:val="00E47008"/>
    <w:rsid w:val="00E47586"/>
    <w:rsid w:val="00E4789E"/>
    <w:rsid w:val="00E47C2B"/>
    <w:rsid w:val="00E5133E"/>
    <w:rsid w:val="00E51A26"/>
    <w:rsid w:val="00E52541"/>
    <w:rsid w:val="00E52623"/>
    <w:rsid w:val="00E5352A"/>
    <w:rsid w:val="00E5451C"/>
    <w:rsid w:val="00E5497B"/>
    <w:rsid w:val="00E55178"/>
    <w:rsid w:val="00E560BD"/>
    <w:rsid w:val="00E5615F"/>
    <w:rsid w:val="00E57116"/>
    <w:rsid w:val="00E575F1"/>
    <w:rsid w:val="00E600A4"/>
    <w:rsid w:val="00E601A2"/>
    <w:rsid w:val="00E6082D"/>
    <w:rsid w:val="00E60902"/>
    <w:rsid w:val="00E61193"/>
    <w:rsid w:val="00E6158E"/>
    <w:rsid w:val="00E62830"/>
    <w:rsid w:val="00E62FD3"/>
    <w:rsid w:val="00E63A2B"/>
    <w:rsid w:val="00E65093"/>
    <w:rsid w:val="00E656AB"/>
    <w:rsid w:val="00E65A9E"/>
    <w:rsid w:val="00E65F85"/>
    <w:rsid w:val="00E667B9"/>
    <w:rsid w:val="00E66895"/>
    <w:rsid w:val="00E66907"/>
    <w:rsid w:val="00E6740C"/>
    <w:rsid w:val="00E67E59"/>
    <w:rsid w:val="00E70168"/>
    <w:rsid w:val="00E70A2F"/>
    <w:rsid w:val="00E70E86"/>
    <w:rsid w:val="00E715EA"/>
    <w:rsid w:val="00E72638"/>
    <w:rsid w:val="00E7283B"/>
    <w:rsid w:val="00E72C2C"/>
    <w:rsid w:val="00E72EB4"/>
    <w:rsid w:val="00E734F1"/>
    <w:rsid w:val="00E7441F"/>
    <w:rsid w:val="00E74602"/>
    <w:rsid w:val="00E74AD2"/>
    <w:rsid w:val="00E75D87"/>
    <w:rsid w:val="00E75E7C"/>
    <w:rsid w:val="00E77210"/>
    <w:rsid w:val="00E77736"/>
    <w:rsid w:val="00E77B14"/>
    <w:rsid w:val="00E77FC1"/>
    <w:rsid w:val="00E77FC2"/>
    <w:rsid w:val="00E80106"/>
    <w:rsid w:val="00E80A8E"/>
    <w:rsid w:val="00E8196B"/>
    <w:rsid w:val="00E81B92"/>
    <w:rsid w:val="00E8268C"/>
    <w:rsid w:val="00E8287C"/>
    <w:rsid w:val="00E82DBD"/>
    <w:rsid w:val="00E82DC0"/>
    <w:rsid w:val="00E82E75"/>
    <w:rsid w:val="00E833EF"/>
    <w:rsid w:val="00E838C7"/>
    <w:rsid w:val="00E83DB1"/>
    <w:rsid w:val="00E84B93"/>
    <w:rsid w:val="00E84F14"/>
    <w:rsid w:val="00E854C7"/>
    <w:rsid w:val="00E870E5"/>
    <w:rsid w:val="00E91813"/>
    <w:rsid w:val="00E91CDD"/>
    <w:rsid w:val="00E92D73"/>
    <w:rsid w:val="00E9302F"/>
    <w:rsid w:val="00E939F0"/>
    <w:rsid w:val="00E943BF"/>
    <w:rsid w:val="00E95720"/>
    <w:rsid w:val="00E958C4"/>
    <w:rsid w:val="00E95BFD"/>
    <w:rsid w:val="00E95E91"/>
    <w:rsid w:val="00E9637E"/>
    <w:rsid w:val="00E964F4"/>
    <w:rsid w:val="00E96B7C"/>
    <w:rsid w:val="00E97F7D"/>
    <w:rsid w:val="00EA00B4"/>
    <w:rsid w:val="00EA09FD"/>
    <w:rsid w:val="00EA10AC"/>
    <w:rsid w:val="00EA10BD"/>
    <w:rsid w:val="00EA114D"/>
    <w:rsid w:val="00EA158E"/>
    <w:rsid w:val="00EA1F53"/>
    <w:rsid w:val="00EA3903"/>
    <w:rsid w:val="00EA3D4D"/>
    <w:rsid w:val="00EA4852"/>
    <w:rsid w:val="00EA5F1B"/>
    <w:rsid w:val="00EA645F"/>
    <w:rsid w:val="00EA710B"/>
    <w:rsid w:val="00EA770E"/>
    <w:rsid w:val="00EA7ABE"/>
    <w:rsid w:val="00EB05EE"/>
    <w:rsid w:val="00EB1A46"/>
    <w:rsid w:val="00EB1C4E"/>
    <w:rsid w:val="00EB2334"/>
    <w:rsid w:val="00EB2978"/>
    <w:rsid w:val="00EB3AB2"/>
    <w:rsid w:val="00EB3C38"/>
    <w:rsid w:val="00EB4329"/>
    <w:rsid w:val="00EB494F"/>
    <w:rsid w:val="00EB5422"/>
    <w:rsid w:val="00EB5A87"/>
    <w:rsid w:val="00EB6DC1"/>
    <w:rsid w:val="00EB6FE7"/>
    <w:rsid w:val="00EB77AB"/>
    <w:rsid w:val="00EC3AB1"/>
    <w:rsid w:val="00EC4059"/>
    <w:rsid w:val="00EC4B07"/>
    <w:rsid w:val="00EC5807"/>
    <w:rsid w:val="00EC5A45"/>
    <w:rsid w:val="00EC5E53"/>
    <w:rsid w:val="00EC69F2"/>
    <w:rsid w:val="00EC77CC"/>
    <w:rsid w:val="00ED02E1"/>
    <w:rsid w:val="00ED089E"/>
    <w:rsid w:val="00ED1D3A"/>
    <w:rsid w:val="00ED1EF5"/>
    <w:rsid w:val="00ED29D4"/>
    <w:rsid w:val="00ED37B2"/>
    <w:rsid w:val="00ED3A7A"/>
    <w:rsid w:val="00ED41B2"/>
    <w:rsid w:val="00ED48B1"/>
    <w:rsid w:val="00ED4D4F"/>
    <w:rsid w:val="00ED53FD"/>
    <w:rsid w:val="00ED5C45"/>
    <w:rsid w:val="00ED6A4B"/>
    <w:rsid w:val="00ED7683"/>
    <w:rsid w:val="00ED7879"/>
    <w:rsid w:val="00EDF118"/>
    <w:rsid w:val="00EE06B8"/>
    <w:rsid w:val="00EE19FE"/>
    <w:rsid w:val="00EE1B89"/>
    <w:rsid w:val="00EE1E56"/>
    <w:rsid w:val="00EE1FDD"/>
    <w:rsid w:val="00EE2388"/>
    <w:rsid w:val="00EE3458"/>
    <w:rsid w:val="00EE3AC6"/>
    <w:rsid w:val="00EE443B"/>
    <w:rsid w:val="00EE4C4D"/>
    <w:rsid w:val="00EE56AC"/>
    <w:rsid w:val="00EE5863"/>
    <w:rsid w:val="00EE5B45"/>
    <w:rsid w:val="00EE66DA"/>
    <w:rsid w:val="00EE68A6"/>
    <w:rsid w:val="00EE7706"/>
    <w:rsid w:val="00EE7B03"/>
    <w:rsid w:val="00EE7EB9"/>
    <w:rsid w:val="00EF05A6"/>
    <w:rsid w:val="00EF0983"/>
    <w:rsid w:val="00EF0CF6"/>
    <w:rsid w:val="00EF0FF2"/>
    <w:rsid w:val="00EF1206"/>
    <w:rsid w:val="00EF1FED"/>
    <w:rsid w:val="00EF2676"/>
    <w:rsid w:val="00EF3F95"/>
    <w:rsid w:val="00EF414F"/>
    <w:rsid w:val="00EF4171"/>
    <w:rsid w:val="00EF4ECF"/>
    <w:rsid w:val="00EF5DFF"/>
    <w:rsid w:val="00EF627B"/>
    <w:rsid w:val="00EF68CA"/>
    <w:rsid w:val="00EF710B"/>
    <w:rsid w:val="00F0049D"/>
    <w:rsid w:val="00F0071E"/>
    <w:rsid w:val="00F008A3"/>
    <w:rsid w:val="00F0252E"/>
    <w:rsid w:val="00F028F1"/>
    <w:rsid w:val="00F03906"/>
    <w:rsid w:val="00F05550"/>
    <w:rsid w:val="00F05F2D"/>
    <w:rsid w:val="00F0625D"/>
    <w:rsid w:val="00F06851"/>
    <w:rsid w:val="00F0777B"/>
    <w:rsid w:val="00F07E7D"/>
    <w:rsid w:val="00F10D98"/>
    <w:rsid w:val="00F112AA"/>
    <w:rsid w:val="00F1166D"/>
    <w:rsid w:val="00F11C0C"/>
    <w:rsid w:val="00F12560"/>
    <w:rsid w:val="00F12B6B"/>
    <w:rsid w:val="00F13389"/>
    <w:rsid w:val="00F14DF0"/>
    <w:rsid w:val="00F14F9B"/>
    <w:rsid w:val="00F15086"/>
    <w:rsid w:val="00F155FD"/>
    <w:rsid w:val="00F15671"/>
    <w:rsid w:val="00F15999"/>
    <w:rsid w:val="00F15A29"/>
    <w:rsid w:val="00F15D23"/>
    <w:rsid w:val="00F15EC9"/>
    <w:rsid w:val="00F167B4"/>
    <w:rsid w:val="00F16E1B"/>
    <w:rsid w:val="00F171B0"/>
    <w:rsid w:val="00F22041"/>
    <w:rsid w:val="00F2240C"/>
    <w:rsid w:val="00F2296C"/>
    <w:rsid w:val="00F22A3D"/>
    <w:rsid w:val="00F22AC9"/>
    <w:rsid w:val="00F22FFA"/>
    <w:rsid w:val="00F23528"/>
    <w:rsid w:val="00F239FA"/>
    <w:rsid w:val="00F23E5F"/>
    <w:rsid w:val="00F246E2"/>
    <w:rsid w:val="00F25D0F"/>
    <w:rsid w:val="00F25EF9"/>
    <w:rsid w:val="00F25F5E"/>
    <w:rsid w:val="00F25FA8"/>
    <w:rsid w:val="00F2744D"/>
    <w:rsid w:val="00F27DC1"/>
    <w:rsid w:val="00F27F2E"/>
    <w:rsid w:val="00F304BF"/>
    <w:rsid w:val="00F30ADF"/>
    <w:rsid w:val="00F3119E"/>
    <w:rsid w:val="00F32008"/>
    <w:rsid w:val="00F32878"/>
    <w:rsid w:val="00F33045"/>
    <w:rsid w:val="00F33A8A"/>
    <w:rsid w:val="00F33FDD"/>
    <w:rsid w:val="00F35891"/>
    <w:rsid w:val="00F36917"/>
    <w:rsid w:val="00F36CD4"/>
    <w:rsid w:val="00F40745"/>
    <w:rsid w:val="00F40B17"/>
    <w:rsid w:val="00F414E3"/>
    <w:rsid w:val="00F41D15"/>
    <w:rsid w:val="00F43255"/>
    <w:rsid w:val="00F4336B"/>
    <w:rsid w:val="00F455D2"/>
    <w:rsid w:val="00F45A1C"/>
    <w:rsid w:val="00F46235"/>
    <w:rsid w:val="00F464A0"/>
    <w:rsid w:val="00F46608"/>
    <w:rsid w:val="00F46AAC"/>
    <w:rsid w:val="00F46C35"/>
    <w:rsid w:val="00F4714F"/>
    <w:rsid w:val="00F4743A"/>
    <w:rsid w:val="00F47C51"/>
    <w:rsid w:val="00F47D9D"/>
    <w:rsid w:val="00F50176"/>
    <w:rsid w:val="00F50744"/>
    <w:rsid w:val="00F52451"/>
    <w:rsid w:val="00F528DB"/>
    <w:rsid w:val="00F5317E"/>
    <w:rsid w:val="00F5347A"/>
    <w:rsid w:val="00F538FD"/>
    <w:rsid w:val="00F53FF3"/>
    <w:rsid w:val="00F54231"/>
    <w:rsid w:val="00F542D3"/>
    <w:rsid w:val="00F547FD"/>
    <w:rsid w:val="00F54C01"/>
    <w:rsid w:val="00F54DB4"/>
    <w:rsid w:val="00F55ED7"/>
    <w:rsid w:val="00F5617F"/>
    <w:rsid w:val="00F56236"/>
    <w:rsid w:val="00F573CE"/>
    <w:rsid w:val="00F57F06"/>
    <w:rsid w:val="00F6015E"/>
    <w:rsid w:val="00F60BCD"/>
    <w:rsid w:val="00F614B9"/>
    <w:rsid w:val="00F617F1"/>
    <w:rsid w:val="00F636BB"/>
    <w:rsid w:val="00F63FEC"/>
    <w:rsid w:val="00F6400D"/>
    <w:rsid w:val="00F65672"/>
    <w:rsid w:val="00F66378"/>
    <w:rsid w:val="00F6675E"/>
    <w:rsid w:val="00F67404"/>
    <w:rsid w:val="00F676A0"/>
    <w:rsid w:val="00F67E3E"/>
    <w:rsid w:val="00F708CE"/>
    <w:rsid w:val="00F711FF"/>
    <w:rsid w:val="00F71A8D"/>
    <w:rsid w:val="00F71AD5"/>
    <w:rsid w:val="00F71D71"/>
    <w:rsid w:val="00F720C7"/>
    <w:rsid w:val="00F7233B"/>
    <w:rsid w:val="00F73B50"/>
    <w:rsid w:val="00F73BCA"/>
    <w:rsid w:val="00F748E7"/>
    <w:rsid w:val="00F74E22"/>
    <w:rsid w:val="00F74FD1"/>
    <w:rsid w:val="00F75298"/>
    <w:rsid w:val="00F752A3"/>
    <w:rsid w:val="00F7541B"/>
    <w:rsid w:val="00F75D60"/>
    <w:rsid w:val="00F768D4"/>
    <w:rsid w:val="00F76DA8"/>
    <w:rsid w:val="00F77225"/>
    <w:rsid w:val="00F77404"/>
    <w:rsid w:val="00F80175"/>
    <w:rsid w:val="00F8077E"/>
    <w:rsid w:val="00F80DA4"/>
    <w:rsid w:val="00F813F4"/>
    <w:rsid w:val="00F817EE"/>
    <w:rsid w:val="00F81CC0"/>
    <w:rsid w:val="00F81D7D"/>
    <w:rsid w:val="00F81D8D"/>
    <w:rsid w:val="00F82AC6"/>
    <w:rsid w:val="00F83383"/>
    <w:rsid w:val="00F8375C"/>
    <w:rsid w:val="00F83A27"/>
    <w:rsid w:val="00F84E04"/>
    <w:rsid w:val="00F851A5"/>
    <w:rsid w:val="00F85322"/>
    <w:rsid w:val="00F859DE"/>
    <w:rsid w:val="00F85AF9"/>
    <w:rsid w:val="00F85E43"/>
    <w:rsid w:val="00F86786"/>
    <w:rsid w:val="00F87CBE"/>
    <w:rsid w:val="00F901A0"/>
    <w:rsid w:val="00F90BF4"/>
    <w:rsid w:val="00F91DE9"/>
    <w:rsid w:val="00F92352"/>
    <w:rsid w:val="00F936CE"/>
    <w:rsid w:val="00F938EA"/>
    <w:rsid w:val="00F955DC"/>
    <w:rsid w:val="00F96A22"/>
    <w:rsid w:val="00F972D3"/>
    <w:rsid w:val="00F97EA5"/>
    <w:rsid w:val="00FA02F1"/>
    <w:rsid w:val="00FA06EA"/>
    <w:rsid w:val="00FA117E"/>
    <w:rsid w:val="00FA1249"/>
    <w:rsid w:val="00FA2D59"/>
    <w:rsid w:val="00FA37D9"/>
    <w:rsid w:val="00FA4527"/>
    <w:rsid w:val="00FA49E8"/>
    <w:rsid w:val="00FA5253"/>
    <w:rsid w:val="00FA58C2"/>
    <w:rsid w:val="00FA69A5"/>
    <w:rsid w:val="00FA6ABC"/>
    <w:rsid w:val="00FA751C"/>
    <w:rsid w:val="00FA7E3F"/>
    <w:rsid w:val="00FB116C"/>
    <w:rsid w:val="00FB318D"/>
    <w:rsid w:val="00FB37A2"/>
    <w:rsid w:val="00FB4252"/>
    <w:rsid w:val="00FB42B3"/>
    <w:rsid w:val="00FB4531"/>
    <w:rsid w:val="00FB4C72"/>
    <w:rsid w:val="00FB5020"/>
    <w:rsid w:val="00FB536A"/>
    <w:rsid w:val="00FB6277"/>
    <w:rsid w:val="00FB6663"/>
    <w:rsid w:val="00FB6949"/>
    <w:rsid w:val="00FB6983"/>
    <w:rsid w:val="00FB7808"/>
    <w:rsid w:val="00FB7A96"/>
    <w:rsid w:val="00FB7BB1"/>
    <w:rsid w:val="00FC10B0"/>
    <w:rsid w:val="00FC13A7"/>
    <w:rsid w:val="00FC1628"/>
    <w:rsid w:val="00FC177D"/>
    <w:rsid w:val="00FC1EAA"/>
    <w:rsid w:val="00FC27CA"/>
    <w:rsid w:val="00FC29B9"/>
    <w:rsid w:val="00FC2E98"/>
    <w:rsid w:val="00FC2F08"/>
    <w:rsid w:val="00FC4BCA"/>
    <w:rsid w:val="00FC59CD"/>
    <w:rsid w:val="00FC5B5C"/>
    <w:rsid w:val="00FC69A0"/>
    <w:rsid w:val="00FC6F97"/>
    <w:rsid w:val="00FC74D3"/>
    <w:rsid w:val="00FC785F"/>
    <w:rsid w:val="00FC7BA0"/>
    <w:rsid w:val="00FD0F44"/>
    <w:rsid w:val="00FD1ABD"/>
    <w:rsid w:val="00FD21FC"/>
    <w:rsid w:val="00FD3530"/>
    <w:rsid w:val="00FD4134"/>
    <w:rsid w:val="00FD5096"/>
    <w:rsid w:val="00FD535A"/>
    <w:rsid w:val="00FD5BBC"/>
    <w:rsid w:val="00FD6902"/>
    <w:rsid w:val="00FD694F"/>
    <w:rsid w:val="00FE0045"/>
    <w:rsid w:val="00FE03F2"/>
    <w:rsid w:val="00FE0849"/>
    <w:rsid w:val="00FE10BF"/>
    <w:rsid w:val="00FE12D0"/>
    <w:rsid w:val="00FE1750"/>
    <w:rsid w:val="00FE3514"/>
    <w:rsid w:val="00FE36F8"/>
    <w:rsid w:val="00FE3C79"/>
    <w:rsid w:val="00FE4A11"/>
    <w:rsid w:val="00FE4CFE"/>
    <w:rsid w:val="00FE5348"/>
    <w:rsid w:val="00FE596C"/>
    <w:rsid w:val="00FE61ED"/>
    <w:rsid w:val="00FE65F0"/>
    <w:rsid w:val="00FE764F"/>
    <w:rsid w:val="00FE79E3"/>
    <w:rsid w:val="00FE7A71"/>
    <w:rsid w:val="00FF1271"/>
    <w:rsid w:val="00FF2A19"/>
    <w:rsid w:val="00FF2DAF"/>
    <w:rsid w:val="00FF33F8"/>
    <w:rsid w:val="00FF432D"/>
    <w:rsid w:val="00FF4BB1"/>
    <w:rsid w:val="00FF5A14"/>
    <w:rsid w:val="00FF5C9D"/>
    <w:rsid w:val="00FF5F73"/>
    <w:rsid w:val="00FF5FB3"/>
    <w:rsid w:val="00FF6798"/>
    <w:rsid w:val="00FF684E"/>
    <w:rsid w:val="01140080"/>
    <w:rsid w:val="011880F5"/>
    <w:rsid w:val="011AA526"/>
    <w:rsid w:val="011D5785"/>
    <w:rsid w:val="012DEEA0"/>
    <w:rsid w:val="0131B1C9"/>
    <w:rsid w:val="013202FB"/>
    <w:rsid w:val="0135F84C"/>
    <w:rsid w:val="0147D366"/>
    <w:rsid w:val="0155655F"/>
    <w:rsid w:val="017CAD5D"/>
    <w:rsid w:val="017F58F4"/>
    <w:rsid w:val="0194C974"/>
    <w:rsid w:val="0195830C"/>
    <w:rsid w:val="019CFA93"/>
    <w:rsid w:val="01FE469D"/>
    <w:rsid w:val="020124D3"/>
    <w:rsid w:val="02143E7E"/>
    <w:rsid w:val="0226E861"/>
    <w:rsid w:val="022B852B"/>
    <w:rsid w:val="02381772"/>
    <w:rsid w:val="0240DBDA"/>
    <w:rsid w:val="02A229B9"/>
    <w:rsid w:val="02B81577"/>
    <w:rsid w:val="02D76C66"/>
    <w:rsid w:val="02ED54E7"/>
    <w:rsid w:val="02F9F0E0"/>
    <w:rsid w:val="03169EC7"/>
    <w:rsid w:val="032CB5F8"/>
    <w:rsid w:val="03382A5D"/>
    <w:rsid w:val="033BCB30"/>
    <w:rsid w:val="03432F13"/>
    <w:rsid w:val="034F215D"/>
    <w:rsid w:val="03910C54"/>
    <w:rsid w:val="03C2221C"/>
    <w:rsid w:val="03CA14A0"/>
    <w:rsid w:val="03E78ADF"/>
    <w:rsid w:val="03E7E766"/>
    <w:rsid w:val="03FCE79A"/>
    <w:rsid w:val="0401FA8F"/>
    <w:rsid w:val="040B7804"/>
    <w:rsid w:val="0438DA77"/>
    <w:rsid w:val="045E37B7"/>
    <w:rsid w:val="046B8D81"/>
    <w:rsid w:val="04789B2F"/>
    <w:rsid w:val="047BE9BF"/>
    <w:rsid w:val="0487A16D"/>
    <w:rsid w:val="04984E84"/>
    <w:rsid w:val="049FFD8D"/>
    <w:rsid w:val="04AEAB28"/>
    <w:rsid w:val="04B88852"/>
    <w:rsid w:val="04C0C494"/>
    <w:rsid w:val="04D54EBB"/>
    <w:rsid w:val="04D6DC15"/>
    <w:rsid w:val="04E508FF"/>
    <w:rsid w:val="04F25046"/>
    <w:rsid w:val="050998E4"/>
    <w:rsid w:val="051C9B7A"/>
    <w:rsid w:val="0538D24D"/>
    <w:rsid w:val="0547E5AE"/>
    <w:rsid w:val="05502F2F"/>
    <w:rsid w:val="055BA5F3"/>
    <w:rsid w:val="056B290D"/>
    <w:rsid w:val="057231C9"/>
    <w:rsid w:val="05750F89"/>
    <w:rsid w:val="058A948C"/>
    <w:rsid w:val="058B3D76"/>
    <w:rsid w:val="0595FAE9"/>
    <w:rsid w:val="0598B6B0"/>
    <w:rsid w:val="05B58D10"/>
    <w:rsid w:val="05B5CFB5"/>
    <w:rsid w:val="05C1103B"/>
    <w:rsid w:val="05C1DC5D"/>
    <w:rsid w:val="05C2874F"/>
    <w:rsid w:val="05FA0818"/>
    <w:rsid w:val="05FB3E2F"/>
    <w:rsid w:val="060F0D28"/>
    <w:rsid w:val="061465C7"/>
    <w:rsid w:val="062A4290"/>
    <w:rsid w:val="06561283"/>
    <w:rsid w:val="0677F202"/>
    <w:rsid w:val="068C9DA0"/>
    <w:rsid w:val="06A0B3CA"/>
    <w:rsid w:val="06E9A9A2"/>
    <w:rsid w:val="06EBFF90"/>
    <w:rsid w:val="06EC6437"/>
    <w:rsid w:val="06F87F9B"/>
    <w:rsid w:val="0701B562"/>
    <w:rsid w:val="071208DD"/>
    <w:rsid w:val="0727FCC7"/>
    <w:rsid w:val="072B2C04"/>
    <w:rsid w:val="07330866"/>
    <w:rsid w:val="07439204"/>
    <w:rsid w:val="07523B7E"/>
    <w:rsid w:val="077372D8"/>
    <w:rsid w:val="077D9702"/>
    <w:rsid w:val="077F8101"/>
    <w:rsid w:val="0787E439"/>
    <w:rsid w:val="0795D879"/>
    <w:rsid w:val="0798482D"/>
    <w:rsid w:val="081C6FC8"/>
    <w:rsid w:val="081CA9C1"/>
    <w:rsid w:val="082C5AFF"/>
    <w:rsid w:val="08353C39"/>
    <w:rsid w:val="083E7B4D"/>
    <w:rsid w:val="084A2127"/>
    <w:rsid w:val="086BA3CA"/>
    <w:rsid w:val="08A1119F"/>
    <w:rsid w:val="08A3F0AF"/>
    <w:rsid w:val="08AD7378"/>
    <w:rsid w:val="08B0F641"/>
    <w:rsid w:val="08B4A30E"/>
    <w:rsid w:val="08B95C22"/>
    <w:rsid w:val="08CB5629"/>
    <w:rsid w:val="08D20F06"/>
    <w:rsid w:val="08D91A12"/>
    <w:rsid w:val="08DA88E1"/>
    <w:rsid w:val="08DEE927"/>
    <w:rsid w:val="08EB1A67"/>
    <w:rsid w:val="08FCE29E"/>
    <w:rsid w:val="09070CC9"/>
    <w:rsid w:val="091C17E5"/>
    <w:rsid w:val="0924A2FB"/>
    <w:rsid w:val="0946ADEA"/>
    <w:rsid w:val="09626A87"/>
    <w:rsid w:val="097A0B75"/>
    <w:rsid w:val="098441FA"/>
    <w:rsid w:val="09D6CA37"/>
    <w:rsid w:val="09DF4BDC"/>
    <w:rsid w:val="09EE1DD0"/>
    <w:rsid w:val="0A00FF87"/>
    <w:rsid w:val="0A1C60E2"/>
    <w:rsid w:val="0A407280"/>
    <w:rsid w:val="0A427A87"/>
    <w:rsid w:val="0A4E7DCA"/>
    <w:rsid w:val="0A6DDF67"/>
    <w:rsid w:val="0A801043"/>
    <w:rsid w:val="0A806B19"/>
    <w:rsid w:val="0A912E12"/>
    <w:rsid w:val="0A9C04B0"/>
    <w:rsid w:val="0AA34124"/>
    <w:rsid w:val="0AAC1226"/>
    <w:rsid w:val="0AC476D2"/>
    <w:rsid w:val="0AC782D2"/>
    <w:rsid w:val="0AE27E4B"/>
    <w:rsid w:val="0AEF8C70"/>
    <w:rsid w:val="0B04EE47"/>
    <w:rsid w:val="0B0625C2"/>
    <w:rsid w:val="0B088CC4"/>
    <w:rsid w:val="0B0A0D01"/>
    <w:rsid w:val="0B14121F"/>
    <w:rsid w:val="0B19A4F9"/>
    <w:rsid w:val="0B1AABE6"/>
    <w:rsid w:val="0B2FEE70"/>
    <w:rsid w:val="0B4C227E"/>
    <w:rsid w:val="0B4F1813"/>
    <w:rsid w:val="0B544A83"/>
    <w:rsid w:val="0B5A3342"/>
    <w:rsid w:val="0B64DE65"/>
    <w:rsid w:val="0B6CF08C"/>
    <w:rsid w:val="0B6E1A92"/>
    <w:rsid w:val="0B7569A3"/>
    <w:rsid w:val="0B89E3D3"/>
    <w:rsid w:val="0B8A68FD"/>
    <w:rsid w:val="0B8C446D"/>
    <w:rsid w:val="0B939982"/>
    <w:rsid w:val="0BA813D1"/>
    <w:rsid w:val="0BE25207"/>
    <w:rsid w:val="0BEC43D0"/>
    <w:rsid w:val="0C181BDA"/>
    <w:rsid w:val="0C1D2A50"/>
    <w:rsid w:val="0C27A69F"/>
    <w:rsid w:val="0C29BC96"/>
    <w:rsid w:val="0C3B1FB2"/>
    <w:rsid w:val="0C44A0A5"/>
    <w:rsid w:val="0C480DBC"/>
    <w:rsid w:val="0C51A9A1"/>
    <w:rsid w:val="0C527BE0"/>
    <w:rsid w:val="0C80FC18"/>
    <w:rsid w:val="0C9F2D2D"/>
    <w:rsid w:val="0CA03511"/>
    <w:rsid w:val="0CB15862"/>
    <w:rsid w:val="0CCB2811"/>
    <w:rsid w:val="0CF01AE4"/>
    <w:rsid w:val="0D0CD6A9"/>
    <w:rsid w:val="0D0FD9C5"/>
    <w:rsid w:val="0D388BB7"/>
    <w:rsid w:val="0D415733"/>
    <w:rsid w:val="0D62D756"/>
    <w:rsid w:val="0D65CA81"/>
    <w:rsid w:val="0D7B9F3D"/>
    <w:rsid w:val="0D86416B"/>
    <w:rsid w:val="0D98EC53"/>
    <w:rsid w:val="0D9A72BE"/>
    <w:rsid w:val="0DA1428B"/>
    <w:rsid w:val="0DA854A5"/>
    <w:rsid w:val="0DF5B18E"/>
    <w:rsid w:val="0DF9FFF2"/>
    <w:rsid w:val="0E041C84"/>
    <w:rsid w:val="0E0E04D5"/>
    <w:rsid w:val="0E1A1F0D"/>
    <w:rsid w:val="0E58EBD7"/>
    <w:rsid w:val="0E720C84"/>
    <w:rsid w:val="0E86994B"/>
    <w:rsid w:val="0E8B40A9"/>
    <w:rsid w:val="0EB01C07"/>
    <w:rsid w:val="0EC2290E"/>
    <w:rsid w:val="0ED45E8F"/>
    <w:rsid w:val="0EDDDC3C"/>
    <w:rsid w:val="0EDFB493"/>
    <w:rsid w:val="0F128780"/>
    <w:rsid w:val="0F21B117"/>
    <w:rsid w:val="0F21C21F"/>
    <w:rsid w:val="0F3036B9"/>
    <w:rsid w:val="0F3228AE"/>
    <w:rsid w:val="0F442506"/>
    <w:rsid w:val="0F44251F"/>
    <w:rsid w:val="0F4E2AAB"/>
    <w:rsid w:val="0F660012"/>
    <w:rsid w:val="0F9DF928"/>
    <w:rsid w:val="0FA3D5B7"/>
    <w:rsid w:val="0FB5EF6E"/>
    <w:rsid w:val="0FDAED5E"/>
    <w:rsid w:val="1009DDE4"/>
    <w:rsid w:val="1016851C"/>
    <w:rsid w:val="101AEA5A"/>
    <w:rsid w:val="1027BBA6"/>
    <w:rsid w:val="103727C4"/>
    <w:rsid w:val="103D8298"/>
    <w:rsid w:val="10479610"/>
    <w:rsid w:val="104F6714"/>
    <w:rsid w:val="105290FD"/>
    <w:rsid w:val="107BE6BA"/>
    <w:rsid w:val="109AA2EA"/>
    <w:rsid w:val="10BBF14A"/>
    <w:rsid w:val="10E665E2"/>
    <w:rsid w:val="10F8812C"/>
    <w:rsid w:val="1139C989"/>
    <w:rsid w:val="11406C92"/>
    <w:rsid w:val="11449E5A"/>
    <w:rsid w:val="114BDA3F"/>
    <w:rsid w:val="11530365"/>
    <w:rsid w:val="1166C405"/>
    <w:rsid w:val="11688235"/>
    <w:rsid w:val="117BA44E"/>
    <w:rsid w:val="117DF88A"/>
    <w:rsid w:val="1189F393"/>
    <w:rsid w:val="118C79B2"/>
    <w:rsid w:val="119725DC"/>
    <w:rsid w:val="1197331C"/>
    <w:rsid w:val="11ABA3B3"/>
    <w:rsid w:val="11C17232"/>
    <w:rsid w:val="11C38C07"/>
    <w:rsid w:val="11DECCBB"/>
    <w:rsid w:val="11E66B77"/>
    <w:rsid w:val="11E7B163"/>
    <w:rsid w:val="1214C856"/>
    <w:rsid w:val="12175555"/>
    <w:rsid w:val="12265CB3"/>
    <w:rsid w:val="122CDEA1"/>
    <w:rsid w:val="1240CAC8"/>
    <w:rsid w:val="12696CD8"/>
    <w:rsid w:val="1270BD26"/>
    <w:rsid w:val="12BB043B"/>
    <w:rsid w:val="12CF094C"/>
    <w:rsid w:val="12D4B2B8"/>
    <w:rsid w:val="12EF62EC"/>
    <w:rsid w:val="1303EED0"/>
    <w:rsid w:val="130B6977"/>
    <w:rsid w:val="1325A977"/>
    <w:rsid w:val="13286719"/>
    <w:rsid w:val="13413DD7"/>
    <w:rsid w:val="134FAE0D"/>
    <w:rsid w:val="135216C5"/>
    <w:rsid w:val="1388D3FA"/>
    <w:rsid w:val="139CD52A"/>
    <w:rsid w:val="139DEC1F"/>
    <w:rsid w:val="13B325B6"/>
    <w:rsid w:val="13D28D45"/>
    <w:rsid w:val="13D48E47"/>
    <w:rsid w:val="13DABEFD"/>
    <w:rsid w:val="13DAFBD5"/>
    <w:rsid w:val="1403A36D"/>
    <w:rsid w:val="1420C5EA"/>
    <w:rsid w:val="1428CC1A"/>
    <w:rsid w:val="145A63CD"/>
    <w:rsid w:val="14B0A991"/>
    <w:rsid w:val="14BF7CB5"/>
    <w:rsid w:val="14C767CF"/>
    <w:rsid w:val="14F38746"/>
    <w:rsid w:val="1505703A"/>
    <w:rsid w:val="15250025"/>
    <w:rsid w:val="15260BBD"/>
    <w:rsid w:val="1528B11D"/>
    <w:rsid w:val="1550E54D"/>
    <w:rsid w:val="155FB700"/>
    <w:rsid w:val="157128B7"/>
    <w:rsid w:val="15820A4F"/>
    <w:rsid w:val="158748E9"/>
    <w:rsid w:val="1588D2F8"/>
    <w:rsid w:val="15959213"/>
    <w:rsid w:val="1598AAF2"/>
    <w:rsid w:val="1599B2A4"/>
    <w:rsid w:val="159D4D46"/>
    <w:rsid w:val="15A5256B"/>
    <w:rsid w:val="15B02D3A"/>
    <w:rsid w:val="15BE15B2"/>
    <w:rsid w:val="15BF1B24"/>
    <w:rsid w:val="15CB0B32"/>
    <w:rsid w:val="1611353D"/>
    <w:rsid w:val="1617895D"/>
    <w:rsid w:val="163B8F92"/>
    <w:rsid w:val="163C5E46"/>
    <w:rsid w:val="1641336F"/>
    <w:rsid w:val="164CF06E"/>
    <w:rsid w:val="16507A4A"/>
    <w:rsid w:val="16580522"/>
    <w:rsid w:val="16A9488C"/>
    <w:rsid w:val="16EBBCE0"/>
    <w:rsid w:val="16F116E2"/>
    <w:rsid w:val="16F952E9"/>
    <w:rsid w:val="16F97457"/>
    <w:rsid w:val="173C25BE"/>
    <w:rsid w:val="1762F88B"/>
    <w:rsid w:val="1766F7FA"/>
    <w:rsid w:val="17718ADD"/>
    <w:rsid w:val="177F4C2E"/>
    <w:rsid w:val="179629BE"/>
    <w:rsid w:val="17CF7368"/>
    <w:rsid w:val="17DBB87B"/>
    <w:rsid w:val="17DCBDF0"/>
    <w:rsid w:val="17FC46F5"/>
    <w:rsid w:val="1829C742"/>
    <w:rsid w:val="18532168"/>
    <w:rsid w:val="185795C5"/>
    <w:rsid w:val="18655CCB"/>
    <w:rsid w:val="18B17B23"/>
    <w:rsid w:val="18CF4ED0"/>
    <w:rsid w:val="18D52EAF"/>
    <w:rsid w:val="18D8974D"/>
    <w:rsid w:val="18DAE8A7"/>
    <w:rsid w:val="18DD2565"/>
    <w:rsid w:val="18E3A52D"/>
    <w:rsid w:val="18E53B58"/>
    <w:rsid w:val="190D5190"/>
    <w:rsid w:val="191C995D"/>
    <w:rsid w:val="191CD750"/>
    <w:rsid w:val="19291A13"/>
    <w:rsid w:val="19318C3E"/>
    <w:rsid w:val="19511D2D"/>
    <w:rsid w:val="1955395F"/>
    <w:rsid w:val="1965260D"/>
    <w:rsid w:val="196B43C9"/>
    <w:rsid w:val="196D4E1C"/>
    <w:rsid w:val="196F78E5"/>
    <w:rsid w:val="19754779"/>
    <w:rsid w:val="19788E51"/>
    <w:rsid w:val="1994DA9B"/>
    <w:rsid w:val="19991365"/>
    <w:rsid w:val="199E2EBD"/>
    <w:rsid w:val="19BFD804"/>
    <w:rsid w:val="19C521D0"/>
    <w:rsid w:val="19CA205F"/>
    <w:rsid w:val="19D6C48A"/>
    <w:rsid w:val="19DE4C5E"/>
    <w:rsid w:val="19E150F2"/>
    <w:rsid w:val="19E22EA4"/>
    <w:rsid w:val="19F01913"/>
    <w:rsid w:val="19F68EE3"/>
    <w:rsid w:val="1A243E67"/>
    <w:rsid w:val="1A36336F"/>
    <w:rsid w:val="1A3DC2B6"/>
    <w:rsid w:val="1A420002"/>
    <w:rsid w:val="1A497EE1"/>
    <w:rsid w:val="1A4FC951"/>
    <w:rsid w:val="1A52C440"/>
    <w:rsid w:val="1A5C7C4F"/>
    <w:rsid w:val="1A76A320"/>
    <w:rsid w:val="1A78F5C6"/>
    <w:rsid w:val="1A823E4C"/>
    <w:rsid w:val="1A84BEBF"/>
    <w:rsid w:val="1A9107C1"/>
    <w:rsid w:val="1AAA4817"/>
    <w:rsid w:val="1AAF6A4D"/>
    <w:rsid w:val="1AC912EC"/>
    <w:rsid w:val="1AE1EFDB"/>
    <w:rsid w:val="1AE6AA71"/>
    <w:rsid w:val="1AF7D0DE"/>
    <w:rsid w:val="1B145EB2"/>
    <w:rsid w:val="1B2A1484"/>
    <w:rsid w:val="1B3D8E3C"/>
    <w:rsid w:val="1B6BF619"/>
    <w:rsid w:val="1B725BD3"/>
    <w:rsid w:val="1B73BF50"/>
    <w:rsid w:val="1B8E0CA9"/>
    <w:rsid w:val="1B95F3C2"/>
    <w:rsid w:val="1BAAB2E6"/>
    <w:rsid w:val="1BB36EC7"/>
    <w:rsid w:val="1BD203D0"/>
    <w:rsid w:val="1BD2CEFA"/>
    <w:rsid w:val="1BD5B9A8"/>
    <w:rsid w:val="1BE00601"/>
    <w:rsid w:val="1C0E53D4"/>
    <w:rsid w:val="1C0F0E34"/>
    <w:rsid w:val="1C14C627"/>
    <w:rsid w:val="1C1DEE8F"/>
    <w:rsid w:val="1C3FC9A1"/>
    <w:rsid w:val="1C58C733"/>
    <w:rsid w:val="1C7BA74F"/>
    <w:rsid w:val="1C82B80E"/>
    <w:rsid w:val="1C8CD716"/>
    <w:rsid w:val="1CB18FFB"/>
    <w:rsid w:val="1D0CE6C3"/>
    <w:rsid w:val="1D26D7B5"/>
    <w:rsid w:val="1D55B9FF"/>
    <w:rsid w:val="1D649CD3"/>
    <w:rsid w:val="1D67D291"/>
    <w:rsid w:val="1D6F0D0C"/>
    <w:rsid w:val="1D7C10E7"/>
    <w:rsid w:val="1D7C4F9D"/>
    <w:rsid w:val="1D8D0A1D"/>
    <w:rsid w:val="1D90843D"/>
    <w:rsid w:val="1D97BE6E"/>
    <w:rsid w:val="1D9AC19C"/>
    <w:rsid w:val="1D9B1738"/>
    <w:rsid w:val="1DA31D48"/>
    <w:rsid w:val="1DB359C7"/>
    <w:rsid w:val="1DC20F94"/>
    <w:rsid w:val="1DC250D7"/>
    <w:rsid w:val="1DCA39A1"/>
    <w:rsid w:val="1DCFF10B"/>
    <w:rsid w:val="1DD6C02F"/>
    <w:rsid w:val="1DD6D2A9"/>
    <w:rsid w:val="1DF4B3C5"/>
    <w:rsid w:val="1E0D99EC"/>
    <w:rsid w:val="1E20C658"/>
    <w:rsid w:val="1E279720"/>
    <w:rsid w:val="1E37BA3F"/>
    <w:rsid w:val="1E6BE8C6"/>
    <w:rsid w:val="1E806916"/>
    <w:rsid w:val="1E985105"/>
    <w:rsid w:val="1EA77433"/>
    <w:rsid w:val="1EB3961D"/>
    <w:rsid w:val="1EB99A89"/>
    <w:rsid w:val="1EBC9E99"/>
    <w:rsid w:val="1EC3A992"/>
    <w:rsid w:val="1EC599F3"/>
    <w:rsid w:val="1EC8FB04"/>
    <w:rsid w:val="1EE4F24B"/>
    <w:rsid w:val="1EFDC5E3"/>
    <w:rsid w:val="1F003A3F"/>
    <w:rsid w:val="1F0A2805"/>
    <w:rsid w:val="1F12DD72"/>
    <w:rsid w:val="1F2705C4"/>
    <w:rsid w:val="1F3DE723"/>
    <w:rsid w:val="1F895BDF"/>
    <w:rsid w:val="1FA6BF9E"/>
    <w:rsid w:val="1FEDEED1"/>
    <w:rsid w:val="1FFA4D26"/>
    <w:rsid w:val="1FFE364A"/>
    <w:rsid w:val="2011E849"/>
    <w:rsid w:val="20286DC2"/>
    <w:rsid w:val="203C479B"/>
    <w:rsid w:val="203E6C5D"/>
    <w:rsid w:val="20420451"/>
    <w:rsid w:val="204C1167"/>
    <w:rsid w:val="205B7703"/>
    <w:rsid w:val="20656C3F"/>
    <w:rsid w:val="20656C8F"/>
    <w:rsid w:val="2074944B"/>
    <w:rsid w:val="2087F3DC"/>
    <w:rsid w:val="208DC220"/>
    <w:rsid w:val="20B636D3"/>
    <w:rsid w:val="20B9BB61"/>
    <w:rsid w:val="20C07A24"/>
    <w:rsid w:val="20C2E8A6"/>
    <w:rsid w:val="20C593BD"/>
    <w:rsid w:val="20D6FC73"/>
    <w:rsid w:val="20E2C544"/>
    <w:rsid w:val="20E3E31E"/>
    <w:rsid w:val="20E7923D"/>
    <w:rsid w:val="20F63511"/>
    <w:rsid w:val="210E736B"/>
    <w:rsid w:val="211E62C5"/>
    <w:rsid w:val="21376F95"/>
    <w:rsid w:val="21377875"/>
    <w:rsid w:val="21385470"/>
    <w:rsid w:val="21A27091"/>
    <w:rsid w:val="21B21D76"/>
    <w:rsid w:val="21D67337"/>
    <w:rsid w:val="221DFAEC"/>
    <w:rsid w:val="2228B565"/>
    <w:rsid w:val="222D69B3"/>
    <w:rsid w:val="22353067"/>
    <w:rsid w:val="223566A5"/>
    <w:rsid w:val="2237DB01"/>
    <w:rsid w:val="2243AB2E"/>
    <w:rsid w:val="2246F55A"/>
    <w:rsid w:val="2255FD08"/>
    <w:rsid w:val="2259B1CC"/>
    <w:rsid w:val="225F8673"/>
    <w:rsid w:val="22723543"/>
    <w:rsid w:val="22745AE5"/>
    <w:rsid w:val="228006DD"/>
    <w:rsid w:val="228407AB"/>
    <w:rsid w:val="228DE1E3"/>
    <w:rsid w:val="22917E46"/>
    <w:rsid w:val="229CA219"/>
    <w:rsid w:val="229E7DCD"/>
    <w:rsid w:val="229EE713"/>
    <w:rsid w:val="22C4F7C4"/>
    <w:rsid w:val="22E3B908"/>
    <w:rsid w:val="22F95FC7"/>
    <w:rsid w:val="23086945"/>
    <w:rsid w:val="2309BE2F"/>
    <w:rsid w:val="231A9BFF"/>
    <w:rsid w:val="232A2865"/>
    <w:rsid w:val="2343662F"/>
    <w:rsid w:val="234AE53F"/>
    <w:rsid w:val="23535641"/>
    <w:rsid w:val="237D6DB8"/>
    <w:rsid w:val="237DAC8B"/>
    <w:rsid w:val="238F04FC"/>
    <w:rsid w:val="23988996"/>
    <w:rsid w:val="23996E49"/>
    <w:rsid w:val="23A343E1"/>
    <w:rsid w:val="23A44BCC"/>
    <w:rsid w:val="23AAD72B"/>
    <w:rsid w:val="23B60087"/>
    <w:rsid w:val="23BE5D30"/>
    <w:rsid w:val="23C52633"/>
    <w:rsid w:val="23CBE118"/>
    <w:rsid w:val="23D100C8"/>
    <w:rsid w:val="23D15FEC"/>
    <w:rsid w:val="23FF1DA0"/>
    <w:rsid w:val="2405F0EC"/>
    <w:rsid w:val="240F0CF1"/>
    <w:rsid w:val="241F0D3A"/>
    <w:rsid w:val="243DF249"/>
    <w:rsid w:val="24447CBC"/>
    <w:rsid w:val="2445596A"/>
    <w:rsid w:val="24517E45"/>
    <w:rsid w:val="246D7B00"/>
    <w:rsid w:val="2478D1C8"/>
    <w:rsid w:val="247D29A2"/>
    <w:rsid w:val="248A4725"/>
    <w:rsid w:val="249C7D89"/>
    <w:rsid w:val="24BBD9FA"/>
    <w:rsid w:val="24E5EEAE"/>
    <w:rsid w:val="24EF9AFB"/>
    <w:rsid w:val="24F72E5E"/>
    <w:rsid w:val="2517A78D"/>
    <w:rsid w:val="25245933"/>
    <w:rsid w:val="2524E52F"/>
    <w:rsid w:val="253C20A4"/>
    <w:rsid w:val="2548C31F"/>
    <w:rsid w:val="256D0767"/>
    <w:rsid w:val="256EF9A1"/>
    <w:rsid w:val="25799836"/>
    <w:rsid w:val="257A1EF1"/>
    <w:rsid w:val="257B4BF0"/>
    <w:rsid w:val="25872D16"/>
    <w:rsid w:val="25908DE0"/>
    <w:rsid w:val="25B79626"/>
    <w:rsid w:val="25BC6BAC"/>
    <w:rsid w:val="25C056F3"/>
    <w:rsid w:val="25EEDB0A"/>
    <w:rsid w:val="25F1D3E8"/>
    <w:rsid w:val="261E77B7"/>
    <w:rsid w:val="26249752"/>
    <w:rsid w:val="262D92F4"/>
    <w:rsid w:val="264482D2"/>
    <w:rsid w:val="264C21BA"/>
    <w:rsid w:val="26524C1A"/>
    <w:rsid w:val="2659A0E2"/>
    <w:rsid w:val="266E9DA2"/>
    <w:rsid w:val="267A324C"/>
    <w:rsid w:val="267C0AB2"/>
    <w:rsid w:val="268A6C1B"/>
    <w:rsid w:val="269867C4"/>
    <w:rsid w:val="26D4E355"/>
    <w:rsid w:val="2700EA42"/>
    <w:rsid w:val="27164C88"/>
    <w:rsid w:val="27205337"/>
    <w:rsid w:val="27213C3D"/>
    <w:rsid w:val="2723A20F"/>
    <w:rsid w:val="27300DC1"/>
    <w:rsid w:val="274BAA6A"/>
    <w:rsid w:val="2756F74C"/>
    <w:rsid w:val="27733239"/>
    <w:rsid w:val="2781FE61"/>
    <w:rsid w:val="278A2BF0"/>
    <w:rsid w:val="27A7B713"/>
    <w:rsid w:val="27B20621"/>
    <w:rsid w:val="27CEDD88"/>
    <w:rsid w:val="27D683CD"/>
    <w:rsid w:val="27E167C7"/>
    <w:rsid w:val="27E41B10"/>
    <w:rsid w:val="27FAB98E"/>
    <w:rsid w:val="2850DEDB"/>
    <w:rsid w:val="2863226A"/>
    <w:rsid w:val="286EDB9C"/>
    <w:rsid w:val="2884DE2E"/>
    <w:rsid w:val="2886FABC"/>
    <w:rsid w:val="28AB7A7E"/>
    <w:rsid w:val="28D296AF"/>
    <w:rsid w:val="28D6D9C3"/>
    <w:rsid w:val="28DA1A3D"/>
    <w:rsid w:val="28DA20D2"/>
    <w:rsid w:val="28E20E58"/>
    <w:rsid w:val="28F563C0"/>
    <w:rsid w:val="28FAC083"/>
    <w:rsid w:val="2908B381"/>
    <w:rsid w:val="29215855"/>
    <w:rsid w:val="2924D33F"/>
    <w:rsid w:val="29315E51"/>
    <w:rsid w:val="2934A26C"/>
    <w:rsid w:val="294C9B66"/>
    <w:rsid w:val="2960C361"/>
    <w:rsid w:val="29654410"/>
    <w:rsid w:val="29743C82"/>
    <w:rsid w:val="2981BD27"/>
    <w:rsid w:val="2981C0C7"/>
    <w:rsid w:val="299141A4"/>
    <w:rsid w:val="29C93503"/>
    <w:rsid w:val="29C9CE5F"/>
    <w:rsid w:val="29D320BC"/>
    <w:rsid w:val="29DE283C"/>
    <w:rsid w:val="29ECAF3C"/>
    <w:rsid w:val="29F1A8B6"/>
    <w:rsid w:val="2A0CA76D"/>
    <w:rsid w:val="2A1EE998"/>
    <w:rsid w:val="2A22A3DF"/>
    <w:rsid w:val="2A40788A"/>
    <w:rsid w:val="2A594A67"/>
    <w:rsid w:val="2A63EB89"/>
    <w:rsid w:val="2A766C49"/>
    <w:rsid w:val="2A8B6E4B"/>
    <w:rsid w:val="2A8CB96A"/>
    <w:rsid w:val="2ABDD2B3"/>
    <w:rsid w:val="2AC94303"/>
    <w:rsid w:val="2ADE9853"/>
    <w:rsid w:val="2AE51D41"/>
    <w:rsid w:val="2AEF9EBE"/>
    <w:rsid w:val="2AFFC6AB"/>
    <w:rsid w:val="2B0F76FC"/>
    <w:rsid w:val="2B1A9F09"/>
    <w:rsid w:val="2B2FE381"/>
    <w:rsid w:val="2B3D21CF"/>
    <w:rsid w:val="2B3FD2C9"/>
    <w:rsid w:val="2B43B28D"/>
    <w:rsid w:val="2B43F670"/>
    <w:rsid w:val="2B4A1453"/>
    <w:rsid w:val="2B50A389"/>
    <w:rsid w:val="2B716E2E"/>
    <w:rsid w:val="2B79717B"/>
    <w:rsid w:val="2B99FA68"/>
    <w:rsid w:val="2BB907FE"/>
    <w:rsid w:val="2BD16A2F"/>
    <w:rsid w:val="2BDF4BA6"/>
    <w:rsid w:val="2BEE78EA"/>
    <w:rsid w:val="2C032276"/>
    <w:rsid w:val="2C051D12"/>
    <w:rsid w:val="2C2EA3F2"/>
    <w:rsid w:val="2C42B280"/>
    <w:rsid w:val="2C465978"/>
    <w:rsid w:val="2C6341D8"/>
    <w:rsid w:val="2C73E6FE"/>
    <w:rsid w:val="2C7B6A42"/>
    <w:rsid w:val="2CB6E381"/>
    <w:rsid w:val="2CB6F660"/>
    <w:rsid w:val="2CD86B6E"/>
    <w:rsid w:val="2CD87352"/>
    <w:rsid w:val="2CF5BD84"/>
    <w:rsid w:val="2D00EB7E"/>
    <w:rsid w:val="2D058487"/>
    <w:rsid w:val="2D2798DC"/>
    <w:rsid w:val="2D4555E6"/>
    <w:rsid w:val="2D607D15"/>
    <w:rsid w:val="2D61D816"/>
    <w:rsid w:val="2D870392"/>
    <w:rsid w:val="2D90F88B"/>
    <w:rsid w:val="2D9F9346"/>
    <w:rsid w:val="2DCAE558"/>
    <w:rsid w:val="2DE6191E"/>
    <w:rsid w:val="2DF27A45"/>
    <w:rsid w:val="2DFC6EAE"/>
    <w:rsid w:val="2DFE9132"/>
    <w:rsid w:val="2E2839D6"/>
    <w:rsid w:val="2E36FE86"/>
    <w:rsid w:val="2E494D77"/>
    <w:rsid w:val="2E52B3E2"/>
    <w:rsid w:val="2E826004"/>
    <w:rsid w:val="2E82B21D"/>
    <w:rsid w:val="2E863AF3"/>
    <w:rsid w:val="2E901A11"/>
    <w:rsid w:val="2E9CFDBB"/>
    <w:rsid w:val="2EA18BEA"/>
    <w:rsid w:val="2EAEBDA7"/>
    <w:rsid w:val="2EB4622A"/>
    <w:rsid w:val="2EBA49A7"/>
    <w:rsid w:val="2EE8462D"/>
    <w:rsid w:val="2EEBA8A2"/>
    <w:rsid w:val="2EF1273F"/>
    <w:rsid w:val="2EFC4D76"/>
    <w:rsid w:val="2F183694"/>
    <w:rsid w:val="2F2E5217"/>
    <w:rsid w:val="2F43D91A"/>
    <w:rsid w:val="2F5D43F3"/>
    <w:rsid w:val="2F702A79"/>
    <w:rsid w:val="2F93D739"/>
    <w:rsid w:val="2F960E85"/>
    <w:rsid w:val="2FA32593"/>
    <w:rsid w:val="2FB0BE0D"/>
    <w:rsid w:val="2FC0E579"/>
    <w:rsid w:val="2FC390F7"/>
    <w:rsid w:val="2FEBB04E"/>
    <w:rsid w:val="2FFF4FF7"/>
    <w:rsid w:val="3005A952"/>
    <w:rsid w:val="30168B92"/>
    <w:rsid w:val="301DA18E"/>
    <w:rsid w:val="3038CE1C"/>
    <w:rsid w:val="303D89E1"/>
    <w:rsid w:val="30498365"/>
    <w:rsid w:val="3053D1B5"/>
    <w:rsid w:val="30646C14"/>
    <w:rsid w:val="30737AD9"/>
    <w:rsid w:val="307E9731"/>
    <w:rsid w:val="30872123"/>
    <w:rsid w:val="308FF2E6"/>
    <w:rsid w:val="30A353E6"/>
    <w:rsid w:val="30A40671"/>
    <w:rsid w:val="30AD3F73"/>
    <w:rsid w:val="30AFBA0E"/>
    <w:rsid w:val="30CE8A09"/>
    <w:rsid w:val="30D0FF1F"/>
    <w:rsid w:val="30E532B7"/>
    <w:rsid w:val="30E7C785"/>
    <w:rsid w:val="30F91454"/>
    <w:rsid w:val="31204634"/>
    <w:rsid w:val="31214D3E"/>
    <w:rsid w:val="3126D112"/>
    <w:rsid w:val="3126F84D"/>
    <w:rsid w:val="313A4097"/>
    <w:rsid w:val="31497251"/>
    <w:rsid w:val="314C8E6E"/>
    <w:rsid w:val="3161B34A"/>
    <w:rsid w:val="316E9F48"/>
    <w:rsid w:val="318A54A4"/>
    <w:rsid w:val="318DD24A"/>
    <w:rsid w:val="31971DCE"/>
    <w:rsid w:val="319B7EC3"/>
    <w:rsid w:val="319E7394"/>
    <w:rsid w:val="31A908F4"/>
    <w:rsid w:val="31BC4E59"/>
    <w:rsid w:val="31D850B2"/>
    <w:rsid w:val="31E301E8"/>
    <w:rsid w:val="31E40033"/>
    <w:rsid w:val="31ED06FF"/>
    <w:rsid w:val="31EDA6DC"/>
    <w:rsid w:val="31F4C9E2"/>
    <w:rsid w:val="31F84646"/>
    <w:rsid w:val="32003C75"/>
    <w:rsid w:val="320F2125"/>
    <w:rsid w:val="32382193"/>
    <w:rsid w:val="323BBD5A"/>
    <w:rsid w:val="325B4BEE"/>
    <w:rsid w:val="327C16ED"/>
    <w:rsid w:val="328105A3"/>
    <w:rsid w:val="32873D50"/>
    <w:rsid w:val="32924170"/>
    <w:rsid w:val="3294E4B5"/>
    <w:rsid w:val="32AF5459"/>
    <w:rsid w:val="32B369CB"/>
    <w:rsid w:val="32E04A4E"/>
    <w:rsid w:val="32E9E319"/>
    <w:rsid w:val="32EBEF54"/>
    <w:rsid w:val="33210CF6"/>
    <w:rsid w:val="3325959E"/>
    <w:rsid w:val="33458F4C"/>
    <w:rsid w:val="337E4E16"/>
    <w:rsid w:val="33918C83"/>
    <w:rsid w:val="33A3645A"/>
    <w:rsid w:val="33D83394"/>
    <w:rsid w:val="33E477B5"/>
    <w:rsid w:val="33E51593"/>
    <w:rsid w:val="3402E46F"/>
    <w:rsid w:val="3405F26E"/>
    <w:rsid w:val="3405FF30"/>
    <w:rsid w:val="3417E74E"/>
    <w:rsid w:val="341819FA"/>
    <w:rsid w:val="341FBB91"/>
    <w:rsid w:val="3445808D"/>
    <w:rsid w:val="344836BF"/>
    <w:rsid w:val="3455330E"/>
    <w:rsid w:val="34740BF4"/>
    <w:rsid w:val="3475EC68"/>
    <w:rsid w:val="348BC5EC"/>
    <w:rsid w:val="34974572"/>
    <w:rsid w:val="34A9B0AF"/>
    <w:rsid w:val="34AD316F"/>
    <w:rsid w:val="34C1F566"/>
    <w:rsid w:val="34C50D13"/>
    <w:rsid w:val="34D28EFA"/>
    <w:rsid w:val="34ED1AE8"/>
    <w:rsid w:val="34F382D4"/>
    <w:rsid w:val="34FB3528"/>
    <w:rsid w:val="35215A1E"/>
    <w:rsid w:val="3528F3F7"/>
    <w:rsid w:val="35606866"/>
    <w:rsid w:val="3595F479"/>
    <w:rsid w:val="359DDAEF"/>
    <w:rsid w:val="359EB4D0"/>
    <w:rsid w:val="35A3313C"/>
    <w:rsid w:val="35A71963"/>
    <w:rsid w:val="35B4A83D"/>
    <w:rsid w:val="35BAE34F"/>
    <w:rsid w:val="35BE160A"/>
    <w:rsid w:val="35D192EB"/>
    <w:rsid w:val="35E34447"/>
    <w:rsid w:val="3609242B"/>
    <w:rsid w:val="36108071"/>
    <w:rsid w:val="362FCF52"/>
    <w:rsid w:val="364ADAAD"/>
    <w:rsid w:val="365DC5C7"/>
    <w:rsid w:val="367161AE"/>
    <w:rsid w:val="3678F268"/>
    <w:rsid w:val="368AC7C5"/>
    <w:rsid w:val="368AD87B"/>
    <w:rsid w:val="368CAF27"/>
    <w:rsid w:val="36A44072"/>
    <w:rsid w:val="36E3307A"/>
    <w:rsid w:val="36EC117D"/>
    <w:rsid w:val="36EC8548"/>
    <w:rsid w:val="36F39098"/>
    <w:rsid w:val="3718FAC5"/>
    <w:rsid w:val="3734326C"/>
    <w:rsid w:val="373E76BE"/>
    <w:rsid w:val="373FF30D"/>
    <w:rsid w:val="37470E35"/>
    <w:rsid w:val="374E42D9"/>
    <w:rsid w:val="3750789E"/>
    <w:rsid w:val="37551619"/>
    <w:rsid w:val="3764E1FB"/>
    <w:rsid w:val="37877E5D"/>
    <w:rsid w:val="37907C4B"/>
    <w:rsid w:val="37A09A6A"/>
    <w:rsid w:val="37A1C3DC"/>
    <w:rsid w:val="37A73057"/>
    <w:rsid w:val="37B68371"/>
    <w:rsid w:val="37B78DE4"/>
    <w:rsid w:val="37C290CA"/>
    <w:rsid w:val="37C7708B"/>
    <w:rsid w:val="37C90D30"/>
    <w:rsid w:val="37F9514B"/>
    <w:rsid w:val="38061069"/>
    <w:rsid w:val="383048CA"/>
    <w:rsid w:val="38427F3B"/>
    <w:rsid w:val="3855C7CE"/>
    <w:rsid w:val="386A807A"/>
    <w:rsid w:val="38ADFA94"/>
    <w:rsid w:val="38BACBF3"/>
    <w:rsid w:val="38DB887D"/>
    <w:rsid w:val="38DFF5D9"/>
    <w:rsid w:val="3901104A"/>
    <w:rsid w:val="39094B26"/>
    <w:rsid w:val="393674D6"/>
    <w:rsid w:val="393A67A8"/>
    <w:rsid w:val="393DE421"/>
    <w:rsid w:val="394C1CC8"/>
    <w:rsid w:val="39619FC3"/>
    <w:rsid w:val="396A74FC"/>
    <w:rsid w:val="397F47F9"/>
    <w:rsid w:val="39971FF2"/>
    <w:rsid w:val="39B22FDE"/>
    <w:rsid w:val="39CA26C4"/>
    <w:rsid w:val="39D7B7F9"/>
    <w:rsid w:val="39DAE51B"/>
    <w:rsid w:val="39F3BF06"/>
    <w:rsid w:val="39F9D6FC"/>
    <w:rsid w:val="39FB3B74"/>
    <w:rsid w:val="39FF3189"/>
    <w:rsid w:val="3A01E2B5"/>
    <w:rsid w:val="3A0B62ED"/>
    <w:rsid w:val="3A21B793"/>
    <w:rsid w:val="3A569C54"/>
    <w:rsid w:val="3A5F4B3E"/>
    <w:rsid w:val="3A6D7420"/>
    <w:rsid w:val="3A6ED56F"/>
    <w:rsid w:val="3A7004E9"/>
    <w:rsid w:val="3A7B2A69"/>
    <w:rsid w:val="3A8835DB"/>
    <w:rsid w:val="3A8EA0EB"/>
    <w:rsid w:val="3AA6FCAB"/>
    <w:rsid w:val="3AADCC9D"/>
    <w:rsid w:val="3AB336FE"/>
    <w:rsid w:val="3ABA24E3"/>
    <w:rsid w:val="3ACAADCF"/>
    <w:rsid w:val="3AD6C2B1"/>
    <w:rsid w:val="3AE09D73"/>
    <w:rsid w:val="3AEC1054"/>
    <w:rsid w:val="3AFD2C09"/>
    <w:rsid w:val="3B208905"/>
    <w:rsid w:val="3B42B928"/>
    <w:rsid w:val="3B4C8597"/>
    <w:rsid w:val="3B54ED94"/>
    <w:rsid w:val="3B6E9D19"/>
    <w:rsid w:val="3B80BB77"/>
    <w:rsid w:val="3B89A7FA"/>
    <w:rsid w:val="3BA8448F"/>
    <w:rsid w:val="3BBB58C9"/>
    <w:rsid w:val="3BCAE69C"/>
    <w:rsid w:val="3BCE9886"/>
    <w:rsid w:val="3BE9916E"/>
    <w:rsid w:val="3BEB3619"/>
    <w:rsid w:val="3C0D40BD"/>
    <w:rsid w:val="3C2922AF"/>
    <w:rsid w:val="3C2DFFFC"/>
    <w:rsid w:val="3C6928B2"/>
    <w:rsid w:val="3C942EEE"/>
    <w:rsid w:val="3CF0DEFB"/>
    <w:rsid w:val="3CF2A2DB"/>
    <w:rsid w:val="3CF519EE"/>
    <w:rsid w:val="3D0751C9"/>
    <w:rsid w:val="3D0A6D7A"/>
    <w:rsid w:val="3D0B09D4"/>
    <w:rsid w:val="3D13D914"/>
    <w:rsid w:val="3D20615D"/>
    <w:rsid w:val="3D4956F0"/>
    <w:rsid w:val="3D682E4F"/>
    <w:rsid w:val="3D80F59F"/>
    <w:rsid w:val="3D8B31C7"/>
    <w:rsid w:val="3D999620"/>
    <w:rsid w:val="3DC93887"/>
    <w:rsid w:val="3DD3B1BB"/>
    <w:rsid w:val="3DDCDF1B"/>
    <w:rsid w:val="3E03328B"/>
    <w:rsid w:val="3E123CA5"/>
    <w:rsid w:val="3E6D3B46"/>
    <w:rsid w:val="3E715442"/>
    <w:rsid w:val="3E763A1B"/>
    <w:rsid w:val="3E779DE8"/>
    <w:rsid w:val="3E8481CF"/>
    <w:rsid w:val="3E9DADF8"/>
    <w:rsid w:val="3E9E4311"/>
    <w:rsid w:val="3EA614CA"/>
    <w:rsid w:val="3EA95ADE"/>
    <w:rsid w:val="3EB7F36E"/>
    <w:rsid w:val="3EBEB329"/>
    <w:rsid w:val="3ECFD93F"/>
    <w:rsid w:val="3EDE9B4E"/>
    <w:rsid w:val="3F140C01"/>
    <w:rsid w:val="3F1AE816"/>
    <w:rsid w:val="3F1DE76D"/>
    <w:rsid w:val="3F345A83"/>
    <w:rsid w:val="3F853070"/>
    <w:rsid w:val="3F860280"/>
    <w:rsid w:val="3F8748B8"/>
    <w:rsid w:val="3FA8E5A2"/>
    <w:rsid w:val="3FB5B293"/>
    <w:rsid w:val="3FBE8137"/>
    <w:rsid w:val="3FC344CB"/>
    <w:rsid w:val="3FC4535A"/>
    <w:rsid w:val="3FDFF465"/>
    <w:rsid w:val="3FFE4437"/>
    <w:rsid w:val="4009798F"/>
    <w:rsid w:val="40162A4B"/>
    <w:rsid w:val="401ECDBC"/>
    <w:rsid w:val="4023C603"/>
    <w:rsid w:val="4041777B"/>
    <w:rsid w:val="40420E3C"/>
    <w:rsid w:val="404255CF"/>
    <w:rsid w:val="40492413"/>
    <w:rsid w:val="40514FC6"/>
    <w:rsid w:val="4052F06F"/>
    <w:rsid w:val="40757182"/>
    <w:rsid w:val="4088D502"/>
    <w:rsid w:val="408B7CB2"/>
    <w:rsid w:val="40916214"/>
    <w:rsid w:val="409C9BA2"/>
    <w:rsid w:val="40A25E1A"/>
    <w:rsid w:val="40A47FCB"/>
    <w:rsid w:val="40D23D53"/>
    <w:rsid w:val="40DE3524"/>
    <w:rsid w:val="40F81208"/>
    <w:rsid w:val="4111D2F2"/>
    <w:rsid w:val="4124C995"/>
    <w:rsid w:val="412BB0A6"/>
    <w:rsid w:val="4135D12F"/>
    <w:rsid w:val="413CB6D4"/>
    <w:rsid w:val="4143957C"/>
    <w:rsid w:val="41653DAB"/>
    <w:rsid w:val="417D3781"/>
    <w:rsid w:val="4180A5C1"/>
    <w:rsid w:val="419E6627"/>
    <w:rsid w:val="41A77421"/>
    <w:rsid w:val="41B991A1"/>
    <w:rsid w:val="41BD8C5E"/>
    <w:rsid w:val="41E81777"/>
    <w:rsid w:val="41ED2027"/>
    <w:rsid w:val="41F9B6A3"/>
    <w:rsid w:val="42024FBD"/>
    <w:rsid w:val="42046808"/>
    <w:rsid w:val="421D7AD0"/>
    <w:rsid w:val="421FF055"/>
    <w:rsid w:val="4222FF3B"/>
    <w:rsid w:val="4237F812"/>
    <w:rsid w:val="423B7E36"/>
    <w:rsid w:val="423EC83C"/>
    <w:rsid w:val="4256EEAB"/>
    <w:rsid w:val="427B1304"/>
    <w:rsid w:val="42AA6451"/>
    <w:rsid w:val="42C59999"/>
    <w:rsid w:val="42EEF573"/>
    <w:rsid w:val="4334A2B0"/>
    <w:rsid w:val="433F4B8A"/>
    <w:rsid w:val="43572029"/>
    <w:rsid w:val="43675071"/>
    <w:rsid w:val="436E7A69"/>
    <w:rsid w:val="43739B30"/>
    <w:rsid w:val="4374EF3D"/>
    <w:rsid w:val="43848548"/>
    <w:rsid w:val="439A68F8"/>
    <w:rsid w:val="43B6875D"/>
    <w:rsid w:val="43CDD327"/>
    <w:rsid w:val="43D1ACBC"/>
    <w:rsid w:val="43DE3709"/>
    <w:rsid w:val="43E00943"/>
    <w:rsid w:val="43ED81A0"/>
    <w:rsid w:val="43FA8788"/>
    <w:rsid w:val="4408E452"/>
    <w:rsid w:val="44150059"/>
    <w:rsid w:val="441517EA"/>
    <w:rsid w:val="443AE4C9"/>
    <w:rsid w:val="4460D5A9"/>
    <w:rsid w:val="446169FA"/>
    <w:rsid w:val="4465F56C"/>
    <w:rsid w:val="4470F367"/>
    <w:rsid w:val="447CAA5F"/>
    <w:rsid w:val="448A069F"/>
    <w:rsid w:val="44A08607"/>
    <w:rsid w:val="44BA4485"/>
    <w:rsid w:val="44CA77B5"/>
    <w:rsid w:val="44D3B06D"/>
    <w:rsid w:val="44D828E3"/>
    <w:rsid w:val="44DB6155"/>
    <w:rsid w:val="44E7B29D"/>
    <w:rsid w:val="450A4ACA"/>
    <w:rsid w:val="45186E8E"/>
    <w:rsid w:val="4521DA09"/>
    <w:rsid w:val="452BAC16"/>
    <w:rsid w:val="452DA579"/>
    <w:rsid w:val="4542B911"/>
    <w:rsid w:val="4549A975"/>
    <w:rsid w:val="4566730D"/>
    <w:rsid w:val="456D97A2"/>
    <w:rsid w:val="4588F207"/>
    <w:rsid w:val="458A7665"/>
    <w:rsid w:val="45A04DFD"/>
    <w:rsid w:val="45B0E84B"/>
    <w:rsid w:val="45B297AA"/>
    <w:rsid w:val="45BB4BA3"/>
    <w:rsid w:val="45BDCB62"/>
    <w:rsid w:val="45DB57FE"/>
    <w:rsid w:val="45DF0D24"/>
    <w:rsid w:val="46255EA6"/>
    <w:rsid w:val="4634322B"/>
    <w:rsid w:val="463D2D5E"/>
    <w:rsid w:val="46560E0D"/>
    <w:rsid w:val="4658664C"/>
    <w:rsid w:val="4667D09E"/>
    <w:rsid w:val="46699BB9"/>
    <w:rsid w:val="467A57B7"/>
    <w:rsid w:val="46837DCA"/>
    <w:rsid w:val="469EF133"/>
    <w:rsid w:val="46D1AF83"/>
    <w:rsid w:val="46EBD011"/>
    <w:rsid w:val="46EE1D77"/>
    <w:rsid w:val="471F6EFA"/>
    <w:rsid w:val="4730CFF7"/>
    <w:rsid w:val="473146F4"/>
    <w:rsid w:val="474BF728"/>
    <w:rsid w:val="4765A936"/>
    <w:rsid w:val="47A4526A"/>
    <w:rsid w:val="47D9E142"/>
    <w:rsid w:val="47FF0AB6"/>
    <w:rsid w:val="4804F11E"/>
    <w:rsid w:val="480813D3"/>
    <w:rsid w:val="480A4BE0"/>
    <w:rsid w:val="480DD2A0"/>
    <w:rsid w:val="480FB9F2"/>
    <w:rsid w:val="4822C41F"/>
    <w:rsid w:val="4837C5EA"/>
    <w:rsid w:val="484C6D12"/>
    <w:rsid w:val="484EAAA8"/>
    <w:rsid w:val="4886D0F6"/>
    <w:rsid w:val="488DDE05"/>
    <w:rsid w:val="489D493A"/>
    <w:rsid w:val="48AA2B4B"/>
    <w:rsid w:val="48C4831A"/>
    <w:rsid w:val="48C91203"/>
    <w:rsid w:val="48C9CA8E"/>
    <w:rsid w:val="48CE9F2C"/>
    <w:rsid w:val="48D71CA5"/>
    <w:rsid w:val="48DED010"/>
    <w:rsid w:val="48E8890D"/>
    <w:rsid w:val="48EA5488"/>
    <w:rsid w:val="48EC4F67"/>
    <w:rsid w:val="490504D3"/>
    <w:rsid w:val="49059E09"/>
    <w:rsid w:val="49068070"/>
    <w:rsid w:val="4934DB1D"/>
    <w:rsid w:val="4936227F"/>
    <w:rsid w:val="49915232"/>
    <w:rsid w:val="499B6D77"/>
    <w:rsid w:val="499FEAA8"/>
    <w:rsid w:val="49B1F879"/>
    <w:rsid w:val="49CAD661"/>
    <w:rsid w:val="49CB9605"/>
    <w:rsid w:val="49D7B43E"/>
    <w:rsid w:val="49DF7428"/>
    <w:rsid w:val="49E48EFF"/>
    <w:rsid w:val="49E8F082"/>
    <w:rsid w:val="49FB9CA7"/>
    <w:rsid w:val="49FDD027"/>
    <w:rsid w:val="4A06845A"/>
    <w:rsid w:val="4A0C6642"/>
    <w:rsid w:val="4A11BDE0"/>
    <w:rsid w:val="4A29AE66"/>
    <w:rsid w:val="4A2C6B44"/>
    <w:rsid w:val="4A372DB4"/>
    <w:rsid w:val="4A37FF6A"/>
    <w:rsid w:val="4A49AA1C"/>
    <w:rsid w:val="4A4A113B"/>
    <w:rsid w:val="4A7D01C2"/>
    <w:rsid w:val="4A9209D2"/>
    <w:rsid w:val="4A9D49F8"/>
    <w:rsid w:val="4AA1C1A2"/>
    <w:rsid w:val="4AA43245"/>
    <w:rsid w:val="4ABAEE2A"/>
    <w:rsid w:val="4ABD0AD0"/>
    <w:rsid w:val="4AC595D4"/>
    <w:rsid w:val="4B208C1F"/>
    <w:rsid w:val="4B218B07"/>
    <w:rsid w:val="4B2BAA36"/>
    <w:rsid w:val="4B356C2E"/>
    <w:rsid w:val="4B3A46D1"/>
    <w:rsid w:val="4B560876"/>
    <w:rsid w:val="4B568969"/>
    <w:rsid w:val="4B7AE0CF"/>
    <w:rsid w:val="4B7BA388"/>
    <w:rsid w:val="4B842516"/>
    <w:rsid w:val="4B8C542B"/>
    <w:rsid w:val="4B9471F8"/>
    <w:rsid w:val="4BBB6142"/>
    <w:rsid w:val="4BD18EC7"/>
    <w:rsid w:val="4BD59528"/>
    <w:rsid w:val="4BDD70E8"/>
    <w:rsid w:val="4C1A0B8A"/>
    <w:rsid w:val="4C42FD87"/>
    <w:rsid w:val="4C8D2110"/>
    <w:rsid w:val="4CA69237"/>
    <w:rsid w:val="4CC48993"/>
    <w:rsid w:val="4CC7FC2D"/>
    <w:rsid w:val="4CDB84F6"/>
    <w:rsid w:val="4CE03094"/>
    <w:rsid w:val="4CE65D07"/>
    <w:rsid w:val="4CE7DD4E"/>
    <w:rsid w:val="4D0D9B5C"/>
    <w:rsid w:val="4D21C4F0"/>
    <w:rsid w:val="4D31732E"/>
    <w:rsid w:val="4D5FF5C2"/>
    <w:rsid w:val="4D731945"/>
    <w:rsid w:val="4D732C6E"/>
    <w:rsid w:val="4D77B960"/>
    <w:rsid w:val="4D811229"/>
    <w:rsid w:val="4D9F6545"/>
    <w:rsid w:val="4DAC849C"/>
    <w:rsid w:val="4DC7D805"/>
    <w:rsid w:val="4DF4AB92"/>
    <w:rsid w:val="4E0F030B"/>
    <w:rsid w:val="4E154C41"/>
    <w:rsid w:val="4E22DD5C"/>
    <w:rsid w:val="4E2EE53A"/>
    <w:rsid w:val="4E504897"/>
    <w:rsid w:val="4E5BAF70"/>
    <w:rsid w:val="4E6400AB"/>
    <w:rsid w:val="4E93A685"/>
    <w:rsid w:val="4E97DD52"/>
    <w:rsid w:val="4E9D9FD6"/>
    <w:rsid w:val="4ED4EE9F"/>
    <w:rsid w:val="4EDA5B97"/>
    <w:rsid w:val="4EEDA00B"/>
    <w:rsid w:val="4EFF475D"/>
    <w:rsid w:val="4F0F3F3F"/>
    <w:rsid w:val="4F1379A5"/>
    <w:rsid w:val="4F387493"/>
    <w:rsid w:val="4F3ABAA4"/>
    <w:rsid w:val="4F5966D7"/>
    <w:rsid w:val="4F6960B2"/>
    <w:rsid w:val="4F70F2EE"/>
    <w:rsid w:val="4F7AB128"/>
    <w:rsid w:val="4F7C8DF2"/>
    <w:rsid w:val="4F903426"/>
    <w:rsid w:val="4F93261E"/>
    <w:rsid w:val="4FA20663"/>
    <w:rsid w:val="4FAE04C3"/>
    <w:rsid w:val="4FB7410E"/>
    <w:rsid w:val="4FC4F5C8"/>
    <w:rsid w:val="4FCFF267"/>
    <w:rsid w:val="4FD37E38"/>
    <w:rsid w:val="4FDCA2A9"/>
    <w:rsid w:val="4FE052D1"/>
    <w:rsid w:val="4FEDE2F2"/>
    <w:rsid w:val="4FF4FC2A"/>
    <w:rsid w:val="5016A88A"/>
    <w:rsid w:val="501ACBD7"/>
    <w:rsid w:val="501D355D"/>
    <w:rsid w:val="502EA21A"/>
    <w:rsid w:val="502F795D"/>
    <w:rsid w:val="50421A1C"/>
    <w:rsid w:val="5042AE40"/>
    <w:rsid w:val="5046F72F"/>
    <w:rsid w:val="50780718"/>
    <w:rsid w:val="5095C761"/>
    <w:rsid w:val="50A0A33E"/>
    <w:rsid w:val="50A785DE"/>
    <w:rsid w:val="50AACD30"/>
    <w:rsid w:val="50C86A37"/>
    <w:rsid w:val="50CABF3C"/>
    <w:rsid w:val="50D1F4A0"/>
    <w:rsid w:val="50EFD1B4"/>
    <w:rsid w:val="5107C122"/>
    <w:rsid w:val="51227921"/>
    <w:rsid w:val="513DEC58"/>
    <w:rsid w:val="51440773"/>
    <w:rsid w:val="5159D6E0"/>
    <w:rsid w:val="516E9489"/>
    <w:rsid w:val="51AD107B"/>
    <w:rsid w:val="51BC8C9E"/>
    <w:rsid w:val="51CCCE47"/>
    <w:rsid w:val="51E62308"/>
    <w:rsid w:val="51EEAD06"/>
    <w:rsid w:val="51FEAAFE"/>
    <w:rsid w:val="5205EF2B"/>
    <w:rsid w:val="521E9D5F"/>
    <w:rsid w:val="5231429D"/>
    <w:rsid w:val="5241D6BD"/>
    <w:rsid w:val="525548A7"/>
    <w:rsid w:val="525E0DD4"/>
    <w:rsid w:val="529FF904"/>
    <w:rsid w:val="52ABC162"/>
    <w:rsid w:val="52B73DE5"/>
    <w:rsid w:val="52C7731B"/>
    <w:rsid w:val="52CABAC0"/>
    <w:rsid w:val="52CBB4A3"/>
    <w:rsid w:val="52CC4431"/>
    <w:rsid w:val="52DB9411"/>
    <w:rsid w:val="52DBFA2A"/>
    <w:rsid w:val="52FE5827"/>
    <w:rsid w:val="530FB527"/>
    <w:rsid w:val="5328C6B7"/>
    <w:rsid w:val="5341C87C"/>
    <w:rsid w:val="534E494C"/>
    <w:rsid w:val="536A05E9"/>
    <w:rsid w:val="536F09DD"/>
    <w:rsid w:val="53775408"/>
    <w:rsid w:val="537D6BD9"/>
    <w:rsid w:val="5386935F"/>
    <w:rsid w:val="5386F4A0"/>
    <w:rsid w:val="5389B7AD"/>
    <w:rsid w:val="538A1AD5"/>
    <w:rsid w:val="53956F6F"/>
    <w:rsid w:val="53A57312"/>
    <w:rsid w:val="53CB0EA8"/>
    <w:rsid w:val="53CCD6A2"/>
    <w:rsid w:val="53D76405"/>
    <w:rsid w:val="53DAA15E"/>
    <w:rsid w:val="53DEFC92"/>
    <w:rsid w:val="53F0F4D4"/>
    <w:rsid w:val="542AFBEA"/>
    <w:rsid w:val="5451B80C"/>
    <w:rsid w:val="5459FE0D"/>
    <w:rsid w:val="545B04E2"/>
    <w:rsid w:val="548FA65F"/>
    <w:rsid w:val="54AEE5F3"/>
    <w:rsid w:val="54BD5386"/>
    <w:rsid w:val="54CBC55B"/>
    <w:rsid w:val="54D4D0D3"/>
    <w:rsid w:val="54D9DD96"/>
    <w:rsid w:val="54F3A4E1"/>
    <w:rsid w:val="54FBE69F"/>
    <w:rsid w:val="54FF850A"/>
    <w:rsid w:val="55119C10"/>
    <w:rsid w:val="5514E3F1"/>
    <w:rsid w:val="552AEC95"/>
    <w:rsid w:val="552E7B82"/>
    <w:rsid w:val="55312794"/>
    <w:rsid w:val="55329DE4"/>
    <w:rsid w:val="553C9BFA"/>
    <w:rsid w:val="5541791E"/>
    <w:rsid w:val="5546BF7B"/>
    <w:rsid w:val="555B0740"/>
    <w:rsid w:val="556C27FF"/>
    <w:rsid w:val="557511AF"/>
    <w:rsid w:val="5579F28C"/>
    <w:rsid w:val="557AF701"/>
    <w:rsid w:val="557DE02A"/>
    <w:rsid w:val="55894639"/>
    <w:rsid w:val="55924399"/>
    <w:rsid w:val="5594E8AC"/>
    <w:rsid w:val="5595FC13"/>
    <w:rsid w:val="5599A550"/>
    <w:rsid w:val="55AC0C09"/>
    <w:rsid w:val="55CAF8B4"/>
    <w:rsid w:val="55EB1E8F"/>
    <w:rsid w:val="55FD0BA4"/>
    <w:rsid w:val="5605F32A"/>
    <w:rsid w:val="5618B1AE"/>
    <w:rsid w:val="561F5B82"/>
    <w:rsid w:val="561F661C"/>
    <w:rsid w:val="56266CB3"/>
    <w:rsid w:val="565E7EFA"/>
    <w:rsid w:val="5660F95C"/>
    <w:rsid w:val="567DE672"/>
    <w:rsid w:val="56820D91"/>
    <w:rsid w:val="56985487"/>
    <w:rsid w:val="5699FED9"/>
    <w:rsid w:val="56A382AD"/>
    <w:rsid w:val="56C0C355"/>
    <w:rsid w:val="5710EDA5"/>
    <w:rsid w:val="571A33ED"/>
    <w:rsid w:val="574E364F"/>
    <w:rsid w:val="57501459"/>
    <w:rsid w:val="5798D2DE"/>
    <w:rsid w:val="57B14FAA"/>
    <w:rsid w:val="57B48CD1"/>
    <w:rsid w:val="57BBFAFA"/>
    <w:rsid w:val="57C07656"/>
    <w:rsid w:val="57D1200B"/>
    <w:rsid w:val="57F2933E"/>
    <w:rsid w:val="57F5E29C"/>
    <w:rsid w:val="580DE255"/>
    <w:rsid w:val="5815B67B"/>
    <w:rsid w:val="58189645"/>
    <w:rsid w:val="58220554"/>
    <w:rsid w:val="5835F5A1"/>
    <w:rsid w:val="58375673"/>
    <w:rsid w:val="583D770C"/>
    <w:rsid w:val="5856625E"/>
    <w:rsid w:val="587B6DBF"/>
    <w:rsid w:val="58AB075D"/>
    <w:rsid w:val="58C3E84E"/>
    <w:rsid w:val="58D67A07"/>
    <w:rsid w:val="58E24297"/>
    <w:rsid w:val="590494E0"/>
    <w:rsid w:val="5905B9F4"/>
    <w:rsid w:val="5906AF26"/>
    <w:rsid w:val="59200ED5"/>
    <w:rsid w:val="592E9A97"/>
    <w:rsid w:val="5933A5CF"/>
    <w:rsid w:val="5949C800"/>
    <w:rsid w:val="595A5318"/>
    <w:rsid w:val="5970899F"/>
    <w:rsid w:val="5978D5AA"/>
    <w:rsid w:val="599578B4"/>
    <w:rsid w:val="599CCB99"/>
    <w:rsid w:val="59AE9DB1"/>
    <w:rsid w:val="59AECCE4"/>
    <w:rsid w:val="59B6EE8F"/>
    <w:rsid w:val="59B9FF64"/>
    <w:rsid w:val="59C1F584"/>
    <w:rsid w:val="59CA98F5"/>
    <w:rsid w:val="59DE4BD4"/>
    <w:rsid w:val="5A0D7381"/>
    <w:rsid w:val="5A0DDC7C"/>
    <w:rsid w:val="5A17AEBA"/>
    <w:rsid w:val="5A1EE95E"/>
    <w:rsid w:val="5A42DC60"/>
    <w:rsid w:val="5A43662E"/>
    <w:rsid w:val="5A65A8A1"/>
    <w:rsid w:val="5A75593C"/>
    <w:rsid w:val="5A94A294"/>
    <w:rsid w:val="5A9A2111"/>
    <w:rsid w:val="5ABB5B48"/>
    <w:rsid w:val="5AC9B19E"/>
    <w:rsid w:val="5ACA3AE0"/>
    <w:rsid w:val="5B00B926"/>
    <w:rsid w:val="5B111354"/>
    <w:rsid w:val="5B1400E7"/>
    <w:rsid w:val="5B1C11A9"/>
    <w:rsid w:val="5B68E436"/>
    <w:rsid w:val="5B75D875"/>
    <w:rsid w:val="5B9610E9"/>
    <w:rsid w:val="5B9CBCAC"/>
    <w:rsid w:val="5B9DB031"/>
    <w:rsid w:val="5BB8FEEA"/>
    <w:rsid w:val="5BBAB9BF"/>
    <w:rsid w:val="5BD694A1"/>
    <w:rsid w:val="5BD9C1B7"/>
    <w:rsid w:val="5BF2F376"/>
    <w:rsid w:val="5BF55CE2"/>
    <w:rsid w:val="5BF86012"/>
    <w:rsid w:val="5C02D7C3"/>
    <w:rsid w:val="5C0FEDE7"/>
    <w:rsid w:val="5C1B8CE1"/>
    <w:rsid w:val="5C420179"/>
    <w:rsid w:val="5C440963"/>
    <w:rsid w:val="5C4D1E24"/>
    <w:rsid w:val="5C501491"/>
    <w:rsid w:val="5C774708"/>
    <w:rsid w:val="5CE07CFC"/>
    <w:rsid w:val="5CF5391F"/>
    <w:rsid w:val="5D0AA1B0"/>
    <w:rsid w:val="5D1BD7A5"/>
    <w:rsid w:val="5D1CC604"/>
    <w:rsid w:val="5D2C04ED"/>
    <w:rsid w:val="5D74D1A6"/>
    <w:rsid w:val="5D777B64"/>
    <w:rsid w:val="5D9E8A45"/>
    <w:rsid w:val="5DB0B0AE"/>
    <w:rsid w:val="5DC8B6C2"/>
    <w:rsid w:val="5DCC62DD"/>
    <w:rsid w:val="5DCDEEC4"/>
    <w:rsid w:val="5DF2B62F"/>
    <w:rsid w:val="5DF2DB66"/>
    <w:rsid w:val="5DFBBF94"/>
    <w:rsid w:val="5E16234E"/>
    <w:rsid w:val="5E2A7801"/>
    <w:rsid w:val="5E33E545"/>
    <w:rsid w:val="5E457BE9"/>
    <w:rsid w:val="5E49ADAE"/>
    <w:rsid w:val="5E54D223"/>
    <w:rsid w:val="5E59EE4D"/>
    <w:rsid w:val="5E6E83A9"/>
    <w:rsid w:val="5E773D19"/>
    <w:rsid w:val="5E7BE832"/>
    <w:rsid w:val="5E811FD1"/>
    <w:rsid w:val="5EBC1CBB"/>
    <w:rsid w:val="5EBE89FC"/>
    <w:rsid w:val="5EC9DA7E"/>
    <w:rsid w:val="5ECAAC63"/>
    <w:rsid w:val="5ECC355B"/>
    <w:rsid w:val="5ED346C9"/>
    <w:rsid w:val="5ED83B7F"/>
    <w:rsid w:val="5EE58916"/>
    <w:rsid w:val="5EF25A81"/>
    <w:rsid w:val="5EFC23C9"/>
    <w:rsid w:val="5F2323B3"/>
    <w:rsid w:val="5F4A6C20"/>
    <w:rsid w:val="5F4AF6DE"/>
    <w:rsid w:val="5F5D3943"/>
    <w:rsid w:val="5F79C880"/>
    <w:rsid w:val="5F890B4A"/>
    <w:rsid w:val="5FA236C5"/>
    <w:rsid w:val="5FA5A31C"/>
    <w:rsid w:val="5FA7BA40"/>
    <w:rsid w:val="5FAC6CF6"/>
    <w:rsid w:val="5FB22830"/>
    <w:rsid w:val="5FC1F135"/>
    <w:rsid w:val="5FF1CEA0"/>
    <w:rsid w:val="600F4FDA"/>
    <w:rsid w:val="601BA911"/>
    <w:rsid w:val="601C4B6A"/>
    <w:rsid w:val="603C5559"/>
    <w:rsid w:val="603FADC5"/>
    <w:rsid w:val="605A6CAB"/>
    <w:rsid w:val="606108FB"/>
    <w:rsid w:val="6090FEBC"/>
    <w:rsid w:val="60949C3B"/>
    <w:rsid w:val="60978367"/>
    <w:rsid w:val="60A00F88"/>
    <w:rsid w:val="60B12DF3"/>
    <w:rsid w:val="60B7013A"/>
    <w:rsid w:val="60C22B43"/>
    <w:rsid w:val="60FB7939"/>
    <w:rsid w:val="610BA8FB"/>
    <w:rsid w:val="611598E1"/>
    <w:rsid w:val="612891B9"/>
    <w:rsid w:val="6147DD20"/>
    <w:rsid w:val="615912F5"/>
    <w:rsid w:val="61ADA960"/>
    <w:rsid w:val="61B320E8"/>
    <w:rsid w:val="61C8E79A"/>
    <w:rsid w:val="61CABC1C"/>
    <w:rsid w:val="620757F9"/>
    <w:rsid w:val="621D0379"/>
    <w:rsid w:val="621E10D4"/>
    <w:rsid w:val="6229FB43"/>
    <w:rsid w:val="6237A1AE"/>
    <w:rsid w:val="62558555"/>
    <w:rsid w:val="62854045"/>
    <w:rsid w:val="629484A0"/>
    <w:rsid w:val="62957929"/>
    <w:rsid w:val="629FB479"/>
    <w:rsid w:val="62A09C99"/>
    <w:rsid w:val="62B16942"/>
    <w:rsid w:val="62B9F47D"/>
    <w:rsid w:val="62C5BFAB"/>
    <w:rsid w:val="62CADFAA"/>
    <w:rsid w:val="62D81C45"/>
    <w:rsid w:val="62E56E4C"/>
    <w:rsid w:val="62F47E1C"/>
    <w:rsid w:val="62F7CE09"/>
    <w:rsid w:val="630C780F"/>
    <w:rsid w:val="630EF41A"/>
    <w:rsid w:val="63178C3D"/>
    <w:rsid w:val="6343F083"/>
    <w:rsid w:val="6359D652"/>
    <w:rsid w:val="635AECF4"/>
    <w:rsid w:val="635F787D"/>
    <w:rsid w:val="636BFA12"/>
    <w:rsid w:val="6373F61B"/>
    <w:rsid w:val="63850CDB"/>
    <w:rsid w:val="63A8DB26"/>
    <w:rsid w:val="63C5CBA4"/>
    <w:rsid w:val="63E475F2"/>
    <w:rsid w:val="63E4FEA0"/>
    <w:rsid w:val="63E56282"/>
    <w:rsid w:val="63EB4B05"/>
    <w:rsid w:val="63F38364"/>
    <w:rsid w:val="64067CBE"/>
    <w:rsid w:val="640F82D2"/>
    <w:rsid w:val="64172E08"/>
    <w:rsid w:val="642A6230"/>
    <w:rsid w:val="64411FD0"/>
    <w:rsid w:val="6447C3AC"/>
    <w:rsid w:val="644D39A3"/>
    <w:rsid w:val="6458B702"/>
    <w:rsid w:val="6460792B"/>
    <w:rsid w:val="64655B95"/>
    <w:rsid w:val="64861B31"/>
    <w:rsid w:val="6487829A"/>
    <w:rsid w:val="64922046"/>
    <w:rsid w:val="6494A27D"/>
    <w:rsid w:val="6497B65E"/>
    <w:rsid w:val="649A79FD"/>
    <w:rsid w:val="64BD532B"/>
    <w:rsid w:val="64BD9E83"/>
    <w:rsid w:val="64C39DA6"/>
    <w:rsid w:val="64ECD8EA"/>
    <w:rsid w:val="64EF9C02"/>
    <w:rsid w:val="65009CAC"/>
    <w:rsid w:val="65374D80"/>
    <w:rsid w:val="6554AB76"/>
    <w:rsid w:val="6558759C"/>
    <w:rsid w:val="6579EB31"/>
    <w:rsid w:val="6583BA35"/>
    <w:rsid w:val="658E3CCE"/>
    <w:rsid w:val="659145B6"/>
    <w:rsid w:val="65A8DFE0"/>
    <w:rsid w:val="65AC3CDA"/>
    <w:rsid w:val="65B92BAD"/>
    <w:rsid w:val="65C63291"/>
    <w:rsid w:val="65CB3384"/>
    <w:rsid w:val="65D3B08E"/>
    <w:rsid w:val="65E90A04"/>
    <w:rsid w:val="65EA3114"/>
    <w:rsid w:val="65F08F9B"/>
    <w:rsid w:val="660D3D8C"/>
    <w:rsid w:val="66146AD3"/>
    <w:rsid w:val="66276C12"/>
    <w:rsid w:val="663072DE"/>
    <w:rsid w:val="664702F2"/>
    <w:rsid w:val="664E1411"/>
    <w:rsid w:val="66528D04"/>
    <w:rsid w:val="665D07C3"/>
    <w:rsid w:val="6668A359"/>
    <w:rsid w:val="66890DB2"/>
    <w:rsid w:val="66908C43"/>
    <w:rsid w:val="669D5F1D"/>
    <w:rsid w:val="66E7CD76"/>
    <w:rsid w:val="66EABAC5"/>
    <w:rsid w:val="6709B8C0"/>
    <w:rsid w:val="6721B2A3"/>
    <w:rsid w:val="673EFD6D"/>
    <w:rsid w:val="67554934"/>
    <w:rsid w:val="67568561"/>
    <w:rsid w:val="676757D0"/>
    <w:rsid w:val="6784DA65"/>
    <w:rsid w:val="6789797D"/>
    <w:rsid w:val="678E3D09"/>
    <w:rsid w:val="67999BD2"/>
    <w:rsid w:val="67C33C73"/>
    <w:rsid w:val="67CC433F"/>
    <w:rsid w:val="67CDC691"/>
    <w:rsid w:val="67E78792"/>
    <w:rsid w:val="67EC6A86"/>
    <w:rsid w:val="67FAEC70"/>
    <w:rsid w:val="680E4A01"/>
    <w:rsid w:val="68150058"/>
    <w:rsid w:val="6818FCF9"/>
    <w:rsid w:val="681F1312"/>
    <w:rsid w:val="682403E8"/>
    <w:rsid w:val="68488C33"/>
    <w:rsid w:val="685ACA6A"/>
    <w:rsid w:val="685F9841"/>
    <w:rsid w:val="68625662"/>
    <w:rsid w:val="686B8F41"/>
    <w:rsid w:val="686DFA5D"/>
    <w:rsid w:val="6894FC63"/>
    <w:rsid w:val="68A6C538"/>
    <w:rsid w:val="68F10CF4"/>
    <w:rsid w:val="68F41F7F"/>
    <w:rsid w:val="68F619DC"/>
    <w:rsid w:val="68FEA0E8"/>
    <w:rsid w:val="6910AF38"/>
    <w:rsid w:val="6915567E"/>
    <w:rsid w:val="69198A52"/>
    <w:rsid w:val="6948304C"/>
    <w:rsid w:val="694C0B95"/>
    <w:rsid w:val="695F0CD4"/>
    <w:rsid w:val="69728290"/>
    <w:rsid w:val="69765CB2"/>
    <w:rsid w:val="698A2DC6"/>
    <w:rsid w:val="699366C9"/>
    <w:rsid w:val="69A0F062"/>
    <w:rsid w:val="69D31E69"/>
    <w:rsid w:val="69EB234E"/>
    <w:rsid w:val="69F55DF1"/>
    <w:rsid w:val="6A180E94"/>
    <w:rsid w:val="6A40040E"/>
    <w:rsid w:val="6A46D365"/>
    <w:rsid w:val="6A53EB3A"/>
    <w:rsid w:val="6A72E03B"/>
    <w:rsid w:val="6A79581C"/>
    <w:rsid w:val="6A962124"/>
    <w:rsid w:val="6A967659"/>
    <w:rsid w:val="6AB41923"/>
    <w:rsid w:val="6AB63BA5"/>
    <w:rsid w:val="6AE1FF23"/>
    <w:rsid w:val="6AE400AD"/>
    <w:rsid w:val="6B146687"/>
    <w:rsid w:val="6B4DA2AE"/>
    <w:rsid w:val="6B5A58FB"/>
    <w:rsid w:val="6B619F1A"/>
    <w:rsid w:val="6B79A0CA"/>
    <w:rsid w:val="6B7E0E76"/>
    <w:rsid w:val="6B88A034"/>
    <w:rsid w:val="6B93291E"/>
    <w:rsid w:val="6B9933AD"/>
    <w:rsid w:val="6BAE853F"/>
    <w:rsid w:val="6BB6A357"/>
    <w:rsid w:val="6BC8597F"/>
    <w:rsid w:val="6BE2E290"/>
    <w:rsid w:val="6BE8BF1C"/>
    <w:rsid w:val="6BEF9156"/>
    <w:rsid w:val="6BF268CA"/>
    <w:rsid w:val="6C083728"/>
    <w:rsid w:val="6C086CA4"/>
    <w:rsid w:val="6C592D1F"/>
    <w:rsid w:val="6C6A14BB"/>
    <w:rsid w:val="6C6D09DD"/>
    <w:rsid w:val="6C764F5B"/>
    <w:rsid w:val="6C8AFE4F"/>
    <w:rsid w:val="6CF4E890"/>
    <w:rsid w:val="6CF6B84E"/>
    <w:rsid w:val="6CF994F4"/>
    <w:rsid w:val="6D358544"/>
    <w:rsid w:val="6D432D44"/>
    <w:rsid w:val="6D450359"/>
    <w:rsid w:val="6D7B4B8F"/>
    <w:rsid w:val="6D8430CC"/>
    <w:rsid w:val="6D8A9B78"/>
    <w:rsid w:val="6D8E1969"/>
    <w:rsid w:val="6DA05394"/>
    <w:rsid w:val="6DBD1BC5"/>
    <w:rsid w:val="6DF4FD80"/>
    <w:rsid w:val="6E05B34C"/>
    <w:rsid w:val="6E0E8D93"/>
    <w:rsid w:val="6E0F9534"/>
    <w:rsid w:val="6E2520C8"/>
    <w:rsid w:val="6E26D127"/>
    <w:rsid w:val="6E304ED4"/>
    <w:rsid w:val="6E45E812"/>
    <w:rsid w:val="6E474880"/>
    <w:rsid w:val="6E4E07FA"/>
    <w:rsid w:val="6E4FA6AD"/>
    <w:rsid w:val="6E5446DD"/>
    <w:rsid w:val="6E779094"/>
    <w:rsid w:val="6E838FB3"/>
    <w:rsid w:val="6E949359"/>
    <w:rsid w:val="6E999587"/>
    <w:rsid w:val="6EC2DC5A"/>
    <w:rsid w:val="6EC4A780"/>
    <w:rsid w:val="6EC69159"/>
    <w:rsid w:val="6EC741E8"/>
    <w:rsid w:val="6ECAC9E0"/>
    <w:rsid w:val="6ECD6272"/>
    <w:rsid w:val="6EDB6262"/>
    <w:rsid w:val="6EDF5190"/>
    <w:rsid w:val="6EEF9554"/>
    <w:rsid w:val="6EF253C3"/>
    <w:rsid w:val="6F4763C1"/>
    <w:rsid w:val="6F4C0D3B"/>
    <w:rsid w:val="6F53C852"/>
    <w:rsid w:val="6F785B1A"/>
    <w:rsid w:val="6FA224BC"/>
    <w:rsid w:val="6FB208F8"/>
    <w:rsid w:val="6FCC9D98"/>
    <w:rsid w:val="6FDC6C2C"/>
    <w:rsid w:val="6FDD7AD2"/>
    <w:rsid w:val="6FE8480B"/>
    <w:rsid w:val="6FEC5084"/>
    <w:rsid w:val="6FF92C57"/>
    <w:rsid w:val="700C6B21"/>
    <w:rsid w:val="701360F5"/>
    <w:rsid w:val="7029E4D1"/>
    <w:rsid w:val="703565E8"/>
    <w:rsid w:val="70384416"/>
    <w:rsid w:val="703FC89C"/>
    <w:rsid w:val="704B2889"/>
    <w:rsid w:val="70516233"/>
    <w:rsid w:val="7057EBC9"/>
    <w:rsid w:val="707A20AD"/>
    <w:rsid w:val="70937A22"/>
    <w:rsid w:val="70AB32E2"/>
    <w:rsid w:val="70B25197"/>
    <w:rsid w:val="70BCA9DC"/>
    <w:rsid w:val="70DD06C4"/>
    <w:rsid w:val="70EFD563"/>
    <w:rsid w:val="70FABC6B"/>
    <w:rsid w:val="710812F8"/>
    <w:rsid w:val="71139D7C"/>
    <w:rsid w:val="71161890"/>
    <w:rsid w:val="71195401"/>
    <w:rsid w:val="711F704A"/>
    <w:rsid w:val="71507512"/>
    <w:rsid w:val="71555E35"/>
    <w:rsid w:val="7166CB22"/>
    <w:rsid w:val="7178EEE8"/>
    <w:rsid w:val="717A3E2A"/>
    <w:rsid w:val="717D2E6D"/>
    <w:rsid w:val="7183D7CF"/>
    <w:rsid w:val="718B9C25"/>
    <w:rsid w:val="71953FAB"/>
    <w:rsid w:val="71A082E2"/>
    <w:rsid w:val="71C057F2"/>
    <w:rsid w:val="71C859B3"/>
    <w:rsid w:val="7217D88F"/>
    <w:rsid w:val="721F2101"/>
    <w:rsid w:val="722783C8"/>
    <w:rsid w:val="723951D6"/>
    <w:rsid w:val="723D1D21"/>
    <w:rsid w:val="723FBC46"/>
    <w:rsid w:val="725A9DE2"/>
    <w:rsid w:val="72618070"/>
    <w:rsid w:val="726715A0"/>
    <w:rsid w:val="7271A29A"/>
    <w:rsid w:val="72731A55"/>
    <w:rsid w:val="728A6AD7"/>
    <w:rsid w:val="72B95B15"/>
    <w:rsid w:val="72E843AB"/>
    <w:rsid w:val="7302D217"/>
    <w:rsid w:val="730CD223"/>
    <w:rsid w:val="730D39AC"/>
    <w:rsid w:val="7314EC51"/>
    <w:rsid w:val="73262A75"/>
    <w:rsid w:val="73278E3B"/>
    <w:rsid w:val="733CAA27"/>
    <w:rsid w:val="73552B2F"/>
    <w:rsid w:val="735BAB9A"/>
    <w:rsid w:val="735E25FC"/>
    <w:rsid w:val="7362B9C8"/>
    <w:rsid w:val="737B61A3"/>
    <w:rsid w:val="7386984E"/>
    <w:rsid w:val="738F10E7"/>
    <w:rsid w:val="73933C61"/>
    <w:rsid w:val="739C4B32"/>
    <w:rsid w:val="739D2EDA"/>
    <w:rsid w:val="73A8A11F"/>
    <w:rsid w:val="73AB6ACD"/>
    <w:rsid w:val="73B44349"/>
    <w:rsid w:val="73D7313E"/>
    <w:rsid w:val="73DEB14B"/>
    <w:rsid w:val="73E2581E"/>
    <w:rsid w:val="73EA8D13"/>
    <w:rsid w:val="73FA8F0F"/>
    <w:rsid w:val="73FE64D9"/>
    <w:rsid w:val="740720AC"/>
    <w:rsid w:val="7424BE82"/>
    <w:rsid w:val="7431C25E"/>
    <w:rsid w:val="7438362B"/>
    <w:rsid w:val="74403CB3"/>
    <w:rsid w:val="7457110C"/>
    <w:rsid w:val="745EE362"/>
    <w:rsid w:val="74699DD3"/>
    <w:rsid w:val="7492AFBE"/>
    <w:rsid w:val="74942A7B"/>
    <w:rsid w:val="74AFF780"/>
    <w:rsid w:val="74CB4CD6"/>
    <w:rsid w:val="74CC3110"/>
    <w:rsid w:val="74D72622"/>
    <w:rsid w:val="74FE8A29"/>
    <w:rsid w:val="75094E08"/>
    <w:rsid w:val="7525B70B"/>
    <w:rsid w:val="753A0B64"/>
    <w:rsid w:val="754107CF"/>
    <w:rsid w:val="75714F88"/>
    <w:rsid w:val="7572BCC6"/>
    <w:rsid w:val="7578D65B"/>
    <w:rsid w:val="75865D74"/>
    <w:rsid w:val="7587CA00"/>
    <w:rsid w:val="758A77E5"/>
    <w:rsid w:val="758D86A3"/>
    <w:rsid w:val="759E1869"/>
    <w:rsid w:val="75A8CCCF"/>
    <w:rsid w:val="75D36A5A"/>
    <w:rsid w:val="75E7574B"/>
    <w:rsid w:val="75F146BC"/>
    <w:rsid w:val="75FD087D"/>
    <w:rsid w:val="75FEEB3C"/>
    <w:rsid w:val="76037AD0"/>
    <w:rsid w:val="765263D7"/>
    <w:rsid w:val="76727996"/>
    <w:rsid w:val="76780D0B"/>
    <w:rsid w:val="7682A279"/>
    <w:rsid w:val="76937720"/>
    <w:rsid w:val="76950A69"/>
    <w:rsid w:val="769A2DED"/>
    <w:rsid w:val="76AE8D2D"/>
    <w:rsid w:val="76B58C5D"/>
    <w:rsid w:val="76BACDA8"/>
    <w:rsid w:val="76D9C864"/>
    <w:rsid w:val="76E7A8B0"/>
    <w:rsid w:val="76F585CB"/>
    <w:rsid w:val="76F72CAB"/>
    <w:rsid w:val="770D126C"/>
    <w:rsid w:val="7729014E"/>
    <w:rsid w:val="7749FAE4"/>
    <w:rsid w:val="777D6046"/>
    <w:rsid w:val="777D93E0"/>
    <w:rsid w:val="7787D6D7"/>
    <w:rsid w:val="77A5F57B"/>
    <w:rsid w:val="77B40BF3"/>
    <w:rsid w:val="77BB30DC"/>
    <w:rsid w:val="77C5524E"/>
    <w:rsid w:val="77D68CF0"/>
    <w:rsid w:val="77E42AD8"/>
    <w:rsid w:val="77F491D5"/>
    <w:rsid w:val="7817EB64"/>
    <w:rsid w:val="78362AEB"/>
    <w:rsid w:val="78440AE0"/>
    <w:rsid w:val="78483035"/>
    <w:rsid w:val="78563A6E"/>
    <w:rsid w:val="786B82AA"/>
    <w:rsid w:val="786B8DE1"/>
    <w:rsid w:val="7871AC26"/>
    <w:rsid w:val="78859B9A"/>
    <w:rsid w:val="788EC131"/>
    <w:rsid w:val="78904791"/>
    <w:rsid w:val="78A020A5"/>
    <w:rsid w:val="78B0DDD0"/>
    <w:rsid w:val="78BDFE36"/>
    <w:rsid w:val="78D21537"/>
    <w:rsid w:val="78E71B5A"/>
    <w:rsid w:val="78F3B7D4"/>
    <w:rsid w:val="78FCED84"/>
    <w:rsid w:val="79021DF1"/>
    <w:rsid w:val="79273BA2"/>
    <w:rsid w:val="79287C76"/>
    <w:rsid w:val="7929E498"/>
    <w:rsid w:val="79391D62"/>
    <w:rsid w:val="794879A1"/>
    <w:rsid w:val="795EB8BD"/>
    <w:rsid w:val="795F75F4"/>
    <w:rsid w:val="7972139B"/>
    <w:rsid w:val="798582A4"/>
    <w:rsid w:val="7989FB27"/>
    <w:rsid w:val="798B8EA7"/>
    <w:rsid w:val="7993C46F"/>
    <w:rsid w:val="79A5C3C3"/>
    <w:rsid w:val="79AE1819"/>
    <w:rsid w:val="79B6CE9D"/>
    <w:rsid w:val="79B708E8"/>
    <w:rsid w:val="79BB56B2"/>
    <w:rsid w:val="79EA5516"/>
    <w:rsid w:val="79F20ACF"/>
    <w:rsid w:val="79FB1285"/>
    <w:rsid w:val="7A037ADB"/>
    <w:rsid w:val="7A07530B"/>
    <w:rsid w:val="7A1F96AA"/>
    <w:rsid w:val="7A65852F"/>
    <w:rsid w:val="7AA828B7"/>
    <w:rsid w:val="7AAB6010"/>
    <w:rsid w:val="7AAF41E4"/>
    <w:rsid w:val="7ABA582B"/>
    <w:rsid w:val="7AC0000D"/>
    <w:rsid w:val="7AC4CA30"/>
    <w:rsid w:val="7AC4F8E5"/>
    <w:rsid w:val="7AE00968"/>
    <w:rsid w:val="7AE07F41"/>
    <w:rsid w:val="7AE626A7"/>
    <w:rsid w:val="7AFA891E"/>
    <w:rsid w:val="7B0817FC"/>
    <w:rsid w:val="7B1B105A"/>
    <w:rsid w:val="7B3C21F1"/>
    <w:rsid w:val="7B41AE69"/>
    <w:rsid w:val="7B4794D1"/>
    <w:rsid w:val="7B565642"/>
    <w:rsid w:val="7B68C5C0"/>
    <w:rsid w:val="7B6D1A9B"/>
    <w:rsid w:val="7B7C235B"/>
    <w:rsid w:val="7B85C766"/>
    <w:rsid w:val="7B8A2E92"/>
    <w:rsid w:val="7BA4CA07"/>
    <w:rsid w:val="7BA53807"/>
    <w:rsid w:val="7BA94CE8"/>
    <w:rsid w:val="7BAB4149"/>
    <w:rsid w:val="7BAC9535"/>
    <w:rsid w:val="7BB0165B"/>
    <w:rsid w:val="7BB425A4"/>
    <w:rsid w:val="7BD58C4C"/>
    <w:rsid w:val="7BD66A8B"/>
    <w:rsid w:val="7BD89A56"/>
    <w:rsid w:val="7C00279A"/>
    <w:rsid w:val="7C0EDD91"/>
    <w:rsid w:val="7C21157E"/>
    <w:rsid w:val="7C343E0B"/>
    <w:rsid w:val="7C391DE7"/>
    <w:rsid w:val="7C467E81"/>
    <w:rsid w:val="7C603D5B"/>
    <w:rsid w:val="7C8117FE"/>
    <w:rsid w:val="7C8665CE"/>
    <w:rsid w:val="7C8D83D8"/>
    <w:rsid w:val="7C96597F"/>
    <w:rsid w:val="7C979B48"/>
    <w:rsid w:val="7CA40127"/>
    <w:rsid w:val="7CB00862"/>
    <w:rsid w:val="7CBC950E"/>
    <w:rsid w:val="7CD7F252"/>
    <w:rsid w:val="7CDFDFD8"/>
    <w:rsid w:val="7CE36532"/>
    <w:rsid w:val="7D1A37E8"/>
    <w:rsid w:val="7D25210A"/>
    <w:rsid w:val="7D2DC067"/>
    <w:rsid w:val="7D380133"/>
    <w:rsid w:val="7D4EFE41"/>
    <w:rsid w:val="7D516B9D"/>
    <w:rsid w:val="7D62F345"/>
    <w:rsid w:val="7D957C35"/>
    <w:rsid w:val="7DA39F27"/>
    <w:rsid w:val="7DAB5937"/>
    <w:rsid w:val="7DC9D154"/>
    <w:rsid w:val="7DCF6162"/>
    <w:rsid w:val="7DD22811"/>
    <w:rsid w:val="7DDDBECB"/>
    <w:rsid w:val="7DE0AFFC"/>
    <w:rsid w:val="7DEEEC47"/>
    <w:rsid w:val="7DEEF632"/>
    <w:rsid w:val="7DF08C27"/>
    <w:rsid w:val="7DFE15D4"/>
    <w:rsid w:val="7E0C8BDF"/>
    <w:rsid w:val="7E3229E0"/>
    <w:rsid w:val="7E38417E"/>
    <w:rsid w:val="7E502D55"/>
    <w:rsid w:val="7E65FEE2"/>
    <w:rsid w:val="7E702460"/>
    <w:rsid w:val="7EA32968"/>
    <w:rsid w:val="7EA3CD8D"/>
    <w:rsid w:val="7EB32DA4"/>
    <w:rsid w:val="7EC08E87"/>
    <w:rsid w:val="7EDC2359"/>
    <w:rsid w:val="7EE0022A"/>
    <w:rsid w:val="7EE2E20B"/>
    <w:rsid w:val="7F196C22"/>
    <w:rsid w:val="7F201F54"/>
    <w:rsid w:val="7F20741E"/>
    <w:rsid w:val="7F23AD0F"/>
    <w:rsid w:val="7F26B271"/>
    <w:rsid w:val="7F2EE822"/>
    <w:rsid w:val="7F6FE7DD"/>
    <w:rsid w:val="7F8AC693"/>
    <w:rsid w:val="7F9B3E6D"/>
    <w:rsid w:val="7FA5A5A6"/>
    <w:rsid w:val="7FC2EF2A"/>
    <w:rsid w:val="7FCAB24D"/>
    <w:rsid w:val="7FDA6674"/>
    <w:rsid w:val="7FDB3A04"/>
    <w:rsid w:val="7FF88445"/>
    <w:rsid w:val="7FFF96B9"/>
  </w:rsids>
  <m:mathPr>
    <m:mathFont m:val="Cambria Math"/>
    <m:brkBin m:val="before"/>
    <m:brkBinSub m:val="--"/>
    <m:smallFrac m:val="0"/>
    <m:dispDef/>
    <m:lMargin m:val="0"/>
    <m:rMargin m:val="0"/>
    <m:defJc m:val="centerGroup"/>
    <m:wrapIndent m:val="1440"/>
    <m:intLim m:val="subSup"/>
    <m:naryLim m:val="undOvr"/>
  </m:mathPr>
  <w:themeFontLang w:val="en-GB"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E86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uiPriority="1"/>
    <w:lsdException w:name="Subtitle" w:locked="1" w:qFormat="1"/>
    <w:lsdException w:name="Strong" w:locked="1" w:uiPriority="22" w:qFormat="1"/>
    <w:lsdException w:name="Emphasis" w:locked="1" w:uiPriority="20"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2D3"/>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Ttulo1">
    <w:name w:val="heading 1"/>
    <w:basedOn w:val="Normal"/>
    <w:next w:val="Normal"/>
    <w:link w:val="Ttulo1Car"/>
    <w:qFormat/>
    <w:rsid w:val="00464128"/>
    <w:pPr>
      <w:keepNext/>
      <w:widowControl/>
      <w:numPr>
        <w:numId w:val="10"/>
      </w:numPr>
      <w:spacing w:line="560" w:lineRule="atLeast"/>
      <w:outlineLvl w:val="0"/>
    </w:pPr>
    <w:rPr>
      <w:rFonts w:ascii="Amnesty Trade Gothic Cn" w:hAnsi="Amnesty Trade Gothic Cn"/>
      <w:b/>
      <w:caps/>
      <w:kern w:val="1"/>
      <w:sz w:val="56"/>
      <w:szCs w:val="32"/>
    </w:rPr>
  </w:style>
  <w:style w:type="paragraph" w:styleId="Ttulo2">
    <w:name w:val="heading 2"/>
    <w:basedOn w:val="Normal"/>
    <w:next w:val="Normal"/>
    <w:link w:val="Ttulo2Car"/>
    <w:qFormat/>
    <w:rsid w:val="00574CC8"/>
    <w:pPr>
      <w:keepNext/>
      <w:widowControl/>
      <w:numPr>
        <w:ilvl w:val="1"/>
        <w:numId w:val="10"/>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0"/>
      </w:numPr>
      <w:spacing w:after="0"/>
      <w:outlineLvl w:val="2"/>
    </w:pPr>
    <w:rPr>
      <w:rFonts w:ascii="Amnesty Trade Gothic Cn" w:hAnsi="Amnesty Trade Gothic Cn"/>
      <w:caps/>
      <w:sz w:val="20"/>
      <w:szCs w:val="26"/>
    </w:rPr>
  </w:style>
  <w:style w:type="paragraph" w:styleId="Ttulo4">
    <w:name w:val="heading 4"/>
    <w:basedOn w:val="Normal"/>
    <w:next w:val="Normal"/>
    <w:link w:val="Ttulo4Car"/>
    <w:qFormat/>
    <w:rsid w:val="005C3139"/>
    <w:pPr>
      <w:numPr>
        <w:ilvl w:val="3"/>
        <w:numId w:val="10"/>
      </w:numPr>
      <w:outlineLvl w:val="3"/>
    </w:pPr>
  </w:style>
  <w:style w:type="paragraph" w:styleId="Ttulo5">
    <w:name w:val="heading 5"/>
    <w:basedOn w:val="Ttulo4"/>
    <w:next w:val="Normal"/>
    <w:link w:val="Ttulo5Car"/>
    <w:qFormat/>
    <w:rsid w:val="005C3139"/>
    <w:pPr>
      <w:numPr>
        <w:ilvl w:val="4"/>
      </w:numPr>
      <w:outlineLvl w:val="4"/>
    </w:pPr>
  </w:style>
  <w:style w:type="paragraph" w:styleId="Ttulo6">
    <w:name w:val="heading 6"/>
    <w:basedOn w:val="Ttulo5"/>
    <w:next w:val="Normal"/>
    <w:link w:val="Ttulo6Car"/>
    <w:qFormat/>
    <w:rsid w:val="005C3139"/>
    <w:pPr>
      <w:numPr>
        <w:ilvl w:val="5"/>
      </w:numPr>
      <w:outlineLvl w:val="5"/>
    </w:pPr>
  </w:style>
  <w:style w:type="paragraph" w:styleId="Ttulo7">
    <w:name w:val="heading 7"/>
    <w:basedOn w:val="Ttulo6"/>
    <w:next w:val="Normal"/>
    <w:link w:val="Ttulo7Car"/>
    <w:qFormat/>
    <w:rsid w:val="005C3139"/>
    <w:pPr>
      <w:numPr>
        <w:ilvl w:val="6"/>
      </w:numPr>
      <w:outlineLvl w:val="6"/>
    </w:pPr>
  </w:style>
  <w:style w:type="paragraph" w:styleId="Ttulo8">
    <w:name w:val="heading 8"/>
    <w:basedOn w:val="Ttulo7"/>
    <w:next w:val="Normal"/>
    <w:link w:val="Ttulo8Car"/>
    <w:qFormat/>
    <w:rsid w:val="005C3139"/>
    <w:pPr>
      <w:numPr>
        <w:ilvl w:val="7"/>
      </w:numPr>
      <w:outlineLvl w:val="7"/>
    </w:pPr>
  </w:style>
  <w:style w:type="paragraph" w:styleId="Ttulo9">
    <w:name w:val="heading 9"/>
    <w:basedOn w:val="Ttulo8"/>
    <w:next w:val="Normal"/>
    <w:link w:val="Ttulo9Car"/>
    <w:qFormat/>
    <w:rsid w:val="005C3139"/>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Pr>
      <w:rFonts w:ascii="Amnesty Trade Gothic Cn" w:eastAsia="MS Mincho" w:hAnsi="Amnesty Trade Gothic Cn"/>
      <w:b/>
      <w:caps/>
      <w:color w:val="000000"/>
      <w:kern w:val="1"/>
      <w:sz w:val="56"/>
      <w:szCs w:val="32"/>
      <w:lang w:eastAsia="ar-SA"/>
    </w:rPr>
  </w:style>
  <w:style w:type="character" w:customStyle="1" w:styleId="Ttulo2Car">
    <w:name w:val="Título 2 Car"/>
    <w:basedOn w:val="Fuentedeprrafopredeter"/>
    <w:link w:val="Ttulo2"/>
    <w:locked/>
    <w:rPr>
      <w:rFonts w:ascii="Amnesty Trade Gothic Cn" w:eastAsia="MS Mincho" w:hAnsi="Amnesty Trade Gothic Cn"/>
      <w:caps/>
      <w:color w:val="000000"/>
      <w:sz w:val="26"/>
      <w:szCs w:val="28"/>
      <w:lang w:eastAsia="ar-SA"/>
    </w:rPr>
  </w:style>
  <w:style w:type="character" w:customStyle="1" w:styleId="Ttulo3Car">
    <w:name w:val="Título 3 Car"/>
    <w:basedOn w:val="Fuentedeprrafopredeter"/>
    <w:link w:val="Ttulo3"/>
    <w:locked/>
    <w:rPr>
      <w:rFonts w:ascii="Amnesty Trade Gothic Cn" w:eastAsia="MS Mincho" w:hAnsi="Amnesty Trade Gothic Cn"/>
      <w:caps/>
      <w:color w:val="000000"/>
      <w:szCs w:val="26"/>
      <w:lang w:eastAsia="ar-SA"/>
    </w:rPr>
  </w:style>
  <w:style w:type="character" w:customStyle="1" w:styleId="Ttulo4Car">
    <w:name w:val="Título 4 Car"/>
    <w:basedOn w:val="Fuentedeprrafopredeter"/>
    <w:link w:val="Ttulo4"/>
    <w:locked/>
    <w:rPr>
      <w:rFonts w:ascii="Amnesty Trade Gothic" w:eastAsia="MS Mincho" w:hAnsi="Amnesty Trade Gothic"/>
      <w:color w:val="000000"/>
      <w:sz w:val="18"/>
      <w:szCs w:val="24"/>
      <w:lang w:eastAsia="ar-SA"/>
    </w:rPr>
  </w:style>
  <w:style w:type="character" w:customStyle="1" w:styleId="Ttulo5Car">
    <w:name w:val="Título 5 Car"/>
    <w:basedOn w:val="Fuentedeprrafopredeter"/>
    <w:link w:val="Ttulo5"/>
    <w:locked/>
    <w:rPr>
      <w:rFonts w:ascii="Amnesty Trade Gothic" w:eastAsia="MS Mincho" w:hAnsi="Amnesty Trade Gothic"/>
      <w:color w:val="000000"/>
      <w:sz w:val="18"/>
      <w:szCs w:val="24"/>
      <w:lang w:eastAsia="ar-SA"/>
    </w:rPr>
  </w:style>
  <w:style w:type="character" w:customStyle="1" w:styleId="Ttulo6Car">
    <w:name w:val="Título 6 Car"/>
    <w:basedOn w:val="Fuentedeprrafopredeter"/>
    <w:link w:val="Ttulo6"/>
    <w:locked/>
    <w:rPr>
      <w:rFonts w:ascii="Amnesty Trade Gothic" w:eastAsia="MS Mincho" w:hAnsi="Amnesty Trade Gothic"/>
      <w:color w:val="000000"/>
      <w:sz w:val="18"/>
      <w:szCs w:val="24"/>
      <w:lang w:eastAsia="ar-SA"/>
    </w:rPr>
  </w:style>
  <w:style w:type="character" w:customStyle="1" w:styleId="Ttulo7Car">
    <w:name w:val="Título 7 Car"/>
    <w:basedOn w:val="Fuentedeprrafopredeter"/>
    <w:link w:val="Ttulo7"/>
    <w:locked/>
    <w:rPr>
      <w:rFonts w:ascii="Amnesty Trade Gothic" w:eastAsia="MS Mincho" w:hAnsi="Amnesty Trade Gothic"/>
      <w:color w:val="000000"/>
      <w:sz w:val="18"/>
      <w:szCs w:val="24"/>
      <w:lang w:eastAsia="ar-SA"/>
    </w:rPr>
  </w:style>
  <w:style w:type="character" w:customStyle="1" w:styleId="Ttulo8Car">
    <w:name w:val="Título 8 Car"/>
    <w:basedOn w:val="Fuentedeprrafopredeter"/>
    <w:link w:val="Ttulo8"/>
    <w:locked/>
    <w:rPr>
      <w:rFonts w:ascii="Amnesty Trade Gothic" w:eastAsia="MS Mincho" w:hAnsi="Amnesty Trade Gothic"/>
      <w:color w:val="000000"/>
      <w:sz w:val="18"/>
      <w:szCs w:val="24"/>
      <w:lang w:eastAsia="ar-SA"/>
    </w:rPr>
  </w:style>
  <w:style w:type="character" w:customStyle="1" w:styleId="Ttulo9Car">
    <w:name w:val="Título 9 Car"/>
    <w:basedOn w:val="Fuentedeprrafopredeter"/>
    <w:link w:val="Ttulo9"/>
    <w:locked/>
    <w:rPr>
      <w:rFonts w:ascii="Amnesty Trade Gothic" w:eastAsia="MS Mincho" w:hAnsi="Amnesty Trade Gothic"/>
      <w:color w:val="000000"/>
      <w:sz w:val="18"/>
      <w:szCs w:val="24"/>
      <w:lang w:eastAsia="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ipervnculo">
    <w:name w:val="Hyperlink"/>
    <w:basedOn w:val="Fuentedeprrafopredeter"/>
    <w:rsid w:val="00727A99"/>
    <w:rPr>
      <w:rFonts w:cs="Times New Roman"/>
      <w:color w:val="0000FF"/>
      <w:u w:val="single"/>
    </w:rPr>
  </w:style>
  <w:style w:type="paragraph" w:styleId="Encabezado">
    <w:name w:val="header"/>
    <w:basedOn w:val="Normal"/>
    <w:link w:val="EncabezadoCar"/>
    <w:uiPriority w:val="99"/>
    <w:rsid w:val="0011579A"/>
    <w:pPr>
      <w:tabs>
        <w:tab w:val="center" w:pos="4153"/>
        <w:tab w:val="right" w:pos="8306"/>
      </w:tabs>
    </w:pPr>
  </w:style>
  <w:style w:type="character" w:customStyle="1" w:styleId="EncabezadoCar">
    <w:name w:val="Encabezado Car"/>
    <w:basedOn w:val="Fuentedeprrafopredeter"/>
    <w:link w:val="Encabezado"/>
    <w:uiPriority w:val="99"/>
    <w:locked/>
    <w:rPr>
      <w:rFonts w:ascii="Amnesty Trade Gothic" w:hAnsi="Amnesty Trade Gothic" w:cs="Times New Roman"/>
      <w:color w:val="000000"/>
      <w:sz w:val="24"/>
      <w:szCs w:val="24"/>
      <w:lang w:val="x-none" w:eastAsia="ar-SA" w:bidi="ar-SA"/>
    </w:rPr>
  </w:style>
  <w:style w:type="character" w:styleId="Refdenotaalfinal">
    <w:name w:val="endnote reference"/>
    <w:basedOn w:val="Fuentedeprrafopredeter"/>
    <w:semiHidden/>
    <w:rsid w:val="005C3139"/>
    <w:rPr>
      <w:rFonts w:cs="Times New Roman"/>
      <w:vertAlign w:val="superscript"/>
    </w:rPr>
  </w:style>
  <w:style w:type="paragraph" w:styleId="Piedepgina">
    <w:name w:val="footer"/>
    <w:basedOn w:val="Normal"/>
    <w:link w:val="PiedepginaCar"/>
    <w:rsid w:val="0011579A"/>
    <w:pPr>
      <w:tabs>
        <w:tab w:val="center" w:pos="4153"/>
        <w:tab w:val="right" w:pos="8306"/>
      </w:tabs>
    </w:pPr>
  </w:style>
  <w:style w:type="character" w:customStyle="1" w:styleId="PiedepginaCar">
    <w:name w:val="Pie de página Car"/>
    <w:basedOn w:val="Fuentedeprrafopredeter"/>
    <w:link w:val="Piedepgina"/>
    <w:semiHidden/>
    <w:locked/>
    <w:rPr>
      <w:rFonts w:ascii="Amnesty Trade Gothic" w:hAnsi="Amnesty Trade Gothic" w:cs="Times New Roman"/>
      <w:color w:val="000000"/>
      <w:sz w:val="24"/>
      <w:szCs w:val="24"/>
      <w:lang w:val="x-none" w:eastAsia="ar-SA" w:bidi="ar-SA"/>
    </w:rPr>
  </w:style>
  <w:style w:type="character" w:styleId="Refdenotaalpie">
    <w:name w:val="footnote reference"/>
    <w:basedOn w:val="Fuentedeprrafopredeter"/>
    <w:semiHidden/>
    <w:rsid w:val="005C3139"/>
    <w:rPr>
      <w:rFonts w:cs="Times New Roman"/>
      <w:vertAlign w:val="superscript"/>
    </w:rPr>
  </w:style>
  <w:style w:type="paragraph" w:styleId="Textoindependiente">
    <w:name w:val="Body Text"/>
    <w:basedOn w:val="Normal"/>
    <w:link w:val="TextoindependienteCar"/>
    <w:rsid w:val="005C3139"/>
    <w:pPr>
      <w:spacing w:after="120"/>
    </w:pPr>
  </w:style>
  <w:style w:type="character" w:customStyle="1" w:styleId="TextoindependienteCar">
    <w:name w:val="Texto independiente Car"/>
    <w:basedOn w:val="Fuentedeprrafopredeter"/>
    <w:link w:val="Textoindependiente"/>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Textonotaalfinal">
    <w:name w:val="endnote text"/>
    <w:basedOn w:val="Normal"/>
    <w:link w:val="TextonotaalfinalCar"/>
    <w:semiHidden/>
    <w:rsid w:val="005B4A41"/>
    <w:pPr>
      <w:spacing w:after="120"/>
    </w:pPr>
    <w:rPr>
      <w:sz w:val="16"/>
    </w:rPr>
  </w:style>
  <w:style w:type="character" w:customStyle="1" w:styleId="TextonotaalfinalCar">
    <w:name w:val="Texto nota al final Car"/>
    <w:basedOn w:val="Fuentedeprrafopredeter"/>
    <w:link w:val="Textonotaalfinal"/>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Textonotapie">
    <w:name w:val="footnote text"/>
    <w:basedOn w:val="Normal"/>
    <w:link w:val="TextonotapieCar"/>
    <w:semiHidden/>
    <w:rsid w:val="00E1436F"/>
    <w:pPr>
      <w:spacing w:after="120"/>
    </w:pPr>
    <w:rPr>
      <w:sz w:val="16"/>
    </w:rPr>
  </w:style>
  <w:style w:type="character" w:customStyle="1" w:styleId="TextonotapieCar">
    <w:name w:val="Texto nota pie Car"/>
    <w:basedOn w:val="Fuentedeprrafopredeter"/>
    <w:link w:val="Textonotapie"/>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rsid w:val="005C3139"/>
    <w:pPr>
      <w:ind w:left="180"/>
    </w:pPr>
  </w:style>
  <w:style w:type="paragraph" w:styleId="TDC1">
    <w:name w:val="toc 1"/>
    <w:basedOn w:val="Normal"/>
    <w:next w:val="Normal"/>
    <w:semiHidden/>
    <w:rsid w:val="005C3139"/>
  </w:style>
  <w:style w:type="paragraph" w:styleId="TDC3">
    <w:name w:val="toc 3"/>
    <w:basedOn w:val="Normal"/>
    <w:next w:val="Normal"/>
    <w:semiHidden/>
    <w:rsid w:val="005C3139"/>
    <w:pPr>
      <w:ind w:left="360"/>
    </w:pPr>
  </w:style>
  <w:style w:type="paragraph" w:styleId="TDC4">
    <w:name w:val="toc 4"/>
    <w:basedOn w:val="Normal"/>
    <w:next w:val="Normal"/>
    <w:semiHidden/>
    <w:rsid w:val="005C3139"/>
    <w:pPr>
      <w:ind w:left="540"/>
    </w:pPr>
  </w:style>
  <w:style w:type="paragraph" w:styleId="TDC5">
    <w:name w:val="toc 5"/>
    <w:basedOn w:val="Normal"/>
    <w:next w:val="Normal"/>
    <w:semiHidden/>
    <w:rsid w:val="005C3139"/>
    <w:pPr>
      <w:ind w:left="720"/>
    </w:pPr>
  </w:style>
  <w:style w:type="paragraph" w:styleId="TDC6">
    <w:name w:val="toc 6"/>
    <w:basedOn w:val="Normal"/>
    <w:next w:val="Normal"/>
    <w:semiHidden/>
    <w:rsid w:val="005C3139"/>
    <w:pPr>
      <w:ind w:left="900"/>
    </w:pPr>
  </w:style>
  <w:style w:type="paragraph" w:styleId="TDC7">
    <w:name w:val="toc 7"/>
    <w:basedOn w:val="Normal"/>
    <w:next w:val="Normal"/>
    <w:semiHidden/>
    <w:rsid w:val="005C3139"/>
    <w:pPr>
      <w:ind w:left="1080"/>
    </w:pPr>
  </w:style>
  <w:style w:type="paragraph" w:styleId="TDC8">
    <w:name w:val="toc 8"/>
    <w:basedOn w:val="Normal"/>
    <w:next w:val="Normal"/>
    <w:semiHidden/>
    <w:rsid w:val="005C3139"/>
    <w:pPr>
      <w:ind w:left="1260"/>
    </w:pPr>
  </w:style>
  <w:style w:type="paragraph" w:styleId="TD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12"/>
      </w:numPr>
    </w:pPr>
  </w:style>
  <w:style w:type="numbering" w:customStyle="1" w:styleId="AIBulletList">
    <w:name w:val="AI Bullet List"/>
    <w:rsid w:val="001539E1"/>
    <w:pPr>
      <w:numPr>
        <w:numId w:val="11"/>
      </w:numPr>
    </w:pPr>
  </w:style>
  <w:style w:type="character" w:styleId="Refdecomentario">
    <w:name w:val="annotation reference"/>
    <w:rsid w:val="00F542D3"/>
    <w:rPr>
      <w:sz w:val="16"/>
      <w:szCs w:val="16"/>
    </w:rPr>
  </w:style>
  <w:style w:type="paragraph" w:styleId="Textocomentario">
    <w:name w:val="annotation text"/>
    <w:basedOn w:val="Normal"/>
    <w:link w:val="TextocomentarioCar"/>
    <w:rsid w:val="00F542D3"/>
    <w:rPr>
      <w:sz w:val="20"/>
      <w:szCs w:val="20"/>
    </w:rPr>
  </w:style>
  <w:style w:type="character" w:customStyle="1" w:styleId="TextocomentarioCar">
    <w:name w:val="Texto comentario Car"/>
    <w:basedOn w:val="Fuentedeprrafopredeter"/>
    <w:link w:val="Textocomentario"/>
    <w:rsid w:val="00F542D3"/>
    <w:rPr>
      <w:rFonts w:ascii="Amnesty Trade Gothic" w:eastAsia="MS Mincho" w:hAnsi="Amnesty Trade Gothic"/>
      <w:color w:val="000000"/>
      <w:lang w:eastAsia="ar-SA"/>
    </w:rPr>
  </w:style>
  <w:style w:type="table" w:styleId="Tablaconcuadrculaclara">
    <w:name w:val="Grid Table Light"/>
    <w:basedOn w:val="Tablanormal"/>
    <w:uiPriority w:val="40"/>
    <w:rsid w:val="00F542D3"/>
    <w:rPr>
      <w:rFonts w:eastAsia="MS Mincho"/>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F542D3"/>
    <w:pPr>
      <w:ind w:left="720"/>
      <w:contextualSpacing/>
    </w:pPr>
  </w:style>
  <w:style w:type="paragraph" w:customStyle="1" w:styleId="AIUrgentActionTopHeading">
    <w:name w:val="AI Urgent Action Top Heading"/>
    <w:basedOn w:val="Normal"/>
    <w:rsid w:val="00F542D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542D3"/>
    <w:pPr>
      <w:autoSpaceDE w:val="0"/>
      <w:autoSpaceDN w:val="0"/>
      <w:adjustRightInd w:val="0"/>
    </w:pPr>
    <w:rPr>
      <w:rFonts w:ascii="Arial" w:eastAsia="Times New Roman" w:hAnsi="Arial" w:cs="Arial"/>
      <w:color w:val="000000"/>
      <w:sz w:val="24"/>
      <w:szCs w:val="24"/>
      <w:lang w:eastAsia="en-GB"/>
    </w:rPr>
  </w:style>
  <w:style w:type="paragraph" w:styleId="Textodeglobo">
    <w:name w:val="Balloon Text"/>
    <w:basedOn w:val="Normal"/>
    <w:link w:val="TextodegloboCar"/>
    <w:semiHidden/>
    <w:unhideWhenUsed/>
    <w:rsid w:val="00F542D3"/>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semiHidden/>
    <w:rsid w:val="00F542D3"/>
    <w:rPr>
      <w:rFonts w:ascii="Segoe UI" w:eastAsia="MS Mincho" w:hAnsi="Segoe UI" w:cs="Segoe UI"/>
      <w:color w:val="000000"/>
      <w:sz w:val="18"/>
      <w:szCs w:val="18"/>
      <w:lang w:eastAsia="ar-SA"/>
    </w:rPr>
  </w:style>
  <w:style w:type="character" w:styleId="Hipervnculovisitado">
    <w:name w:val="FollowedHyperlink"/>
    <w:basedOn w:val="Fuentedeprrafopredeter"/>
    <w:rsid w:val="00BA3D15"/>
    <w:rPr>
      <w:color w:val="954F72" w:themeColor="followedHyperlink"/>
      <w:u w:val="single"/>
    </w:rPr>
  </w:style>
  <w:style w:type="paragraph" w:styleId="Asuntodelcomentario">
    <w:name w:val="annotation subject"/>
    <w:basedOn w:val="Textocomentario"/>
    <w:next w:val="Textocomentario"/>
    <w:link w:val="AsuntodelcomentarioCar"/>
    <w:semiHidden/>
    <w:unhideWhenUsed/>
    <w:rsid w:val="00B85F63"/>
    <w:pPr>
      <w:spacing w:line="240" w:lineRule="auto"/>
    </w:pPr>
    <w:rPr>
      <w:b/>
      <w:bCs/>
    </w:rPr>
  </w:style>
  <w:style w:type="character" w:customStyle="1" w:styleId="AsuntodelcomentarioCar">
    <w:name w:val="Asunto del comentario Car"/>
    <w:basedOn w:val="TextocomentarioCar"/>
    <w:link w:val="Asuntodelcomentario"/>
    <w:semiHidden/>
    <w:rsid w:val="00B85F63"/>
    <w:rPr>
      <w:rFonts w:ascii="Amnesty Trade Gothic" w:eastAsia="MS Mincho" w:hAnsi="Amnesty Trade Gothic"/>
      <w:b/>
      <w:bCs/>
      <w:color w:val="000000"/>
      <w:lang w:eastAsia="ar-SA"/>
    </w:rPr>
  </w:style>
  <w:style w:type="paragraph" w:styleId="Revisin">
    <w:name w:val="Revision"/>
    <w:hidden/>
    <w:uiPriority w:val="99"/>
    <w:semiHidden/>
    <w:rsid w:val="005B6817"/>
    <w:rPr>
      <w:rFonts w:ascii="Amnesty Trade Gothic" w:eastAsia="MS Mincho" w:hAnsi="Amnesty Trade Gothic"/>
      <w:color w:val="000000"/>
      <w:sz w:val="18"/>
      <w:szCs w:val="24"/>
      <w:lang w:eastAsia="ar-SA"/>
    </w:rPr>
  </w:style>
  <w:style w:type="character" w:styleId="Textoennegrita">
    <w:name w:val="Strong"/>
    <w:basedOn w:val="Fuentedeprrafopredeter"/>
    <w:uiPriority w:val="22"/>
    <w:qFormat/>
    <w:locked/>
    <w:rsid w:val="00892DFA"/>
    <w:rPr>
      <w:b/>
      <w:bCs/>
    </w:rPr>
  </w:style>
  <w:style w:type="character" w:styleId="nfasis">
    <w:name w:val="Emphasis"/>
    <w:basedOn w:val="Fuentedeprrafopredeter"/>
    <w:uiPriority w:val="20"/>
    <w:qFormat/>
    <w:locked/>
    <w:rsid w:val="00256C03"/>
    <w:rPr>
      <w:i/>
      <w:iCs/>
    </w:rPr>
  </w:style>
  <w:style w:type="character" w:customStyle="1" w:styleId="desktop-title-subcontent">
    <w:name w:val="desktop-title-subcontent"/>
    <w:basedOn w:val="Fuentedeprrafopredeter"/>
    <w:rsid w:val="009300B8"/>
  </w:style>
  <w:style w:type="character" w:styleId="Mencinsinresolver">
    <w:name w:val="Unresolved Mention"/>
    <w:basedOn w:val="Fuentedeprrafopredeter"/>
    <w:uiPriority w:val="99"/>
    <w:unhideWhenUsed/>
    <w:rsid w:val="00E62830"/>
    <w:rPr>
      <w:color w:val="605E5C"/>
      <w:shd w:val="clear" w:color="auto" w:fill="E1DFDD"/>
    </w:rPr>
  </w:style>
  <w:style w:type="paragraph" w:styleId="Sinespaciado">
    <w:name w:val="No Spacing"/>
    <w:uiPriority w:val="1"/>
    <w:qFormat/>
    <w:rsid w:val="009E569A"/>
    <w:pPr>
      <w:widowControl w:val="0"/>
      <w:suppressAutoHyphens/>
    </w:pPr>
    <w:rPr>
      <w:rFonts w:ascii="Amnesty Trade Gothic" w:eastAsia="MS Mincho" w:hAnsi="Amnesty Trade Gothic"/>
      <w:color w:val="000000"/>
      <w:sz w:val="18"/>
      <w:szCs w:val="24"/>
      <w:lang w:eastAsia="ar-SA"/>
    </w:rPr>
  </w:style>
  <w:style w:type="paragraph" w:styleId="NormalWeb">
    <w:name w:val="Normal (Web)"/>
    <w:basedOn w:val="Normal"/>
    <w:uiPriority w:val="99"/>
    <w:unhideWhenUsed/>
    <w:rsid w:val="00C57DE6"/>
    <w:pPr>
      <w:widowControl/>
      <w:suppressAutoHyphens w:val="0"/>
      <w:spacing w:before="100" w:beforeAutospacing="1" w:after="100" w:afterAutospacing="1" w:line="240" w:lineRule="auto"/>
    </w:pPr>
    <w:rPr>
      <w:rFonts w:ascii="Times New Roman" w:eastAsia="Times New Roman" w:hAnsi="Times New Roman"/>
      <w:color w:val="auto"/>
      <w:sz w:val="24"/>
      <w:lang w:eastAsia="zh-CN"/>
    </w:rPr>
  </w:style>
  <w:style w:type="character" w:styleId="Mencionar">
    <w:name w:val="Mention"/>
    <w:basedOn w:val="Fuentedeprrafopredeter"/>
    <w:uiPriority w:val="99"/>
    <w:unhideWhenUsed/>
    <w:rPr>
      <w:color w:val="2B579A"/>
      <w:shd w:val="clear" w:color="auto" w:fill="E6E6E6"/>
    </w:rPr>
  </w:style>
  <w:style w:type="paragraph" w:customStyle="1" w:styleId="paragraph">
    <w:name w:val="paragraph"/>
    <w:basedOn w:val="Normal"/>
    <w:rsid w:val="006B16B8"/>
    <w:pPr>
      <w:widowControl/>
      <w:suppressAutoHyphens w:val="0"/>
      <w:spacing w:before="100" w:beforeAutospacing="1" w:after="100" w:afterAutospacing="1" w:line="240" w:lineRule="auto"/>
    </w:pPr>
    <w:rPr>
      <w:rFonts w:ascii="Times New Roman" w:eastAsia="Times New Roman" w:hAnsi="Times New Roman"/>
      <w:color w:val="auto"/>
      <w:sz w:val="24"/>
      <w:lang w:eastAsia="zh-CN"/>
    </w:rPr>
  </w:style>
  <w:style w:type="character" w:customStyle="1" w:styleId="normaltextrun">
    <w:name w:val="normaltextrun"/>
    <w:basedOn w:val="Fuentedeprrafopredeter"/>
    <w:rsid w:val="006B16B8"/>
  </w:style>
  <w:style w:type="character" w:customStyle="1" w:styleId="eop">
    <w:name w:val="eop"/>
    <w:basedOn w:val="Fuentedeprrafopredeter"/>
    <w:rsid w:val="006B16B8"/>
  </w:style>
  <w:style w:type="paragraph" w:customStyle="1" w:styleId="elementtoproof">
    <w:name w:val="elementtoproof"/>
    <w:basedOn w:val="Normal"/>
    <w:uiPriority w:val="99"/>
    <w:semiHidden/>
    <w:rsid w:val="009B4D46"/>
    <w:pPr>
      <w:widowControl/>
      <w:suppressAutoHyphens w:val="0"/>
      <w:spacing w:after="0" w:line="240" w:lineRule="auto"/>
    </w:pPr>
    <w:rPr>
      <w:rFonts w:ascii="Calibri" w:eastAsiaTheme="minorEastAsia" w:hAnsi="Calibri" w:cs="Calibri"/>
      <w:color w:val="auto"/>
      <w:sz w:val="22"/>
      <w:szCs w:val="22"/>
      <w:lang w:eastAsia="zh-CN"/>
    </w:rPr>
  </w:style>
  <w:style w:type="character" w:customStyle="1" w:styleId="contentpasted01">
    <w:name w:val="contentpasted01"/>
    <w:basedOn w:val="Fuentedeprrafopredeter"/>
    <w:rsid w:val="009B4D46"/>
  </w:style>
  <w:style w:type="character" w:customStyle="1" w:styleId="contentpasted0">
    <w:name w:val="contentpasted0"/>
    <w:basedOn w:val="Fuentedeprrafopredeter"/>
    <w:rsid w:val="00E20131"/>
  </w:style>
  <w:style w:type="character" w:customStyle="1" w:styleId="contentpasted2">
    <w:name w:val="contentpasted2"/>
    <w:basedOn w:val="Fuentedeprrafopredeter"/>
    <w:rsid w:val="00E20131"/>
  </w:style>
  <w:style w:type="character" w:customStyle="1" w:styleId="contentpasted3">
    <w:name w:val="contentpasted3"/>
    <w:basedOn w:val="Fuentedeprrafopredeter"/>
    <w:rsid w:val="00E20131"/>
  </w:style>
  <w:style w:type="table" w:styleId="Tablanormal5">
    <w:name w:val="Plain Table 5"/>
    <w:basedOn w:val="Tabla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i-provider">
    <w:name w:val="ui-provider"/>
    <w:basedOn w:val="Fuentedeprrafopredeter"/>
    <w:rsid w:val="00EF68CA"/>
  </w:style>
  <w:style w:type="character" w:customStyle="1" w:styleId="cf01">
    <w:name w:val="cf01"/>
    <w:basedOn w:val="Fuentedeprrafopredeter"/>
    <w:rsid w:val="0046388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11773">
      <w:bodyDiv w:val="1"/>
      <w:marLeft w:val="0"/>
      <w:marRight w:val="0"/>
      <w:marTop w:val="0"/>
      <w:marBottom w:val="0"/>
      <w:divBdr>
        <w:top w:val="none" w:sz="0" w:space="0" w:color="auto"/>
        <w:left w:val="none" w:sz="0" w:space="0" w:color="auto"/>
        <w:bottom w:val="none" w:sz="0" w:space="0" w:color="auto"/>
        <w:right w:val="none" w:sz="0" w:space="0" w:color="auto"/>
      </w:divBdr>
    </w:div>
    <w:div w:id="131755533">
      <w:bodyDiv w:val="1"/>
      <w:marLeft w:val="0"/>
      <w:marRight w:val="0"/>
      <w:marTop w:val="0"/>
      <w:marBottom w:val="0"/>
      <w:divBdr>
        <w:top w:val="none" w:sz="0" w:space="0" w:color="auto"/>
        <w:left w:val="none" w:sz="0" w:space="0" w:color="auto"/>
        <w:bottom w:val="none" w:sz="0" w:space="0" w:color="auto"/>
        <w:right w:val="none" w:sz="0" w:space="0" w:color="auto"/>
      </w:divBdr>
    </w:div>
    <w:div w:id="133639997">
      <w:bodyDiv w:val="1"/>
      <w:marLeft w:val="0"/>
      <w:marRight w:val="0"/>
      <w:marTop w:val="0"/>
      <w:marBottom w:val="0"/>
      <w:divBdr>
        <w:top w:val="none" w:sz="0" w:space="0" w:color="auto"/>
        <w:left w:val="none" w:sz="0" w:space="0" w:color="auto"/>
        <w:bottom w:val="none" w:sz="0" w:space="0" w:color="auto"/>
        <w:right w:val="none" w:sz="0" w:space="0" w:color="auto"/>
      </w:divBdr>
    </w:div>
    <w:div w:id="224418421">
      <w:bodyDiv w:val="1"/>
      <w:marLeft w:val="0"/>
      <w:marRight w:val="0"/>
      <w:marTop w:val="0"/>
      <w:marBottom w:val="0"/>
      <w:divBdr>
        <w:top w:val="none" w:sz="0" w:space="0" w:color="auto"/>
        <w:left w:val="none" w:sz="0" w:space="0" w:color="auto"/>
        <w:bottom w:val="none" w:sz="0" w:space="0" w:color="auto"/>
        <w:right w:val="none" w:sz="0" w:space="0" w:color="auto"/>
      </w:divBdr>
    </w:div>
    <w:div w:id="290940003">
      <w:bodyDiv w:val="1"/>
      <w:marLeft w:val="0"/>
      <w:marRight w:val="0"/>
      <w:marTop w:val="0"/>
      <w:marBottom w:val="0"/>
      <w:divBdr>
        <w:top w:val="none" w:sz="0" w:space="0" w:color="auto"/>
        <w:left w:val="none" w:sz="0" w:space="0" w:color="auto"/>
        <w:bottom w:val="none" w:sz="0" w:space="0" w:color="auto"/>
        <w:right w:val="none" w:sz="0" w:space="0" w:color="auto"/>
      </w:divBdr>
    </w:div>
    <w:div w:id="363940244">
      <w:bodyDiv w:val="1"/>
      <w:marLeft w:val="0"/>
      <w:marRight w:val="0"/>
      <w:marTop w:val="0"/>
      <w:marBottom w:val="0"/>
      <w:divBdr>
        <w:top w:val="none" w:sz="0" w:space="0" w:color="auto"/>
        <w:left w:val="none" w:sz="0" w:space="0" w:color="auto"/>
        <w:bottom w:val="none" w:sz="0" w:space="0" w:color="auto"/>
        <w:right w:val="none" w:sz="0" w:space="0" w:color="auto"/>
      </w:divBdr>
      <w:divsChild>
        <w:div w:id="82385594">
          <w:marLeft w:val="0"/>
          <w:marRight w:val="0"/>
          <w:marTop w:val="0"/>
          <w:marBottom w:val="0"/>
          <w:divBdr>
            <w:top w:val="none" w:sz="0" w:space="0" w:color="auto"/>
            <w:left w:val="none" w:sz="0" w:space="0" w:color="auto"/>
            <w:bottom w:val="none" w:sz="0" w:space="0" w:color="auto"/>
            <w:right w:val="none" w:sz="0" w:space="0" w:color="auto"/>
          </w:divBdr>
        </w:div>
        <w:div w:id="121771316">
          <w:marLeft w:val="0"/>
          <w:marRight w:val="0"/>
          <w:marTop w:val="0"/>
          <w:marBottom w:val="0"/>
          <w:divBdr>
            <w:top w:val="none" w:sz="0" w:space="0" w:color="auto"/>
            <w:left w:val="none" w:sz="0" w:space="0" w:color="auto"/>
            <w:bottom w:val="none" w:sz="0" w:space="0" w:color="auto"/>
            <w:right w:val="none" w:sz="0" w:space="0" w:color="auto"/>
          </w:divBdr>
        </w:div>
        <w:div w:id="174656536">
          <w:marLeft w:val="0"/>
          <w:marRight w:val="0"/>
          <w:marTop w:val="0"/>
          <w:marBottom w:val="0"/>
          <w:divBdr>
            <w:top w:val="none" w:sz="0" w:space="0" w:color="auto"/>
            <w:left w:val="none" w:sz="0" w:space="0" w:color="auto"/>
            <w:bottom w:val="none" w:sz="0" w:space="0" w:color="auto"/>
            <w:right w:val="none" w:sz="0" w:space="0" w:color="auto"/>
          </w:divBdr>
        </w:div>
        <w:div w:id="657850659">
          <w:marLeft w:val="0"/>
          <w:marRight w:val="0"/>
          <w:marTop w:val="0"/>
          <w:marBottom w:val="0"/>
          <w:divBdr>
            <w:top w:val="none" w:sz="0" w:space="0" w:color="auto"/>
            <w:left w:val="none" w:sz="0" w:space="0" w:color="auto"/>
            <w:bottom w:val="none" w:sz="0" w:space="0" w:color="auto"/>
            <w:right w:val="none" w:sz="0" w:space="0" w:color="auto"/>
          </w:divBdr>
        </w:div>
        <w:div w:id="764958833">
          <w:marLeft w:val="0"/>
          <w:marRight w:val="0"/>
          <w:marTop w:val="0"/>
          <w:marBottom w:val="0"/>
          <w:divBdr>
            <w:top w:val="none" w:sz="0" w:space="0" w:color="auto"/>
            <w:left w:val="none" w:sz="0" w:space="0" w:color="auto"/>
            <w:bottom w:val="none" w:sz="0" w:space="0" w:color="auto"/>
            <w:right w:val="none" w:sz="0" w:space="0" w:color="auto"/>
          </w:divBdr>
        </w:div>
        <w:div w:id="924999655">
          <w:marLeft w:val="0"/>
          <w:marRight w:val="0"/>
          <w:marTop w:val="0"/>
          <w:marBottom w:val="0"/>
          <w:divBdr>
            <w:top w:val="none" w:sz="0" w:space="0" w:color="auto"/>
            <w:left w:val="none" w:sz="0" w:space="0" w:color="auto"/>
            <w:bottom w:val="none" w:sz="0" w:space="0" w:color="auto"/>
            <w:right w:val="none" w:sz="0" w:space="0" w:color="auto"/>
          </w:divBdr>
        </w:div>
        <w:div w:id="967474363">
          <w:marLeft w:val="0"/>
          <w:marRight w:val="0"/>
          <w:marTop w:val="0"/>
          <w:marBottom w:val="0"/>
          <w:divBdr>
            <w:top w:val="none" w:sz="0" w:space="0" w:color="auto"/>
            <w:left w:val="none" w:sz="0" w:space="0" w:color="auto"/>
            <w:bottom w:val="none" w:sz="0" w:space="0" w:color="auto"/>
            <w:right w:val="none" w:sz="0" w:space="0" w:color="auto"/>
          </w:divBdr>
        </w:div>
        <w:div w:id="970130969">
          <w:marLeft w:val="0"/>
          <w:marRight w:val="0"/>
          <w:marTop w:val="0"/>
          <w:marBottom w:val="0"/>
          <w:divBdr>
            <w:top w:val="none" w:sz="0" w:space="0" w:color="auto"/>
            <w:left w:val="none" w:sz="0" w:space="0" w:color="auto"/>
            <w:bottom w:val="none" w:sz="0" w:space="0" w:color="auto"/>
            <w:right w:val="none" w:sz="0" w:space="0" w:color="auto"/>
          </w:divBdr>
        </w:div>
        <w:div w:id="987628522">
          <w:marLeft w:val="0"/>
          <w:marRight w:val="0"/>
          <w:marTop w:val="0"/>
          <w:marBottom w:val="0"/>
          <w:divBdr>
            <w:top w:val="none" w:sz="0" w:space="0" w:color="auto"/>
            <w:left w:val="none" w:sz="0" w:space="0" w:color="auto"/>
            <w:bottom w:val="none" w:sz="0" w:space="0" w:color="auto"/>
            <w:right w:val="none" w:sz="0" w:space="0" w:color="auto"/>
          </w:divBdr>
        </w:div>
        <w:div w:id="1593080669">
          <w:marLeft w:val="0"/>
          <w:marRight w:val="0"/>
          <w:marTop w:val="0"/>
          <w:marBottom w:val="0"/>
          <w:divBdr>
            <w:top w:val="none" w:sz="0" w:space="0" w:color="auto"/>
            <w:left w:val="none" w:sz="0" w:space="0" w:color="auto"/>
            <w:bottom w:val="none" w:sz="0" w:space="0" w:color="auto"/>
            <w:right w:val="none" w:sz="0" w:space="0" w:color="auto"/>
          </w:divBdr>
        </w:div>
        <w:div w:id="1877035300">
          <w:marLeft w:val="0"/>
          <w:marRight w:val="0"/>
          <w:marTop w:val="0"/>
          <w:marBottom w:val="0"/>
          <w:divBdr>
            <w:top w:val="none" w:sz="0" w:space="0" w:color="auto"/>
            <w:left w:val="none" w:sz="0" w:space="0" w:color="auto"/>
            <w:bottom w:val="none" w:sz="0" w:space="0" w:color="auto"/>
            <w:right w:val="none" w:sz="0" w:space="0" w:color="auto"/>
          </w:divBdr>
        </w:div>
        <w:div w:id="1931162419">
          <w:marLeft w:val="0"/>
          <w:marRight w:val="0"/>
          <w:marTop w:val="0"/>
          <w:marBottom w:val="0"/>
          <w:divBdr>
            <w:top w:val="none" w:sz="0" w:space="0" w:color="auto"/>
            <w:left w:val="none" w:sz="0" w:space="0" w:color="auto"/>
            <w:bottom w:val="none" w:sz="0" w:space="0" w:color="auto"/>
            <w:right w:val="none" w:sz="0" w:space="0" w:color="auto"/>
          </w:divBdr>
        </w:div>
        <w:div w:id="2035837464">
          <w:marLeft w:val="0"/>
          <w:marRight w:val="0"/>
          <w:marTop w:val="0"/>
          <w:marBottom w:val="0"/>
          <w:divBdr>
            <w:top w:val="none" w:sz="0" w:space="0" w:color="auto"/>
            <w:left w:val="none" w:sz="0" w:space="0" w:color="auto"/>
            <w:bottom w:val="none" w:sz="0" w:space="0" w:color="auto"/>
            <w:right w:val="none" w:sz="0" w:space="0" w:color="auto"/>
          </w:divBdr>
        </w:div>
        <w:div w:id="2131312220">
          <w:marLeft w:val="0"/>
          <w:marRight w:val="0"/>
          <w:marTop w:val="0"/>
          <w:marBottom w:val="0"/>
          <w:divBdr>
            <w:top w:val="none" w:sz="0" w:space="0" w:color="auto"/>
            <w:left w:val="none" w:sz="0" w:space="0" w:color="auto"/>
            <w:bottom w:val="none" w:sz="0" w:space="0" w:color="auto"/>
            <w:right w:val="none" w:sz="0" w:space="0" w:color="auto"/>
          </w:divBdr>
        </w:div>
      </w:divsChild>
    </w:div>
    <w:div w:id="375815935">
      <w:bodyDiv w:val="1"/>
      <w:marLeft w:val="0"/>
      <w:marRight w:val="0"/>
      <w:marTop w:val="0"/>
      <w:marBottom w:val="0"/>
      <w:divBdr>
        <w:top w:val="none" w:sz="0" w:space="0" w:color="auto"/>
        <w:left w:val="none" w:sz="0" w:space="0" w:color="auto"/>
        <w:bottom w:val="none" w:sz="0" w:space="0" w:color="auto"/>
        <w:right w:val="none" w:sz="0" w:space="0" w:color="auto"/>
      </w:divBdr>
    </w:div>
    <w:div w:id="412631495">
      <w:bodyDiv w:val="1"/>
      <w:marLeft w:val="0"/>
      <w:marRight w:val="0"/>
      <w:marTop w:val="0"/>
      <w:marBottom w:val="0"/>
      <w:divBdr>
        <w:top w:val="none" w:sz="0" w:space="0" w:color="auto"/>
        <w:left w:val="none" w:sz="0" w:space="0" w:color="auto"/>
        <w:bottom w:val="none" w:sz="0" w:space="0" w:color="auto"/>
        <w:right w:val="none" w:sz="0" w:space="0" w:color="auto"/>
      </w:divBdr>
    </w:div>
    <w:div w:id="513879644">
      <w:bodyDiv w:val="1"/>
      <w:marLeft w:val="0"/>
      <w:marRight w:val="0"/>
      <w:marTop w:val="0"/>
      <w:marBottom w:val="0"/>
      <w:divBdr>
        <w:top w:val="none" w:sz="0" w:space="0" w:color="auto"/>
        <w:left w:val="none" w:sz="0" w:space="0" w:color="auto"/>
        <w:bottom w:val="none" w:sz="0" w:space="0" w:color="auto"/>
        <w:right w:val="none" w:sz="0" w:space="0" w:color="auto"/>
      </w:divBdr>
      <w:divsChild>
        <w:div w:id="106386758">
          <w:marLeft w:val="0"/>
          <w:marRight w:val="0"/>
          <w:marTop w:val="0"/>
          <w:marBottom w:val="0"/>
          <w:divBdr>
            <w:top w:val="none" w:sz="0" w:space="0" w:color="auto"/>
            <w:left w:val="none" w:sz="0" w:space="0" w:color="auto"/>
            <w:bottom w:val="none" w:sz="0" w:space="0" w:color="auto"/>
            <w:right w:val="none" w:sz="0" w:space="0" w:color="auto"/>
          </w:divBdr>
        </w:div>
        <w:div w:id="302546820">
          <w:marLeft w:val="0"/>
          <w:marRight w:val="0"/>
          <w:marTop w:val="0"/>
          <w:marBottom w:val="0"/>
          <w:divBdr>
            <w:top w:val="none" w:sz="0" w:space="0" w:color="auto"/>
            <w:left w:val="none" w:sz="0" w:space="0" w:color="auto"/>
            <w:bottom w:val="none" w:sz="0" w:space="0" w:color="auto"/>
            <w:right w:val="none" w:sz="0" w:space="0" w:color="auto"/>
          </w:divBdr>
        </w:div>
        <w:div w:id="1915629011">
          <w:marLeft w:val="0"/>
          <w:marRight w:val="0"/>
          <w:marTop w:val="0"/>
          <w:marBottom w:val="0"/>
          <w:divBdr>
            <w:top w:val="none" w:sz="0" w:space="0" w:color="auto"/>
            <w:left w:val="none" w:sz="0" w:space="0" w:color="auto"/>
            <w:bottom w:val="none" w:sz="0" w:space="0" w:color="auto"/>
            <w:right w:val="none" w:sz="0" w:space="0" w:color="auto"/>
          </w:divBdr>
        </w:div>
      </w:divsChild>
    </w:div>
    <w:div w:id="553927567">
      <w:bodyDiv w:val="1"/>
      <w:marLeft w:val="0"/>
      <w:marRight w:val="0"/>
      <w:marTop w:val="0"/>
      <w:marBottom w:val="0"/>
      <w:divBdr>
        <w:top w:val="none" w:sz="0" w:space="0" w:color="auto"/>
        <w:left w:val="none" w:sz="0" w:space="0" w:color="auto"/>
        <w:bottom w:val="none" w:sz="0" w:space="0" w:color="auto"/>
        <w:right w:val="none" w:sz="0" w:space="0" w:color="auto"/>
      </w:divBdr>
    </w:div>
    <w:div w:id="564948450">
      <w:bodyDiv w:val="1"/>
      <w:marLeft w:val="0"/>
      <w:marRight w:val="0"/>
      <w:marTop w:val="0"/>
      <w:marBottom w:val="0"/>
      <w:divBdr>
        <w:top w:val="none" w:sz="0" w:space="0" w:color="auto"/>
        <w:left w:val="none" w:sz="0" w:space="0" w:color="auto"/>
        <w:bottom w:val="none" w:sz="0" w:space="0" w:color="auto"/>
        <w:right w:val="none" w:sz="0" w:space="0" w:color="auto"/>
      </w:divBdr>
    </w:div>
    <w:div w:id="653872396">
      <w:bodyDiv w:val="1"/>
      <w:marLeft w:val="0"/>
      <w:marRight w:val="0"/>
      <w:marTop w:val="0"/>
      <w:marBottom w:val="0"/>
      <w:divBdr>
        <w:top w:val="none" w:sz="0" w:space="0" w:color="auto"/>
        <w:left w:val="none" w:sz="0" w:space="0" w:color="auto"/>
        <w:bottom w:val="none" w:sz="0" w:space="0" w:color="auto"/>
        <w:right w:val="none" w:sz="0" w:space="0" w:color="auto"/>
      </w:divBdr>
      <w:divsChild>
        <w:div w:id="298649198">
          <w:marLeft w:val="0"/>
          <w:marRight w:val="0"/>
          <w:marTop w:val="0"/>
          <w:marBottom w:val="0"/>
          <w:divBdr>
            <w:top w:val="none" w:sz="0" w:space="0" w:color="auto"/>
            <w:left w:val="none" w:sz="0" w:space="0" w:color="auto"/>
            <w:bottom w:val="none" w:sz="0" w:space="0" w:color="auto"/>
            <w:right w:val="none" w:sz="0" w:space="0" w:color="auto"/>
          </w:divBdr>
          <w:divsChild>
            <w:div w:id="396901047">
              <w:marLeft w:val="0"/>
              <w:marRight w:val="0"/>
              <w:marTop w:val="0"/>
              <w:marBottom w:val="0"/>
              <w:divBdr>
                <w:top w:val="none" w:sz="0" w:space="0" w:color="auto"/>
                <w:left w:val="none" w:sz="0" w:space="0" w:color="auto"/>
                <w:bottom w:val="none" w:sz="0" w:space="0" w:color="auto"/>
                <w:right w:val="none" w:sz="0" w:space="0" w:color="auto"/>
              </w:divBdr>
              <w:divsChild>
                <w:div w:id="1216283312">
                  <w:marLeft w:val="0"/>
                  <w:marRight w:val="0"/>
                  <w:marTop w:val="0"/>
                  <w:marBottom w:val="0"/>
                  <w:divBdr>
                    <w:top w:val="none" w:sz="0" w:space="0" w:color="auto"/>
                    <w:left w:val="none" w:sz="0" w:space="0" w:color="auto"/>
                    <w:bottom w:val="none" w:sz="0" w:space="0" w:color="auto"/>
                    <w:right w:val="none" w:sz="0" w:space="0" w:color="auto"/>
                  </w:divBdr>
                  <w:divsChild>
                    <w:div w:id="1830246174">
                      <w:marLeft w:val="0"/>
                      <w:marRight w:val="0"/>
                      <w:marTop w:val="0"/>
                      <w:marBottom w:val="0"/>
                      <w:divBdr>
                        <w:top w:val="none" w:sz="0" w:space="0" w:color="auto"/>
                        <w:left w:val="none" w:sz="0" w:space="0" w:color="auto"/>
                        <w:bottom w:val="none" w:sz="0" w:space="0" w:color="auto"/>
                        <w:right w:val="none" w:sz="0" w:space="0" w:color="auto"/>
                      </w:divBdr>
                      <w:divsChild>
                        <w:div w:id="1835297125">
                          <w:marLeft w:val="0"/>
                          <w:marRight w:val="0"/>
                          <w:marTop w:val="0"/>
                          <w:marBottom w:val="0"/>
                          <w:divBdr>
                            <w:top w:val="none" w:sz="0" w:space="0" w:color="auto"/>
                            <w:left w:val="none" w:sz="0" w:space="0" w:color="auto"/>
                            <w:bottom w:val="none" w:sz="0" w:space="0" w:color="auto"/>
                            <w:right w:val="none" w:sz="0" w:space="0" w:color="auto"/>
                          </w:divBdr>
                          <w:divsChild>
                            <w:div w:id="2076080977">
                              <w:marLeft w:val="0"/>
                              <w:marRight w:val="0"/>
                              <w:marTop w:val="0"/>
                              <w:marBottom w:val="0"/>
                              <w:divBdr>
                                <w:top w:val="none" w:sz="0" w:space="0" w:color="auto"/>
                                <w:left w:val="none" w:sz="0" w:space="0" w:color="auto"/>
                                <w:bottom w:val="none" w:sz="0" w:space="0" w:color="auto"/>
                                <w:right w:val="none" w:sz="0" w:space="0" w:color="auto"/>
                              </w:divBdr>
                              <w:divsChild>
                                <w:div w:id="807669194">
                                  <w:marLeft w:val="0"/>
                                  <w:marRight w:val="0"/>
                                  <w:marTop w:val="0"/>
                                  <w:marBottom w:val="0"/>
                                  <w:divBdr>
                                    <w:top w:val="none" w:sz="0" w:space="0" w:color="auto"/>
                                    <w:left w:val="none" w:sz="0" w:space="0" w:color="auto"/>
                                    <w:bottom w:val="none" w:sz="0" w:space="0" w:color="auto"/>
                                    <w:right w:val="none" w:sz="0" w:space="0" w:color="auto"/>
                                  </w:divBdr>
                                  <w:divsChild>
                                    <w:div w:id="187724265">
                                      <w:marLeft w:val="0"/>
                                      <w:marRight w:val="0"/>
                                      <w:marTop w:val="0"/>
                                      <w:marBottom w:val="0"/>
                                      <w:divBdr>
                                        <w:top w:val="none" w:sz="0" w:space="0" w:color="auto"/>
                                        <w:left w:val="none" w:sz="0" w:space="0" w:color="auto"/>
                                        <w:bottom w:val="none" w:sz="0" w:space="0" w:color="auto"/>
                                        <w:right w:val="none" w:sz="0" w:space="0" w:color="auto"/>
                                      </w:divBdr>
                                      <w:divsChild>
                                        <w:div w:id="2025327056">
                                          <w:marLeft w:val="0"/>
                                          <w:marRight w:val="0"/>
                                          <w:marTop w:val="0"/>
                                          <w:marBottom w:val="0"/>
                                          <w:divBdr>
                                            <w:top w:val="none" w:sz="0" w:space="0" w:color="auto"/>
                                            <w:left w:val="none" w:sz="0" w:space="0" w:color="auto"/>
                                            <w:bottom w:val="none" w:sz="0" w:space="0" w:color="auto"/>
                                            <w:right w:val="none" w:sz="0" w:space="0" w:color="auto"/>
                                          </w:divBdr>
                                          <w:divsChild>
                                            <w:div w:id="1991667002">
                                              <w:marLeft w:val="0"/>
                                              <w:marRight w:val="0"/>
                                              <w:marTop w:val="0"/>
                                              <w:marBottom w:val="0"/>
                                              <w:divBdr>
                                                <w:top w:val="none" w:sz="0" w:space="0" w:color="auto"/>
                                                <w:left w:val="none" w:sz="0" w:space="0" w:color="auto"/>
                                                <w:bottom w:val="none" w:sz="0" w:space="0" w:color="auto"/>
                                                <w:right w:val="none" w:sz="0" w:space="0" w:color="auto"/>
                                              </w:divBdr>
                                              <w:divsChild>
                                                <w:div w:id="689990326">
                                                  <w:marLeft w:val="0"/>
                                                  <w:marRight w:val="0"/>
                                                  <w:marTop w:val="0"/>
                                                  <w:marBottom w:val="435"/>
                                                  <w:divBdr>
                                                    <w:top w:val="none" w:sz="0" w:space="0" w:color="auto"/>
                                                    <w:left w:val="none" w:sz="0" w:space="0" w:color="auto"/>
                                                    <w:bottom w:val="none" w:sz="0" w:space="0" w:color="auto"/>
                                                    <w:right w:val="none" w:sz="0" w:space="0" w:color="auto"/>
                                                  </w:divBdr>
                                                  <w:divsChild>
                                                    <w:div w:id="209075402">
                                                      <w:marLeft w:val="0"/>
                                                      <w:marRight w:val="0"/>
                                                      <w:marTop w:val="0"/>
                                                      <w:marBottom w:val="0"/>
                                                      <w:divBdr>
                                                        <w:top w:val="none" w:sz="0" w:space="0" w:color="auto"/>
                                                        <w:left w:val="none" w:sz="0" w:space="0" w:color="auto"/>
                                                        <w:bottom w:val="none" w:sz="0" w:space="0" w:color="auto"/>
                                                        <w:right w:val="none" w:sz="0" w:space="0" w:color="auto"/>
                                                      </w:divBdr>
                                                      <w:divsChild>
                                                        <w:div w:id="715475466">
                                                          <w:marLeft w:val="0"/>
                                                          <w:marRight w:val="0"/>
                                                          <w:marTop w:val="0"/>
                                                          <w:marBottom w:val="0"/>
                                                          <w:divBdr>
                                                            <w:top w:val="single" w:sz="6" w:space="0" w:color="ABABAB"/>
                                                            <w:left w:val="single" w:sz="6" w:space="0" w:color="ABABAB"/>
                                                            <w:bottom w:val="single" w:sz="6" w:space="0" w:color="ABABAB"/>
                                                            <w:right w:val="single" w:sz="6" w:space="0" w:color="ABABAB"/>
                                                          </w:divBdr>
                                                          <w:divsChild>
                                                            <w:div w:id="994995686">
                                                              <w:marLeft w:val="0"/>
                                                              <w:marRight w:val="0"/>
                                                              <w:marTop w:val="0"/>
                                                              <w:marBottom w:val="0"/>
                                                              <w:divBdr>
                                                                <w:top w:val="none" w:sz="0" w:space="0" w:color="auto"/>
                                                                <w:left w:val="none" w:sz="0" w:space="0" w:color="auto"/>
                                                                <w:bottom w:val="none" w:sz="0" w:space="0" w:color="auto"/>
                                                                <w:right w:val="none" w:sz="0" w:space="0" w:color="auto"/>
                                                              </w:divBdr>
                                                              <w:divsChild>
                                                                <w:div w:id="1824808174">
                                                                  <w:marLeft w:val="0"/>
                                                                  <w:marRight w:val="0"/>
                                                                  <w:marTop w:val="0"/>
                                                                  <w:marBottom w:val="0"/>
                                                                  <w:divBdr>
                                                                    <w:top w:val="none" w:sz="0" w:space="0" w:color="auto"/>
                                                                    <w:left w:val="none" w:sz="0" w:space="0" w:color="auto"/>
                                                                    <w:bottom w:val="none" w:sz="0" w:space="0" w:color="auto"/>
                                                                    <w:right w:val="none" w:sz="0" w:space="0" w:color="auto"/>
                                                                  </w:divBdr>
                                                                  <w:divsChild>
                                                                    <w:div w:id="868764807">
                                                                      <w:marLeft w:val="0"/>
                                                                      <w:marRight w:val="0"/>
                                                                      <w:marTop w:val="0"/>
                                                                      <w:marBottom w:val="0"/>
                                                                      <w:divBdr>
                                                                        <w:top w:val="none" w:sz="0" w:space="0" w:color="auto"/>
                                                                        <w:left w:val="none" w:sz="0" w:space="0" w:color="auto"/>
                                                                        <w:bottom w:val="none" w:sz="0" w:space="0" w:color="auto"/>
                                                                        <w:right w:val="none" w:sz="0" w:space="0" w:color="auto"/>
                                                                      </w:divBdr>
                                                                      <w:divsChild>
                                                                        <w:div w:id="99497208">
                                                                          <w:marLeft w:val="0"/>
                                                                          <w:marRight w:val="0"/>
                                                                          <w:marTop w:val="0"/>
                                                                          <w:marBottom w:val="0"/>
                                                                          <w:divBdr>
                                                                            <w:top w:val="none" w:sz="0" w:space="0" w:color="auto"/>
                                                                            <w:left w:val="none" w:sz="0" w:space="0" w:color="auto"/>
                                                                            <w:bottom w:val="none" w:sz="0" w:space="0" w:color="auto"/>
                                                                            <w:right w:val="none" w:sz="0" w:space="0" w:color="auto"/>
                                                                          </w:divBdr>
                                                                          <w:divsChild>
                                                                            <w:div w:id="1324159211">
                                                                              <w:marLeft w:val="-75"/>
                                                                              <w:marRight w:val="0"/>
                                                                              <w:marTop w:val="30"/>
                                                                              <w:marBottom w:val="30"/>
                                                                              <w:divBdr>
                                                                                <w:top w:val="none" w:sz="0" w:space="0" w:color="auto"/>
                                                                                <w:left w:val="none" w:sz="0" w:space="0" w:color="auto"/>
                                                                                <w:bottom w:val="none" w:sz="0" w:space="0" w:color="auto"/>
                                                                                <w:right w:val="none" w:sz="0" w:space="0" w:color="auto"/>
                                                                              </w:divBdr>
                                                                              <w:divsChild>
                                                                                <w:div w:id="636956354">
                                                                                  <w:marLeft w:val="0"/>
                                                                                  <w:marRight w:val="0"/>
                                                                                  <w:marTop w:val="0"/>
                                                                                  <w:marBottom w:val="0"/>
                                                                                  <w:divBdr>
                                                                                    <w:top w:val="none" w:sz="0" w:space="0" w:color="auto"/>
                                                                                    <w:left w:val="none" w:sz="0" w:space="0" w:color="auto"/>
                                                                                    <w:bottom w:val="none" w:sz="0" w:space="0" w:color="auto"/>
                                                                                    <w:right w:val="none" w:sz="0" w:space="0" w:color="auto"/>
                                                                                  </w:divBdr>
                                                                                  <w:divsChild>
                                                                                    <w:div w:id="888956746">
                                                                                      <w:marLeft w:val="0"/>
                                                                                      <w:marRight w:val="0"/>
                                                                                      <w:marTop w:val="0"/>
                                                                                      <w:marBottom w:val="0"/>
                                                                                      <w:divBdr>
                                                                                        <w:top w:val="none" w:sz="0" w:space="0" w:color="auto"/>
                                                                                        <w:left w:val="none" w:sz="0" w:space="0" w:color="auto"/>
                                                                                        <w:bottom w:val="none" w:sz="0" w:space="0" w:color="auto"/>
                                                                                        <w:right w:val="none" w:sz="0" w:space="0" w:color="auto"/>
                                                                                      </w:divBdr>
                                                                                      <w:divsChild>
                                                                                        <w:div w:id="1603147445">
                                                                                          <w:marLeft w:val="0"/>
                                                                                          <w:marRight w:val="0"/>
                                                                                          <w:marTop w:val="0"/>
                                                                                          <w:marBottom w:val="0"/>
                                                                                          <w:divBdr>
                                                                                            <w:top w:val="none" w:sz="0" w:space="0" w:color="auto"/>
                                                                                            <w:left w:val="none" w:sz="0" w:space="0" w:color="auto"/>
                                                                                            <w:bottom w:val="none" w:sz="0" w:space="0" w:color="auto"/>
                                                                                            <w:right w:val="none" w:sz="0" w:space="0" w:color="auto"/>
                                                                                          </w:divBdr>
                                                                                          <w:divsChild>
                                                                                            <w:div w:id="1076782683">
                                                                                              <w:marLeft w:val="0"/>
                                                                                              <w:marRight w:val="0"/>
                                                                                              <w:marTop w:val="0"/>
                                                                                              <w:marBottom w:val="0"/>
                                                                                              <w:divBdr>
                                                                                                <w:top w:val="none" w:sz="0" w:space="0" w:color="auto"/>
                                                                                                <w:left w:val="none" w:sz="0" w:space="0" w:color="auto"/>
                                                                                                <w:bottom w:val="none" w:sz="0" w:space="0" w:color="auto"/>
                                                                                                <w:right w:val="none" w:sz="0" w:space="0" w:color="auto"/>
                                                                                              </w:divBdr>
                                                                                              <w:divsChild>
                                                                                                <w:div w:id="13717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001369">
      <w:bodyDiv w:val="1"/>
      <w:marLeft w:val="0"/>
      <w:marRight w:val="0"/>
      <w:marTop w:val="0"/>
      <w:marBottom w:val="0"/>
      <w:divBdr>
        <w:top w:val="none" w:sz="0" w:space="0" w:color="auto"/>
        <w:left w:val="none" w:sz="0" w:space="0" w:color="auto"/>
        <w:bottom w:val="none" w:sz="0" w:space="0" w:color="auto"/>
        <w:right w:val="none" w:sz="0" w:space="0" w:color="auto"/>
      </w:divBdr>
    </w:div>
    <w:div w:id="709185659">
      <w:bodyDiv w:val="1"/>
      <w:marLeft w:val="0"/>
      <w:marRight w:val="0"/>
      <w:marTop w:val="0"/>
      <w:marBottom w:val="0"/>
      <w:divBdr>
        <w:top w:val="none" w:sz="0" w:space="0" w:color="auto"/>
        <w:left w:val="none" w:sz="0" w:space="0" w:color="auto"/>
        <w:bottom w:val="none" w:sz="0" w:space="0" w:color="auto"/>
        <w:right w:val="none" w:sz="0" w:space="0" w:color="auto"/>
      </w:divBdr>
      <w:divsChild>
        <w:div w:id="1060403276">
          <w:marLeft w:val="0"/>
          <w:marRight w:val="0"/>
          <w:marTop w:val="0"/>
          <w:marBottom w:val="0"/>
          <w:divBdr>
            <w:top w:val="none" w:sz="0" w:space="0" w:color="auto"/>
            <w:left w:val="none" w:sz="0" w:space="0" w:color="auto"/>
            <w:bottom w:val="none" w:sz="0" w:space="0" w:color="auto"/>
            <w:right w:val="none" w:sz="0" w:space="0" w:color="auto"/>
          </w:divBdr>
          <w:divsChild>
            <w:div w:id="1759131286">
              <w:marLeft w:val="0"/>
              <w:marRight w:val="0"/>
              <w:marTop w:val="0"/>
              <w:marBottom w:val="0"/>
              <w:divBdr>
                <w:top w:val="none" w:sz="0" w:space="0" w:color="auto"/>
                <w:left w:val="none" w:sz="0" w:space="0" w:color="auto"/>
                <w:bottom w:val="none" w:sz="0" w:space="0" w:color="auto"/>
                <w:right w:val="none" w:sz="0" w:space="0" w:color="auto"/>
              </w:divBdr>
              <w:divsChild>
                <w:div w:id="1247378273">
                  <w:marLeft w:val="0"/>
                  <w:marRight w:val="0"/>
                  <w:marTop w:val="0"/>
                  <w:marBottom w:val="0"/>
                  <w:divBdr>
                    <w:top w:val="none" w:sz="0" w:space="0" w:color="auto"/>
                    <w:left w:val="none" w:sz="0" w:space="0" w:color="auto"/>
                    <w:bottom w:val="none" w:sz="0" w:space="0" w:color="auto"/>
                    <w:right w:val="none" w:sz="0" w:space="0" w:color="auto"/>
                  </w:divBdr>
                  <w:divsChild>
                    <w:div w:id="1652903299">
                      <w:marLeft w:val="0"/>
                      <w:marRight w:val="0"/>
                      <w:marTop w:val="0"/>
                      <w:marBottom w:val="0"/>
                      <w:divBdr>
                        <w:top w:val="none" w:sz="0" w:space="0" w:color="auto"/>
                        <w:left w:val="none" w:sz="0" w:space="0" w:color="auto"/>
                        <w:bottom w:val="none" w:sz="0" w:space="0" w:color="auto"/>
                        <w:right w:val="none" w:sz="0" w:space="0" w:color="auto"/>
                      </w:divBdr>
                      <w:divsChild>
                        <w:div w:id="280846318">
                          <w:marLeft w:val="0"/>
                          <w:marRight w:val="0"/>
                          <w:marTop w:val="0"/>
                          <w:marBottom w:val="0"/>
                          <w:divBdr>
                            <w:top w:val="none" w:sz="0" w:space="0" w:color="auto"/>
                            <w:left w:val="none" w:sz="0" w:space="0" w:color="auto"/>
                            <w:bottom w:val="none" w:sz="0" w:space="0" w:color="auto"/>
                            <w:right w:val="none" w:sz="0" w:space="0" w:color="auto"/>
                          </w:divBdr>
                          <w:divsChild>
                            <w:div w:id="297690380">
                              <w:marLeft w:val="0"/>
                              <w:marRight w:val="0"/>
                              <w:marTop w:val="0"/>
                              <w:marBottom w:val="0"/>
                              <w:divBdr>
                                <w:top w:val="none" w:sz="0" w:space="0" w:color="auto"/>
                                <w:left w:val="none" w:sz="0" w:space="0" w:color="auto"/>
                                <w:bottom w:val="none" w:sz="0" w:space="0" w:color="auto"/>
                                <w:right w:val="none" w:sz="0" w:space="0" w:color="auto"/>
                              </w:divBdr>
                              <w:divsChild>
                                <w:div w:id="123164305">
                                  <w:marLeft w:val="0"/>
                                  <w:marRight w:val="0"/>
                                  <w:marTop w:val="0"/>
                                  <w:marBottom w:val="0"/>
                                  <w:divBdr>
                                    <w:top w:val="none" w:sz="0" w:space="0" w:color="auto"/>
                                    <w:left w:val="none" w:sz="0" w:space="0" w:color="auto"/>
                                    <w:bottom w:val="none" w:sz="0" w:space="0" w:color="auto"/>
                                    <w:right w:val="none" w:sz="0" w:space="0" w:color="auto"/>
                                  </w:divBdr>
                                  <w:divsChild>
                                    <w:div w:id="496961633">
                                      <w:marLeft w:val="0"/>
                                      <w:marRight w:val="0"/>
                                      <w:marTop w:val="0"/>
                                      <w:marBottom w:val="0"/>
                                      <w:divBdr>
                                        <w:top w:val="none" w:sz="0" w:space="0" w:color="auto"/>
                                        <w:left w:val="none" w:sz="0" w:space="0" w:color="auto"/>
                                        <w:bottom w:val="none" w:sz="0" w:space="0" w:color="auto"/>
                                        <w:right w:val="none" w:sz="0" w:space="0" w:color="auto"/>
                                      </w:divBdr>
                                      <w:divsChild>
                                        <w:div w:id="742266112">
                                          <w:marLeft w:val="0"/>
                                          <w:marRight w:val="0"/>
                                          <w:marTop w:val="0"/>
                                          <w:marBottom w:val="0"/>
                                          <w:divBdr>
                                            <w:top w:val="none" w:sz="0" w:space="0" w:color="auto"/>
                                            <w:left w:val="none" w:sz="0" w:space="0" w:color="auto"/>
                                            <w:bottom w:val="none" w:sz="0" w:space="0" w:color="auto"/>
                                            <w:right w:val="none" w:sz="0" w:space="0" w:color="auto"/>
                                          </w:divBdr>
                                          <w:divsChild>
                                            <w:div w:id="1883635733">
                                              <w:marLeft w:val="0"/>
                                              <w:marRight w:val="0"/>
                                              <w:marTop w:val="0"/>
                                              <w:marBottom w:val="0"/>
                                              <w:divBdr>
                                                <w:top w:val="none" w:sz="0" w:space="0" w:color="auto"/>
                                                <w:left w:val="none" w:sz="0" w:space="0" w:color="auto"/>
                                                <w:bottom w:val="none" w:sz="0" w:space="0" w:color="auto"/>
                                                <w:right w:val="none" w:sz="0" w:space="0" w:color="auto"/>
                                              </w:divBdr>
                                              <w:divsChild>
                                                <w:div w:id="1874417383">
                                                  <w:marLeft w:val="0"/>
                                                  <w:marRight w:val="0"/>
                                                  <w:marTop w:val="0"/>
                                                  <w:marBottom w:val="435"/>
                                                  <w:divBdr>
                                                    <w:top w:val="none" w:sz="0" w:space="0" w:color="auto"/>
                                                    <w:left w:val="none" w:sz="0" w:space="0" w:color="auto"/>
                                                    <w:bottom w:val="none" w:sz="0" w:space="0" w:color="auto"/>
                                                    <w:right w:val="none" w:sz="0" w:space="0" w:color="auto"/>
                                                  </w:divBdr>
                                                  <w:divsChild>
                                                    <w:div w:id="67659429">
                                                      <w:marLeft w:val="0"/>
                                                      <w:marRight w:val="0"/>
                                                      <w:marTop w:val="0"/>
                                                      <w:marBottom w:val="0"/>
                                                      <w:divBdr>
                                                        <w:top w:val="none" w:sz="0" w:space="0" w:color="auto"/>
                                                        <w:left w:val="none" w:sz="0" w:space="0" w:color="auto"/>
                                                        <w:bottom w:val="none" w:sz="0" w:space="0" w:color="auto"/>
                                                        <w:right w:val="none" w:sz="0" w:space="0" w:color="auto"/>
                                                      </w:divBdr>
                                                      <w:divsChild>
                                                        <w:div w:id="2016833350">
                                                          <w:marLeft w:val="0"/>
                                                          <w:marRight w:val="0"/>
                                                          <w:marTop w:val="0"/>
                                                          <w:marBottom w:val="0"/>
                                                          <w:divBdr>
                                                            <w:top w:val="single" w:sz="6" w:space="0" w:color="ABABAB"/>
                                                            <w:left w:val="single" w:sz="6" w:space="0" w:color="ABABAB"/>
                                                            <w:bottom w:val="single" w:sz="6" w:space="0" w:color="ABABAB"/>
                                                            <w:right w:val="single" w:sz="6" w:space="0" w:color="ABABAB"/>
                                                          </w:divBdr>
                                                          <w:divsChild>
                                                            <w:div w:id="1634746919">
                                                              <w:marLeft w:val="0"/>
                                                              <w:marRight w:val="0"/>
                                                              <w:marTop w:val="0"/>
                                                              <w:marBottom w:val="0"/>
                                                              <w:divBdr>
                                                                <w:top w:val="none" w:sz="0" w:space="0" w:color="auto"/>
                                                                <w:left w:val="none" w:sz="0" w:space="0" w:color="auto"/>
                                                                <w:bottom w:val="none" w:sz="0" w:space="0" w:color="auto"/>
                                                                <w:right w:val="none" w:sz="0" w:space="0" w:color="auto"/>
                                                              </w:divBdr>
                                                              <w:divsChild>
                                                                <w:div w:id="382677158">
                                                                  <w:marLeft w:val="0"/>
                                                                  <w:marRight w:val="0"/>
                                                                  <w:marTop w:val="0"/>
                                                                  <w:marBottom w:val="0"/>
                                                                  <w:divBdr>
                                                                    <w:top w:val="none" w:sz="0" w:space="0" w:color="auto"/>
                                                                    <w:left w:val="none" w:sz="0" w:space="0" w:color="auto"/>
                                                                    <w:bottom w:val="none" w:sz="0" w:space="0" w:color="auto"/>
                                                                    <w:right w:val="none" w:sz="0" w:space="0" w:color="auto"/>
                                                                  </w:divBdr>
                                                                  <w:divsChild>
                                                                    <w:div w:id="5601272">
                                                                      <w:marLeft w:val="0"/>
                                                                      <w:marRight w:val="0"/>
                                                                      <w:marTop w:val="0"/>
                                                                      <w:marBottom w:val="0"/>
                                                                      <w:divBdr>
                                                                        <w:top w:val="none" w:sz="0" w:space="0" w:color="auto"/>
                                                                        <w:left w:val="none" w:sz="0" w:space="0" w:color="auto"/>
                                                                        <w:bottom w:val="none" w:sz="0" w:space="0" w:color="auto"/>
                                                                        <w:right w:val="none" w:sz="0" w:space="0" w:color="auto"/>
                                                                      </w:divBdr>
                                                                      <w:divsChild>
                                                                        <w:div w:id="545990885">
                                                                          <w:marLeft w:val="0"/>
                                                                          <w:marRight w:val="0"/>
                                                                          <w:marTop w:val="0"/>
                                                                          <w:marBottom w:val="0"/>
                                                                          <w:divBdr>
                                                                            <w:top w:val="none" w:sz="0" w:space="0" w:color="auto"/>
                                                                            <w:left w:val="none" w:sz="0" w:space="0" w:color="auto"/>
                                                                            <w:bottom w:val="none" w:sz="0" w:space="0" w:color="auto"/>
                                                                            <w:right w:val="none" w:sz="0" w:space="0" w:color="auto"/>
                                                                          </w:divBdr>
                                                                          <w:divsChild>
                                                                            <w:div w:id="1317608871">
                                                                              <w:marLeft w:val="-75"/>
                                                                              <w:marRight w:val="0"/>
                                                                              <w:marTop w:val="30"/>
                                                                              <w:marBottom w:val="30"/>
                                                                              <w:divBdr>
                                                                                <w:top w:val="none" w:sz="0" w:space="0" w:color="auto"/>
                                                                                <w:left w:val="none" w:sz="0" w:space="0" w:color="auto"/>
                                                                                <w:bottom w:val="none" w:sz="0" w:space="0" w:color="auto"/>
                                                                                <w:right w:val="none" w:sz="0" w:space="0" w:color="auto"/>
                                                                              </w:divBdr>
                                                                              <w:divsChild>
                                                                                <w:div w:id="144781091">
                                                                                  <w:marLeft w:val="0"/>
                                                                                  <w:marRight w:val="0"/>
                                                                                  <w:marTop w:val="0"/>
                                                                                  <w:marBottom w:val="0"/>
                                                                                  <w:divBdr>
                                                                                    <w:top w:val="none" w:sz="0" w:space="0" w:color="auto"/>
                                                                                    <w:left w:val="none" w:sz="0" w:space="0" w:color="auto"/>
                                                                                    <w:bottom w:val="none" w:sz="0" w:space="0" w:color="auto"/>
                                                                                    <w:right w:val="none" w:sz="0" w:space="0" w:color="auto"/>
                                                                                  </w:divBdr>
                                                                                  <w:divsChild>
                                                                                    <w:div w:id="1460609307">
                                                                                      <w:marLeft w:val="0"/>
                                                                                      <w:marRight w:val="0"/>
                                                                                      <w:marTop w:val="0"/>
                                                                                      <w:marBottom w:val="0"/>
                                                                                      <w:divBdr>
                                                                                        <w:top w:val="none" w:sz="0" w:space="0" w:color="auto"/>
                                                                                        <w:left w:val="none" w:sz="0" w:space="0" w:color="auto"/>
                                                                                        <w:bottom w:val="none" w:sz="0" w:space="0" w:color="auto"/>
                                                                                        <w:right w:val="none" w:sz="0" w:space="0" w:color="auto"/>
                                                                                      </w:divBdr>
                                                                                      <w:divsChild>
                                                                                        <w:div w:id="945502775">
                                                                                          <w:marLeft w:val="0"/>
                                                                                          <w:marRight w:val="0"/>
                                                                                          <w:marTop w:val="0"/>
                                                                                          <w:marBottom w:val="0"/>
                                                                                          <w:divBdr>
                                                                                            <w:top w:val="none" w:sz="0" w:space="0" w:color="auto"/>
                                                                                            <w:left w:val="none" w:sz="0" w:space="0" w:color="auto"/>
                                                                                            <w:bottom w:val="none" w:sz="0" w:space="0" w:color="auto"/>
                                                                                            <w:right w:val="none" w:sz="0" w:space="0" w:color="auto"/>
                                                                                          </w:divBdr>
                                                                                          <w:divsChild>
                                                                                            <w:div w:id="1860266933">
                                                                                              <w:marLeft w:val="0"/>
                                                                                              <w:marRight w:val="0"/>
                                                                                              <w:marTop w:val="0"/>
                                                                                              <w:marBottom w:val="0"/>
                                                                                              <w:divBdr>
                                                                                                <w:top w:val="none" w:sz="0" w:space="0" w:color="auto"/>
                                                                                                <w:left w:val="none" w:sz="0" w:space="0" w:color="auto"/>
                                                                                                <w:bottom w:val="none" w:sz="0" w:space="0" w:color="auto"/>
                                                                                                <w:right w:val="none" w:sz="0" w:space="0" w:color="auto"/>
                                                                                              </w:divBdr>
                                                                                              <w:divsChild>
                                                                                                <w:div w:id="20998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701811">
      <w:bodyDiv w:val="1"/>
      <w:marLeft w:val="0"/>
      <w:marRight w:val="0"/>
      <w:marTop w:val="0"/>
      <w:marBottom w:val="0"/>
      <w:divBdr>
        <w:top w:val="none" w:sz="0" w:space="0" w:color="auto"/>
        <w:left w:val="none" w:sz="0" w:space="0" w:color="auto"/>
        <w:bottom w:val="none" w:sz="0" w:space="0" w:color="auto"/>
        <w:right w:val="none" w:sz="0" w:space="0" w:color="auto"/>
      </w:divBdr>
      <w:divsChild>
        <w:div w:id="1038624803">
          <w:marLeft w:val="0"/>
          <w:marRight w:val="0"/>
          <w:marTop w:val="0"/>
          <w:marBottom w:val="0"/>
          <w:divBdr>
            <w:top w:val="none" w:sz="0" w:space="0" w:color="auto"/>
            <w:left w:val="none" w:sz="0" w:space="0" w:color="auto"/>
            <w:bottom w:val="none" w:sz="0" w:space="0" w:color="auto"/>
            <w:right w:val="none" w:sz="0" w:space="0" w:color="auto"/>
          </w:divBdr>
        </w:div>
        <w:div w:id="1378241547">
          <w:marLeft w:val="0"/>
          <w:marRight w:val="0"/>
          <w:marTop w:val="0"/>
          <w:marBottom w:val="0"/>
          <w:divBdr>
            <w:top w:val="none" w:sz="0" w:space="0" w:color="auto"/>
            <w:left w:val="none" w:sz="0" w:space="0" w:color="auto"/>
            <w:bottom w:val="none" w:sz="0" w:space="0" w:color="auto"/>
            <w:right w:val="none" w:sz="0" w:space="0" w:color="auto"/>
          </w:divBdr>
        </w:div>
        <w:div w:id="1496534275">
          <w:marLeft w:val="0"/>
          <w:marRight w:val="0"/>
          <w:marTop w:val="0"/>
          <w:marBottom w:val="0"/>
          <w:divBdr>
            <w:top w:val="none" w:sz="0" w:space="0" w:color="auto"/>
            <w:left w:val="none" w:sz="0" w:space="0" w:color="auto"/>
            <w:bottom w:val="none" w:sz="0" w:space="0" w:color="auto"/>
            <w:right w:val="none" w:sz="0" w:space="0" w:color="auto"/>
          </w:divBdr>
        </w:div>
        <w:div w:id="1560480367">
          <w:marLeft w:val="0"/>
          <w:marRight w:val="0"/>
          <w:marTop w:val="0"/>
          <w:marBottom w:val="0"/>
          <w:divBdr>
            <w:top w:val="none" w:sz="0" w:space="0" w:color="auto"/>
            <w:left w:val="none" w:sz="0" w:space="0" w:color="auto"/>
            <w:bottom w:val="none" w:sz="0" w:space="0" w:color="auto"/>
            <w:right w:val="none" w:sz="0" w:space="0" w:color="auto"/>
          </w:divBdr>
        </w:div>
        <w:div w:id="1824079628">
          <w:marLeft w:val="0"/>
          <w:marRight w:val="0"/>
          <w:marTop w:val="0"/>
          <w:marBottom w:val="0"/>
          <w:divBdr>
            <w:top w:val="none" w:sz="0" w:space="0" w:color="auto"/>
            <w:left w:val="none" w:sz="0" w:space="0" w:color="auto"/>
            <w:bottom w:val="none" w:sz="0" w:space="0" w:color="auto"/>
            <w:right w:val="none" w:sz="0" w:space="0" w:color="auto"/>
          </w:divBdr>
        </w:div>
        <w:div w:id="2024279435">
          <w:marLeft w:val="0"/>
          <w:marRight w:val="0"/>
          <w:marTop w:val="0"/>
          <w:marBottom w:val="0"/>
          <w:divBdr>
            <w:top w:val="none" w:sz="0" w:space="0" w:color="auto"/>
            <w:left w:val="none" w:sz="0" w:space="0" w:color="auto"/>
            <w:bottom w:val="none" w:sz="0" w:space="0" w:color="auto"/>
            <w:right w:val="none" w:sz="0" w:space="0" w:color="auto"/>
          </w:divBdr>
        </w:div>
        <w:div w:id="2027243134">
          <w:marLeft w:val="0"/>
          <w:marRight w:val="0"/>
          <w:marTop w:val="0"/>
          <w:marBottom w:val="0"/>
          <w:divBdr>
            <w:top w:val="none" w:sz="0" w:space="0" w:color="auto"/>
            <w:left w:val="none" w:sz="0" w:space="0" w:color="auto"/>
            <w:bottom w:val="none" w:sz="0" w:space="0" w:color="auto"/>
            <w:right w:val="none" w:sz="0" w:space="0" w:color="auto"/>
          </w:divBdr>
        </w:div>
      </w:divsChild>
    </w:div>
    <w:div w:id="778376720">
      <w:bodyDiv w:val="1"/>
      <w:marLeft w:val="0"/>
      <w:marRight w:val="0"/>
      <w:marTop w:val="0"/>
      <w:marBottom w:val="0"/>
      <w:divBdr>
        <w:top w:val="none" w:sz="0" w:space="0" w:color="auto"/>
        <w:left w:val="none" w:sz="0" w:space="0" w:color="auto"/>
        <w:bottom w:val="none" w:sz="0" w:space="0" w:color="auto"/>
        <w:right w:val="none" w:sz="0" w:space="0" w:color="auto"/>
      </w:divBdr>
      <w:divsChild>
        <w:div w:id="953443615">
          <w:marLeft w:val="0"/>
          <w:marRight w:val="0"/>
          <w:marTop w:val="0"/>
          <w:marBottom w:val="0"/>
          <w:divBdr>
            <w:top w:val="none" w:sz="0" w:space="0" w:color="auto"/>
            <w:left w:val="none" w:sz="0" w:space="0" w:color="auto"/>
            <w:bottom w:val="none" w:sz="0" w:space="0" w:color="auto"/>
            <w:right w:val="none" w:sz="0" w:space="0" w:color="auto"/>
          </w:divBdr>
        </w:div>
        <w:div w:id="2029872476">
          <w:marLeft w:val="0"/>
          <w:marRight w:val="0"/>
          <w:marTop w:val="0"/>
          <w:marBottom w:val="0"/>
          <w:divBdr>
            <w:top w:val="none" w:sz="0" w:space="0" w:color="auto"/>
            <w:left w:val="none" w:sz="0" w:space="0" w:color="auto"/>
            <w:bottom w:val="none" w:sz="0" w:space="0" w:color="auto"/>
            <w:right w:val="none" w:sz="0" w:space="0" w:color="auto"/>
          </w:divBdr>
        </w:div>
      </w:divsChild>
    </w:div>
    <w:div w:id="802574229">
      <w:bodyDiv w:val="1"/>
      <w:marLeft w:val="0"/>
      <w:marRight w:val="0"/>
      <w:marTop w:val="0"/>
      <w:marBottom w:val="0"/>
      <w:divBdr>
        <w:top w:val="none" w:sz="0" w:space="0" w:color="auto"/>
        <w:left w:val="none" w:sz="0" w:space="0" w:color="auto"/>
        <w:bottom w:val="none" w:sz="0" w:space="0" w:color="auto"/>
        <w:right w:val="none" w:sz="0" w:space="0" w:color="auto"/>
      </w:divBdr>
    </w:div>
    <w:div w:id="867138076">
      <w:bodyDiv w:val="1"/>
      <w:marLeft w:val="0"/>
      <w:marRight w:val="0"/>
      <w:marTop w:val="0"/>
      <w:marBottom w:val="0"/>
      <w:divBdr>
        <w:top w:val="none" w:sz="0" w:space="0" w:color="auto"/>
        <w:left w:val="none" w:sz="0" w:space="0" w:color="auto"/>
        <w:bottom w:val="none" w:sz="0" w:space="0" w:color="auto"/>
        <w:right w:val="none" w:sz="0" w:space="0" w:color="auto"/>
      </w:divBdr>
    </w:div>
    <w:div w:id="983436822">
      <w:bodyDiv w:val="1"/>
      <w:marLeft w:val="0"/>
      <w:marRight w:val="0"/>
      <w:marTop w:val="0"/>
      <w:marBottom w:val="0"/>
      <w:divBdr>
        <w:top w:val="none" w:sz="0" w:space="0" w:color="auto"/>
        <w:left w:val="none" w:sz="0" w:space="0" w:color="auto"/>
        <w:bottom w:val="none" w:sz="0" w:space="0" w:color="auto"/>
        <w:right w:val="none" w:sz="0" w:space="0" w:color="auto"/>
      </w:divBdr>
      <w:divsChild>
        <w:div w:id="189345326">
          <w:marLeft w:val="0"/>
          <w:marRight w:val="0"/>
          <w:marTop w:val="0"/>
          <w:marBottom w:val="0"/>
          <w:divBdr>
            <w:top w:val="none" w:sz="0" w:space="0" w:color="auto"/>
            <w:left w:val="none" w:sz="0" w:space="0" w:color="auto"/>
            <w:bottom w:val="none" w:sz="0" w:space="0" w:color="auto"/>
            <w:right w:val="none" w:sz="0" w:space="0" w:color="auto"/>
          </w:divBdr>
          <w:divsChild>
            <w:div w:id="1150945691">
              <w:marLeft w:val="0"/>
              <w:marRight w:val="0"/>
              <w:marTop w:val="0"/>
              <w:marBottom w:val="0"/>
              <w:divBdr>
                <w:top w:val="none" w:sz="0" w:space="0" w:color="auto"/>
                <w:left w:val="none" w:sz="0" w:space="0" w:color="auto"/>
                <w:bottom w:val="none" w:sz="0" w:space="0" w:color="auto"/>
                <w:right w:val="none" w:sz="0" w:space="0" w:color="auto"/>
              </w:divBdr>
              <w:divsChild>
                <w:div w:id="1822574775">
                  <w:marLeft w:val="0"/>
                  <w:marRight w:val="0"/>
                  <w:marTop w:val="0"/>
                  <w:marBottom w:val="0"/>
                  <w:divBdr>
                    <w:top w:val="none" w:sz="0" w:space="0" w:color="auto"/>
                    <w:left w:val="none" w:sz="0" w:space="0" w:color="auto"/>
                    <w:bottom w:val="none" w:sz="0" w:space="0" w:color="auto"/>
                    <w:right w:val="none" w:sz="0" w:space="0" w:color="auto"/>
                  </w:divBdr>
                  <w:divsChild>
                    <w:div w:id="103501395">
                      <w:marLeft w:val="0"/>
                      <w:marRight w:val="0"/>
                      <w:marTop w:val="0"/>
                      <w:marBottom w:val="0"/>
                      <w:divBdr>
                        <w:top w:val="none" w:sz="0" w:space="0" w:color="auto"/>
                        <w:left w:val="none" w:sz="0" w:space="0" w:color="auto"/>
                        <w:bottom w:val="none" w:sz="0" w:space="0" w:color="auto"/>
                        <w:right w:val="none" w:sz="0" w:space="0" w:color="auto"/>
                      </w:divBdr>
                      <w:divsChild>
                        <w:div w:id="767311843">
                          <w:marLeft w:val="0"/>
                          <w:marRight w:val="0"/>
                          <w:marTop w:val="0"/>
                          <w:marBottom w:val="0"/>
                          <w:divBdr>
                            <w:top w:val="none" w:sz="0" w:space="0" w:color="auto"/>
                            <w:left w:val="none" w:sz="0" w:space="0" w:color="auto"/>
                            <w:bottom w:val="none" w:sz="0" w:space="0" w:color="auto"/>
                            <w:right w:val="none" w:sz="0" w:space="0" w:color="auto"/>
                          </w:divBdr>
                          <w:divsChild>
                            <w:div w:id="498430168">
                              <w:marLeft w:val="0"/>
                              <w:marRight w:val="0"/>
                              <w:marTop w:val="0"/>
                              <w:marBottom w:val="0"/>
                              <w:divBdr>
                                <w:top w:val="none" w:sz="0" w:space="0" w:color="auto"/>
                                <w:left w:val="none" w:sz="0" w:space="0" w:color="auto"/>
                                <w:bottom w:val="none" w:sz="0" w:space="0" w:color="auto"/>
                                <w:right w:val="none" w:sz="0" w:space="0" w:color="auto"/>
                              </w:divBdr>
                              <w:divsChild>
                                <w:div w:id="405693277">
                                  <w:marLeft w:val="0"/>
                                  <w:marRight w:val="0"/>
                                  <w:marTop w:val="0"/>
                                  <w:marBottom w:val="0"/>
                                  <w:divBdr>
                                    <w:top w:val="none" w:sz="0" w:space="0" w:color="auto"/>
                                    <w:left w:val="none" w:sz="0" w:space="0" w:color="auto"/>
                                    <w:bottom w:val="none" w:sz="0" w:space="0" w:color="auto"/>
                                    <w:right w:val="none" w:sz="0" w:space="0" w:color="auto"/>
                                  </w:divBdr>
                                  <w:divsChild>
                                    <w:div w:id="2091392296">
                                      <w:marLeft w:val="0"/>
                                      <w:marRight w:val="0"/>
                                      <w:marTop w:val="0"/>
                                      <w:marBottom w:val="0"/>
                                      <w:divBdr>
                                        <w:top w:val="none" w:sz="0" w:space="0" w:color="auto"/>
                                        <w:left w:val="none" w:sz="0" w:space="0" w:color="auto"/>
                                        <w:bottom w:val="none" w:sz="0" w:space="0" w:color="auto"/>
                                        <w:right w:val="none" w:sz="0" w:space="0" w:color="auto"/>
                                      </w:divBdr>
                                      <w:divsChild>
                                        <w:div w:id="1069042233">
                                          <w:marLeft w:val="0"/>
                                          <w:marRight w:val="0"/>
                                          <w:marTop w:val="0"/>
                                          <w:marBottom w:val="0"/>
                                          <w:divBdr>
                                            <w:top w:val="none" w:sz="0" w:space="0" w:color="auto"/>
                                            <w:left w:val="none" w:sz="0" w:space="0" w:color="auto"/>
                                            <w:bottom w:val="none" w:sz="0" w:space="0" w:color="auto"/>
                                            <w:right w:val="none" w:sz="0" w:space="0" w:color="auto"/>
                                          </w:divBdr>
                                          <w:divsChild>
                                            <w:div w:id="1855220435">
                                              <w:marLeft w:val="0"/>
                                              <w:marRight w:val="0"/>
                                              <w:marTop w:val="0"/>
                                              <w:marBottom w:val="0"/>
                                              <w:divBdr>
                                                <w:top w:val="none" w:sz="0" w:space="0" w:color="auto"/>
                                                <w:left w:val="none" w:sz="0" w:space="0" w:color="auto"/>
                                                <w:bottom w:val="none" w:sz="0" w:space="0" w:color="auto"/>
                                                <w:right w:val="none" w:sz="0" w:space="0" w:color="auto"/>
                                              </w:divBdr>
                                              <w:divsChild>
                                                <w:div w:id="1878080199">
                                                  <w:marLeft w:val="0"/>
                                                  <w:marRight w:val="0"/>
                                                  <w:marTop w:val="0"/>
                                                  <w:marBottom w:val="435"/>
                                                  <w:divBdr>
                                                    <w:top w:val="none" w:sz="0" w:space="0" w:color="auto"/>
                                                    <w:left w:val="none" w:sz="0" w:space="0" w:color="auto"/>
                                                    <w:bottom w:val="none" w:sz="0" w:space="0" w:color="auto"/>
                                                    <w:right w:val="none" w:sz="0" w:space="0" w:color="auto"/>
                                                  </w:divBdr>
                                                  <w:divsChild>
                                                    <w:div w:id="1992639546">
                                                      <w:marLeft w:val="0"/>
                                                      <w:marRight w:val="0"/>
                                                      <w:marTop w:val="0"/>
                                                      <w:marBottom w:val="0"/>
                                                      <w:divBdr>
                                                        <w:top w:val="none" w:sz="0" w:space="0" w:color="auto"/>
                                                        <w:left w:val="none" w:sz="0" w:space="0" w:color="auto"/>
                                                        <w:bottom w:val="none" w:sz="0" w:space="0" w:color="auto"/>
                                                        <w:right w:val="none" w:sz="0" w:space="0" w:color="auto"/>
                                                      </w:divBdr>
                                                      <w:divsChild>
                                                        <w:div w:id="2100563191">
                                                          <w:marLeft w:val="0"/>
                                                          <w:marRight w:val="0"/>
                                                          <w:marTop w:val="0"/>
                                                          <w:marBottom w:val="0"/>
                                                          <w:divBdr>
                                                            <w:top w:val="single" w:sz="6" w:space="0" w:color="ABABAB"/>
                                                            <w:left w:val="single" w:sz="6" w:space="0" w:color="ABABAB"/>
                                                            <w:bottom w:val="single" w:sz="6" w:space="0" w:color="ABABAB"/>
                                                            <w:right w:val="single" w:sz="6" w:space="0" w:color="ABABAB"/>
                                                          </w:divBdr>
                                                          <w:divsChild>
                                                            <w:div w:id="1503860797">
                                                              <w:marLeft w:val="0"/>
                                                              <w:marRight w:val="0"/>
                                                              <w:marTop w:val="0"/>
                                                              <w:marBottom w:val="0"/>
                                                              <w:divBdr>
                                                                <w:top w:val="none" w:sz="0" w:space="0" w:color="auto"/>
                                                                <w:left w:val="none" w:sz="0" w:space="0" w:color="auto"/>
                                                                <w:bottom w:val="none" w:sz="0" w:space="0" w:color="auto"/>
                                                                <w:right w:val="none" w:sz="0" w:space="0" w:color="auto"/>
                                                              </w:divBdr>
                                                              <w:divsChild>
                                                                <w:div w:id="638455875">
                                                                  <w:marLeft w:val="0"/>
                                                                  <w:marRight w:val="0"/>
                                                                  <w:marTop w:val="0"/>
                                                                  <w:marBottom w:val="0"/>
                                                                  <w:divBdr>
                                                                    <w:top w:val="none" w:sz="0" w:space="0" w:color="auto"/>
                                                                    <w:left w:val="none" w:sz="0" w:space="0" w:color="auto"/>
                                                                    <w:bottom w:val="none" w:sz="0" w:space="0" w:color="auto"/>
                                                                    <w:right w:val="none" w:sz="0" w:space="0" w:color="auto"/>
                                                                  </w:divBdr>
                                                                  <w:divsChild>
                                                                    <w:div w:id="1474371440">
                                                                      <w:marLeft w:val="0"/>
                                                                      <w:marRight w:val="0"/>
                                                                      <w:marTop w:val="0"/>
                                                                      <w:marBottom w:val="0"/>
                                                                      <w:divBdr>
                                                                        <w:top w:val="none" w:sz="0" w:space="0" w:color="auto"/>
                                                                        <w:left w:val="none" w:sz="0" w:space="0" w:color="auto"/>
                                                                        <w:bottom w:val="none" w:sz="0" w:space="0" w:color="auto"/>
                                                                        <w:right w:val="none" w:sz="0" w:space="0" w:color="auto"/>
                                                                      </w:divBdr>
                                                                      <w:divsChild>
                                                                        <w:div w:id="31999026">
                                                                          <w:marLeft w:val="0"/>
                                                                          <w:marRight w:val="0"/>
                                                                          <w:marTop w:val="0"/>
                                                                          <w:marBottom w:val="0"/>
                                                                          <w:divBdr>
                                                                            <w:top w:val="none" w:sz="0" w:space="0" w:color="auto"/>
                                                                            <w:left w:val="none" w:sz="0" w:space="0" w:color="auto"/>
                                                                            <w:bottom w:val="none" w:sz="0" w:space="0" w:color="auto"/>
                                                                            <w:right w:val="none" w:sz="0" w:space="0" w:color="auto"/>
                                                                          </w:divBdr>
                                                                          <w:divsChild>
                                                                            <w:div w:id="920060544">
                                                                              <w:marLeft w:val="-75"/>
                                                                              <w:marRight w:val="0"/>
                                                                              <w:marTop w:val="30"/>
                                                                              <w:marBottom w:val="30"/>
                                                                              <w:divBdr>
                                                                                <w:top w:val="none" w:sz="0" w:space="0" w:color="auto"/>
                                                                                <w:left w:val="none" w:sz="0" w:space="0" w:color="auto"/>
                                                                                <w:bottom w:val="none" w:sz="0" w:space="0" w:color="auto"/>
                                                                                <w:right w:val="none" w:sz="0" w:space="0" w:color="auto"/>
                                                                              </w:divBdr>
                                                                              <w:divsChild>
                                                                                <w:div w:id="1573781742">
                                                                                  <w:marLeft w:val="0"/>
                                                                                  <w:marRight w:val="0"/>
                                                                                  <w:marTop w:val="0"/>
                                                                                  <w:marBottom w:val="0"/>
                                                                                  <w:divBdr>
                                                                                    <w:top w:val="none" w:sz="0" w:space="0" w:color="auto"/>
                                                                                    <w:left w:val="none" w:sz="0" w:space="0" w:color="auto"/>
                                                                                    <w:bottom w:val="none" w:sz="0" w:space="0" w:color="auto"/>
                                                                                    <w:right w:val="none" w:sz="0" w:space="0" w:color="auto"/>
                                                                                  </w:divBdr>
                                                                                  <w:divsChild>
                                                                                    <w:div w:id="537474348">
                                                                                      <w:marLeft w:val="0"/>
                                                                                      <w:marRight w:val="0"/>
                                                                                      <w:marTop w:val="0"/>
                                                                                      <w:marBottom w:val="0"/>
                                                                                      <w:divBdr>
                                                                                        <w:top w:val="none" w:sz="0" w:space="0" w:color="auto"/>
                                                                                        <w:left w:val="none" w:sz="0" w:space="0" w:color="auto"/>
                                                                                        <w:bottom w:val="none" w:sz="0" w:space="0" w:color="auto"/>
                                                                                        <w:right w:val="none" w:sz="0" w:space="0" w:color="auto"/>
                                                                                      </w:divBdr>
                                                                                      <w:divsChild>
                                                                                        <w:div w:id="1723014730">
                                                                                          <w:marLeft w:val="0"/>
                                                                                          <w:marRight w:val="0"/>
                                                                                          <w:marTop w:val="0"/>
                                                                                          <w:marBottom w:val="0"/>
                                                                                          <w:divBdr>
                                                                                            <w:top w:val="none" w:sz="0" w:space="0" w:color="auto"/>
                                                                                            <w:left w:val="none" w:sz="0" w:space="0" w:color="auto"/>
                                                                                            <w:bottom w:val="none" w:sz="0" w:space="0" w:color="auto"/>
                                                                                            <w:right w:val="none" w:sz="0" w:space="0" w:color="auto"/>
                                                                                          </w:divBdr>
                                                                                          <w:divsChild>
                                                                                            <w:div w:id="227499698">
                                                                                              <w:marLeft w:val="0"/>
                                                                                              <w:marRight w:val="0"/>
                                                                                              <w:marTop w:val="0"/>
                                                                                              <w:marBottom w:val="0"/>
                                                                                              <w:divBdr>
                                                                                                <w:top w:val="none" w:sz="0" w:space="0" w:color="auto"/>
                                                                                                <w:left w:val="none" w:sz="0" w:space="0" w:color="auto"/>
                                                                                                <w:bottom w:val="none" w:sz="0" w:space="0" w:color="auto"/>
                                                                                                <w:right w:val="none" w:sz="0" w:space="0" w:color="auto"/>
                                                                                              </w:divBdr>
                                                                                              <w:divsChild>
                                                                                                <w:div w:id="220988218">
                                                                                                  <w:marLeft w:val="0"/>
                                                                                                  <w:marRight w:val="0"/>
                                                                                                  <w:marTop w:val="0"/>
                                                                                                  <w:marBottom w:val="0"/>
                                                                                                  <w:divBdr>
                                                                                                    <w:top w:val="none" w:sz="0" w:space="0" w:color="auto"/>
                                                                                                    <w:left w:val="none" w:sz="0" w:space="0" w:color="auto"/>
                                                                                                    <w:bottom w:val="none" w:sz="0" w:space="0" w:color="auto"/>
                                                                                                    <w:right w:val="none" w:sz="0" w:space="0" w:color="auto"/>
                                                                                                  </w:divBdr>
                                                                                                </w:div>
                                                                                                <w:div w:id="468404180">
                                                                                                  <w:marLeft w:val="0"/>
                                                                                                  <w:marRight w:val="0"/>
                                                                                                  <w:marTop w:val="0"/>
                                                                                                  <w:marBottom w:val="0"/>
                                                                                                  <w:divBdr>
                                                                                                    <w:top w:val="none" w:sz="0" w:space="0" w:color="auto"/>
                                                                                                    <w:left w:val="none" w:sz="0" w:space="0" w:color="auto"/>
                                                                                                    <w:bottom w:val="none" w:sz="0" w:space="0" w:color="auto"/>
                                                                                                    <w:right w:val="none" w:sz="0" w:space="0" w:color="auto"/>
                                                                                                  </w:divBdr>
                                                                                                </w:div>
                                                                                                <w:div w:id="985671917">
                                                                                                  <w:marLeft w:val="0"/>
                                                                                                  <w:marRight w:val="0"/>
                                                                                                  <w:marTop w:val="0"/>
                                                                                                  <w:marBottom w:val="0"/>
                                                                                                  <w:divBdr>
                                                                                                    <w:top w:val="none" w:sz="0" w:space="0" w:color="auto"/>
                                                                                                    <w:left w:val="none" w:sz="0" w:space="0" w:color="auto"/>
                                                                                                    <w:bottom w:val="none" w:sz="0" w:space="0" w:color="auto"/>
                                                                                                    <w:right w:val="none" w:sz="0" w:space="0" w:color="auto"/>
                                                                                                  </w:divBdr>
                                                                                                </w:div>
                                                                                                <w:div w:id="1005983501">
                                                                                                  <w:marLeft w:val="0"/>
                                                                                                  <w:marRight w:val="0"/>
                                                                                                  <w:marTop w:val="0"/>
                                                                                                  <w:marBottom w:val="0"/>
                                                                                                  <w:divBdr>
                                                                                                    <w:top w:val="none" w:sz="0" w:space="0" w:color="auto"/>
                                                                                                    <w:left w:val="none" w:sz="0" w:space="0" w:color="auto"/>
                                                                                                    <w:bottom w:val="none" w:sz="0" w:space="0" w:color="auto"/>
                                                                                                    <w:right w:val="none" w:sz="0" w:space="0" w:color="auto"/>
                                                                                                  </w:divBdr>
                                                                                                </w:div>
                                                                                                <w:div w:id="1204831661">
                                                                                                  <w:marLeft w:val="0"/>
                                                                                                  <w:marRight w:val="0"/>
                                                                                                  <w:marTop w:val="0"/>
                                                                                                  <w:marBottom w:val="0"/>
                                                                                                  <w:divBdr>
                                                                                                    <w:top w:val="none" w:sz="0" w:space="0" w:color="auto"/>
                                                                                                    <w:left w:val="none" w:sz="0" w:space="0" w:color="auto"/>
                                                                                                    <w:bottom w:val="none" w:sz="0" w:space="0" w:color="auto"/>
                                                                                                    <w:right w:val="none" w:sz="0" w:space="0" w:color="auto"/>
                                                                                                  </w:divBdr>
                                                                                                </w:div>
                                                                                                <w:div w:id="1575164830">
                                                                                                  <w:marLeft w:val="0"/>
                                                                                                  <w:marRight w:val="0"/>
                                                                                                  <w:marTop w:val="0"/>
                                                                                                  <w:marBottom w:val="0"/>
                                                                                                  <w:divBdr>
                                                                                                    <w:top w:val="none" w:sz="0" w:space="0" w:color="auto"/>
                                                                                                    <w:left w:val="none" w:sz="0" w:space="0" w:color="auto"/>
                                                                                                    <w:bottom w:val="none" w:sz="0" w:space="0" w:color="auto"/>
                                                                                                    <w:right w:val="none" w:sz="0" w:space="0" w:color="auto"/>
                                                                                                  </w:divBdr>
                                                                                                </w:div>
                                                                                                <w:div w:id="1783567764">
                                                                                                  <w:marLeft w:val="0"/>
                                                                                                  <w:marRight w:val="0"/>
                                                                                                  <w:marTop w:val="0"/>
                                                                                                  <w:marBottom w:val="0"/>
                                                                                                  <w:divBdr>
                                                                                                    <w:top w:val="none" w:sz="0" w:space="0" w:color="auto"/>
                                                                                                    <w:left w:val="none" w:sz="0" w:space="0" w:color="auto"/>
                                                                                                    <w:bottom w:val="none" w:sz="0" w:space="0" w:color="auto"/>
                                                                                                    <w:right w:val="none" w:sz="0" w:space="0" w:color="auto"/>
                                                                                                  </w:divBdr>
                                                                                                </w:div>
                                                                                                <w:div w:id="1791166656">
                                                                                                  <w:marLeft w:val="0"/>
                                                                                                  <w:marRight w:val="0"/>
                                                                                                  <w:marTop w:val="0"/>
                                                                                                  <w:marBottom w:val="0"/>
                                                                                                  <w:divBdr>
                                                                                                    <w:top w:val="none" w:sz="0" w:space="0" w:color="auto"/>
                                                                                                    <w:left w:val="none" w:sz="0" w:space="0" w:color="auto"/>
                                                                                                    <w:bottom w:val="none" w:sz="0" w:space="0" w:color="auto"/>
                                                                                                    <w:right w:val="none" w:sz="0" w:space="0" w:color="auto"/>
                                                                                                  </w:divBdr>
                                                                                                </w:div>
                                                                                                <w:div w:id="2007786586">
                                                                                                  <w:marLeft w:val="0"/>
                                                                                                  <w:marRight w:val="0"/>
                                                                                                  <w:marTop w:val="0"/>
                                                                                                  <w:marBottom w:val="0"/>
                                                                                                  <w:divBdr>
                                                                                                    <w:top w:val="none" w:sz="0" w:space="0" w:color="auto"/>
                                                                                                    <w:left w:val="none" w:sz="0" w:space="0" w:color="auto"/>
                                                                                                    <w:bottom w:val="none" w:sz="0" w:space="0" w:color="auto"/>
                                                                                                    <w:right w:val="none" w:sz="0" w:space="0" w:color="auto"/>
                                                                                                  </w:divBdr>
                                                                                                </w:div>
                                                                                                <w:div w:id="21171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5374358">
      <w:bodyDiv w:val="1"/>
      <w:marLeft w:val="0"/>
      <w:marRight w:val="0"/>
      <w:marTop w:val="0"/>
      <w:marBottom w:val="0"/>
      <w:divBdr>
        <w:top w:val="none" w:sz="0" w:space="0" w:color="auto"/>
        <w:left w:val="none" w:sz="0" w:space="0" w:color="auto"/>
        <w:bottom w:val="none" w:sz="0" w:space="0" w:color="auto"/>
        <w:right w:val="none" w:sz="0" w:space="0" w:color="auto"/>
      </w:divBdr>
      <w:divsChild>
        <w:div w:id="1745567293">
          <w:marLeft w:val="0"/>
          <w:marRight w:val="0"/>
          <w:marTop w:val="0"/>
          <w:marBottom w:val="0"/>
          <w:divBdr>
            <w:top w:val="none" w:sz="0" w:space="0" w:color="auto"/>
            <w:left w:val="none" w:sz="0" w:space="0" w:color="auto"/>
            <w:bottom w:val="none" w:sz="0" w:space="0" w:color="auto"/>
            <w:right w:val="none" w:sz="0" w:space="0" w:color="auto"/>
          </w:divBdr>
          <w:divsChild>
            <w:div w:id="120268598">
              <w:marLeft w:val="0"/>
              <w:marRight w:val="0"/>
              <w:marTop w:val="0"/>
              <w:marBottom w:val="0"/>
              <w:divBdr>
                <w:top w:val="none" w:sz="0" w:space="0" w:color="auto"/>
                <w:left w:val="none" w:sz="0" w:space="0" w:color="auto"/>
                <w:bottom w:val="none" w:sz="0" w:space="0" w:color="auto"/>
                <w:right w:val="none" w:sz="0" w:space="0" w:color="auto"/>
              </w:divBdr>
              <w:divsChild>
                <w:div w:id="163671818">
                  <w:marLeft w:val="0"/>
                  <w:marRight w:val="0"/>
                  <w:marTop w:val="0"/>
                  <w:marBottom w:val="0"/>
                  <w:divBdr>
                    <w:top w:val="none" w:sz="0" w:space="0" w:color="auto"/>
                    <w:left w:val="none" w:sz="0" w:space="0" w:color="auto"/>
                    <w:bottom w:val="none" w:sz="0" w:space="0" w:color="auto"/>
                    <w:right w:val="none" w:sz="0" w:space="0" w:color="auto"/>
                  </w:divBdr>
                  <w:divsChild>
                    <w:div w:id="1571035722">
                      <w:marLeft w:val="0"/>
                      <w:marRight w:val="0"/>
                      <w:marTop w:val="0"/>
                      <w:marBottom w:val="0"/>
                      <w:divBdr>
                        <w:top w:val="none" w:sz="0" w:space="0" w:color="auto"/>
                        <w:left w:val="none" w:sz="0" w:space="0" w:color="auto"/>
                        <w:bottom w:val="none" w:sz="0" w:space="0" w:color="auto"/>
                        <w:right w:val="none" w:sz="0" w:space="0" w:color="auto"/>
                      </w:divBdr>
                      <w:divsChild>
                        <w:div w:id="664625014">
                          <w:marLeft w:val="0"/>
                          <w:marRight w:val="0"/>
                          <w:marTop w:val="0"/>
                          <w:marBottom w:val="0"/>
                          <w:divBdr>
                            <w:top w:val="none" w:sz="0" w:space="0" w:color="auto"/>
                            <w:left w:val="none" w:sz="0" w:space="0" w:color="auto"/>
                            <w:bottom w:val="none" w:sz="0" w:space="0" w:color="auto"/>
                            <w:right w:val="none" w:sz="0" w:space="0" w:color="auto"/>
                          </w:divBdr>
                          <w:divsChild>
                            <w:div w:id="1826315208">
                              <w:marLeft w:val="0"/>
                              <w:marRight w:val="0"/>
                              <w:marTop w:val="0"/>
                              <w:marBottom w:val="0"/>
                              <w:divBdr>
                                <w:top w:val="none" w:sz="0" w:space="0" w:color="auto"/>
                                <w:left w:val="none" w:sz="0" w:space="0" w:color="auto"/>
                                <w:bottom w:val="none" w:sz="0" w:space="0" w:color="auto"/>
                                <w:right w:val="none" w:sz="0" w:space="0" w:color="auto"/>
                              </w:divBdr>
                              <w:divsChild>
                                <w:div w:id="186722083">
                                  <w:marLeft w:val="0"/>
                                  <w:marRight w:val="0"/>
                                  <w:marTop w:val="0"/>
                                  <w:marBottom w:val="0"/>
                                  <w:divBdr>
                                    <w:top w:val="none" w:sz="0" w:space="0" w:color="auto"/>
                                    <w:left w:val="none" w:sz="0" w:space="0" w:color="auto"/>
                                    <w:bottom w:val="none" w:sz="0" w:space="0" w:color="auto"/>
                                    <w:right w:val="none" w:sz="0" w:space="0" w:color="auto"/>
                                  </w:divBdr>
                                  <w:divsChild>
                                    <w:div w:id="1588073780">
                                      <w:marLeft w:val="0"/>
                                      <w:marRight w:val="0"/>
                                      <w:marTop w:val="0"/>
                                      <w:marBottom w:val="0"/>
                                      <w:divBdr>
                                        <w:top w:val="none" w:sz="0" w:space="0" w:color="auto"/>
                                        <w:left w:val="none" w:sz="0" w:space="0" w:color="auto"/>
                                        <w:bottom w:val="none" w:sz="0" w:space="0" w:color="auto"/>
                                        <w:right w:val="none" w:sz="0" w:space="0" w:color="auto"/>
                                      </w:divBdr>
                                      <w:divsChild>
                                        <w:div w:id="924267639">
                                          <w:marLeft w:val="0"/>
                                          <w:marRight w:val="0"/>
                                          <w:marTop w:val="0"/>
                                          <w:marBottom w:val="0"/>
                                          <w:divBdr>
                                            <w:top w:val="none" w:sz="0" w:space="0" w:color="auto"/>
                                            <w:left w:val="none" w:sz="0" w:space="0" w:color="auto"/>
                                            <w:bottom w:val="none" w:sz="0" w:space="0" w:color="auto"/>
                                            <w:right w:val="none" w:sz="0" w:space="0" w:color="auto"/>
                                          </w:divBdr>
                                          <w:divsChild>
                                            <w:div w:id="615211690">
                                              <w:marLeft w:val="0"/>
                                              <w:marRight w:val="0"/>
                                              <w:marTop w:val="0"/>
                                              <w:marBottom w:val="0"/>
                                              <w:divBdr>
                                                <w:top w:val="none" w:sz="0" w:space="0" w:color="auto"/>
                                                <w:left w:val="none" w:sz="0" w:space="0" w:color="auto"/>
                                                <w:bottom w:val="none" w:sz="0" w:space="0" w:color="auto"/>
                                                <w:right w:val="none" w:sz="0" w:space="0" w:color="auto"/>
                                              </w:divBdr>
                                              <w:divsChild>
                                                <w:div w:id="151527854">
                                                  <w:marLeft w:val="0"/>
                                                  <w:marRight w:val="0"/>
                                                  <w:marTop w:val="0"/>
                                                  <w:marBottom w:val="435"/>
                                                  <w:divBdr>
                                                    <w:top w:val="none" w:sz="0" w:space="0" w:color="auto"/>
                                                    <w:left w:val="none" w:sz="0" w:space="0" w:color="auto"/>
                                                    <w:bottom w:val="none" w:sz="0" w:space="0" w:color="auto"/>
                                                    <w:right w:val="none" w:sz="0" w:space="0" w:color="auto"/>
                                                  </w:divBdr>
                                                  <w:divsChild>
                                                    <w:div w:id="107436342">
                                                      <w:marLeft w:val="0"/>
                                                      <w:marRight w:val="0"/>
                                                      <w:marTop w:val="0"/>
                                                      <w:marBottom w:val="0"/>
                                                      <w:divBdr>
                                                        <w:top w:val="none" w:sz="0" w:space="0" w:color="auto"/>
                                                        <w:left w:val="none" w:sz="0" w:space="0" w:color="auto"/>
                                                        <w:bottom w:val="none" w:sz="0" w:space="0" w:color="auto"/>
                                                        <w:right w:val="none" w:sz="0" w:space="0" w:color="auto"/>
                                                      </w:divBdr>
                                                      <w:divsChild>
                                                        <w:div w:id="808937322">
                                                          <w:marLeft w:val="0"/>
                                                          <w:marRight w:val="0"/>
                                                          <w:marTop w:val="0"/>
                                                          <w:marBottom w:val="0"/>
                                                          <w:divBdr>
                                                            <w:top w:val="single" w:sz="6" w:space="0" w:color="ABABAB"/>
                                                            <w:left w:val="single" w:sz="6" w:space="0" w:color="ABABAB"/>
                                                            <w:bottom w:val="single" w:sz="6" w:space="0" w:color="ABABAB"/>
                                                            <w:right w:val="single" w:sz="6" w:space="0" w:color="ABABAB"/>
                                                          </w:divBdr>
                                                          <w:divsChild>
                                                            <w:div w:id="2034650045">
                                                              <w:marLeft w:val="0"/>
                                                              <w:marRight w:val="0"/>
                                                              <w:marTop w:val="0"/>
                                                              <w:marBottom w:val="0"/>
                                                              <w:divBdr>
                                                                <w:top w:val="none" w:sz="0" w:space="0" w:color="auto"/>
                                                                <w:left w:val="none" w:sz="0" w:space="0" w:color="auto"/>
                                                                <w:bottom w:val="none" w:sz="0" w:space="0" w:color="auto"/>
                                                                <w:right w:val="none" w:sz="0" w:space="0" w:color="auto"/>
                                                              </w:divBdr>
                                                              <w:divsChild>
                                                                <w:div w:id="412631321">
                                                                  <w:marLeft w:val="0"/>
                                                                  <w:marRight w:val="0"/>
                                                                  <w:marTop w:val="0"/>
                                                                  <w:marBottom w:val="0"/>
                                                                  <w:divBdr>
                                                                    <w:top w:val="none" w:sz="0" w:space="0" w:color="auto"/>
                                                                    <w:left w:val="none" w:sz="0" w:space="0" w:color="auto"/>
                                                                    <w:bottom w:val="none" w:sz="0" w:space="0" w:color="auto"/>
                                                                    <w:right w:val="none" w:sz="0" w:space="0" w:color="auto"/>
                                                                  </w:divBdr>
                                                                  <w:divsChild>
                                                                    <w:div w:id="1256479501">
                                                                      <w:marLeft w:val="0"/>
                                                                      <w:marRight w:val="0"/>
                                                                      <w:marTop w:val="0"/>
                                                                      <w:marBottom w:val="0"/>
                                                                      <w:divBdr>
                                                                        <w:top w:val="none" w:sz="0" w:space="0" w:color="auto"/>
                                                                        <w:left w:val="none" w:sz="0" w:space="0" w:color="auto"/>
                                                                        <w:bottom w:val="none" w:sz="0" w:space="0" w:color="auto"/>
                                                                        <w:right w:val="none" w:sz="0" w:space="0" w:color="auto"/>
                                                                      </w:divBdr>
                                                                      <w:divsChild>
                                                                        <w:div w:id="919096117">
                                                                          <w:marLeft w:val="0"/>
                                                                          <w:marRight w:val="0"/>
                                                                          <w:marTop w:val="0"/>
                                                                          <w:marBottom w:val="0"/>
                                                                          <w:divBdr>
                                                                            <w:top w:val="none" w:sz="0" w:space="0" w:color="auto"/>
                                                                            <w:left w:val="none" w:sz="0" w:space="0" w:color="auto"/>
                                                                            <w:bottom w:val="none" w:sz="0" w:space="0" w:color="auto"/>
                                                                            <w:right w:val="none" w:sz="0" w:space="0" w:color="auto"/>
                                                                          </w:divBdr>
                                                                          <w:divsChild>
                                                                            <w:div w:id="1430737123">
                                                                              <w:marLeft w:val="-75"/>
                                                                              <w:marRight w:val="0"/>
                                                                              <w:marTop w:val="30"/>
                                                                              <w:marBottom w:val="30"/>
                                                                              <w:divBdr>
                                                                                <w:top w:val="none" w:sz="0" w:space="0" w:color="auto"/>
                                                                                <w:left w:val="none" w:sz="0" w:space="0" w:color="auto"/>
                                                                                <w:bottom w:val="none" w:sz="0" w:space="0" w:color="auto"/>
                                                                                <w:right w:val="none" w:sz="0" w:space="0" w:color="auto"/>
                                                                              </w:divBdr>
                                                                              <w:divsChild>
                                                                                <w:div w:id="277376908">
                                                                                  <w:marLeft w:val="0"/>
                                                                                  <w:marRight w:val="0"/>
                                                                                  <w:marTop w:val="0"/>
                                                                                  <w:marBottom w:val="0"/>
                                                                                  <w:divBdr>
                                                                                    <w:top w:val="none" w:sz="0" w:space="0" w:color="auto"/>
                                                                                    <w:left w:val="none" w:sz="0" w:space="0" w:color="auto"/>
                                                                                    <w:bottom w:val="none" w:sz="0" w:space="0" w:color="auto"/>
                                                                                    <w:right w:val="none" w:sz="0" w:space="0" w:color="auto"/>
                                                                                  </w:divBdr>
                                                                                  <w:divsChild>
                                                                                    <w:div w:id="1784230722">
                                                                                      <w:marLeft w:val="0"/>
                                                                                      <w:marRight w:val="0"/>
                                                                                      <w:marTop w:val="0"/>
                                                                                      <w:marBottom w:val="0"/>
                                                                                      <w:divBdr>
                                                                                        <w:top w:val="none" w:sz="0" w:space="0" w:color="auto"/>
                                                                                        <w:left w:val="none" w:sz="0" w:space="0" w:color="auto"/>
                                                                                        <w:bottom w:val="none" w:sz="0" w:space="0" w:color="auto"/>
                                                                                        <w:right w:val="none" w:sz="0" w:space="0" w:color="auto"/>
                                                                                      </w:divBdr>
                                                                                      <w:divsChild>
                                                                                        <w:div w:id="1766073893">
                                                                                          <w:marLeft w:val="0"/>
                                                                                          <w:marRight w:val="0"/>
                                                                                          <w:marTop w:val="0"/>
                                                                                          <w:marBottom w:val="0"/>
                                                                                          <w:divBdr>
                                                                                            <w:top w:val="none" w:sz="0" w:space="0" w:color="auto"/>
                                                                                            <w:left w:val="none" w:sz="0" w:space="0" w:color="auto"/>
                                                                                            <w:bottom w:val="none" w:sz="0" w:space="0" w:color="auto"/>
                                                                                            <w:right w:val="none" w:sz="0" w:space="0" w:color="auto"/>
                                                                                          </w:divBdr>
                                                                                          <w:divsChild>
                                                                                            <w:div w:id="1580408420">
                                                                                              <w:marLeft w:val="0"/>
                                                                                              <w:marRight w:val="0"/>
                                                                                              <w:marTop w:val="0"/>
                                                                                              <w:marBottom w:val="0"/>
                                                                                              <w:divBdr>
                                                                                                <w:top w:val="none" w:sz="0" w:space="0" w:color="auto"/>
                                                                                                <w:left w:val="none" w:sz="0" w:space="0" w:color="auto"/>
                                                                                                <w:bottom w:val="none" w:sz="0" w:space="0" w:color="auto"/>
                                                                                                <w:right w:val="none" w:sz="0" w:space="0" w:color="auto"/>
                                                                                              </w:divBdr>
                                                                                              <w:divsChild>
                                                                                                <w:div w:id="59913540">
                                                                                                  <w:marLeft w:val="0"/>
                                                                                                  <w:marRight w:val="0"/>
                                                                                                  <w:marTop w:val="0"/>
                                                                                                  <w:marBottom w:val="0"/>
                                                                                                  <w:divBdr>
                                                                                                    <w:top w:val="none" w:sz="0" w:space="0" w:color="auto"/>
                                                                                                    <w:left w:val="none" w:sz="0" w:space="0" w:color="auto"/>
                                                                                                    <w:bottom w:val="none" w:sz="0" w:space="0" w:color="auto"/>
                                                                                                    <w:right w:val="none" w:sz="0" w:space="0" w:color="auto"/>
                                                                                                  </w:divBdr>
                                                                                                </w:div>
                                                                                                <w:div w:id="77556979">
                                                                                                  <w:marLeft w:val="0"/>
                                                                                                  <w:marRight w:val="0"/>
                                                                                                  <w:marTop w:val="0"/>
                                                                                                  <w:marBottom w:val="0"/>
                                                                                                  <w:divBdr>
                                                                                                    <w:top w:val="none" w:sz="0" w:space="0" w:color="auto"/>
                                                                                                    <w:left w:val="none" w:sz="0" w:space="0" w:color="auto"/>
                                                                                                    <w:bottom w:val="none" w:sz="0" w:space="0" w:color="auto"/>
                                                                                                    <w:right w:val="none" w:sz="0" w:space="0" w:color="auto"/>
                                                                                                  </w:divBdr>
                                                                                                </w:div>
                                                                                                <w:div w:id="816997332">
                                                                                                  <w:marLeft w:val="0"/>
                                                                                                  <w:marRight w:val="0"/>
                                                                                                  <w:marTop w:val="0"/>
                                                                                                  <w:marBottom w:val="0"/>
                                                                                                  <w:divBdr>
                                                                                                    <w:top w:val="none" w:sz="0" w:space="0" w:color="auto"/>
                                                                                                    <w:left w:val="none" w:sz="0" w:space="0" w:color="auto"/>
                                                                                                    <w:bottom w:val="none" w:sz="0" w:space="0" w:color="auto"/>
                                                                                                    <w:right w:val="none" w:sz="0" w:space="0" w:color="auto"/>
                                                                                                  </w:divBdr>
                                                                                                </w:div>
                                                                                                <w:div w:id="1943296029">
                                                                                                  <w:marLeft w:val="0"/>
                                                                                                  <w:marRight w:val="0"/>
                                                                                                  <w:marTop w:val="0"/>
                                                                                                  <w:marBottom w:val="0"/>
                                                                                                  <w:divBdr>
                                                                                                    <w:top w:val="none" w:sz="0" w:space="0" w:color="auto"/>
                                                                                                    <w:left w:val="none" w:sz="0" w:space="0" w:color="auto"/>
                                                                                                    <w:bottom w:val="none" w:sz="0" w:space="0" w:color="auto"/>
                                                                                                    <w:right w:val="none" w:sz="0" w:space="0" w:color="auto"/>
                                                                                                  </w:divBdr>
                                                                                                </w:div>
                                                                                                <w:div w:id="202474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640127">
      <w:bodyDiv w:val="1"/>
      <w:marLeft w:val="0"/>
      <w:marRight w:val="0"/>
      <w:marTop w:val="0"/>
      <w:marBottom w:val="0"/>
      <w:divBdr>
        <w:top w:val="none" w:sz="0" w:space="0" w:color="auto"/>
        <w:left w:val="none" w:sz="0" w:space="0" w:color="auto"/>
        <w:bottom w:val="none" w:sz="0" w:space="0" w:color="auto"/>
        <w:right w:val="none" w:sz="0" w:space="0" w:color="auto"/>
      </w:divBdr>
    </w:div>
    <w:div w:id="1581257080">
      <w:bodyDiv w:val="1"/>
      <w:marLeft w:val="0"/>
      <w:marRight w:val="0"/>
      <w:marTop w:val="0"/>
      <w:marBottom w:val="0"/>
      <w:divBdr>
        <w:top w:val="none" w:sz="0" w:space="0" w:color="auto"/>
        <w:left w:val="none" w:sz="0" w:space="0" w:color="auto"/>
        <w:bottom w:val="none" w:sz="0" w:space="0" w:color="auto"/>
        <w:right w:val="none" w:sz="0" w:space="0" w:color="auto"/>
      </w:divBdr>
    </w:div>
    <w:div w:id="1641500143">
      <w:bodyDiv w:val="1"/>
      <w:marLeft w:val="0"/>
      <w:marRight w:val="0"/>
      <w:marTop w:val="0"/>
      <w:marBottom w:val="0"/>
      <w:divBdr>
        <w:top w:val="none" w:sz="0" w:space="0" w:color="auto"/>
        <w:left w:val="none" w:sz="0" w:space="0" w:color="auto"/>
        <w:bottom w:val="none" w:sz="0" w:space="0" w:color="auto"/>
        <w:right w:val="none" w:sz="0" w:space="0" w:color="auto"/>
      </w:divBdr>
      <w:divsChild>
        <w:div w:id="830489440">
          <w:marLeft w:val="0"/>
          <w:marRight w:val="0"/>
          <w:marTop w:val="0"/>
          <w:marBottom w:val="0"/>
          <w:divBdr>
            <w:top w:val="none" w:sz="0" w:space="0" w:color="auto"/>
            <w:left w:val="none" w:sz="0" w:space="0" w:color="auto"/>
            <w:bottom w:val="none" w:sz="0" w:space="0" w:color="auto"/>
            <w:right w:val="none" w:sz="0" w:space="0" w:color="auto"/>
          </w:divBdr>
        </w:div>
      </w:divsChild>
    </w:div>
    <w:div w:id="1649243486">
      <w:bodyDiv w:val="1"/>
      <w:marLeft w:val="0"/>
      <w:marRight w:val="0"/>
      <w:marTop w:val="0"/>
      <w:marBottom w:val="0"/>
      <w:divBdr>
        <w:top w:val="none" w:sz="0" w:space="0" w:color="auto"/>
        <w:left w:val="none" w:sz="0" w:space="0" w:color="auto"/>
        <w:bottom w:val="none" w:sz="0" w:space="0" w:color="auto"/>
        <w:right w:val="none" w:sz="0" w:space="0" w:color="auto"/>
      </w:divBdr>
      <w:divsChild>
        <w:div w:id="797534107">
          <w:marLeft w:val="0"/>
          <w:marRight w:val="0"/>
          <w:marTop w:val="0"/>
          <w:marBottom w:val="0"/>
          <w:divBdr>
            <w:top w:val="none" w:sz="0" w:space="0" w:color="auto"/>
            <w:left w:val="none" w:sz="0" w:space="0" w:color="auto"/>
            <w:bottom w:val="none" w:sz="0" w:space="0" w:color="auto"/>
            <w:right w:val="none" w:sz="0" w:space="0" w:color="auto"/>
          </w:divBdr>
        </w:div>
        <w:div w:id="1119370282">
          <w:marLeft w:val="0"/>
          <w:marRight w:val="0"/>
          <w:marTop w:val="0"/>
          <w:marBottom w:val="0"/>
          <w:divBdr>
            <w:top w:val="none" w:sz="0" w:space="0" w:color="auto"/>
            <w:left w:val="none" w:sz="0" w:space="0" w:color="auto"/>
            <w:bottom w:val="none" w:sz="0" w:space="0" w:color="auto"/>
            <w:right w:val="none" w:sz="0" w:space="0" w:color="auto"/>
          </w:divBdr>
        </w:div>
        <w:div w:id="1211455673">
          <w:marLeft w:val="0"/>
          <w:marRight w:val="0"/>
          <w:marTop w:val="0"/>
          <w:marBottom w:val="0"/>
          <w:divBdr>
            <w:top w:val="none" w:sz="0" w:space="0" w:color="auto"/>
            <w:left w:val="none" w:sz="0" w:space="0" w:color="auto"/>
            <w:bottom w:val="none" w:sz="0" w:space="0" w:color="auto"/>
            <w:right w:val="none" w:sz="0" w:space="0" w:color="auto"/>
          </w:divBdr>
        </w:div>
      </w:divsChild>
    </w:div>
    <w:div w:id="1683437908">
      <w:bodyDiv w:val="1"/>
      <w:marLeft w:val="0"/>
      <w:marRight w:val="0"/>
      <w:marTop w:val="0"/>
      <w:marBottom w:val="0"/>
      <w:divBdr>
        <w:top w:val="none" w:sz="0" w:space="0" w:color="auto"/>
        <w:left w:val="none" w:sz="0" w:space="0" w:color="auto"/>
        <w:bottom w:val="none" w:sz="0" w:space="0" w:color="auto"/>
        <w:right w:val="none" w:sz="0" w:space="0" w:color="auto"/>
      </w:divBdr>
    </w:div>
    <w:div w:id="1695424432">
      <w:bodyDiv w:val="1"/>
      <w:marLeft w:val="0"/>
      <w:marRight w:val="0"/>
      <w:marTop w:val="0"/>
      <w:marBottom w:val="0"/>
      <w:divBdr>
        <w:top w:val="none" w:sz="0" w:space="0" w:color="auto"/>
        <w:left w:val="none" w:sz="0" w:space="0" w:color="auto"/>
        <w:bottom w:val="none" w:sz="0" w:space="0" w:color="auto"/>
        <w:right w:val="none" w:sz="0" w:space="0" w:color="auto"/>
      </w:divBdr>
    </w:div>
    <w:div w:id="1713920011">
      <w:bodyDiv w:val="1"/>
      <w:marLeft w:val="0"/>
      <w:marRight w:val="0"/>
      <w:marTop w:val="0"/>
      <w:marBottom w:val="0"/>
      <w:divBdr>
        <w:top w:val="none" w:sz="0" w:space="0" w:color="auto"/>
        <w:left w:val="none" w:sz="0" w:space="0" w:color="auto"/>
        <w:bottom w:val="none" w:sz="0" w:space="0" w:color="auto"/>
        <w:right w:val="none" w:sz="0" w:space="0" w:color="auto"/>
      </w:divBdr>
      <w:divsChild>
        <w:div w:id="1537546274">
          <w:marLeft w:val="0"/>
          <w:marRight w:val="0"/>
          <w:marTop w:val="0"/>
          <w:marBottom w:val="0"/>
          <w:divBdr>
            <w:top w:val="none" w:sz="0" w:space="0" w:color="auto"/>
            <w:left w:val="none" w:sz="0" w:space="0" w:color="auto"/>
            <w:bottom w:val="none" w:sz="0" w:space="0" w:color="auto"/>
            <w:right w:val="none" w:sz="0" w:space="0" w:color="auto"/>
          </w:divBdr>
          <w:divsChild>
            <w:div w:id="1721663276">
              <w:marLeft w:val="0"/>
              <w:marRight w:val="0"/>
              <w:marTop w:val="0"/>
              <w:marBottom w:val="0"/>
              <w:divBdr>
                <w:top w:val="none" w:sz="0" w:space="0" w:color="auto"/>
                <w:left w:val="none" w:sz="0" w:space="0" w:color="auto"/>
                <w:bottom w:val="none" w:sz="0" w:space="0" w:color="auto"/>
                <w:right w:val="none" w:sz="0" w:space="0" w:color="auto"/>
              </w:divBdr>
              <w:divsChild>
                <w:div w:id="9563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3530">
      <w:bodyDiv w:val="1"/>
      <w:marLeft w:val="0"/>
      <w:marRight w:val="0"/>
      <w:marTop w:val="0"/>
      <w:marBottom w:val="0"/>
      <w:divBdr>
        <w:top w:val="none" w:sz="0" w:space="0" w:color="auto"/>
        <w:left w:val="none" w:sz="0" w:space="0" w:color="auto"/>
        <w:bottom w:val="none" w:sz="0" w:space="0" w:color="auto"/>
        <w:right w:val="none" w:sz="0" w:space="0" w:color="auto"/>
      </w:divBdr>
      <w:divsChild>
        <w:div w:id="1692029553">
          <w:marLeft w:val="0"/>
          <w:marRight w:val="0"/>
          <w:marTop w:val="0"/>
          <w:marBottom w:val="0"/>
          <w:divBdr>
            <w:top w:val="none" w:sz="0" w:space="0" w:color="auto"/>
            <w:left w:val="none" w:sz="0" w:space="0" w:color="auto"/>
            <w:bottom w:val="none" w:sz="0" w:space="0" w:color="auto"/>
            <w:right w:val="none" w:sz="0" w:space="0" w:color="auto"/>
          </w:divBdr>
          <w:divsChild>
            <w:div w:id="1945184048">
              <w:marLeft w:val="0"/>
              <w:marRight w:val="0"/>
              <w:marTop w:val="0"/>
              <w:marBottom w:val="0"/>
              <w:divBdr>
                <w:top w:val="none" w:sz="0" w:space="0" w:color="auto"/>
                <w:left w:val="none" w:sz="0" w:space="0" w:color="auto"/>
                <w:bottom w:val="none" w:sz="0" w:space="0" w:color="auto"/>
                <w:right w:val="none" w:sz="0" w:space="0" w:color="auto"/>
              </w:divBdr>
              <w:divsChild>
                <w:div w:id="1741322111">
                  <w:marLeft w:val="0"/>
                  <w:marRight w:val="0"/>
                  <w:marTop w:val="0"/>
                  <w:marBottom w:val="0"/>
                  <w:divBdr>
                    <w:top w:val="none" w:sz="0" w:space="0" w:color="auto"/>
                    <w:left w:val="none" w:sz="0" w:space="0" w:color="auto"/>
                    <w:bottom w:val="none" w:sz="0" w:space="0" w:color="auto"/>
                    <w:right w:val="none" w:sz="0" w:space="0" w:color="auto"/>
                  </w:divBdr>
                  <w:divsChild>
                    <w:div w:id="939525313">
                      <w:marLeft w:val="0"/>
                      <w:marRight w:val="0"/>
                      <w:marTop w:val="0"/>
                      <w:marBottom w:val="0"/>
                      <w:divBdr>
                        <w:top w:val="none" w:sz="0" w:space="0" w:color="auto"/>
                        <w:left w:val="none" w:sz="0" w:space="0" w:color="auto"/>
                        <w:bottom w:val="none" w:sz="0" w:space="0" w:color="auto"/>
                        <w:right w:val="none" w:sz="0" w:space="0" w:color="auto"/>
                      </w:divBdr>
                      <w:divsChild>
                        <w:div w:id="370039746">
                          <w:marLeft w:val="0"/>
                          <w:marRight w:val="0"/>
                          <w:marTop w:val="0"/>
                          <w:marBottom w:val="0"/>
                          <w:divBdr>
                            <w:top w:val="none" w:sz="0" w:space="0" w:color="auto"/>
                            <w:left w:val="none" w:sz="0" w:space="0" w:color="auto"/>
                            <w:bottom w:val="none" w:sz="0" w:space="0" w:color="auto"/>
                            <w:right w:val="none" w:sz="0" w:space="0" w:color="auto"/>
                          </w:divBdr>
                          <w:divsChild>
                            <w:div w:id="1975914561">
                              <w:marLeft w:val="0"/>
                              <w:marRight w:val="0"/>
                              <w:marTop w:val="0"/>
                              <w:marBottom w:val="0"/>
                              <w:divBdr>
                                <w:top w:val="none" w:sz="0" w:space="0" w:color="auto"/>
                                <w:left w:val="none" w:sz="0" w:space="0" w:color="auto"/>
                                <w:bottom w:val="none" w:sz="0" w:space="0" w:color="auto"/>
                                <w:right w:val="none" w:sz="0" w:space="0" w:color="auto"/>
                              </w:divBdr>
                              <w:divsChild>
                                <w:div w:id="386495743">
                                  <w:marLeft w:val="0"/>
                                  <w:marRight w:val="0"/>
                                  <w:marTop w:val="0"/>
                                  <w:marBottom w:val="0"/>
                                  <w:divBdr>
                                    <w:top w:val="none" w:sz="0" w:space="0" w:color="auto"/>
                                    <w:left w:val="none" w:sz="0" w:space="0" w:color="auto"/>
                                    <w:bottom w:val="none" w:sz="0" w:space="0" w:color="auto"/>
                                    <w:right w:val="none" w:sz="0" w:space="0" w:color="auto"/>
                                  </w:divBdr>
                                  <w:divsChild>
                                    <w:div w:id="1726174675">
                                      <w:marLeft w:val="0"/>
                                      <w:marRight w:val="0"/>
                                      <w:marTop w:val="0"/>
                                      <w:marBottom w:val="0"/>
                                      <w:divBdr>
                                        <w:top w:val="none" w:sz="0" w:space="0" w:color="auto"/>
                                        <w:left w:val="none" w:sz="0" w:space="0" w:color="auto"/>
                                        <w:bottom w:val="none" w:sz="0" w:space="0" w:color="auto"/>
                                        <w:right w:val="none" w:sz="0" w:space="0" w:color="auto"/>
                                      </w:divBdr>
                                      <w:divsChild>
                                        <w:div w:id="2104521555">
                                          <w:marLeft w:val="0"/>
                                          <w:marRight w:val="0"/>
                                          <w:marTop w:val="0"/>
                                          <w:marBottom w:val="0"/>
                                          <w:divBdr>
                                            <w:top w:val="none" w:sz="0" w:space="0" w:color="auto"/>
                                            <w:left w:val="none" w:sz="0" w:space="0" w:color="auto"/>
                                            <w:bottom w:val="none" w:sz="0" w:space="0" w:color="auto"/>
                                            <w:right w:val="none" w:sz="0" w:space="0" w:color="auto"/>
                                          </w:divBdr>
                                          <w:divsChild>
                                            <w:div w:id="529075651">
                                              <w:marLeft w:val="0"/>
                                              <w:marRight w:val="0"/>
                                              <w:marTop w:val="0"/>
                                              <w:marBottom w:val="0"/>
                                              <w:divBdr>
                                                <w:top w:val="none" w:sz="0" w:space="0" w:color="auto"/>
                                                <w:left w:val="none" w:sz="0" w:space="0" w:color="auto"/>
                                                <w:bottom w:val="none" w:sz="0" w:space="0" w:color="auto"/>
                                                <w:right w:val="none" w:sz="0" w:space="0" w:color="auto"/>
                                              </w:divBdr>
                                              <w:divsChild>
                                                <w:div w:id="847673990">
                                                  <w:marLeft w:val="0"/>
                                                  <w:marRight w:val="0"/>
                                                  <w:marTop w:val="0"/>
                                                  <w:marBottom w:val="435"/>
                                                  <w:divBdr>
                                                    <w:top w:val="none" w:sz="0" w:space="0" w:color="auto"/>
                                                    <w:left w:val="none" w:sz="0" w:space="0" w:color="auto"/>
                                                    <w:bottom w:val="none" w:sz="0" w:space="0" w:color="auto"/>
                                                    <w:right w:val="none" w:sz="0" w:space="0" w:color="auto"/>
                                                  </w:divBdr>
                                                  <w:divsChild>
                                                    <w:div w:id="930969736">
                                                      <w:marLeft w:val="0"/>
                                                      <w:marRight w:val="0"/>
                                                      <w:marTop w:val="0"/>
                                                      <w:marBottom w:val="0"/>
                                                      <w:divBdr>
                                                        <w:top w:val="none" w:sz="0" w:space="0" w:color="auto"/>
                                                        <w:left w:val="none" w:sz="0" w:space="0" w:color="auto"/>
                                                        <w:bottom w:val="none" w:sz="0" w:space="0" w:color="auto"/>
                                                        <w:right w:val="none" w:sz="0" w:space="0" w:color="auto"/>
                                                      </w:divBdr>
                                                      <w:divsChild>
                                                        <w:div w:id="801196329">
                                                          <w:marLeft w:val="0"/>
                                                          <w:marRight w:val="0"/>
                                                          <w:marTop w:val="0"/>
                                                          <w:marBottom w:val="0"/>
                                                          <w:divBdr>
                                                            <w:top w:val="single" w:sz="6" w:space="0" w:color="ABABAB"/>
                                                            <w:left w:val="single" w:sz="6" w:space="0" w:color="ABABAB"/>
                                                            <w:bottom w:val="single" w:sz="6" w:space="0" w:color="ABABAB"/>
                                                            <w:right w:val="single" w:sz="6" w:space="0" w:color="ABABAB"/>
                                                          </w:divBdr>
                                                          <w:divsChild>
                                                            <w:div w:id="1262251998">
                                                              <w:marLeft w:val="0"/>
                                                              <w:marRight w:val="0"/>
                                                              <w:marTop w:val="0"/>
                                                              <w:marBottom w:val="0"/>
                                                              <w:divBdr>
                                                                <w:top w:val="none" w:sz="0" w:space="0" w:color="auto"/>
                                                                <w:left w:val="none" w:sz="0" w:space="0" w:color="auto"/>
                                                                <w:bottom w:val="none" w:sz="0" w:space="0" w:color="auto"/>
                                                                <w:right w:val="none" w:sz="0" w:space="0" w:color="auto"/>
                                                              </w:divBdr>
                                                              <w:divsChild>
                                                                <w:div w:id="1585801859">
                                                                  <w:marLeft w:val="0"/>
                                                                  <w:marRight w:val="0"/>
                                                                  <w:marTop w:val="0"/>
                                                                  <w:marBottom w:val="0"/>
                                                                  <w:divBdr>
                                                                    <w:top w:val="none" w:sz="0" w:space="0" w:color="auto"/>
                                                                    <w:left w:val="none" w:sz="0" w:space="0" w:color="auto"/>
                                                                    <w:bottom w:val="none" w:sz="0" w:space="0" w:color="auto"/>
                                                                    <w:right w:val="none" w:sz="0" w:space="0" w:color="auto"/>
                                                                  </w:divBdr>
                                                                  <w:divsChild>
                                                                    <w:div w:id="494222806">
                                                                      <w:marLeft w:val="0"/>
                                                                      <w:marRight w:val="0"/>
                                                                      <w:marTop w:val="0"/>
                                                                      <w:marBottom w:val="0"/>
                                                                      <w:divBdr>
                                                                        <w:top w:val="none" w:sz="0" w:space="0" w:color="auto"/>
                                                                        <w:left w:val="none" w:sz="0" w:space="0" w:color="auto"/>
                                                                        <w:bottom w:val="none" w:sz="0" w:space="0" w:color="auto"/>
                                                                        <w:right w:val="none" w:sz="0" w:space="0" w:color="auto"/>
                                                                      </w:divBdr>
                                                                      <w:divsChild>
                                                                        <w:div w:id="2019843256">
                                                                          <w:marLeft w:val="0"/>
                                                                          <w:marRight w:val="0"/>
                                                                          <w:marTop w:val="0"/>
                                                                          <w:marBottom w:val="0"/>
                                                                          <w:divBdr>
                                                                            <w:top w:val="none" w:sz="0" w:space="0" w:color="auto"/>
                                                                            <w:left w:val="none" w:sz="0" w:space="0" w:color="auto"/>
                                                                            <w:bottom w:val="none" w:sz="0" w:space="0" w:color="auto"/>
                                                                            <w:right w:val="none" w:sz="0" w:space="0" w:color="auto"/>
                                                                          </w:divBdr>
                                                                          <w:divsChild>
                                                                            <w:div w:id="1936086809">
                                                                              <w:marLeft w:val="-75"/>
                                                                              <w:marRight w:val="0"/>
                                                                              <w:marTop w:val="30"/>
                                                                              <w:marBottom w:val="30"/>
                                                                              <w:divBdr>
                                                                                <w:top w:val="none" w:sz="0" w:space="0" w:color="auto"/>
                                                                                <w:left w:val="none" w:sz="0" w:space="0" w:color="auto"/>
                                                                                <w:bottom w:val="none" w:sz="0" w:space="0" w:color="auto"/>
                                                                                <w:right w:val="none" w:sz="0" w:space="0" w:color="auto"/>
                                                                              </w:divBdr>
                                                                              <w:divsChild>
                                                                                <w:div w:id="2110923763">
                                                                                  <w:marLeft w:val="0"/>
                                                                                  <w:marRight w:val="0"/>
                                                                                  <w:marTop w:val="0"/>
                                                                                  <w:marBottom w:val="0"/>
                                                                                  <w:divBdr>
                                                                                    <w:top w:val="none" w:sz="0" w:space="0" w:color="auto"/>
                                                                                    <w:left w:val="none" w:sz="0" w:space="0" w:color="auto"/>
                                                                                    <w:bottom w:val="none" w:sz="0" w:space="0" w:color="auto"/>
                                                                                    <w:right w:val="none" w:sz="0" w:space="0" w:color="auto"/>
                                                                                  </w:divBdr>
                                                                                  <w:divsChild>
                                                                                    <w:div w:id="142821841">
                                                                                      <w:marLeft w:val="0"/>
                                                                                      <w:marRight w:val="0"/>
                                                                                      <w:marTop w:val="0"/>
                                                                                      <w:marBottom w:val="0"/>
                                                                                      <w:divBdr>
                                                                                        <w:top w:val="none" w:sz="0" w:space="0" w:color="auto"/>
                                                                                        <w:left w:val="none" w:sz="0" w:space="0" w:color="auto"/>
                                                                                        <w:bottom w:val="none" w:sz="0" w:space="0" w:color="auto"/>
                                                                                        <w:right w:val="none" w:sz="0" w:space="0" w:color="auto"/>
                                                                                      </w:divBdr>
                                                                                      <w:divsChild>
                                                                                        <w:div w:id="921840390">
                                                                                          <w:marLeft w:val="0"/>
                                                                                          <w:marRight w:val="0"/>
                                                                                          <w:marTop w:val="0"/>
                                                                                          <w:marBottom w:val="0"/>
                                                                                          <w:divBdr>
                                                                                            <w:top w:val="none" w:sz="0" w:space="0" w:color="auto"/>
                                                                                            <w:left w:val="none" w:sz="0" w:space="0" w:color="auto"/>
                                                                                            <w:bottom w:val="none" w:sz="0" w:space="0" w:color="auto"/>
                                                                                            <w:right w:val="none" w:sz="0" w:space="0" w:color="auto"/>
                                                                                          </w:divBdr>
                                                                                          <w:divsChild>
                                                                                            <w:div w:id="409697213">
                                                                                              <w:marLeft w:val="0"/>
                                                                                              <w:marRight w:val="0"/>
                                                                                              <w:marTop w:val="0"/>
                                                                                              <w:marBottom w:val="0"/>
                                                                                              <w:divBdr>
                                                                                                <w:top w:val="none" w:sz="0" w:space="0" w:color="auto"/>
                                                                                                <w:left w:val="none" w:sz="0" w:space="0" w:color="auto"/>
                                                                                                <w:bottom w:val="none" w:sz="0" w:space="0" w:color="auto"/>
                                                                                                <w:right w:val="none" w:sz="0" w:space="0" w:color="auto"/>
                                                                                              </w:divBdr>
                                                                                              <w:divsChild>
                                                                                                <w:div w:id="13808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520705">
      <w:bodyDiv w:val="1"/>
      <w:marLeft w:val="0"/>
      <w:marRight w:val="0"/>
      <w:marTop w:val="0"/>
      <w:marBottom w:val="0"/>
      <w:divBdr>
        <w:top w:val="none" w:sz="0" w:space="0" w:color="auto"/>
        <w:left w:val="none" w:sz="0" w:space="0" w:color="auto"/>
        <w:bottom w:val="none" w:sz="0" w:space="0" w:color="auto"/>
        <w:right w:val="none" w:sz="0" w:space="0" w:color="auto"/>
      </w:divBdr>
    </w:div>
    <w:div w:id="1910580424">
      <w:bodyDiv w:val="1"/>
      <w:marLeft w:val="0"/>
      <w:marRight w:val="0"/>
      <w:marTop w:val="0"/>
      <w:marBottom w:val="0"/>
      <w:divBdr>
        <w:top w:val="none" w:sz="0" w:space="0" w:color="auto"/>
        <w:left w:val="none" w:sz="0" w:space="0" w:color="auto"/>
        <w:bottom w:val="none" w:sz="0" w:space="0" w:color="auto"/>
        <w:right w:val="none" w:sz="0" w:space="0" w:color="auto"/>
      </w:divBdr>
    </w:div>
    <w:div w:id="1921210831">
      <w:bodyDiv w:val="1"/>
      <w:marLeft w:val="0"/>
      <w:marRight w:val="0"/>
      <w:marTop w:val="0"/>
      <w:marBottom w:val="0"/>
      <w:divBdr>
        <w:top w:val="none" w:sz="0" w:space="0" w:color="auto"/>
        <w:left w:val="none" w:sz="0" w:space="0" w:color="auto"/>
        <w:bottom w:val="none" w:sz="0" w:space="0" w:color="auto"/>
        <w:right w:val="none" w:sz="0" w:space="0" w:color="auto"/>
      </w:divBdr>
    </w:div>
    <w:div w:id="1927764065">
      <w:bodyDiv w:val="1"/>
      <w:marLeft w:val="0"/>
      <w:marRight w:val="0"/>
      <w:marTop w:val="0"/>
      <w:marBottom w:val="0"/>
      <w:divBdr>
        <w:top w:val="none" w:sz="0" w:space="0" w:color="auto"/>
        <w:left w:val="none" w:sz="0" w:space="0" w:color="auto"/>
        <w:bottom w:val="none" w:sz="0" w:space="0" w:color="auto"/>
        <w:right w:val="none" w:sz="0" w:space="0" w:color="auto"/>
      </w:divBdr>
    </w:div>
    <w:div w:id="1963074588">
      <w:bodyDiv w:val="1"/>
      <w:marLeft w:val="0"/>
      <w:marRight w:val="0"/>
      <w:marTop w:val="0"/>
      <w:marBottom w:val="0"/>
      <w:divBdr>
        <w:top w:val="none" w:sz="0" w:space="0" w:color="auto"/>
        <w:left w:val="none" w:sz="0" w:space="0" w:color="auto"/>
        <w:bottom w:val="none" w:sz="0" w:space="0" w:color="auto"/>
        <w:right w:val="none" w:sz="0" w:space="0" w:color="auto"/>
      </w:divBdr>
    </w:div>
    <w:div w:id="2022663403">
      <w:bodyDiv w:val="1"/>
      <w:marLeft w:val="0"/>
      <w:marRight w:val="0"/>
      <w:marTop w:val="0"/>
      <w:marBottom w:val="0"/>
      <w:divBdr>
        <w:top w:val="none" w:sz="0" w:space="0" w:color="auto"/>
        <w:left w:val="none" w:sz="0" w:space="0" w:color="auto"/>
        <w:bottom w:val="none" w:sz="0" w:space="0" w:color="auto"/>
        <w:right w:val="none" w:sz="0" w:space="0" w:color="auto"/>
      </w:divBdr>
    </w:div>
    <w:div w:id="2062631641">
      <w:bodyDiv w:val="1"/>
      <w:marLeft w:val="0"/>
      <w:marRight w:val="0"/>
      <w:marTop w:val="0"/>
      <w:marBottom w:val="0"/>
      <w:divBdr>
        <w:top w:val="none" w:sz="0" w:space="0" w:color="auto"/>
        <w:left w:val="none" w:sz="0" w:space="0" w:color="auto"/>
        <w:bottom w:val="none" w:sz="0" w:space="0" w:color="auto"/>
        <w:right w:val="none" w:sz="0" w:space="0" w:color="auto"/>
      </w:divBdr>
    </w:div>
    <w:div w:id="2118867712">
      <w:bodyDiv w:val="1"/>
      <w:marLeft w:val="0"/>
      <w:marRight w:val="0"/>
      <w:marTop w:val="0"/>
      <w:marBottom w:val="0"/>
      <w:divBdr>
        <w:top w:val="none" w:sz="0" w:space="0" w:color="auto"/>
        <w:left w:val="none" w:sz="0" w:space="0" w:color="auto"/>
        <w:bottom w:val="none" w:sz="0" w:space="0" w:color="auto"/>
        <w:right w:val="none" w:sz="0" w:space="0" w:color="auto"/>
      </w:divBdr>
      <w:divsChild>
        <w:div w:id="77217226">
          <w:marLeft w:val="0"/>
          <w:marRight w:val="0"/>
          <w:marTop w:val="0"/>
          <w:marBottom w:val="0"/>
          <w:divBdr>
            <w:top w:val="none" w:sz="0" w:space="0" w:color="auto"/>
            <w:left w:val="none" w:sz="0" w:space="0" w:color="auto"/>
            <w:bottom w:val="none" w:sz="0" w:space="0" w:color="auto"/>
            <w:right w:val="none" w:sz="0" w:space="0" w:color="auto"/>
          </w:divBdr>
        </w:div>
        <w:div w:id="144053054">
          <w:marLeft w:val="0"/>
          <w:marRight w:val="0"/>
          <w:marTop w:val="0"/>
          <w:marBottom w:val="0"/>
          <w:divBdr>
            <w:top w:val="none" w:sz="0" w:space="0" w:color="auto"/>
            <w:left w:val="none" w:sz="0" w:space="0" w:color="auto"/>
            <w:bottom w:val="none" w:sz="0" w:space="0" w:color="auto"/>
            <w:right w:val="none" w:sz="0" w:space="0" w:color="auto"/>
          </w:divBdr>
        </w:div>
        <w:div w:id="197817109">
          <w:marLeft w:val="0"/>
          <w:marRight w:val="0"/>
          <w:marTop w:val="0"/>
          <w:marBottom w:val="0"/>
          <w:divBdr>
            <w:top w:val="none" w:sz="0" w:space="0" w:color="auto"/>
            <w:left w:val="none" w:sz="0" w:space="0" w:color="auto"/>
            <w:bottom w:val="none" w:sz="0" w:space="0" w:color="auto"/>
            <w:right w:val="none" w:sz="0" w:space="0" w:color="auto"/>
          </w:divBdr>
        </w:div>
        <w:div w:id="460542944">
          <w:marLeft w:val="0"/>
          <w:marRight w:val="0"/>
          <w:marTop w:val="0"/>
          <w:marBottom w:val="0"/>
          <w:divBdr>
            <w:top w:val="none" w:sz="0" w:space="0" w:color="auto"/>
            <w:left w:val="none" w:sz="0" w:space="0" w:color="auto"/>
            <w:bottom w:val="none" w:sz="0" w:space="0" w:color="auto"/>
            <w:right w:val="none" w:sz="0" w:space="0" w:color="auto"/>
          </w:divBdr>
        </w:div>
        <w:div w:id="481776826">
          <w:marLeft w:val="0"/>
          <w:marRight w:val="0"/>
          <w:marTop w:val="0"/>
          <w:marBottom w:val="0"/>
          <w:divBdr>
            <w:top w:val="none" w:sz="0" w:space="0" w:color="auto"/>
            <w:left w:val="none" w:sz="0" w:space="0" w:color="auto"/>
            <w:bottom w:val="none" w:sz="0" w:space="0" w:color="auto"/>
            <w:right w:val="none" w:sz="0" w:space="0" w:color="auto"/>
          </w:divBdr>
        </w:div>
        <w:div w:id="536619980">
          <w:marLeft w:val="0"/>
          <w:marRight w:val="0"/>
          <w:marTop w:val="0"/>
          <w:marBottom w:val="0"/>
          <w:divBdr>
            <w:top w:val="none" w:sz="0" w:space="0" w:color="auto"/>
            <w:left w:val="none" w:sz="0" w:space="0" w:color="auto"/>
            <w:bottom w:val="none" w:sz="0" w:space="0" w:color="auto"/>
            <w:right w:val="none" w:sz="0" w:space="0" w:color="auto"/>
          </w:divBdr>
        </w:div>
        <w:div w:id="600914940">
          <w:marLeft w:val="0"/>
          <w:marRight w:val="0"/>
          <w:marTop w:val="0"/>
          <w:marBottom w:val="0"/>
          <w:divBdr>
            <w:top w:val="none" w:sz="0" w:space="0" w:color="auto"/>
            <w:left w:val="none" w:sz="0" w:space="0" w:color="auto"/>
            <w:bottom w:val="none" w:sz="0" w:space="0" w:color="auto"/>
            <w:right w:val="none" w:sz="0" w:space="0" w:color="auto"/>
          </w:divBdr>
        </w:div>
        <w:div w:id="921371722">
          <w:marLeft w:val="0"/>
          <w:marRight w:val="0"/>
          <w:marTop w:val="0"/>
          <w:marBottom w:val="0"/>
          <w:divBdr>
            <w:top w:val="none" w:sz="0" w:space="0" w:color="auto"/>
            <w:left w:val="none" w:sz="0" w:space="0" w:color="auto"/>
            <w:bottom w:val="none" w:sz="0" w:space="0" w:color="auto"/>
            <w:right w:val="none" w:sz="0" w:space="0" w:color="auto"/>
          </w:divBdr>
        </w:div>
        <w:div w:id="1014842940">
          <w:marLeft w:val="0"/>
          <w:marRight w:val="0"/>
          <w:marTop w:val="0"/>
          <w:marBottom w:val="0"/>
          <w:divBdr>
            <w:top w:val="none" w:sz="0" w:space="0" w:color="auto"/>
            <w:left w:val="none" w:sz="0" w:space="0" w:color="auto"/>
            <w:bottom w:val="none" w:sz="0" w:space="0" w:color="auto"/>
            <w:right w:val="none" w:sz="0" w:space="0" w:color="auto"/>
          </w:divBdr>
        </w:div>
        <w:div w:id="1319655765">
          <w:marLeft w:val="0"/>
          <w:marRight w:val="0"/>
          <w:marTop w:val="0"/>
          <w:marBottom w:val="0"/>
          <w:divBdr>
            <w:top w:val="none" w:sz="0" w:space="0" w:color="auto"/>
            <w:left w:val="none" w:sz="0" w:space="0" w:color="auto"/>
            <w:bottom w:val="none" w:sz="0" w:space="0" w:color="auto"/>
            <w:right w:val="none" w:sz="0" w:space="0" w:color="auto"/>
          </w:divBdr>
        </w:div>
        <w:div w:id="1349454496">
          <w:marLeft w:val="0"/>
          <w:marRight w:val="0"/>
          <w:marTop w:val="0"/>
          <w:marBottom w:val="0"/>
          <w:divBdr>
            <w:top w:val="none" w:sz="0" w:space="0" w:color="auto"/>
            <w:left w:val="none" w:sz="0" w:space="0" w:color="auto"/>
            <w:bottom w:val="none" w:sz="0" w:space="0" w:color="auto"/>
            <w:right w:val="none" w:sz="0" w:space="0" w:color="auto"/>
          </w:divBdr>
        </w:div>
        <w:div w:id="1460684591">
          <w:marLeft w:val="0"/>
          <w:marRight w:val="0"/>
          <w:marTop w:val="0"/>
          <w:marBottom w:val="0"/>
          <w:divBdr>
            <w:top w:val="none" w:sz="0" w:space="0" w:color="auto"/>
            <w:left w:val="none" w:sz="0" w:space="0" w:color="auto"/>
            <w:bottom w:val="none" w:sz="0" w:space="0" w:color="auto"/>
            <w:right w:val="none" w:sz="0" w:space="0" w:color="auto"/>
          </w:divBdr>
        </w:div>
        <w:div w:id="1562326844">
          <w:marLeft w:val="0"/>
          <w:marRight w:val="0"/>
          <w:marTop w:val="0"/>
          <w:marBottom w:val="0"/>
          <w:divBdr>
            <w:top w:val="none" w:sz="0" w:space="0" w:color="auto"/>
            <w:left w:val="none" w:sz="0" w:space="0" w:color="auto"/>
            <w:bottom w:val="none" w:sz="0" w:space="0" w:color="auto"/>
            <w:right w:val="none" w:sz="0" w:space="0" w:color="auto"/>
          </w:divBdr>
        </w:div>
        <w:div w:id="2086106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campaigns/2018/07/china-human-rights-lawyers-crackdown-third-annivers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s/documents/asa17/3529/2021/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asa17/6751/2023/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1046</Words>
  <Characters>5741</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2023-10-30T14:25:00Z</dcterms:created>
  <dcterms:modified xsi:type="dcterms:W3CDTF">2023-10-30T14:26:00Z</dcterms:modified>
  <cp:category/>
</cp:coreProperties>
</file>