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26A07D" w14:textId="77777777" w:rsidR="00D23D90" w:rsidRPr="00980425" w:rsidRDefault="00D23D90" w:rsidP="00980425">
      <w:pPr>
        <w:pStyle w:val="Encabezado"/>
        <w:shd w:val="clear" w:color="auto" w:fill="FFFFFF" w:themeFill="background1"/>
        <w:spacing w:after="0"/>
        <w:ind w:left="-283"/>
        <w:jc w:val="right"/>
        <w:rPr>
          <w:b/>
          <w:color w:val="FFFF00"/>
          <w:sz w:val="24"/>
          <w:lang w:val="en-US"/>
        </w:rPr>
      </w:pPr>
    </w:p>
    <w:p w14:paraId="18AF7FFA" w14:textId="33391117" w:rsidR="0034128A" w:rsidRPr="00E13476" w:rsidRDefault="007F73E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  <w:lang w:val="es-ES"/>
        </w:rPr>
      </w:pPr>
      <w:r w:rsidRPr="3F7CF986">
        <w:rPr>
          <w:rFonts w:ascii="Amnesty Trade Gothic Cn" w:hAnsi="Amnesty Trade Gothic Cn" w:cs="Arial"/>
          <w:sz w:val="100"/>
          <w:szCs w:val="100"/>
          <w:highlight w:val="yellow"/>
          <w:lang w:val="es-ES"/>
        </w:rPr>
        <w:t>ACCIÓN URGENTE</w:t>
      </w:r>
    </w:p>
    <w:p w14:paraId="76BC4611" w14:textId="77777777" w:rsidR="005D2C37" w:rsidRPr="00E13476" w:rsidRDefault="005D2C37" w:rsidP="3F7CF986">
      <w:pPr>
        <w:pStyle w:val="Default"/>
        <w:ind w:left="-283"/>
        <w:rPr>
          <w:b/>
          <w:bCs/>
          <w:sz w:val="28"/>
          <w:szCs w:val="28"/>
          <w:lang w:val="es-ES"/>
        </w:rPr>
      </w:pPr>
    </w:p>
    <w:p w14:paraId="48ED1961" w14:textId="4370FB6F" w:rsidR="0034128A" w:rsidRPr="001817E5" w:rsidRDefault="16E3B44A" w:rsidP="3F7CF986">
      <w:pPr>
        <w:spacing w:after="0"/>
        <w:ind w:left="-283"/>
        <w:rPr>
          <w:rFonts w:ascii="Arial" w:hAnsi="Arial" w:cs="Arial"/>
          <w:b/>
          <w:bCs/>
          <w:sz w:val="34"/>
          <w:szCs w:val="34"/>
          <w:lang w:val="es-MX" w:eastAsia="es-MX"/>
        </w:rPr>
      </w:pPr>
      <w:r w:rsidRPr="33EBAFF3">
        <w:rPr>
          <w:rFonts w:ascii="Arial" w:hAnsi="Arial" w:cs="Arial"/>
          <w:b/>
          <w:bCs/>
          <w:sz w:val="34"/>
          <w:szCs w:val="34"/>
          <w:lang w:val="es-MX" w:eastAsia="es-MX"/>
        </w:rPr>
        <w:t xml:space="preserve">DETIENEN A </w:t>
      </w:r>
      <w:r w:rsidR="53FDFC92" w:rsidRPr="33EBAFF3">
        <w:rPr>
          <w:rFonts w:ascii="Arial" w:hAnsi="Arial" w:cs="Arial"/>
          <w:b/>
          <w:bCs/>
          <w:sz w:val="34"/>
          <w:szCs w:val="34"/>
          <w:lang w:val="es-MX" w:eastAsia="es-MX"/>
        </w:rPr>
        <w:t xml:space="preserve">DEFENSORA VENEZOLANA </w:t>
      </w:r>
      <w:r w:rsidR="20CDA0D4" w:rsidRPr="33EBAFF3">
        <w:rPr>
          <w:rFonts w:ascii="Arial" w:hAnsi="Arial" w:cs="Arial"/>
          <w:b/>
          <w:bCs/>
          <w:sz w:val="34"/>
          <w:szCs w:val="34"/>
          <w:lang w:val="es-MX" w:eastAsia="es-MX"/>
        </w:rPr>
        <w:t>Y SU FAMILIA</w:t>
      </w:r>
    </w:p>
    <w:p w14:paraId="1078B276" w14:textId="4636A912" w:rsidR="00D23D90" w:rsidRPr="00914EDA" w:rsidRDefault="3AB61183" w:rsidP="33EBAFF3">
      <w:pPr>
        <w:ind w:left="-283"/>
        <w:rPr>
          <w:rFonts w:ascii="Arial" w:hAnsi="Arial" w:cs="Arial"/>
          <w:b/>
          <w:bCs/>
          <w:i/>
          <w:iCs/>
          <w:sz w:val="36"/>
          <w:szCs w:val="36"/>
          <w:lang w:val="es-MX" w:eastAsia="es-MX"/>
        </w:rPr>
      </w:pPr>
      <w:r w:rsidRPr="33EBAFF3">
        <w:rPr>
          <w:rFonts w:ascii="Arial" w:hAnsi="Arial" w:cs="Arial"/>
          <w:b/>
          <w:bCs/>
          <w:lang w:val="es-MX" w:eastAsia="es-MX"/>
        </w:rPr>
        <w:t xml:space="preserve">Rocío San Miguel, reconocida defensora de derechos humanos, fue detenida arbitrariamente </w:t>
      </w:r>
      <w:r w:rsidR="44C0025F" w:rsidRPr="33EBAFF3">
        <w:rPr>
          <w:rFonts w:ascii="Arial" w:hAnsi="Arial" w:cs="Arial"/>
          <w:b/>
          <w:bCs/>
          <w:lang w:val="es-MX" w:eastAsia="es-MX"/>
        </w:rPr>
        <w:t>el 9 de febrero de 2024 en el aeropuerto de Caracas</w:t>
      </w:r>
      <w:r w:rsidR="57EA39E9" w:rsidRPr="33EBAFF3">
        <w:rPr>
          <w:rFonts w:ascii="Arial" w:hAnsi="Arial" w:cs="Arial"/>
          <w:b/>
          <w:bCs/>
          <w:lang w:val="es-MX" w:eastAsia="es-MX"/>
        </w:rPr>
        <w:t>,</w:t>
      </w:r>
      <w:r w:rsidR="44C0025F" w:rsidRPr="33EBAFF3">
        <w:rPr>
          <w:rFonts w:ascii="Arial" w:hAnsi="Arial" w:cs="Arial"/>
          <w:b/>
          <w:bCs/>
          <w:lang w:val="es-MX" w:eastAsia="es-MX"/>
        </w:rPr>
        <w:t xml:space="preserve"> </w:t>
      </w:r>
      <w:r w:rsidR="6688237F" w:rsidRPr="33EBAFF3">
        <w:rPr>
          <w:rFonts w:ascii="Arial" w:hAnsi="Arial" w:cs="Arial"/>
          <w:b/>
          <w:bCs/>
          <w:lang w:val="es-MX" w:eastAsia="es-MX"/>
        </w:rPr>
        <w:t>Venezuel</w:t>
      </w:r>
      <w:r w:rsidR="70E436A4" w:rsidRPr="33EBAFF3">
        <w:rPr>
          <w:rFonts w:ascii="Arial" w:hAnsi="Arial" w:cs="Arial"/>
          <w:b/>
          <w:bCs/>
          <w:lang w:val="es-MX" w:eastAsia="es-MX"/>
        </w:rPr>
        <w:t>a.</w:t>
      </w:r>
      <w:r w:rsidR="001976A8" w:rsidRPr="33EBAFF3">
        <w:rPr>
          <w:rFonts w:ascii="Arial" w:hAnsi="Arial" w:cs="Arial"/>
          <w:b/>
          <w:bCs/>
          <w:lang w:val="es-MX" w:eastAsia="es-MX"/>
        </w:rPr>
        <w:t xml:space="preserve"> </w:t>
      </w:r>
      <w:r w:rsidR="5677B9D2" w:rsidRPr="33EBAFF3">
        <w:rPr>
          <w:rFonts w:ascii="Arial" w:hAnsi="Arial" w:cs="Arial"/>
          <w:b/>
          <w:bCs/>
          <w:lang w:val="es-MX" w:eastAsia="es-MX"/>
        </w:rPr>
        <w:t>S</w:t>
      </w:r>
      <w:r w:rsidR="001976A8" w:rsidRPr="33EBAFF3">
        <w:rPr>
          <w:rFonts w:ascii="Arial" w:hAnsi="Arial" w:cs="Arial"/>
          <w:b/>
          <w:bCs/>
          <w:lang w:val="es-MX" w:eastAsia="es-MX"/>
        </w:rPr>
        <w:t>e encuentra desaparecida forzosamente</w:t>
      </w:r>
      <w:r w:rsidR="3F53C616" w:rsidRPr="33EBAFF3">
        <w:rPr>
          <w:rFonts w:ascii="Arial" w:hAnsi="Arial" w:cs="Arial"/>
          <w:b/>
          <w:bCs/>
          <w:lang w:val="es-MX" w:eastAsia="es-MX"/>
        </w:rPr>
        <w:t xml:space="preserve">, lo cual se asemeja a un patrón </w:t>
      </w:r>
      <w:r w:rsidR="10F97F25" w:rsidRPr="33EBAFF3">
        <w:rPr>
          <w:rFonts w:ascii="Arial" w:hAnsi="Arial" w:cs="Arial"/>
          <w:b/>
          <w:bCs/>
          <w:lang w:val="es-MX" w:eastAsia="es-MX"/>
        </w:rPr>
        <w:t>ampliamente documentado</w:t>
      </w:r>
      <w:r w:rsidR="44C0025F" w:rsidRPr="33EBAFF3">
        <w:rPr>
          <w:rFonts w:ascii="Arial" w:hAnsi="Arial" w:cs="Arial"/>
          <w:b/>
          <w:bCs/>
          <w:lang w:val="es-MX" w:eastAsia="es-MX"/>
        </w:rPr>
        <w:t xml:space="preserve">. </w:t>
      </w:r>
      <w:r w:rsidR="003CC2FC" w:rsidRPr="33EBAFF3">
        <w:rPr>
          <w:rFonts w:ascii="Arial" w:hAnsi="Arial" w:cs="Arial"/>
          <w:b/>
          <w:bCs/>
          <w:lang w:val="es-MX" w:eastAsia="es-MX"/>
        </w:rPr>
        <w:t>E</w:t>
      </w:r>
      <w:r w:rsidR="4F5BC568" w:rsidRPr="33EBAFF3">
        <w:rPr>
          <w:rFonts w:ascii="Arial" w:hAnsi="Arial" w:cs="Arial"/>
          <w:b/>
          <w:bCs/>
          <w:lang w:val="es-MX" w:eastAsia="es-MX"/>
        </w:rPr>
        <w:t xml:space="preserve">l </w:t>
      </w:r>
      <w:r w:rsidR="57EA39E9" w:rsidRPr="33EBAFF3">
        <w:rPr>
          <w:rFonts w:ascii="Arial" w:hAnsi="Arial" w:cs="Arial"/>
          <w:b/>
          <w:bCs/>
          <w:lang w:val="es-MX" w:eastAsia="es-MX"/>
        </w:rPr>
        <w:t>fiscal general</w:t>
      </w:r>
      <w:r w:rsidR="4F5BC568" w:rsidRPr="33EBAFF3">
        <w:rPr>
          <w:rFonts w:ascii="Arial" w:hAnsi="Arial" w:cs="Arial"/>
          <w:b/>
          <w:bCs/>
          <w:lang w:val="es-MX" w:eastAsia="es-MX"/>
        </w:rPr>
        <w:t xml:space="preserve"> de la República </w:t>
      </w:r>
      <w:r w:rsidR="003CC2FC" w:rsidRPr="33EBAFF3">
        <w:rPr>
          <w:rFonts w:ascii="Arial" w:hAnsi="Arial" w:cs="Arial"/>
          <w:b/>
          <w:bCs/>
          <w:lang w:val="es-MX" w:eastAsia="es-MX"/>
        </w:rPr>
        <w:t xml:space="preserve">reconoció públicamente </w:t>
      </w:r>
      <w:r w:rsidR="287A976C" w:rsidRPr="33EBAFF3">
        <w:rPr>
          <w:rFonts w:ascii="Arial" w:hAnsi="Arial" w:cs="Arial"/>
          <w:b/>
          <w:bCs/>
          <w:lang w:val="es-MX" w:eastAsia="es-MX"/>
        </w:rPr>
        <w:t>su</w:t>
      </w:r>
      <w:r w:rsidR="4F5BC568" w:rsidRPr="33EBAFF3">
        <w:rPr>
          <w:rFonts w:ascii="Arial" w:hAnsi="Arial" w:cs="Arial"/>
          <w:b/>
          <w:bCs/>
          <w:lang w:val="es-MX" w:eastAsia="es-MX"/>
        </w:rPr>
        <w:t xml:space="preserve"> detención</w:t>
      </w:r>
      <w:r w:rsidR="7942CC66" w:rsidRPr="33EBAFF3">
        <w:rPr>
          <w:rFonts w:ascii="Arial" w:hAnsi="Arial" w:cs="Arial"/>
          <w:b/>
          <w:bCs/>
          <w:lang w:val="es-MX" w:eastAsia="es-MX"/>
        </w:rPr>
        <w:t>,</w:t>
      </w:r>
      <w:r w:rsidR="4F5BC568" w:rsidRPr="33EBAFF3">
        <w:rPr>
          <w:rFonts w:ascii="Arial" w:hAnsi="Arial" w:cs="Arial"/>
          <w:b/>
          <w:bCs/>
          <w:lang w:val="es-MX" w:eastAsia="es-MX"/>
        </w:rPr>
        <w:t xml:space="preserve"> </w:t>
      </w:r>
      <w:r w:rsidR="0A570CC4" w:rsidRPr="33EBAFF3">
        <w:rPr>
          <w:rFonts w:ascii="Arial" w:hAnsi="Arial" w:cs="Arial"/>
          <w:b/>
          <w:bCs/>
          <w:lang w:val="es-MX" w:eastAsia="es-MX"/>
        </w:rPr>
        <w:t>pero ha negado información sobre</w:t>
      </w:r>
      <w:r w:rsidR="4911A138" w:rsidRPr="33EBAFF3">
        <w:rPr>
          <w:rFonts w:ascii="Arial" w:hAnsi="Arial" w:cs="Arial"/>
          <w:b/>
          <w:bCs/>
          <w:lang w:val="es-MX" w:eastAsia="es-MX"/>
        </w:rPr>
        <w:t xml:space="preserve"> </w:t>
      </w:r>
      <w:r w:rsidR="2ECD5913" w:rsidRPr="33EBAFF3">
        <w:rPr>
          <w:rFonts w:ascii="Arial" w:hAnsi="Arial" w:cs="Arial"/>
          <w:b/>
          <w:bCs/>
          <w:lang w:val="es-MX" w:eastAsia="es-MX"/>
        </w:rPr>
        <w:t>su paradero</w:t>
      </w:r>
      <w:r w:rsidR="2D30CFA1" w:rsidRPr="33EBAFF3">
        <w:rPr>
          <w:rFonts w:ascii="Arial" w:hAnsi="Arial" w:cs="Arial"/>
          <w:b/>
          <w:bCs/>
          <w:lang w:val="es-MX" w:eastAsia="es-MX"/>
        </w:rPr>
        <w:t xml:space="preserve">. Sus abogados han requerido información en centros de detención en Caracas y </w:t>
      </w:r>
      <w:r w:rsidR="001976A8" w:rsidRPr="33EBAFF3">
        <w:rPr>
          <w:rFonts w:ascii="Arial" w:hAnsi="Arial" w:cs="Arial"/>
          <w:b/>
          <w:bCs/>
          <w:lang w:val="es-MX" w:eastAsia="es-MX"/>
        </w:rPr>
        <w:t xml:space="preserve">hasta la fecha no han recibido respuesta. </w:t>
      </w:r>
      <w:r w:rsidR="6AD2D8C8" w:rsidRPr="33EBAFF3">
        <w:rPr>
          <w:rFonts w:ascii="Arial" w:hAnsi="Arial" w:cs="Arial"/>
          <w:b/>
          <w:bCs/>
          <w:lang w:val="es-MX" w:eastAsia="es-MX"/>
        </w:rPr>
        <w:t xml:space="preserve">Su hija y otros familiares también fueron detenidos. </w:t>
      </w:r>
      <w:r w:rsidR="41F94664" w:rsidRPr="33EBAFF3">
        <w:rPr>
          <w:rFonts w:ascii="Arial" w:hAnsi="Arial" w:cs="Arial"/>
          <w:b/>
          <w:bCs/>
          <w:lang w:val="es-MX" w:eastAsia="es-MX"/>
        </w:rPr>
        <w:t>Rocío San Miguel no ha tenido acceso a su</w:t>
      </w:r>
      <w:r w:rsidR="4AF60A56" w:rsidRPr="33EBAFF3">
        <w:rPr>
          <w:rFonts w:ascii="Arial" w:hAnsi="Arial" w:cs="Arial"/>
          <w:b/>
          <w:bCs/>
          <w:lang w:val="es-MX" w:eastAsia="es-MX"/>
        </w:rPr>
        <w:t xml:space="preserve">s familiares ni representación legal. </w:t>
      </w:r>
      <w:r w:rsidR="5F951D1E" w:rsidRPr="33EBAFF3">
        <w:rPr>
          <w:rFonts w:ascii="Arial" w:hAnsi="Arial" w:cs="Arial"/>
          <w:b/>
          <w:bCs/>
          <w:lang w:val="es-MX" w:eastAsia="es-MX"/>
        </w:rPr>
        <w:t>Ella está detenida</w:t>
      </w:r>
      <w:r w:rsidR="4AF60A56" w:rsidRPr="33EBAFF3">
        <w:rPr>
          <w:rFonts w:ascii="Arial" w:hAnsi="Arial" w:cs="Arial"/>
          <w:b/>
          <w:bCs/>
          <w:lang w:val="es-MX" w:eastAsia="es-MX"/>
        </w:rPr>
        <w:t xml:space="preserve"> por defen</w:t>
      </w:r>
      <w:r w:rsidR="60CF17A6" w:rsidRPr="33EBAFF3">
        <w:rPr>
          <w:rFonts w:ascii="Arial" w:hAnsi="Arial" w:cs="Arial"/>
          <w:b/>
          <w:bCs/>
          <w:lang w:val="es-MX" w:eastAsia="es-MX"/>
        </w:rPr>
        <w:t>der los</w:t>
      </w:r>
      <w:r w:rsidR="4AF60A56" w:rsidRPr="33EBAFF3">
        <w:rPr>
          <w:rFonts w:ascii="Arial" w:hAnsi="Arial" w:cs="Arial"/>
          <w:b/>
          <w:bCs/>
          <w:lang w:val="es-MX" w:eastAsia="es-MX"/>
        </w:rPr>
        <w:t xml:space="preserve"> derechos humanos en Venezuela</w:t>
      </w:r>
      <w:r w:rsidR="60CF17A6" w:rsidRPr="33EBAFF3">
        <w:rPr>
          <w:rFonts w:ascii="Arial" w:hAnsi="Arial" w:cs="Arial"/>
          <w:b/>
          <w:bCs/>
          <w:lang w:val="es-MX" w:eastAsia="es-MX"/>
        </w:rPr>
        <w:t>.</w:t>
      </w:r>
      <w:r w:rsidR="4AF60A56" w:rsidRPr="33EBAFF3">
        <w:rPr>
          <w:rFonts w:ascii="Arial" w:hAnsi="Arial" w:cs="Arial"/>
          <w:b/>
          <w:bCs/>
          <w:lang w:val="es-MX" w:eastAsia="es-MX"/>
        </w:rPr>
        <w:t xml:space="preserve"> Amnistía Internacional </w:t>
      </w:r>
      <w:r w:rsidR="57EA39E9" w:rsidRPr="33EBAFF3">
        <w:rPr>
          <w:rFonts w:ascii="Arial" w:hAnsi="Arial" w:cs="Arial"/>
          <w:b/>
          <w:bCs/>
          <w:lang w:val="es-MX" w:eastAsia="es-MX"/>
        </w:rPr>
        <w:t xml:space="preserve">exige </w:t>
      </w:r>
      <w:r w:rsidR="287A976C" w:rsidRPr="33EBAFF3">
        <w:rPr>
          <w:rFonts w:ascii="Arial" w:hAnsi="Arial" w:cs="Arial"/>
          <w:b/>
          <w:bCs/>
          <w:lang w:val="es-MX" w:eastAsia="es-MX"/>
        </w:rPr>
        <w:t xml:space="preserve">a Nicolás Maduro </w:t>
      </w:r>
      <w:r w:rsidR="57EA39E9" w:rsidRPr="33EBAFF3">
        <w:rPr>
          <w:rFonts w:ascii="Arial" w:hAnsi="Arial" w:cs="Arial"/>
          <w:b/>
          <w:bCs/>
          <w:lang w:val="es-MX" w:eastAsia="es-MX"/>
        </w:rPr>
        <w:t>su libertad inmediata e incondicional</w:t>
      </w:r>
      <w:r w:rsidR="59AD2950" w:rsidRPr="33EBAFF3">
        <w:rPr>
          <w:rFonts w:ascii="Arial" w:hAnsi="Arial" w:cs="Arial"/>
          <w:b/>
          <w:bCs/>
          <w:lang w:val="es-MX" w:eastAsia="es-MX"/>
        </w:rPr>
        <w:t xml:space="preserve"> y que se garantice su integridad personal</w:t>
      </w:r>
      <w:r w:rsidR="57EA39E9" w:rsidRPr="33EBAFF3">
        <w:rPr>
          <w:rFonts w:ascii="Arial" w:hAnsi="Arial" w:cs="Arial"/>
          <w:b/>
          <w:bCs/>
          <w:lang w:val="es-MX" w:eastAsia="es-MX"/>
        </w:rPr>
        <w:t>.</w:t>
      </w:r>
    </w:p>
    <w:p w14:paraId="5217CC85" w14:textId="77777777" w:rsidR="005D2C37" w:rsidRPr="00914EDA" w:rsidRDefault="005D2C37" w:rsidP="00980425">
      <w:pPr>
        <w:spacing w:after="0" w:line="240" w:lineRule="auto"/>
        <w:ind w:left="-283"/>
        <w:rPr>
          <w:rFonts w:ascii="Arial" w:hAnsi="Arial" w:cs="Arial"/>
          <w:b/>
          <w:lang w:val="es-MX" w:eastAsia="es-MX"/>
        </w:rPr>
      </w:pPr>
    </w:p>
    <w:p w14:paraId="760DDE4F" w14:textId="5507DEAE" w:rsidR="005D2C37" w:rsidRPr="00A001F4" w:rsidRDefault="00A001F4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val="es-MX" w:eastAsia="es-MX"/>
        </w:rPr>
      </w:pPr>
      <w:r w:rsidRPr="0019386E">
        <w:rPr>
          <w:rFonts w:ascii="Arial" w:hAnsi="Arial"/>
          <w:b/>
          <w:color w:val="FF0000"/>
          <w:sz w:val="22"/>
          <w:lang w:val="es-PE"/>
        </w:rPr>
        <w:t>ACTÚEN: REDACTEN SU PROPIO LLAMAMIENTO O UTILICEN LA SIGUIENTE CARTA MODELO</w:t>
      </w:r>
      <w:r w:rsidRPr="004F077E">
        <w:rPr>
          <w:rFonts w:ascii="Arial" w:hAnsi="Arial" w:cs="Arial"/>
          <w:b/>
          <w:noProof/>
          <w:sz w:val="20"/>
          <w:szCs w:val="20"/>
          <w:lang w:val="es-MX"/>
        </w:rPr>
        <w:t xml:space="preserve"> </w:t>
      </w:r>
    </w:p>
    <w:p w14:paraId="0D166E4B" w14:textId="77777777" w:rsidR="005D2C37" w:rsidRPr="00A001F4" w:rsidRDefault="005D2C37" w:rsidP="00980425">
      <w:pPr>
        <w:spacing w:line="240" w:lineRule="auto"/>
        <w:ind w:left="-283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37F70" wp14:editId="0D02B4F4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rto="http://schemas.microsoft.com/office/word/2006/arto">
            <w:pict>
              <v:rect id="Rectangle 11" style="position:absolute;margin-left:0;margin-top:6.95pt;width:498.75pt;height:499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ed="f" stroked="f" strokeweight="2.25pt" w14:anchorId="6D7E37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">
                <v:stroke joinstyle="round"/>
                <w10:wrap anchorx="margin"/>
              </v:rect>
            </w:pict>
          </mc:Fallback>
        </mc:AlternateContent>
      </w:r>
    </w:p>
    <w:p w14:paraId="3091F4CF" w14:textId="77777777" w:rsidR="005D2C37" w:rsidRPr="00A001F4" w:rsidRDefault="005D2C37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val="es-MX" w:eastAsia="es-MX"/>
        </w:rPr>
      </w:pPr>
    </w:p>
    <w:p w14:paraId="37C8657F" w14:textId="77777777" w:rsidR="00933C6C" w:rsidRPr="00B4184D" w:rsidRDefault="00933C6C" w:rsidP="00933C6C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MX"/>
        </w:rPr>
      </w:pPr>
      <w:proofErr w:type="spellStart"/>
      <w:r>
        <w:rPr>
          <w:rFonts w:cs="Arial"/>
          <w:b/>
          <w:bCs/>
          <w:i/>
          <w:sz w:val="20"/>
          <w:szCs w:val="20"/>
          <w:lang w:val="es-MX"/>
        </w:rPr>
        <w:t>President</w:t>
      </w:r>
      <w:proofErr w:type="spellEnd"/>
      <w:r>
        <w:rPr>
          <w:rFonts w:cs="Arial"/>
          <w:b/>
          <w:bCs/>
          <w:i/>
          <w:sz w:val="20"/>
          <w:szCs w:val="20"/>
          <w:lang w:val="es-MX"/>
        </w:rPr>
        <w:t xml:space="preserve"> </w:t>
      </w:r>
      <w:r w:rsidRPr="00B4184D">
        <w:rPr>
          <w:rFonts w:cs="Arial"/>
          <w:b/>
          <w:bCs/>
          <w:i/>
          <w:sz w:val="20"/>
          <w:szCs w:val="20"/>
          <w:lang w:val="es-MX"/>
        </w:rPr>
        <w:t>Nicolas Maduro</w:t>
      </w:r>
    </w:p>
    <w:p w14:paraId="1DEA9BF8" w14:textId="77777777" w:rsidR="00933C6C" w:rsidRPr="00B4184D" w:rsidRDefault="00933C6C" w:rsidP="00933C6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PE"/>
        </w:rPr>
      </w:pPr>
      <w:r w:rsidRPr="00B4184D">
        <w:rPr>
          <w:rFonts w:cs="Arial"/>
          <w:i/>
          <w:sz w:val="20"/>
          <w:szCs w:val="20"/>
          <w:lang w:val="es-PE"/>
        </w:rPr>
        <w:t>Presidente de la República Bolivariana de Venezuela,</w:t>
      </w:r>
    </w:p>
    <w:p w14:paraId="4C6E42F9" w14:textId="77777777" w:rsidR="00933C6C" w:rsidRPr="00B4184D" w:rsidRDefault="00933C6C" w:rsidP="00933C6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PE"/>
        </w:rPr>
      </w:pPr>
      <w:r w:rsidRPr="00B4184D">
        <w:rPr>
          <w:rFonts w:cs="Arial"/>
          <w:i/>
          <w:sz w:val="20"/>
          <w:szCs w:val="20"/>
          <w:lang w:val="es-PE"/>
        </w:rPr>
        <w:t>Edificio Palacio de Miraflores,</w:t>
      </w:r>
    </w:p>
    <w:p w14:paraId="3D0C280B" w14:textId="77777777" w:rsidR="00933C6C" w:rsidRPr="00B4184D" w:rsidRDefault="00933C6C" w:rsidP="00933C6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PE"/>
        </w:rPr>
      </w:pPr>
      <w:r w:rsidRPr="00B4184D">
        <w:rPr>
          <w:rFonts w:cs="Arial"/>
          <w:i/>
          <w:sz w:val="20"/>
          <w:szCs w:val="20"/>
          <w:lang w:val="es-PE"/>
        </w:rPr>
        <w:t>Avenida Urdaneta,</w:t>
      </w:r>
    </w:p>
    <w:p w14:paraId="166902D1" w14:textId="77777777" w:rsidR="00933C6C" w:rsidRDefault="00933C6C" w:rsidP="00933C6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PE"/>
        </w:rPr>
      </w:pPr>
      <w:r w:rsidRPr="00B4184D">
        <w:rPr>
          <w:rFonts w:cs="Arial"/>
          <w:i/>
          <w:sz w:val="20"/>
          <w:szCs w:val="20"/>
          <w:lang w:val="es-PE"/>
        </w:rPr>
        <w:t>Caracas, Venezuela</w:t>
      </w:r>
    </w:p>
    <w:p w14:paraId="2350FB3A" w14:textId="77777777" w:rsidR="00933C6C" w:rsidRPr="00F31450" w:rsidRDefault="00933C6C" w:rsidP="00933C6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F31450">
        <w:rPr>
          <w:rFonts w:cs="Arial"/>
          <w:i/>
          <w:sz w:val="20"/>
          <w:szCs w:val="20"/>
          <w:lang w:val="es-MX"/>
        </w:rPr>
        <w:t>Twitter: @NicolasMaduro</w:t>
      </w:r>
    </w:p>
    <w:p w14:paraId="791E2F32" w14:textId="0CB462B8" w:rsidR="005D2C37" w:rsidRPr="00F31450" w:rsidRDefault="00F31450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  <w:r w:rsidRPr="00F31450">
        <w:rPr>
          <w:rFonts w:cs="Arial"/>
          <w:i/>
          <w:sz w:val="20"/>
          <w:szCs w:val="20"/>
          <w:lang w:val="es-MX"/>
        </w:rPr>
        <w:t>Presidente Nicolás Maduro</w:t>
      </w:r>
      <w:r w:rsidR="005D2C37" w:rsidRPr="00F31450">
        <w:rPr>
          <w:rFonts w:cs="Arial"/>
          <w:i/>
          <w:sz w:val="20"/>
          <w:szCs w:val="20"/>
          <w:lang w:val="es-MX"/>
        </w:rPr>
        <w:t>,</w:t>
      </w:r>
    </w:p>
    <w:p w14:paraId="7E88981D" w14:textId="77777777" w:rsidR="00EA68CE" w:rsidRPr="00F31450" w:rsidRDefault="00EA68CE" w:rsidP="00B24F2B">
      <w:pPr>
        <w:spacing w:after="0" w:line="240" w:lineRule="auto"/>
        <w:rPr>
          <w:rFonts w:cs="Arial"/>
          <w:i/>
          <w:sz w:val="20"/>
          <w:szCs w:val="20"/>
          <w:lang w:val="es-MX"/>
        </w:rPr>
      </w:pPr>
    </w:p>
    <w:p w14:paraId="51786519" w14:textId="2224CA44" w:rsidR="001F0803" w:rsidRDefault="6ABDF722" w:rsidP="33EBAFF3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  <w:r w:rsidRPr="33EBAFF3">
        <w:rPr>
          <w:rFonts w:cs="Arial"/>
          <w:i/>
          <w:iCs/>
          <w:sz w:val="20"/>
          <w:szCs w:val="20"/>
          <w:lang w:val="es-MX"/>
        </w:rPr>
        <w:t>Le escrib</w:t>
      </w:r>
      <w:r w:rsidR="0346AE73" w:rsidRPr="33EBAFF3">
        <w:rPr>
          <w:rFonts w:cs="Arial"/>
          <w:i/>
          <w:iCs/>
          <w:sz w:val="20"/>
          <w:szCs w:val="20"/>
          <w:lang w:val="es-MX"/>
        </w:rPr>
        <w:t>o</w:t>
      </w:r>
      <w:r w:rsidRPr="33EBAFF3">
        <w:rPr>
          <w:rFonts w:cs="Arial"/>
          <w:i/>
          <w:iCs/>
          <w:sz w:val="20"/>
          <w:szCs w:val="20"/>
          <w:lang w:val="es-MX"/>
        </w:rPr>
        <w:t xml:space="preserve"> con suma preocupación por </w:t>
      </w:r>
      <w:r w:rsidR="0346AE73" w:rsidRPr="33EBAFF3">
        <w:rPr>
          <w:rFonts w:cs="Arial"/>
          <w:i/>
          <w:iCs/>
          <w:sz w:val="20"/>
          <w:szCs w:val="20"/>
          <w:lang w:val="es-MX"/>
        </w:rPr>
        <w:t xml:space="preserve">motivo de </w:t>
      </w:r>
      <w:r w:rsidRPr="33EBAFF3">
        <w:rPr>
          <w:rFonts w:cs="Arial"/>
          <w:i/>
          <w:iCs/>
          <w:sz w:val="20"/>
          <w:szCs w:val="20"/>
          <w:lang w:val="es-MX"/>
        </w:rPr>
        <w:t>la detención arbitraria</w:t>
      </w:r>
      <w:r w:rsidR="00F91C74" w:rsidRPr="33EBAFF3">
        <w:rPr>
          <w:rFonts w:cs="Arial"/>
          <w:i/>
          <w:iCs/>
          <w:sz w:val="20"/>
          <w:szCs w:val="20"/>
          <w:lang w:val="es-MX"/>
        </w:rPr>
        <w:t xml:space="preserve"> y desaparición forzada</w:t>
      </w:r>
      <w:r w:rsidRPr="33EBAFF3">
        <w:rPr>
          <w:rFonts w:cs="Arial"/>
          <w:i/>
          <w:iCs/>
          <w:sz w:val="20"/>
          <w:szCs w:val="20"/>
          <w:lang w:val="es-MX"/>
        </w:rPr>
        <w:t xml:space="preserve"> de </w:t>
      </w:r>
      <w:r w:rsidR="0346AE73" w:rsidRPr="33EBAFF3">
        <w:rPr>
          <w:rFonts w:cs="Arial"/>
          <w:i/>
          <w:iCs/>
          <w:sz w:val="20"/>
          <w:szCs w:val="20"/>
          <w:lang w:val="es-MX"/>
        </w:rPr>
        <w:t>Rocío San Miguel</w:t>
      </w:r>
      <w:r w:rsidR="79488106" w:rsidRPr="33EBAFF3">
        <w:rPr>
          <w:rFonts w:cs="Arial"/>
          <w:i/>
          <w:iCs/>
          <w:sz w:val="20"/>
          <w:szCs w:val="20"/>
          <w:lang w:val="es-MX"/>
        </w:rPr>
        <w:t xml:space="preserve">, su hija y otras personas </w:t>
      </w:r>
      <w:r w:rsidR="0AA5C647" w:rsidRPr="33EBAFF3">
        <w:rPr>
          <w:rFonts w:cs="Arial"/>
          <w:i/>
          <w:iCs/>
          <w:sz w:val="20"/>
          <w:szCs w:val="20"/>
          <w:lang w:val="es-MX"/>
        </w:rPr>
        <w:t>de su entorno familiar</w:t>
      </w:r>
      <w:r w:rsidR="0346AE73" w:rsidRPr="33EBAFF3">
        <w:rPr>
          <w:rFonts w:cs="Arial"/>
          <w:i/>
          <w:iCs/>
          <w:sz w:val="20"/>
          <w:szCs w:val="20"/>
          <w:lang w:val="es-MX"/>
        </w:rPr>
        <w:t xml:space="preserve">. </w:t>
      </w:r>
      <w:r w:rsidR="06BE18FD" w:rsidRPr="33EBAFF3">
        <w:rPr>
          <w:rFonts w:cs="Arial"/>
          <w:i/>
          <w:iCs/>
          <w:sz w:val="20"/>
          <w:szCs w:val="20"/>
          <w:lang w:val="es-MX"/>
        </w:rPr>
        <w:t>La denegación de información sobre su paradero</w:t>
      </w:r>
      <w:r w:rsidR="6FB912BC" w:rsidRPr="33EBAFF3">
        <w:rPr>
          <w:rFonts w:cs="Arial"/>
          <w:i/>
          <w:iCs/>
          <w:sz w:val="20"/>
          <w:szCs w:val="20"/>
          <w:lang w:val="es-MX"/>
        </w:rPr>
        <w:t>,</w:t>
      </w:r>
      <w:r w:rsidR="06BE18FD" w:rsidRPr="33EBAFF3">
        <w:rPr>
          <w:rFonts w:cs="Arial"/>
          <w:i/>
          <w:iCs/>
          <w:sz w:val="20"/>
          <w:szCs w:val="20"/>
          <w:lang w:val="es-MX"/>
        </w:rPr>
        <w:t xml:space="preserve"> </w:t>
      </w:r>
      <w:r w:rsidR="68F9768D" w:rsidRPr="33EBAFF3">
        <w:rPr>
          <w:rFonts w:cs="Arial"/>
          <w:i/>
          <w:iCs/>
          <w:sz w:val="20"/>
          <w:szCs w:val="20"/>
          <w:lang w:val="es-MX"/>
        </w:rPr>
        <w:t>así como la falta de acceso a sus familiares y representación legal</w:t>
      </w:r>
      <w:r w:rsidR="1A54C5CD" w:rsidRPr="33EBAFF3">
        <w:rPr>
          <w:rFonts w:cs="Arial"/>
          <w:i/>
          <w:iCs/>
          <w:sz w:val="20"/>
          <w:szCs w:val="20"/>
          <w:lang w:val="es-MX"/>
        </w:rPr>
        <w:t xml:space="preserve"> recuerdan a un patrón ampliamente documentado de desapariciones forzadas en l</w:t>
      </w:r>
      <w:r w:rsidR="0C2823DA" w:rsidRPr="33EBAFF3">
        <w:rPr>
          <w:rFonts w:cs="Arial"/>
          <w:i/>
          <w:iCs/>
          <w:sz w:val="20"/>
          <w:szCs w:val="20"/>
          <w:lang w:val="es-MX"/>
        </w:rPr>
        <w:t>o</w:t>
      </w:r>
      <w:r w:rsidR="1A54C5CD" w:rsidRPr="33EBAFF3">
        <w:rPr>
          <w:rFonts w:cs="Arial"/>
          <w:i/>
          <w:iCs/>
          <w:sz w:val="20"/>
          <w:szCs w:val="20"/>
          <w:lang w:val="es-MX"/>
        </w:rPr>
        <w:t>s primeros días seguidos a una detención arbitraria, lo cual podría constituir un crimen bajo el derecho internacional</w:t>
      </w:r>
      <w:r w:rsidR="01CA6B6B" w:rsidRPr="33EBAFF3">
        <w:rPr>
          <w:rFonts w:cs="Arial"/>
          <w:i/>
          <w:iCs/>
          <w:sz w:val="20"/>
          <w:szCs w:val="20"/>
          <w:lang w:val="es-MX"/>
        </w:rPr>
        <w:t>. Rocío</w:t>
      </w:r>
      <w:r w:rsidR="5F38A807" w:rsidRPr="33EBAFF3">
        <w:rPr>
          <w:rFonts w:cs="Arial"/>
          <w:i/>
          <w:iCs/>
          <w:sz w:val="20"/>
          <w:szCs w:val="20"/>
          <w:lang w:val="es-MX"/>
        </w:rPr>
        <w:t>, que</w:t>
      </w:r>
      <w:r w:rsidR="7FF31FAA" w:rsidRPr="33EBAFF3">
        <w:rPr>
          <w:rFonts w:cs="Arial"/>
          <w:i/>
          <w:iCs/>
          <w:sz w:val="20"/>
          <w:szCs w:val="20"/>
          <w:lang w:val="es-MX"/>
        </w:rPr>
        <w:t xml:space="preserve"> tiene nacionalidad venezolana y española</w:t>
      </w:r>
      <w:r w:rsidR="52E85CCA" w:rsidRPr="33EBAFF3">
        <w:rPr>
          <w:rFonts w:cs="Arial"/>
          <w:i/>
          <w:iCs/>
          <w:sz w:val="20"/>
          <w:szCs w:val="20"/>
          <w:lang w:val="es-MX"/>
        </w:rPr>
        <w:t>,</w:t>
      </w:r>
      <w:r w:rsidR="294AC244" w:rsidRPr="33EBAFF3">
        <w:rPr>
          <w:rFonts w:cs="Arial"/>
          <w:i/>
          <w:iCs/>
          <w:sz w:val="20"/>
          <w:szCs w:val="20"/>
          <w:lang w:val="es-MX"/>
        </w:rPr>
        <w:t xml:space="preserve"> </w:t>
      </w:r>
      <w:r w:rsidR="0346AE73" w:rsidRPr="33EBAFF3">
        <w:rPr>
          <w:rFonts w:cs="Arial"/>
          <w:i/>
          <w:iCs/>
          <w:sz w:val="20"/>
          <w:szCs w:val="20"/>
          <w:lang w:val="es-MX"/>
        </w:rPr>
        <w:t xml:space="preserve">es una valiente y reconocida </w:t>
      </w:r>
      <w:r w:rsidR="50A945AB" w:rsidRPr="33EBAFF3">
        <w:rPr>
          <w:rFonts w:cs="Arial"/>
          <w:i/>
          <w:iCs/>
          <w:sz w:val="20"/>
          <w:szCs w:val="20"/>
          <w:lang w:val="es-MX"/>
        </w:rPr>
        <w:t>abogada defensora de derechos humanos</w:t>
      </w:r>
      <w:r w:rsidR="399F8E3B" w:rsidRPr="33EBAFF3">
        <w:rPr>
          <w:rFonts w:cs="Arial"/>
          <w:i/>
          <w:iCs/>
          <w:sz w:val="20"/>
          <w:szCs w:val="20"/>
          <w:lang w:val="es-MX"/>
        </w:rPr>
        <w:t xml:space="preserve">, </w:t>
      </w:r>
      <w:r w:rsidR="0C7BCE10" w:rsidRPr="33EBAFF3">
        <w:rPr>
          <w:rFonts w:cs="Arial"/>
          <w:i/>
          <w:iCs/>
          <w:sz w:val="20"/>
          <w:szCs w:val="20"/>
          <w:lang w:val="es-MX"/>
        </w:rPr>
        <w:t>actualmente la presidenta de la ONG Control Ciudadano</w:t>
      </w:r>
      <w:r w:rsidR="50A945AB" w:rsidRPr="33EBAFF3">
        <w:rPr>
          <w:rFonts w:cs="Arial"/>
          <w:i/>
          <w:iCs/>
          <w:sz w:val="20"/>
          <w:szCs w:val="20"/>
          <w:lang w:val="es-MX"/>
        </w:rPr>
        <w:t>.</w:t>
      </w:r>
    </w:p>
    <w:p w14:paraId="283A7B9D" w14:textId="77777777" w:rsidR="00601472" w:rsidRDefault="00601472" w:rsidP="001F0803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61AA40B9" w14:textId="6D1E2537" w:rsidR="00601472" w:rsidRDefault="0346AE73" w:rsidP="33EBAFF3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  <w:r w:rsidRPr="33EBAFF3">
        <w:rPr>
          <w:rFonts w:cs="Arial"/>
          <w:i/>
          <w:iCs/>
          <w:sz w:val="20"/>
          <w:szCs w:val="20"/>
          <w:lang w:val="es-MX"/>
        </w:rPr>
        <w:t xml:space="preserve">Rocío fue detenida aproximadamente a las </w:t>
      </w:r>
      <w:r w:rsidR="58805D09" w:rsidRPr="33EBAFF3">
        <w:rPr>
          <w:rFonts w:cs="Arial"/>
          <w:i/>
          <w:iCs/>
          <w:sz w:val="20"/>
          <w:szCs w:val="20"/>
          <w:lang w:val="es-MX"/>
        </w:rPr>
        <w:t xml:space="preserve">5:00 de la mañana del viernes 9 de febrero en el aeropuerto </w:t>
      </w:r>
      <w:r w:rsidR="45311091" w:rsidRPr="33EBAFF3">
        <w:rPr>
          <w:rFonts w:cs="Arial"/>
          <w:i/>
          <w:iCs/>
          <w:sz w:val="20"/>
          <w:szCs w:val="20"/>
          <w:lang w:val="es-MX"/>
        </w:rPr>
        <w:t xml:space="preserve">internacional </w:t>
      </w:r>
      <w:r w:rsidR="7C2F0403" w:rsidRPr="33EBAFF3">
        <w:rPr>
          <w:rFonts w:cs="Arial"/>
          <w:i/>
          <w:iCs/>
          <w:sz w:val="20"/>
          <w:szCs w:val="20"/>
          <w:lang w:val="es-MX"/>
        </w:rPr>
        <w:t>Simón Bolívar</w:t>
      </w:r>
      <w:r w:rsidR="347D6787" w:rsidRPr="33EBAFF3">
        <w:rPr>
          <w:rFonts w:cs="Arial"/>
          <w:i/>
          <w:iCs/>
          <w:sz w:val="20"/>
          <w:szCs w:val="20"/>
          <w:lang w:val="es-MX"/>
        </w:rPr>
        <w:t xml:space="preserve">, </w:t>
      </w:r>
      <w:r w:rsidR="18FD35B5" w:rsidRPr="33EBAFF3">
        <w:rPr>
          <w:rFonts w:cs="Arial"/>
          <w:i/>
          <w:iCs/>
          <w:sz w:val="20"/>
          <w:szCs w:val="20"/>
          <w:lang w:val="es-MX"/>
        </w:rPr>
        <w:t>que sirve a la</w:t>
      </w:r>
      <w:r w:rsidR="347D6787" w:rsidRPr="33EBAFF3">
        <w:rPr>
          <w:rFonts w:cs="Arial"/>
          <w:i/>
          <w:iCs/>
          <w:sz w:val="20"/>
          <w:szCs w:val="20"/>
          <w:lang w:val="es-MX"/>
        </w:rPr>
        <w:t xml:space="preserve"> ciudad de Caracas</w:t>
      </w:r>
      <w:r w:rsidR="58805D09" w:rsidRPr="33EBAFF3">
        <w:rPr>
          <w:rFonts w:cs="Arial"/>
          <w:i/>
          <w:iCs/>
          <w:sz w:val="20"/>
          <w:szCs w:val="20"/>
          <w:lang w:val="es-MX"/>
        </w:rPr>
        <w:t xml:space="preserve">. </w:t>
      </w:r>
      <w:r w:rsidR="608D915F" w:rsidRPr="33EBAFF3">
        <w:rPr>
          <w:rFonts w:cs="Arial"/>
          <w:i/>
          <w:iCs/>
          <w:sz w:val="20"/>
          <w:szCs w:val="20"/>
          <w:lang w:val="es-MX"/>
        </w:rPr>
        <w:t>Desde entonces s</w:t>
      </w:r>
      <w:r w:rsidR="58805D09" w:rsidRPr="33EBAFF3">
        <w:rPr>
          <w:rFonts w:cs="Arial"/>
          <w:i/>
          <w:iCs/>
          <w:sz w:val="20"/>
          <w:szCs w:val="20"/>
          <w:lang w:val="es-MX"/>
        </w:rPr>
        <w:t>e desconoce su paradero</w:t>
      </w:r>
      <w:r w:rsidR="5158C1C3" w:rsidRPr="33EBAFF3">
        <w:rPr>
          <w:rFonts w:cs="Arial"/>
          <w:i/>
          <w:iCs/>
          <w:sz w:val="20"/>
          <w:szCs w:val="20"/>
          <w:lang w:val="es-MX"/>
        </w:rPr>
        <w:t xml:space="preserve"> y sus familiares y abogados no han podido tener contacto con ella. Rocío </w:t>
      </w:r>
      <w:r w:rsidR="33EE3EE6" w:rsidRPr="33EBAFF3">
        <w:rPr>
          <w:rFonts w:cs="Arial"/>
          <w:i/>
          <w:iCs/>
          <w:sz w:val="20"/>
          <w:szCs w:val="20"/>
          <w:lang w:val="es-MX"/>
        </w:rPr>
        <w:t>se encuentra además en alto riesgo de ser</w:t>
      </w:r>
      <w:r w:rsidR="5158C1C3" w:rsidRPr="33EBAFF3">
        <w:rPr>
          <w:rFonts w:cs="Arial"/>
          <w:i/>
          <w:iCs/>
          <w:sz w:val="20"/>
          <w:szCs w:val="20"/>
          <w:lang w:val="es-MX"/>
        </w:rPr>
        <w:t xml:space="preserve"> sometid</w:t>
      </w:r>
      <w:r w:rsidR="33EE3EE6" w:rsidRPr="33EBAFF3">
        <w:rPr>
          <w:rFonts w:cs="Arial"/>
          <w:i/>
          <w:iCs/>
          <w:sz w:val="20"/>
          <w:szCs w:val="20"/>
          <w:lang w:val="es-MX"/>
        </w:rPr>
        <w:t>a</w:t>
      </w:r>
      <w:r w:rsidR="5158C1C3" w:rsidRPr="33EBAFF3">
        <w:rPr>
          <w:rFonts w:cs="Arial"/>
          <w:i/>
          <w:iCs/>
          <w:sz w:val="20"/>
          <w:szCs w:val="20"/>
          <w:lang w:val="es-MX"/>
        </w:rPr>
        <w:t xml:space="preserve"> a tortura u otros </w:t>
      </w:r>
      <w:r w:rsidR="608D915F" w:rsidRPr="33EBAFF3">
        <w:rPr>
          <w:rFonts w:cs="Arial"/>
          <w:i/>
          <w:iCs/>
          <w:sz w:val="20"/>
          <w:szCs w:val="20"/>
          <w:lang w:val="es-MX"/>
        </w:rPr>
        <w:t xml:space="preserve">malos tratos. </w:t>
      </w:r>
    </w:p>
    <w:p w14:paraId="48DB5A0A" w14:textId="77777777" w:rsidR="003C6BC7" w:rsidRDefault="003C6BC7" w:rsidP="001F0803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5CC3CC4A" w14:textId="756EACFA" w:rsidR="003C6BC7" w:rsidRPr="00F31450" w:rsidRDefault="00B24F2B" w:rsidP="3F7CF986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  <w:r w:rsidRPr="3F7CF986">
        <w:rPr>
          <w:rFonts w:cs="Arial"/>
          <w:i/>
          <w:iCs/>
          <w:sz w:val="20"/>
          <w:szCs w:val="20"/>
          <w:lang w:val="es-MX"/>
        </w:rPr>
        <w:t>Las autoridades venezolanas tienen una obligación de garantizar su protección como defensora de derechos humanos</w:t>
      </w:r>
      <w:r w:rsidR="005F352F" w:rsidRPr="3F7CF986">
        <w:rPr>
          <w:rFonts w:cs="Arial"/>
          <w:i/>
          <w:iCs/>
          <w:sz w:val="20"/>
          <w:szCs w:val="20"/>
          <w:lang w:val="es-MX"/>
        </w:rPr>
        <w:t xml:space="preserve">, como </w:t>
      </w:r>
      <w:r w:rsidR="00747337" w:rsidRPr="3F7CF986">
        <w:rPr>
          <w:rFonts w:cs="Arial"/>
          <w:i/>
          <w:iCs/>
          <w:sz w:val="20"/>
          <w:szCs w:val="20"/>
          <w:lang w:val="es-MX"/>
        </w:rPr>
        <w:t xml:space="preserve">declaró la Comisión Interamericana de Derechos Humanos al otorgarle medidas cautelares en 2012. </w:t>
      </w:r>
      <w:r w:rsidRPr="3F7CF986">
        <w:rPr>
          <w:rFonts w:cs="Arial"/>
          <w:i/>
          <w:iCs/>
          <w:sz w:val="20"/>
          <w:szCs w:val="20"/>
          <w:lang w:val="es-MX"/>
        </w:rPr>
        <w:t>A pesar de ello</w:t>
      </w:r>
      <w:r w:rsidR="00740F39" w:rsidRPr="3F7CF986">
        <w:rPr>
          <w:rFonts w:cs="Arial"/>
          <w:i/>
          <w:iCs/>
          <w:sz w:val="20"/>
          <w:szCs w:val="20"/>
          <w:lang w:val="es-MX"/>
        </w:rPr>
        <w:t xml:space="preserve">, </w:t>
      </w:r>
      <w:r w:rsidR="00747337" w:rsidRPr="3F7CF986">
        <w:rPr>
          <w:rFonts w:cs="Arial"/>
          <w:i/>
          <w:iCs/>
          <w:sz w:val="20"/>
          <w:szCs w:val="20"/>
          <w:lang w:val="es-MX"/>
        </w:rPr>
        <w:t xml:space="preserve">Rocío ha sido </w:t>
      </w:r>
      <w:r w:rsidR="00740F39" w:rsidRPr="3F7CF986">
        <w:rPr>
          <w:rFonts w:cs="Arial"/>
          <w:i/>
          <w:iCs/>
          <w:sz w:val="20"/>
          <w:szCs w:val="20"/>
          <w:lang w:val="es-MX"/>
        </w:rPr>
        <w:t xml:space="preserve">atacada, hostigada y detenida </w:t>
      </w:r>
      <w:r w:rsidRPr="3F7CF986">
        <w:rPr>
          <w:rFonts w:cs="Arial"/>
          <w:i/>
          <w:iCs/>
          <w:sz w:val="20"/>
          <w:szCs w:val="20"/>
          <w:lang w:val="es-MX"/>
        </w:rPr>
        <w:t xml:space="preserve">arbitrariamente </w:t>
      </w:r>
      <w:r w:rsidR="00191926" w:rsidRPr="3F7CF986">
        <w:rPr>
          <w:rFonts w:cs="Arial"/>
          <w:i/>
          <w:iCs/>
          <w:sz w:val="20"/>
          <w:szCs w:val="20"/>
          <w:lang w:val="es-MX"/>
        </w:rPr>
        <w:t>por su labor por los derechos humanos en Venezuela.</w:t>
      </w:r>
    </w:p>
    <w:p w14:paraId="12CB4C06" w14:textId="77777777" w:rsidR="001F0803" w:rsidRPr="00F31450" w:rsidRDefault="001F0803" w:rsidP="001F0803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1C3030CA" w14:textId="0044AC0F" w:rsidR="001F0803" w:rsidRPr="0096040E" w:rsidRDefault="1376CB06" w:rsidP="3F7CF986">
      <w:pPr>
        <w:spacing w:after="0" w:line="240" w:lineRule="auto"/>
        <w:ind w:left="-283"/>
        <w:rPr>
          <w:rFonts w:cs="Arial"/>
          <w:b/>
          <w:bCs/>
          <w:i/>
          <w:iCs/>
          <w:sz w:val="20"/>
          <w:szCs w:val="20"/>
          <w:lang w:val="es-MX"/>
        </w:rPr>
      </w:pPr>
      <w:r w:rsidRPr="0831BEE9">
        <w:rPr>
          <w:rFonts w:cs="Arial"/>
          <w:b/>
          <w:bCs/>
          <w:i/>
          <w:iCs/>
          <w:sz w:val="20"/>
          <w:szCs w:val="20"/>
          <w:lang w:val="es-MX"/>
        </w:rPr>
        <w:t>E</w:t>
      </w:r>
      <w:r w:rsidR="00191926" w:rsidRPr="0831BEE9">
        <w:rPr>
          <w:rFonts w:cs="Arial"/>
          <w:b/>
          <w:bCs/>
          <w:i/>
          <w:iCs/>
          <w:sz w:val="20"/>
          <w:szCs w:val="20"/>
          <w:lang w:val="es-MX"/>
        </w:rPr>
        <w:t xml:space="preserve">xigimos </w:t>
      </w:r>
      <w:r w:rsidR="772FC6AD" w:rsidRPr="0831BEE9">
        <w:rPr>
          <w:rFonts w:cs="Arial"/>
          <w:b/>
          <w:bCs/>
          <w:i/>
          <w:iCs/>
          <w:sz w:val="20"/>
          <w:szCs w:val="20"/>
          <w:lang w:val="es-MX"/>
        </w:rPr>
        <w:t>la</w:t>
      </w:r>
      <w:r w:rsidR="00191926" w:rsidRPr="3F7CF986">
        <w:rPr>
          <w:rFonts w:cs="Arial"/>
          <w:b/>
          <w:bCs/>
          <w:i/>
          <w:iCs/>
          <w:sz w:val="20"/>
          <w:szCs w:val="20"/>
          <w:lang w:val="es-MX"/>
        </w:rPr>
        <w:t xml:space="preserve"> libertad inmediata e incondicional</w:t>
      </w:r>
      <w:r w:rsidR="719595D9" w:rsidRPr="5C01844A">
        <w:rPr>
          <w:rFonts w:cs="Arial"/>
          <w:b/>
          <w:bCs/>
          <w:i/>
          <w:iCs/>
          <w:sz w:val="20"/>
          <w:szCs w:val="20"/>
          <w:lang w:val="es-MX"/>
        </w:rPr>
        <w:t xml:space="preserve"> de Rocío San Miguel</w:t>
      </w:r>
      <w:r w:rsidR="00DD3900" w:rsidRPr="3F7CF986">
        <w:rPr>
          <w:rFonts w:cs="Arial"/>
          <w:b/>
          <w:bCs/>
          <w:i/>
          <w:iCs/>
          <w:sz w:val="20"/>
          <w:szCs w:val="20"/>
          <w:lang w:val="es-MX"/>
        </w:rPr>
        <w:t xml:space="preserve">, así como el cese </w:t>
      </w:r>
      <w:r w:rsidR="00493A29" w:rsidRPr="3F7CF986">
        <w:rPr>
          <w:rFonts w:cs="Arial"/>
          <w:b/>
          <w:bCs/>
          <w:i/>
          <w:iCs/>
          <w:sz w:val="20"/>
          <w:szCs w:val="20"/>
          <w:lang w:val="es-MX"/>
        </w:rPr>
        <w:t xml:space="preserve">definitivo </w:t>
      </w:r>
      <w:r w:rsidR="00DD3900" w:rsidRPr="3F7CF986">
        <w:rPr>
          <w:rFonts w:cs="Arial"/>
          <w:b/>
          <w:bCs/>
          <w:i/>
          <w:iCs/>
          <w:sz w:val="20"/>
          <w:szCs w:val="20"/>
          <w:lang w:val="es-MX"/>
        </w:rPr>
        <w:t>de la política de represión contra</w:t>
      </w:r>
      <w:r w:rsidR="00D262AE">
        <w:rPr>
          <w:rFonts w:cs="Arial"/>
          <w:b/>
          <w:bCs/>
          <w:i/>
          <w:iCs/>
          <w:sz w:val="20"/>
          <w:szCs w:val="20"/>
          <w:lang w:val="es-MX"/>
        </w:rPr>
        <w:t xml:space="preserve"> las</w:t>
      </w:r>
      <w:r w:rsidR="00DD3900" w:rsidRPr="3F7CF986">
        <w:rPr>
          <w:rFonts w:cs="Arial"/>
          <w:b/>
          <w:bCs/>
          <w:i/>
          <w:iCs/>
          <w:sz w:val="20"/>
          <w:szCs w:val="20"/>
          <w:lang w:val="es-MX"/>
        </w:rPr>
        <w:t xml:space="preserve"> </w:t>
      </w:r>
      <w:r w:rsidR="00493A29" w:rsidRPr="3F7CF986">
        <w:rPr>
          <w:rFonts w:cs="Arial"/>
          <w:b/>
          <w:bCs/>
          <w:i/>
          <w:iCs/>
          <w:sz w:val="20"/>
          <w:szCs w:val="20"/>
          <w:lang w:val="es-MX"/>
        </w:rPr>
        <w:t>personas</w:t>
      </w:r>
      <w:r w:rsidR="00D262AE">
        <w:rPr>
          <w:rFonts w:cs="Arial"/>
          <w:b/>
          <w:bCs/>
          <w:i/>
          <w:iCs/>
          <w:sz w:val="20"/>
          <w:szCs w:val="20"/>
          <w:lang w:val="es-MX"/>
        </w:rPr>
        <w:t xml:space="preserve"> consideradas</w:t>
      </w:r>
      <w:r w:rsidR="00493A29" w:rsidRPr="3F7CF986">
        <w:rPr>
          <w:rFonts w:cs="Arial"/>
          <w:b/>
          <w:bCs/>
          <w:i/>
          <w:iCs/>
          <w:sz w:val="20"/>
          <w:szCs w:val="20"/>
          <w:lang w:val="es-MX"/>
        </w:rPr>
        <w:t xml:space="preserve"> críticas a su gobierno</w:t>
      </w:r>
      <w:r w:rsidR="001F0803" w:rsidRPr="3F7CF986">
        <w:rPr>
          <w:rFonts w:cs="Arial"/>
          <w:b/>
          <w:bCs/>
          <w:i/>
          <w:iCs/>
          <w:sz w:val="20"/>
          <w:szCs w:val="20"/>
          <w:lang w:val="es-MX"/>
        </w:rPr>
        <w:t>.</w:t>
      </w:r>
      <w:r w:rsidR="00F9085B" w:rsidRPr="3F7CF986">
        <w:rPr>
          <w:rFonts w:cs="Arial"/>
          <w:b/>
          <w:bCs/>
          <w:i/>
          <w:iCs/>
          <w:sz w:val="20"/>
          <w:szCs w:val="20"/>
          <w:lang w:val="es-MX"/>
        </w:rPr>
        <w:t xml:space="preserve"> Mientras esté</w:t>
      </w:r>
      <w:r w:rsidR="00BC700A" w:rsidRPr="3F7CF986">
        <w:rPr>
          <w:rFonts w:cs="Arial"/>
          <w:b/>
          <w:bCs/>
          <w:i/>
          <w:iCs/>
          <w:sz w:val="20"/>
          <w:szCs w:val="20"/>
          <w:lang w:val="es-MX"/>
        </w:rPr>
        <w:t xml:space="preserve"> injustamente detenida, </w:t>
      </w:r>
      <w:r w:rsidR="00046844" w:rsidRPr="3F7CF986">
        <w:rPr>
          <w:rFonts w:cs="Arial"/>
          <w:b/>
          <w:bCs/>
          <w:i/>
          <w:iCs/>
          <w:sz w:val="20"/>
          <w:szCs w:val="20"/>
          <w:lang w:val="es-MX"/>
        </w:rPr>
        <w:t xml:space="preserve">las autoridades </w:t>
      </w:r>
      <w:r w:rsidR="00BC700A" w:rsidRPr="3F7CF986">
        <w:rPr>
          <w:rFonts w:cs="Arial"/>
          <w:b/>
          <w:bCs/>
          <w:i/>
          <w:iCs/>
          <w:sz w:val="20"/>
          <w:szCs w:val="20"/>
          <w:lang w:val="es-MX"/>
        </w:rPr>
        <w:t>debe</w:t>
      </w:r>
      <w:r w:rsidR="00046844" w:rsidRPr="3F7CF986">
        <w:rPr>
          <w:rFonts w:cs="Arial"/>
          <w:b/>
          <w:bCs/>
          <w:i/>
          <w:iCs/>
          <w:sz w:val="20"/>
          <w:szCs w:val="20"/>
          <w:lang w:val="es-MX"/>
        </w:rPr>
        <w:t xml:space="preserve">n garantizar </w:t>
      </w:r>
      <w:r w:rsidR="00941E01" w:rsidRPr="3F7CF986">
        <w:rPr>
          <w:rFonts w:cs="Arial"/>
          <w:b/>
          <w:bCs/>
          <w:i/>
          <w:iCs/>
          <w:sz w:val="20"/>
          <w:szCs w:val="20"/>
          <w:lang w:val="es-MX"/>
        </w:rPr>
        <w:t>el</w:t>
      </w:r>
      <w:r w:rsidR="00BC700A" w:rsidRPr="3F7CF986">
        <w:rPr>
          <w:rFonts w:cs="Arial"/>
          <w:b/>
          <w:bCs/>
          <w:i/>
          <w:iCs/>
          <w:sz w:val="20"/>
          <w:szCs w:val="20"/>
          <w:lang w:val="es-MX"/>
        </w:rPr>
        <w:t xml:space="preserve"> acceso a sus</w:t>
      </w:r>
      <w:r w:rsidR="00046844" w:rsidRPr="3F7CF986">
        <w:rPr>
          <w:rFonts w:cs="Arial"/>
          <w:b/>
          <w:bCs/>
          <w:i/>
          <w:iCs/>
          <w:sz w:val="20"/>
          <w:szCs w:val="20"/>
          <w:lang w:val="es-MX"/>
        </w:rPr>
        <w:t xml:space="preserve"> familiares y</w:t>
      </w:r>
      <w:r w:rsidR="00BC700A" w:rsidRPr="3F7CF986">
        <w:rPr>
          <w:rFonts w:cs="Arial"/>
          <w:b/>
          <w:bCs/>
          <w:i/>
          <w:iCs/>
          <w:sz w:val="20"/>
          <w:szCs w:val="20"/>
          <w:lang w:val="es-MX"/>
        </w:rPr>
        <w:t xml:space="preserve"> representantes legales de </w:t>
      </w:r>
      <w:r w:rsidR="00046844" w:rsidRPr="3F7CF986">
        <w:rPr>
          <w:rFonts w:cs="Arial"/>
          <w:b/>
          <w:bCs/>
          <w:i/>
          <w:iCs/>
          <w:sz w:val="20"/>
          <w:szCs w:val="20"/>
          <w:lang w:val="es-MX"/>
        </w:rPr>
        <w:t>su elección</w:t>
      </w:r>
      <w:r w:rsidR="00BC700A" w:rsidRPr="3F7CF986">
        <w:rPr>
          <w:rFonts w:cs="Arial"/>
          <w:b/>
          <w:bCs/>
          <w:i/>
          <w:iCs/>
          <w:sz w:val="20"/>
          <w:szCs w:val="20"/>
          <w:lang w:val="es-MX"/>
        </w:rPr>
        <w:t>.</w:t>
      </w:r>
      <w:r w:rsidR="00494239" w:rsidRPr="3F7CF986">
        <w:rPr>
          <w:rFonts w:cs="Arial"/>
          <w:b/>
          <w:bCs/>
          <w:i/>
          <w:iCs/>
          <w:sz w:val="20"/>
          <w:szCs w:val="20"/>
          <w:lang w:val="es-MX"/>
        </w:rPr>
        <w:t xml:space="preserve"> </w:t>
      </w:r>
      <w:r w:rsidR="0096040E" w:rsidRPr="3F7CF986">
        <w:rPr>
          <w:rFonts w:cs="Arial"/>
          <w:b/>
          <w:bCs/>
          <w:i/>
          <w:iCs/>
          <w:sz w:val="20"/>
          <w:szCs w:val="20"/>
          <w:lang w:val="es-MX"/>
        </w:rPr>
        <w:t>También exigimos la libertad de las</w:t>
      </w:r>
      <w:r w:rsidR="00494239" w:rsidRPr="3F7CF986">
        <w:rPr>
          <w:rFonts w:cs="Arial"/>
          <w:b/>
          <w:bCs/>
          <w:i/>
          <w:iCs/>
          <w:sz w:val="20"/>
          <w:szCs w:val="20"/>
          <w:lang w:val="es-MX"/>
        </w:rPr>
        <w:t xml:space="preserve"> personas de su entorno</w:t>
      </w:r>
      <w:r w:rsidR="0096040E" w:rsidRPr="3F7CF986">
        <w:rPr>
          <w:rFonts w:cs="Arial"/>
          <w:b/>
          <w:bCs/>
          <w:i/>
          <w:iCs/>
          <w:sz w:val="20"/>
          <w:szCs w:val="20"/>
          <w:lang w:val="es-MX"/>
        </w:rPr>
        <w:t xml:space="preserve"> </w:t>
      </w:r>
      <w:r w:rsidR="05A74071" w:rsidRPr="5C01844A">
        <w:rPr>
          <w:rFonts w:cs="Arial"/>
          <w:b/>
          <w:bCs/>
          <w:i/>
          <w:iCs/>
          <w:sz w:val="20"/>
          <w:szCs w:val="20"/>
          <w:lang w:val="es-MX"/>
        </w:rPr>
        <w:t xml:space="preserve">familiar </w:t>
      </w:r>
      <w:r w:rsidR="0096040E" w:rsidRPr="3F7CF986">
        <w:rPr>
          <w:rFonts w:cs="Arial"/>
          <w:b/>
          <w:bCs/>
          <w:i/>
          <w:iCs/>
          <w:sz w:val="20"/>
          <w:szCs w:val="20"/>
          <w:lang w:val="es-MX"/>
        </w:rPr>
        <w:t>injustamente</w:t>
      </w:r>
      <w:r w:rsidR="00494239" w:rsidRPr="3F7CF986">
        <w:rPr>
          <w:rFonts w:cs="Arial"/>
          <w:b/>
          <w:bCs/>
          <w:i/>
          <w:iCs/>
          <w:sz w:val="20"/>
          <w:szCs w:val="20"/>
          <w:lang w:val="es-MX"/>
        </w:rPr>
        <w:t xml:space="preserve"> detenidas</w:t>
      </w:r>
      <w:r w:rsidR="0096040E" w:rsidRPr="3F7CF986">
        <w:rPr>
          <w:rStyle w:val="Refdecomentario"/>
          <w:lang w:val="es-MX"/>
        </w:rPr>
        <w:t>.</w:t>
      </w:r>
    </w:p>
    <w:p w14:paraId="4A94B14A" w14:textId="3A93F8A9" w:rsidR="00EA68CE" w:rsidRPr="00191926" w:rsidRDefault="00EA68CE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76FEE4BC" w14:textId="2B99F1AA" w:rsidR="00EA68CE" w:rsidRPr="00191926" w:rsidRDefault="00EA68CE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51561A1D" w14:textId="71877388" w:rsidR="005D2C37" w:rsidRPr="00BC700A" w:rsidRDefault="00493A29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  <w:r w:rsidRPr="00BC700A">
        <w:rPr>
          <w:rFonts w:cs="Arial"/>
          <w:i/>
          <w:sz w:val="20"/>
          <w:szCs w:val="20"/>
          <w:lang w:val="es-MX"/>
        </w:rPr>
        <w:t>Atentamente</w:t>
      </w:r>
      <w:r w:rsidR="005D2C37" w:rsidRPr="00BC700A">
        <w:rPr>
          <w:rFonts w:cs="Arial"/>
          <w:i/>
          <w:sz w:val="20"/>
          <w:szCs w:val="20"/>
          <w:lang w:val="es-MX"/>
        </w:rPr>
        <w:t>,</w:t>
      </w:r>
    </w:p>
    <w:p w14:paraId="3F7B114F" w14:textId="77777777" w:rsidR="00FC7EB0" w:rsidRPr="00810672" w:rsidRDefault="00FC7EB0" w:rsidP="005E0E7C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  <w:lang w:val="es-PE"/>
        </w:rPr>
      </w:pPr>
      <w:r w:rsidRPr="00810672">
        <w:rPr>
          <w:rFonts w:ascii="Arial" w:hAnsi="Arial" w:cs="Arial"/>
          <w:b/>
          <w:sz w:val="32"/>
          <w:szCs w:val="32"/>
          <w:lang w:val="es-PE"/>
        </w:rPr>
        <w:lastRenderedPageBreak/>
        <w:t>INFORMACIÓN COMPLEMENTARIA</w:t>
      </w:r>
    </w:p>
    <w:p w14:paraId="38E3CC70" w14:textId="77777777" w:rsidR="00586E8C" w:rsidRDefault="00586E8C" w:rsidP="00586E8C">
      <w:pPr>
        <w:spacing w:after="0" w:line="240" w:lineRule="auto"/>
        <w:rPr>
          <w:rFonts w:ascii="Arial" w:hAnsi="Arial" w:cs="Arial"/>
          <w:lang w:val="es-MX" w:eastAsia="en-US"/>
        </w:rPr>
      </w:pPr>
    </w:p>
    <w:p w14:paraId="63FF1309" w14:textId="58E8C75D" w:rsidR="00822B8B" w:rsidRDefault="00822B8B" w:rsidP="3F7CF986">
      <w:pPr>
        <w:spacing w:line="240" w:lineRule="auto"/>
        <w:rPr>
          <w:rFonts w:ascii="Arial" w:hAnsi="Arial" w:cs="Arial"/>
          <w:lang w:val="es-MX" w:eastAsia="en-US"/>
        </w:rPr>
      </w:pPr>
      <w:r w:rsidRPr="3F7CF986">
        <w:rPr>
          <w:rFonts w:ascii="Arial" w:hAnsi="Arial" w:cs="Arial"/>
          <w:lang w:val="es-MX" w:eastAsia="en-US"/>
        </w:rPr>
        <w:t>Rocío San Miguel es una reconocida</w:t>
      </w:r>
      <w:r w:rsidR="004947F9" w:rsidRPr="3F7CF986">
        <w:rPr>
          <w:rFonts w:ascii="Arial" w:hAnsi="Arial" w:cs="Arial"/>
          <w:lang w:val="es-MX" w:eastAsia="en-US"/>
        </w:rPr>
        <w:t xml:space="preserve"> abogada, profesora</w:t>
      </w:r>
      <w:r w:rsidR="00FB19D9" w:rsidRPr="3F7CF986">
        <w:rPr>
          <w:rFonts w:ascii="Arial" w:hAnsi="Arial" w:cs="Arial"/>
          <w:lang w:val="es-MX" w:eastAsia="en-US"/>
        </w:rPr>
        <w:t xml:space="preserve"> y defensora de derechos humanos</w:t>
      </w:r>
      <w:r w:rsidR="000F2858" w:rsidRPr="3F7CF986">
        <w:rPr>
          <w:rFonts w:ascii="Arial" w:hAnsi="Arial" w:cs="Arial"/>
          <w:lang w:val="es-MX" w:eastAsia="en-US"/>
        </w:rPr>
        <w:t xml:space="preserve"> en Venezuela y a nivel internacional</w:t>
      </w:r>
      <w:r w:rsidR="00FB19D9" w:rsidRPr="3F7CF986">
        <w:rPr>
          <w:rFonts w:ascii="Arial" w:hAnsi="Arial" w:cs="Arial"/>
          <w:lang w:val="es-MX" w:eastAsia="en-US"/>
        </w:rPr>
        <w:t xml:space="preserve">. </w:t>
      </w:r>
      <w:r w:rsidR="0018473F" w:rsidRPr="3F7CF986">
        <w:rPr>
          <w:rFonts w:ascii="Arial" w:hAnsi="Arial" w:cs="Arial"/>
          <w:lang w:val="es-MX" w:eastAsia="en-US"/>
        </w:rPr>
        <w:t xml:space="preserve">La ONG que preside, Control Ciudadano, se destaca por </w:t>
      </w:r>
      <w:r w:rsidR="00A07CFE" w:rsidRPr="3F7CF986">
        <w:rPr>
          <w:rFonts w:ascii="Arial" w:hAnsi="Arial" w:cs="Arial"/>
          <w:lang w:val="es-MX" w:eastAsia="en-US"/>
        </w:rPr>
        <w:t>re</w:t>
      </w:r>
      <w:r w:rsidR="00B45381" w:rsidRPr="3F7CF986">
        <w:rPr>
          <w:rFonts w:ascii="Arial" w:hAnsi="Arial" w:cs="Arial"/>
          <w:lang w:val="es-MX" w:eastAsia="en-US"/>
        </w:rPr>
        <w:t>alizar investigaciones</w:t>
      </w:r>
      <w:r w:rsidR="00113DCD" w:rsidRPr="3F7CF986">
        <w:rPr>
          <w:rFonts w:ascii="Arial" w:hAnsi="Arial" w:cs="Arial"/>
          <w:lang w:val="es-MX" w:eastAsia="en-US"/>
        </w:rPr>
        <w:t xml:space="preserve"> y monitoreo de temas de derechos humanos vinculados a la seguridad pública y</w:t>
      </w:r>
      <w:r w:rsidR="00046844" w:rsidRPr="3F7CF986">
        <w:rPr>
          <w:rFonts w:ascii="Arial" w:hAnsi="Arial" w:cs="Arial"/>
          <w:lang w:val="es-MX" w:eastAsia="en-US"/>
        </w:rPr>
        <w:t xml:space="preserve"> la labor de las</w:t>
      </w:r>
      <w:r w:rsidR="00113DCD" w:rsidRPr="3F7CF986">
        <w:rPr>
          <w:rFonts w:ascii="Arial" w:hAnsi="Arial" w:cs="Arial"/>
          <w:lang w:val="es-MX" w:eastAsia="en-US"/>
        </w:rPr>
        <w:t xml:space="preserve"> fuerzas armadas</w:t>
      </w:r>
      <w:r w:rsidR="00990DFF" w:rsidRPr="3F7CF986">
        <w:rPr>
          <w:rFonts w:ascii="Arial" w:hAnsi="Arial" w:cs="Arial"/>
          <w:lang w:val="es-MX" w:eastAsia="en-US"/>
        </w:rPr>
        <w:t>.</w:t>
      </w:r>
      <w:r w:rsidR="005A40E8" w:rsidRPr="3F7CF986">
        <w:rPr>
          <w:rFonts w:ascii="Arial" w:hAnsi="Arial" w:cs="Arial"/>
          <w:lang w:val="es-MX" w:eastAsia="en-US"/>
        </w:rPr>
        <w:t xml:space="preserve"> En el contexto de la detención </w:t>
      </w:r>
      <w:r w:rsidR="00046844" w:rsidRPr="3F7CF986">
        <w:rPr>
          <w:rFonts w:ascii="Arial" w:hAnsi="Arial" w:cs="Arial"/>
          <w:lang w:val="es-MX" w:eastAsia="en-US"/>
        </w:rPr>
        <w:t xml:space="preserve">arbitraria </w:t>
      </w:r>
      <w:r w:rsidR="005A40E8" w:rsidRPr="3F7CF986">
        <w:rPr>
          <w:rFonts w:ascii="Arial" w:hAnsi="Arial" w:cs="Arial"/>
          <w:lang w:val="es-MX" w:eastAsia="en-US"/>
        </w:rPr>
        <w:t xml:space="preserve">y desaparición </w:t>
      </w:r>
      <w:r w:rsidR="00046844" w:rsidRPr="3F7CF986">
        <w:rPr>
          <w:rFonts w:ascii="Arial" w:hAnsi="Arial" w:cs="Arial"/>
          <w:lang w:val="es-MX" w:eastAsia="en-US"/>
        </w:rPr>
        <w:t xml:space="preserve">forzada </w:t>
      </w:r>
      <w:r w:rsidR="005A40E8" w:rsidRPr="3F7CF986">
        <w:rPr>
          <w:rFonts w:ascii="Arial" w:hAnsi="Arial" w:cs="Arial"/>
          <w:lang w:val="es-MX" w:eastAsia="en-US"/>
        </w:rPr>
        <w:t>de Rocío San Miguel, también fueron detenidas</w:t>
      </w:r>
      <w:r w:rsidR="0001771A" w:rsidRPr="3F7CF986">
        <w:rPr>
          <w:rFonts w:ascii="Arial" w:hAnsi="Arial" w:cs="Arial"/>
          <w:lang w:val="es-MX" w:eastAsia="en-US"/>
        </w:rPr>
        <w:t xml:space="preserve"> varias personas de su entorno familiar, incluida su hija</w:t>
      </w:r>
      <w:r w:rsidR="00D57180" w:rsidRPr="3F7CF986">
        <w:rPr>
          <w:rFonts w:ascii="Arial" w:hAnsi="Arial" w:cs="Arial"/>
          <w:lang w:val="es-MX" w:eastAsia="en-US"/>
        </w:rPr>
        <w:t>,</w:t>
      </w:r>
      <w:r w:rsidR="0001771A" w:rsidRPr="3F7CF986">
        <w:rPr>
          <w:rFonts w:ascii="Arial" w:hAnsi="Arial" w:cs="Arial"/>
          <w:lang w:val="es-MX" w:eastAsia="en-US"/>
        </w:rPr>
        <w:t xml:space="preserve"> Miranda Díaz San Miguel</w:t>
      </w:r>
      <w:r w:rsidR="00D57180" w:rsidRPr="3F7CF986">
        <w:rPr>
          <w:rFonts w:ascii="Arial" w:hAnsi="Arial" w:cs="Arial"/>
          <w:lang w:val="es-MX" w:eastAsia="en-US"/>
        </w:rPr>
        <w:t xml:space="preserve">, dos hermanos, Miguel Ángel San Miguel Sosa y Alberto San Miguel </w:t>
      </w:r>
      <w:proofErr w:type="spellStart"/>
      <w:r w:rsidR="00D57180" w:rsidRPr="3F7CF986">
        <w:rPr>
          <w:rFonts w:ascii="Arial" w:hAnsi="Arial" w:cs="Arial"/>
          <w:lang w:val="es-MX" w:eastAsia="en-US"/>
        </w:rPr>
        <w:t>Quigosos</w:t>
      </w:r>
      <w:proofErr w:type="spellEnd"/>
      <w:r w:rsidR="00D57180" w:rsidRPr="3F7CF986">
        <w:rPr>
          <w:rFonts w:ascii="Arial" w:hAnsi="Arial" w:cs="Arial"/>
          <w:lang w:val="es-MX" w:eastAsia="en-US"/>
        </w:rPr>
        <w:t>,</w:t>
      </w:r>
      <w:r w:rsidR="00C0347A" w:rsidRPr="3F7CF986">
        <w:rPr>
          <w:rFonts w:ascii="Arial" w:hAnsi="Arial" w:cs="Arial"/>
          <w:lang w:val="es-MX" w:eastAsia="en-US"/>
        </w:rPr>
        <w:t xml:space="preserve"> el padre de Miranda, Víctor Díaz </w:t>
      </w:r>
      <w:proofErr w:type="spellStart"/>
      <w:r w:rsidR="00C0347A" w:rsidRPr="3F7CF986">
        <w:rPr>
          <w:rFonts w:ascii="Arial" w:hAnsi="Arial" w:cs="Arial"/>
          <w:lang w:val="es-MX" w:eastAsia="en-US"/>
        </w:rPr>
        <w:t>Paruta</w:t>
      </w:r>
      <w:proofErr w:type="spellEnd"/>
      <w:r w:rsidR="00C0347A" w:rsidRPr="3F7CF986">
        <w:rPr>
          <w:rFonts w:ascii="Arial" w:hAnsi="Arial" w:cs="Arial"/>
          <w:lang w:val="es-MX" w:eastAsia="en-US"/>
        </w:rPr>
        <w:t xml:space="preserve">, y su </w:t>
      </w:r>
      <w:r w:rsidR="002E5055" w:rsidRPr="3F7CF986">
        <w:rPr>
          <w:rFonts w:ascii="Arial" w:hAnsi="Arial" w:cs="Arial"/>
          <w:lang w:val="es-MX" w:eastAsia="en-US"/>
        </w:rPr>
        <w:t>expareja</w:t>
      </w:r>
      <w:r w:rsidR="00C0347A" w:rsidRPr="3F7CF986">
        <w:rPr>
          <w:rFonts w:ascii="Arial" w:hAnsi="Arial" w:cs="Arial"/>
          <w:lang w:val="es-MX" w:eastAsia="en-US"/>
        </w:rPr>
        <w:t xml:space="preserve">, Alejandro González Canales. </w:t>
      </w:r>
    </w:p>
    <w:p w14:paraId="3164064D" w14:textId="74F92F5D" w:rsidR="00D23D90" w:rsidRPr="00496DDB" w:rsidRDefault="00496DDB" w:rsidP="3F7CF986">
      <w:pPr>
        <w:spacing w:line="240" w:lineRule="auto"/>
        <w:rPr>
          <w:rFonts w:ascii="Arial" w:hAnsi="Arial" w:cs="Arial"/>
          <w:lang w:val="es-MX" w:eastAsia="en-US"/>
        </w:rPr>
      </w:pPr>
      <w:r w:rsidRPr="3F7CF986">
        <w:rPr>
          <w:rFonts w:ascii="Arial" w:hAnsi="Arial" w:cs="Arial"/>
          <w:lang w:val="es-MX" w:eastAsia="en-US"/>
        </w:rPr>
        <w:t>Amnistía Internacional ha denunciado durante años el uso de detenciones arbitrarias por motivos políticos como parte de una política de represión implementada por el gobierno de Nicolás Maduro</w:t>
      </w:r>
      <w:r w:rsidR="00F31406" w:rsidRPr="3F7CF986">
        <w:rPr>
          <w:rFonts w:ascii="Arial" w:hAnsi="Arial" w:cs="Arial"/>
          <w:lang w:val="es-MX" w:eastAsia="en-US"/>
        </w:rPr>
        <w:t xml:space="preserve"> contra personas que puedan ser consideradas críticas </w:t>
      </w:r>
      <w:r w:rsidR="00852204" w:rsidRPr="3F7CF986">
        <w:rPr>
          <w:rFonts w:ascii="Arial" w:hAnsi="Arial" w:cs="Arial"/>
          <w:lang w:val="es-MX" w:eastAsia="en-US"/>
        </w:rPr>
        <w:t>por y hacia el gobierno</w:t>
      </w:r>
      <w:r w:rsidRPr="3F7CF986">
        <w:rPr>
          <w:rFonts w:ascii="Arial" w:hAnsi="Arial" w:cs="Arial"/>
          <w:lang w:val="es-MX" w:eastAsia="en-US"/>
        </w:rPr>
        <w:t xml:space="preserve">. </w:t>
      </w:r>
      <w:r w:rsidR="00F84C96" w:rsidRPr="3F7CF986">
        <w:rPr>
          <w:rFonts w:ascii="Arial" w:hAnsi="Arial" w:cs="Arial"/>
          <w:lang w:val="es-MX" w:eastAsia="en-US"/>
        </w:rPr>
        <w:t xml:space="preserve">Las detenciones arbitrarias son </w:t>
      </w:r>
      <w:r w:rsidRPr="3F7CF986">
        <w:rPr>
          <w:rFonts w:ascii="Arial" w:hAnsi="Arial" w:cs="Arial"/>
          <w:lang w:val="es-MX" w:eastAsia="en-US"/>
        </w:rPr>
        <w:t>parte de un ataque generalizado y sistemático contra la población de Venezuela y podrían constituir crímenes de lesa humanidad.</w:t>
      </w:r>
      <w:r w:rsidR="005976D9" w:rsidRPr="3F7CF986">
        <w:rPr>
          <w:rFonts w:ascii="Arial" w:hAnsi="Arial" w:cs="Arial"/>
          <w:lang w:val="es-MX" w:eastAsia="en-US"/>
        </w:rPr>
        <w:t xml:space="preserve"> Además de las detenciones arbitrarias por motivos políticos, las desapariciones forzadas</w:t>
      </w:r>
      <w:r w:rsidR="002845AB" w:rsidRPr="3F7CF986">
        <w:rPr>
          <w:rFonts w:ascii="Arial" w:hAnsi="Arial" w:cs="Arial"/>
          <w:lang w:val="es-MX" w:eastAsia="en-US"/>
        </w:rPr>
        <w:t xml:space="preserve"> de corta o larga duración también han sido parte de la política de represión del gobierno venezolano. </w:t>
      </w:r>
      <w:r w:rsidR="00BF5647" w:rsidRPr="3F7CF986">
        <w:rPr>
          <w:rFonts w:ascii="Arial" w:hAnsi="Arial" w:cs="Arial"/>
          <w:lang w:val="es-MX" w:eastAsia="en-US"/>
        </w:rPr>
        <w:t xml:space="preserve">Esta práctica ha sido documentada y denunciada por el </w:t>
      </w:r>
      <w:r w:rsidR="00F84C96" w:rsidRPr="3F7CF986">
        <w:rPr>
          <w:rFonts w:ascii="Arial" w:hAnsi="Arial" w:cs="Arial"/>
          <w:lang w:val="es-MX" w:eastAsia="en-US"/>
        </w:rPr>
        <w:t>G</w:t>
      </w:r>
      <w:r w:rsidR="00BF5647" w:rsidRPr="3F7CF986">
        <w:rPr>
          <w:rFonts w:ascii="Arial" w:hAnsi="Arial" w:cs="Arial"/>
          <w:lang w:val="es-MX" w:eastAsia="en-US"/>
        </w:rPr>
        <w:t xml:space="preserve">rupo de </w:t>
      </w:r>
      <w:r w:rsidR="00F84C96" w:rsidRPr="3F7CF986">
        <w:rPr>
          <w:rFonts w:ascii="Arial" w:hAnsi="Arial" w:cs="Arial"/>
          <w:lang w:val="es-MX" w:eastAsia="en-US"/>
        </w:rPr>
        <w:t>T</w:t>
      </w:r>
      <w:r w:rsidR="00BF5647" w:rsidRPr="3F7CF986">
        <w:rPr>
          <w:rFonts w:ascii="Arial" w:hAnsi="Arial" w:cs="Arial"/>
          <w:lang w:val="es-MX" w:eastAsia="en-US"/>
        </w:rPr>
        <w:t xml:space="preserve">rabajo sobre </w:t>
      </w:r>
      <w:r w:rsidR="00F84C96" w:rsidRPr="6E806504">
        <w:rPr>
          <w:rFonts w:ascii="Arial" w:hAnsi="Arial" w:cs="Arial"/>
          <w:lang w:val="es-MX" w:eastAsia="en-US"/>
        </w:rPr>
        <w:t>D</w:t>
      </w:r>
      <w:r w:rsidR="00BF5647" w:rsidRPr="6E806504">
        <w:rPr>
          <w:rFonts w:ascii="Arial" w:hAnsi="Arial" w:cs="Arial"/>
          <w:lang w:val="es-MX" w:eastAsia="en-US"/>
        </w:rPr>
        <w:t xml:space="preserve">esapariciones </w:t>
      </w:r>
      <w:r w:rsidR="00F84C96" w:rsidRPr="6E806504">
        <w:rPr>
          <w:rFonts w:ascii="Arial" w:hAnsi="Arial" w:cs="Arial"/>
          <w:lang w:val="es-MX" w:eastAsia="en-US"/>
        </w:rPr>
        <w:t>F</w:t>
      </w:r>
      <w:r w:rsidR="000008AE" w:rsidRPr="6E806504">
        <w:rPr>
          <w:rFonts w:ascii="Arial" w:hAnsi="Arial" w:cs="Arial"/>
          <w:lang w:val="es-MX" w:eastAsia="en-US"/>
        </w:rPr>
        <w:t>orzadas</w:t>
      </w:r>
      <w:r w:rsidR="00BF5647" w:rsidRPr="3F7CF986">
        <w:rPr>
          <w:rFonts w:ascii="Arial" w:hAnsi="Arial" w:cs="Arial"/>
          <w:lang w:val="es-MX" w:eastAsia="en-US"/>
        </w:rPr>
        <w:t xml:space="preserve"> o </w:t>
      </w:r>
      <w:r w:rsidR="00F84C96" w:rsidRPr="6E806504">
        <w:rPr>
          <w:rFonts w:ascii="Arial" w:hAnsi="Arial" w:cs="Arial"/>
          <w:lang w:val="es-MX" w:eastAsia="en-US"/>
        </w:rPr>
        <w:t>I</w:t>
      </w:r>
      <w:r w:rsidR="00BF5647" w:rsidRPr="6E806504">
        <w:rPr>
          <w:rFonts w:ascii="Arial" w:hAnsi="Arial" w:cs="Arial"/>
          <w:lang w:val="es-MX" w:eastAsia="en-US"/>
        </w:rPr>
        <w:t>nvoluntarias</w:t>
      </w:r>
      <w:r w:rsidR="00BF5647" w:rsidRPr="3F7CF986">
        <w:rPr>
          <w:rFonts w:ascii="Arial" w:hAnsi="Arial" w:cs="Arial"/>
          <w:lang w:val="es-MX" w:eastAsia="en-US"/>
        </w:rPr>
        <w:t xml:space="preserve">, así </w:t>
      </w:r>
      <w:r w:rsidR="000008AE" w:rsidRPr="3F7CF986">
        <w:rPr>
          <w:rFonts w:ascii="Arial" w:hAnsi="Arial" w:cs="Arial"/>
          <w:lang w:val="es-MX" w:eastAsia="en-US"/>
        </w:rPr>
        <w:t>como por la Misión de Determinación de los Hechos sobre Venezuela, ambas de Naciones Unidas.</w:t>
      </w:r>
    </w:p>
    <w:p w14:paraId="341AEE31" w14:textId="411D9B1D" w:rsidR="00C63864" w:rsidRPr="00496DDB" w:rsidRDefault="00C63864" w:rsidP="00C63864">
      <w:pPr>
        <w:spacing w:line="240" w:lineRule="auto"/>
        <w:rPr>
          <w:rFonts w:ascii="Arial" w:hAnsi="Arial" w:cs="Arial"/>
          <w:lang w:val="es-MX" w:eastAsia="en-US"/>
        </w:rPr>
      </w:pPr>
      <w:r w:rsidRPr="6E806504">
        <w:rPr>
          <w:rFonts w:ascii="Arial" w:hAnsi="Arial" w:cs="Arial"/>
          <w:lang w:val="es-MX" w:eastAsia="en-US"/>
        </w:rPr>
        <w:t>Las personas defensoras de derechos humanos corren un riesgo constante de hostigamiento, ataques y detención</w:t>
      </w:r>
      <w:r w:rsidR="00EB6BCF" w:rsidRPr="6E806504">
        <w:rPr>
          <w:rFonts w:ascii="Arial" w:hAnsi="Arial" w:cs="Arial"/>
          <w:lang w:val="es-MX" w:eastAsia="en-US"/>
        </w:rPr>
        <w:t xml:space="preserve"> arbitraria</w:t>
      </w:r>
      <w:r w:rsidRPr="6E806504">
        <w:rPr>
          <w:rFonts w:ascii="Arial" w:hAnsi="Arial" w:cs="Arial"/>
          <w:lang w:val="es-MX" w:eastAsia="en-US"/>
        </w:rPr>
        <w:t xml:space="preserve">. El defensor de derechos humanos, preso de conciencia y director de la ONG </w:t>
      </w:r>
      <w:proofErr w:type="spellStart"/>
      <w:r w:rsidRPr="6E806504">
        <w:rPr>
          <w:rFonts w:ascii="Arial" w:hAnsi="Arial" w:cs="Arial"/>
          <w:lang w:val="es-MX" w:eastAsia="en-US"/>
        </w:rPr>
        <w:t>Fundaredes</w:t>
      </w:r>
      <w:proofErr w:type="spellEnd"/>
      <w:r w:rsidRPr="6E806504">
        <w:rPr>
          <w:rFonts w:ascii="Arial" w:hAnsi="Arial" w:cs="Arial"/>
          <w:lang w:val="es-MX" w:eastAsia="en-US"/>
        </w:rPr>
        <w:t>, Javier Tarazona, continúa detenido</w:t>
      </w:r>
      <w:r w:rsidR="0080522A" w:rsidRPr="6E806504">
        <w:rPr>
          <w:rFonts w:ascii="Arial" w:hAnsi="Arial" w:cs="Arial"/>
          <w:lang w:val="es-MX" w:eastAsia="en-US"/>
        </w:rPr>
        <w:t xml:space="preserve"> desde julio de 2021 </w:t>
      </w:r>
      <w:r w:rsidRPr="6E806504">
        <w:rPr>
          <w:rFonts w:ascii="Arial" w:hAnsi="Arial" w:cs="Arial"/>
          <w:lang w:val="es-MX" w:eastAsia="en-US"/>
        </w:rPr>
        <w:t xml:space="preserve">y </w:t>
      </w:r>
      <w:r w:rsidR="005976D9" w:rsidRPr="6E806504">
        <w:rPr>
          <w:rFonts w:ascii="Arial" w:hAnsi="Arial" w:cs="Arial"/>
          <w:lang w:val="es-MX" w:eastAsia="en-US"/>
        </w:rPr>
        <w:t>está sometido a un proceso penal</w:t>
      </w:r>
      <w:r w:rsidRPr="6E806504">
        <w:rPr>
          <w:rFonts w:ascii="Arial" w:hAnsi="Arial" w:cs="Arial"/>
          <w:lang w:val="es-MX" w:eastAsia="en-US"/>
        </w:rPr>
        <w:t xml:space="preserve"> </w:t>
      </w:r>
      <w:r w:rsidR="00EB6BCF" w:rsidRPr="6E806504">
        <w:rPr>
          <w:rFonts w:ascii="Arial" w:hAnsi="Arial" w:cs="Arial"/>
          <w:lang w:val="es-MX" w:eastAsia="en-US"/>
        </w:rPr>
        <w:t xml:space="preserve">injusto solamente </w:t>
      </w:r>
      <w:r w:rsidRPr="6E806504">
        <w:rPr>
          <w:rFonts w:ascii="Arial" w:hAnsi="Arial" w:cs="Arial"/>
          <w:lang w:val="es-MX" w:eastAsia="en-US"/>
        </w:rPr>
        <w:t>por defender los derechos humanos</w:t>
      </w:r>
      <w:r w:rsidR="005976D9" w:rsidRPr="6E806504">
        <w:rPr>
          <w:rFonts w:ascii="Arial" w:hAnsi="Arial" w:cs="Arial"/>
          <w:lang w:val="es-MX" w:eastAsia="en-US"/>
        </w:rPr>
        <w:t xml:space="preserve"> en Venezuela</w:t>
      </w:r>
      <w:r w:rsidRPr="6E806504">
        <w:rPr>
          <w:rFonts w:ascii="Arial" w:hAnsi="Arial" w:cs="Arial"/>
          <w:lang w:val="es-MX" w:eastAsia="en-US"/>
        </w:rPr>
        <w:t>. Pedimos su libertad inmediata e incondicional.</w:t>
      </w:r>
    </w:p>
    <w:p w14:paraId="0830AB77" w14:textId="247B5C29" w:rsidR="00C63864" w:rsidRPr="00496DDB" w:rsidRDefault="00C63864" w:rsidP="00C63864">
      <w:pPr>
        <w:spacing w:line="240" w:lineRule="auto"/>
        <w:rPr>
          <w:rFonts w:ascii="Arial" w:hAnsi="Arial" w:cs="Arial"/>
          <w:lang w:val="es-MX" w:eastAsia="en-US"/>
        </w:rPr>
      </w:pPr>
      <w:r w:rsidRPr="78A5EDA3">
        <w:rPr>
          <w:rFonts w:ascii="Arial" w:hAnsi="Arial" w:cs="Arial"/>
          <w:lang w:val="es-MX" w:eastAsia="en-US"/>
        </w:rPr>
        <w:t xml:space="preserve">El gobierno de Nicolás Maduro ha hostigado, perseguido y censurado continuamente a </w:t>
      </w:r>
      <w:r w:rsidR="00234F59" w:rsidRPr="78A5EDA3">
        <w:rPr>
          <w:rFonts w:ascii="Arial" w:hAnsi="Arial" w:cs="Arial"/>
          <w:lang w:val="es-MX" w:eastAsia="en-US"/>
        </w:rPr>
        <w:t xml:space="preserve">defensores de derechos humanos </w:t>
      </w:r>
      <w:r w:rsidRPr="78A5EDA3">
        <w:rPr>
          <w:rFonts w:ascii="Arial" w:hAnsi="Arial" w:cs="Arial"/>
          <w:lang w:val="es-MX" w:eastAsia="en-US"/>
        </w:rPr>
        <w:t xml:space="preserve">y organizaciones de la sociedad civil que trabajan en medio de una emergencia humanitaria compleja y una profunda crisis de derechos humanos que está haciendo huir a un número sin precedentes de personas en busca de seguridad y protección. A </w:t>
      </w:r>
      <w:r w:rsidR="00365949" w:rsidRPr="78A5EDA3">
        <w:rPr>
          <w:rFonts w:ascii="Arial" w:hAnsi="Arial" w:cs="Arial"/>
          <w:lang w:val="es-MX" w:eastAsia="en-US"/>
        </w:rPr>
        <w:t>noviembre de 2023, más de 7.72 millones de personas han huido de violaciones masivas de derechos humanos en Venezuela, lo cual representa más del 25% de la población total del país.</w:t>
      </w:r>
    </w:p>
    <w:p w14:paraId="12655C96" w14:textId="690A1513" w:rsidR="00D23D90" w:rsidRPr="00C63864" w:rsidRDefault="00C63864" w:rsidP="00980425">
      <w:pPr>
        <w:spacing w:line="240" w:lineRule="auto"/>
        <w:rPr>
          <w:rFonts w:ascii="Arial" w:hAnsi="Arial" w:cs="Arial"/>
          <w:szCs w:val="20"/>
          <w:lang w:val="es-MX" w:eastAsia="en-US"/>
        </w:rPr>
      </w:pPr>
      <w:r w:rsidRPr="00496DDB">
        <w:rPr>
          <w:rFonts w:ascii="Arial" w:hAnsi="Arial" w:cs="Arial"/>
          <w:szCs w:val="20"/>
          <w:lang w:val="es-MX" w:eastAsia="en-US"/>
        </w:rPr>
        <w:t>Desde 2020, tres informes de la misión internacional independiente de determinación de los hechos sobre la República Bolivariana de Venezuela han documentado minuciosamente cientos de casos de ejecuciones extrajudiciales; desapariciones forzadas; detenciones arbitrarias; y tortura y otros tratos crueles, inhumanos o degradantes cometidos en el país desde 2014; así como las formas en que el sistema de justicia sirve como herramienta a la política de represión del gobierno, y concluyó que estas graves violaciones a los derechos humanos pueden constituir crímenes de lesa humanidad.</w:t>
      </w:r>
    </w:p>
    <w:p w14:paraId="1A4B0F37" w14:textId="4C937F48" w:rsidR="00D23D90" w:rsidRPr="00C63864" w:rsidRDefault="00D23D90" w:rsidP="00980425">
      <w:pPr>
        <w:spacing w:line="240" w:lineRule="auto"/>
        <w:rPr>
          <w:rFonts w:ascii="Arial" w:hAnsi="Arial" w:cs="Arial"/>
          <w:szCs w:val="20"/>
          <w:lang w:val="es-MX" w:eastAsia="en-US"/>
        </w:rPr>
      </w:pPr>
    </w:p>
    <w:p w14:paraId="5186BFE0" w14:textId="397BE298" w:rsidR="00D23D90" w:rsidRPr="00C63864" w:rsidRDefault="00D23D90" w:rsidP="00980425">
      <w:pPr>
        <w:spacing w:line="240" w:lineRule="auto"/>
        <w:rPr>
          <w:rFonts w:ascii="Arial" w:hAnsi="Arial" w:cs="Arial"/>
          <w:szCs w:val="20"/>
          <w:lang w:val="es-MX" w:eastAsia="en-US"/>
        </w:rPr>
      </w:pPr>
    </w:p>
    <w:p w14:paraId="60B0C279" w14:textId="78219351" w:rsidR="00D23D90" w:rsidRPr="00C63864" w:rsidRDefault="00D23D90" w:rsidP="00980425">
      <w:pPr>
        <w:spacing w:line="240" w:lineRule="auto"/>
        <w:rPr>
          <w:rFonts w:ascii="Arial" w:hAnsi="Arial" w:cs="Arial"/>
          <w:szCs w:val="20"/>
          <w:lang w:val="es-MX" w:eastAsia="en-US"/>
        </w:rPr>
      </w:pPr>
    </w:p>
    <w:p w14:paraId="3FD68CEB" w14:textId="77777777" w:rsidR="00E126CE" w:rsidRPr="000168FB" w:rsidRDefault="00E126CE" w:rsidP="00E126CE">
      <w:pPr>
        <w:spacing w:line="240" w:lineRule="auto"/>
        <w:rPr>
          <w:rFonts w:ascii="Arial" w:hAnsi="Arial" w:cs="Arial"/>
          <w:szCs w:val="20"/>
          <w:lang w:val="es-MX" w:eastAsia="en-US"/>
        </w:rPr>
      </w:pPr>
    </w:p>
    <w:p w14:paraId="24E8F17C" w14:textId="77777777" w:rsidR="00E126CE" w:rsidRPr="005F00AC" w:rsidRDefault="00E126CE" w:rsidP="00E126CE">
      <w:pPr>
        <w:spacing w:after="0" w:line="240" w:lineRule="auto"/>
        <w:rPr>
          <w:rFonts w:ascii="Arial" w:hAnsi="Arial" w:cs="Arial"/>
          <w:b/>
          <w:sz w:val="20"/>
          <w:szCs w:val="20"/>
          <w:lang w:val="es-PE"/>
        </w:rPr>
      </w:pPr>
      <w:r w:rsidRPr="005F00AC">
        <w:rPr>
          <w:rFonts w:ascii="Arial" w:hAnsi="Arial"/>
          <w:b/>
          <w:sz w:val="20"/>
          <w:szCs w:val="20"/>
          <w:lang w:val="es-PE"/>
        </w:rPr>
        <w:t xml:space="preserve">PUEDEN ESCRIBIR LLAMAMIENTOS EN: </w:t>
      </w:r>
      <w:proofErr w:type="gramStart"/>
      <w:r w:rsidRPr="005F00AC">
        <w:rPr>
          <w:rFonts w:ascii="Arial" w:hAnsi="Arial"/>
          <w:sz w:val="20"/>
          <w:szCs w:val="20"/>
          <w:lang w:val="es-PE"/>
        </w:rPr>
        <w:t>Español</w:t>
      </w:r>
      <w:proofErr w:type="gramEnd"/>
    </w:p>
    <w:p w14:paraId="1784F1EC" w14:textId="77777777" w:rsidR="00E126CE" w:rsidRPr="005F00AC" w:rsidRDefault="00E126CE" w:rsidP="00E126CE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PE"/>
        </w:rPr>
      </w:pPr>
      <w:r w:rsidRPr="005F00AC">
        <w:rPr>
          <w:rFonts w:ascii="Arial" w:hAnsi="Arial"/>
          <w:sz w:val="20"/>
          <w:szCs w:val="20"/>
          <w:lang w:val="es-PE"/>
        </w:rPr>
        <w:t>También pueden escribir en su propio idioma.</w:t>
      </w:r>
    </w:p>
    <w:p w14:paraId="6241B656" w14:textId="77777777" w:rsidR="00E126CE" w:rsidRPr="005F00AC" w:rsidRDefault="00E126CE" w:rsidP="00E126CE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PE"/>
        </w:rPr>
      </w:pPr>
    </w:p>
    <w:p w14:paraId="0DFCE5A6" w14:textId="553F22A8" w:rsidR="00E126CE" w:rsidRPr="007129E7" w:rsidRDefault="00E126CE" w:rsidP="00E126CE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5F00AC">
        <w:rPr>
          <w:rFonts w:ascii="Arial" w:hAnsi="Arial"/>
          <w:b/>
          <w:sz w:val="20"/>
          <w:szCs w:val="20"/>
          <w:lang w:val="es-PE"/>
        </w:rPr>
        <w:t>ENVÍEN LLAMAMIENTOS LO ANTES POSIBLE Y NO MÁS TARDE DEL</w:t>
      </w:r>
      <w:r w:rsidRPr="007129E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sz w:val="20"/>
          <w:szCs w:val="20"/>
          <w:lang w:val="es-MX"/>
        </w:rPr>
        <w:t>8 de abril de 2024</w:t>
      </w:r>
    </w:p>
    <w:p w14:paraId="3A02D411" w14:textId="77777777" w:rsidR="00E126CE" w:rsidRPr="005F00AC" w:rsidRDefault="00E126CE" w:rsidP="00E126CE">
      <w:pPr>
        <w:spacing w:after="0" w:line="240" w:lineRule="auto"/>
        <w:rPr>
          <w:rFonts w:ascii="Arial" w:hAnsi="Arial" w:cs="Arial"/>
          <w:sz w:val="20"/>
          <w:szCs w:val="20"/>
          <w:lang w:val="es-PE"/>
        </w:rPr>
      </w:pPr>
      <w:r w:rsidRPr="005F00AC">
        <w:rPr>
          <w:rFonts w:ascii="Arial" w:hAnsi="Arial"/>
          <w:sz w:val="20"/>
          <w:szCs w:val="20"/>
          <w:lang w:val="es-PE"/>
        </w:rPr>
        <w:t>Consulten con la oficina de Amnistía Internacional de su país si desean enviar llamamientos después de la fecha indicada.</w:t>
      </w:r>
    </w:p>
    <w:p w14:paraId="198E63F3" w14:textId="77777777" w:rsidR="00E126CE" w:rsidRPr="005F00AC" w:rsidRDefault="00E126CE" w:rsidP="00E126CE">
      <w:pPr>
        <w:spacing w:after="0" w:line="240" w:lineRule="auto"/>
        <w:rPr>
          <w:rFonts w:ascii="Arial" w:hAnsi="Arial" w:cs="Arial"/>
          <w:b/>
          <w:sz w:val="20"/>
          <w:szCs w:val="20"/>
          <w:lang w:val="es-PE"/>
        </w:rPr>
      </w:pPr>
    </w:p>
    <w:p w14:paraId="069D179B" w14:textId="1D4C00DE" w:rsidR="00E126CE" w:rsidRPr="000A656B" w:rsidRDefault="00E126CE" w:rsidP="00E126CE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  <w:lang w:val="es-MX"/>
        </w:rPr>
      </w:pPr>
      <w:r w:rsidRPr="000A656B">
        <w:rPr>
          <w:rFonts w:ascii="Arial" w:hAnsi="Arial"/>
          <w:b/>
          <w:sz w:val="20"/>
          <w:szCs w:val="20"/>
          <w:lang w:val="es-MX"/>
        </w:rPr>
        <w:t>NOMBRE Y GÉNERO GRAMATICAL PREFERIDO</w:t>
      </w:r>
      <w:r w:rsidRPr="000A656B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sz w:val="20"/>
          <w:szCs w:val="20"/>
          <w:lang w:val="es-MX"/>
        </w:rPr>
        <w:t>Rocío San Miguel</w:t>
      </w:r>
      <w:r w:rsidRPr="000A656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0A656B">
        <w:rPr>
          <w:rFonts w:ascii="Arial" w:hAnsi="Arial" w:cs="Arial"/>
          <w:sz w:val="20"/>
          <w:szCs w:val="20"/>
          <w:lang w:val="es-MX"/>
        </w:rPr>
        <w:t>(ella)</w:t>
      </w:r>
    </w:p>
    <w:p w14:paraId="4744C513" w14:textId="74AE1201" w:rsidR="005D2C37" w:rsidRPr="00E126CE" w:rsidRDefault="005D2C37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  <w:lang w:val="es-MX"/>
        </w:rPr>
      </w:pPr>
    </w:p>
    <w:p w14:paraId="0CD61DE1" w14:textId="19950290" w:rsidR="00B92AEC" w:rsidRPr="003904F0" w:rsidRDefault="000C6196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  <w:lang w:val="es-MX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B92AEC" w:rsidRPr="003904F0" w:rsidSect="0082127B">
      <w:headerReference w:type="default" r:id="rId7"/>
      <w:headerReference w:type="first" r:id="rId8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B15F" w14:textId="77777777" w:rsidR="008C27D9" w:rsidRDefault="008C27D9">
      <w:r>
        <w:separator/>
      </w:r>
    </w:p>
  </w:endnote>
  <w:endnote w:type="continuationSeparator" w:id="0">
    <w:p w14:paraId="345DE2F8" w14:textId="77777777" w:rsidR="008C27D9" w:rsidRDefault="008C27D9">
      <w:r>
        <w:continuationSeparator/>
      </w:r>
    </w:p>
  </w:endnote>
  <w:endnote w:type="continuationNotice" w:id="1">
    <w:p w14:paraId="70FFD24B" w14:textId="77777777" w:rsidR="008C27D9" w:rsidRDefault="008C27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4460" w14:textId="77777777" w:rsidR="008C27D9" w:rsidRDefault="008C27D9">
      <w:r>
        <w:separator/>
      </w:r>
    </w:p>
  </w:footnote>
  <w:footnote w:type="continuationSeparator" w:id="0">
    <w:p w14:paraId="59B3BAF0" w14:textId="77777777" w:rsidR="008C27D9" w:rsidRDefault="008C27D9">
      <w:r>
        <w:continuationSeparator/>
      </w:r>
    </w:p>
  </w:footnote>
  <w:footnote w:type="continuationNotice" w:id="1">
    <w:p w14:paraId="21D3F779" w14:textId="77777777" w:rsidR="008C27D9" w:rsidRDefault="008C27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49C" w14:textId="4048A2CE" w:rsidR="007A3AEA" w:rsidRDefault="00A001F4" w:rsidP="00842EDC">
    <w:pPr>
      <w:tabs>
        <w:tab w:val="left" w:pos="6060"/>
        <w:tab w:val="right" w:pos="10203"/>
      </w:tabs>
      <w:spacing w:after="0"/>
      <w:rPr>
        <w:sz w:val="16"/>
        <w:szCs w:val="16"/>
        <w:lang w:val="es-MX"/>
      </w:rPr>
    </w:pPr>
    <w:r w:rsidRPr="00586E8C">
      <w:rPr>
        <w:sz w:val="16"/>
        <w:szCs w:val="16"/>
        <w:lang w:val="es-MX"/>
      </w:rPr>
      <w:t>Primera AU</w:t>
    </w:r>
    <w:r w:rsidR="007A3AEA" w:rsidRPr="00586E8C">
      <w:rPr>
        <w:sz w:val="16"/>
        <w:szCs w:val="16"/>
        <w:lang w:val="es-MX"/>
      </w:rPr>
      <w:t xml:space="preserve">: </w:t>
    </w:r>
    <w:r w:rsidR="4DA3EFAB" w:rsidRPr="00586E8C">
      <w:rPr>
        <w:sz w:val="16"/>
        <w:szCs w:val="16"/>
        <w:lang w:val="es-MX"/>
      </w:rPr>
      <w:t>13</w:t>
    </w:r>
    <w:r w:rsidR="00D3465F" w:rsidRPr="00586E8C">
      <w:rPr>
        <w:sz w:val="16"/>
        <w:szCs w:val="16"/>
        <w:lang w:val="es-MX"/>
      </w:rPr>
      <w:t>/24</w:t>
    </w:r>
    <w:r w:rsidR="007A3AEA" w:rsidRPr="00586E8C">
      <w:rPr>
        <w:sz w:val="16"/>
        <w:szCs w:val="16"/>
        <w:lang w:val="es-MX"/>
      </w:rPr>
      <w:t xml:space="preserve"> </w:t>
    </w:r>
    <w:r w:rsidRPr="00586E8C">
      <w:rPr>
        <w:sz w:val="16"/>
        <w:szCs w:val="16"/>
        <w:lang w:val="es-MX"/>
      </w:rPr>
      <w:t>Índice</w:t>
    </w:r>
    <w:r w:rsidR="007A3AEA" w:rsidRPr="00586E8C">
      <w:rPr>
        <w:sz w:val="16"/>
        <w:szCs w:val="16"/>
        <w:lang w:val="es-MX"/>
      </w:rPr>
      <w:t xml:space="preserve">: </w:t>
    </w:r>
    <w:r w:rsidR="1E43CF00" w:rsidRPr="00586E8C">
      <w:rPr>
        <w:sz w:val="16"/>
        <w:szCs w:val="16"/>
        <w:lang w:val="es-MX"/>
      </w:rPr>
      <w:t>AMR</w:t>
    </w:r>
    <w:r w:rsidR="4A1A7341" w:rsidRPr="00586E8C">
      <w:rPr>
        <w:sz w:val="16"/>
        <w:szCs w:val="16"/>
        <w:lang w:val="es-MX"/>
      </w:rPr>
      <w:t xml:space="preserve"> 53/7707/2024 </w:t>
    </w:r>
    <w:r w:rsidR="00D3465F" w:rsidRPr="00586E8C">
      <w:rPr>
        <w:sz w:val="16"/>
        <w:szCs w:val="16"/>
        <w:lang w:val="es-MX"/>
      </w:rPr>
      <w:t>Venezuela</w:t>
    </w:r>
    <w:r w:rsidR="007A3AEA" w:rsidRPr="00586E8C">
      <w:rPr>
        <w:lang w:val="es-MX"/>
      </w:rPr>
      <w:tab/>
    </w:r>
    <w:r w:rsidR="0082127B" w:rsidRPr="00586E8C">
      <w:rPr>
        <w:lang w:val="es-MX"/>
      </w:rPr>
      <w:tab/>
    </w:r>
    <w:r w:rsidRPr="00586E8C">
      <w:rPr>
        <w:sz w:val="16"/>
        <w:szCs w:val="16"/>
        <w:lang w:val="es-MX"/>
      </w:rPr>
      <w:t>Fecha</w:t>
    </w:r>
    <w:r w:rsidR="007A3AEA" w:rsidRPr="00586E8C">
      <w:rPr>
        <w:sz w:val="16"/>
        <w:szCs w:val="16"/>
        <w:lang w:val="es-MX"/>
      </w:rPr>
      <w:t xml:space="preserve"> </w:t>
    </w:r>
    <w:r w:rsidR="00D3465F" w:rsidRPr="00586E8C">
      <w:rPr>
        <w:sz w:val="16"/>
        <w:szCs w:val="16"/>
        <w:lang w:val="es-MX"/>
      </w:rPr>
      <w:t>1</w:t>
    </w:r>
    <w:r w:rsidR="0831BEE9" w:rsidRPr="00586E8C">
      <w:rPr>
        <w:sz w:val="16"/>
        <w:szCs w:val="16"/>
        <w:lang w:val="es-MX"/>
      </w:rPr>
      <w:t>3</w:t>
    </w:r>
    <w:r w:rsidR="00D3465F" w:rsidRPr="00586E8C">
      <w:rPr>
        <w:sz w:val="16"/>
        <w:szCs w:val="16"/>
        <w:lang w:val="es-MX"/>
      </w:rPr>
      <w:t xml:space="preserve"> de febrero de 2024</w:t>
    </w:r>
  </w:p>
  <w:p w14:paraId="29712553" w14:textId="77777777" w:rsidR="005E0E7C" w:rsidRPr="00D3465F" w:rsidRDefault="005E0E7C" w:rsidP="00842EDC">
    <w:pPr>
      <w:tabs>
        <w:tab w:val="left" w:pos="6060"/>
        <w:tab w:val="right" w:pos="10203"/>
      </w:tabs>
      <w:spacing w:after="0"/>
      <w:rPr>
        <w:color w:val="FFFFFF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77777777" w:rsidR="00E45B15" w:rsidRDefault="00E45B15" w:rsidP="00D35879">
    <w:pPr>
      <w:pStyle w:val="Encabezado"/>
    </w:pPr>
  </w:p>
  <w:p w14:paraId="6FB66070" w14:textId="77777777" w:rsidR="00E45B15" w:rsidRDefault="00E45B15" w:rsidP="007173E9">
    <w:pPr>
      <w:pStyle w:val="Ttulo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130929">
    <w:abstractNumId w:val="0"/>
  </w:num>
  <w:num w:numId="2" w16cid:durableId="1846552671">
    <w:abstractNumId w:val="20"/>
  </w:num>
  <w:num w:numId="3" w16cid:durableId="824273839">
    <w:abstractNumId w:val="19"/>
  </w:num>
  <w:num w:numId="4" w16cid:durableId="1427462959">
    <w:abstractNumId w:val="9"/>
  </w:num>
  <w:num w:numId="5" w16cid:durableId="169295930">
    <w:abstractNumId w:val="3"/>
  </w:num>
  <w:num w:numId="6" w16cid:durableId="513229734">
    <w:abstractNumId w:val="18"/>
  </w:num>
  <w:num w:numId="7" w16cid:durableId="843933598">
    <w:abstractNumId w:val="16"/>
  </w:num>
  <w:num w:numId="8" w16cid:durableId="1245919485">
    <w:abstractNumId w:val="8"/>
  </w:num>
  <w:num w:numId="9" w16cid:durableId="987055058">
    <w:abstractNumId w:val="7"/>
  </w:num>
  <w:num w:numId="10" w16cid:durableId="466778404">
    <w:abstractNumId w:val="12"/>
  </w:num>
  <w:num w:numId="11" w16cid:durableId="630936499">
    <w:abstractNumId w:val="5"/>
  </w:num>
  <w:num w:numId="12" w16cid:durableId="1366826966">
    <w:abstractNumId w:val="13"/>
  </w:num>
  <w:num w:numId="13" w16cid:durableId="1765609476">
    <w:abstractNumId w:val="14"/>
  </w:num>
  <w:num w:numId="14" w16cid:durableId="1847400193">
    <w:abstractNumId w:val="1"/>
  </w:num>
  <w:num w:numId="15" w16cid:durableId="1196429308">
    <w:abstractNumId w:val="17"/>
  </w:num>
  <w:num w:numId="16" w16cid:durableId="453326707">
    <w:abstractNumId w:val="10"/>
  </w:num>
  <w:num w:numId="17" w16cid:durableId="1514800409">
    <w:abstractNumId w:val="11"/>
  </w:num>
  <w:num w:numId="18" w16cid:durableId="1847011252">
    <w:abstractNumId w:val="4"/>
  </w:num>
  <w:num w:numId="19" w16cid:durableId="357706548">
    <w:abstractNumId w:val="6"/>
  </w:num>
  <w:num w:numId="20" w16cid:durableId="1689872566">
    <w:abstractNumId w:val="15"/>
  </w:num>
  <w:num w:numId="21" w16cid:durableId="331878571">
    <w:abstractNumId w:val="2"/>
  </w:num>
  <w:num w:numId="22" w16cid:durableId="24577468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8AE"/>
    <w:rsid w:val="00001383"/>
    <w:rsid w:val="000014DE"/>
    <w:rsid w:val="00004D79"/>
    <w:rsid w:val="000058B2"/>
    <w:rsid w:val="00005E6B"/>
    <w:rsid w:val="0000612C"/>
    <w:rsid w:val="00006629"/>
    <w:rsid w:val="0001771A"/>
    <w:rsid w:val="0002386F"/>
    <w:rsid w:val="00046844"/>
    <w:rsid w:val="000513E6"/>
    <w:rsid w:val="000560AC"/>
    <w:rsid w:val="00057A7E"/>
    <w:rsid w:val="00076037"/>
    <w:rsid w:val="000827FC"/>
    <w:rsid w:val="00083462"/>
    <w:rsid w:val="00087E2B"/>
    <w:rsid w:val="0009130D"/>
    <w:rsid w:val="00092DFA"/>
    <w:rsid w:val="000957C5"/>
    <w:rsid w:val="000A1F14"/>
    <w:rsid w:val="000B02B4"/>
    <w:rsid w:val="000B036D"/>
    <w:rsid w:val="000B4A38"/>
    <w:rsid w:val="000C2A0D"/>
    <w:rsid w:val="000C41C8"/>
    <w:rsid w:val="000C49B7"/>
    <w:rsid w:val="000C6196"/>
    <w:rsid w:val="000D0ABB"/>
    <w:rsid w:val="000D70C1"/>
    <w:rsid w:val="000E0D61"/>
    <w:rsid w:val="000E57D4"/>
    <w:rsid w:val="000E57DF"/>
    <w:rsid w:val="000F2858"/>
    <w:rsid w:val="000F3012"/>
    <w:rsid w:val="00100FE4"/>
    <w:rsid w:val="0010425E"/>
    <w:rsid w:val="00106837"/>
    <w:rsid w:val="00106D61"/>
    <w:rsid w:val="001104E7"/>
    <w:rsid w:val="00113DCD"/>
    <w:rsid w:val="00114556"/>
    <w:rsid w:val="0012544D"/>
    <w:rsid w:val="001300C3"/>
    <w:rsid w:val="00130B8A"/>
    <w:rsid w:val="00131550"/>
    <w:rsid w:val="0014617E"/>
    <w:rsid w:val="001526C3"/>
    <w:rsid w:val="001561F4"/>
    <w:rsid w:val="0016118D"/>
    <w:rsid w:val="001648DB"/>
    <w:rsid w:val="00166CF8"/>
    <w:rsid w:val="00166F34"/>
    <w:rsid w:val="00174398"/>
    <w:rsid w:val="00176678"/>
    <w:rsid w:val="001773D1"/>
    <w:rsid w:val="00177779"/>
    <w:rsid w:val="001817E5"/>
    <w:rsid w:val="0018473F"/>
    <w:rsid w:val="00190F78"/>
    <w:rsid w:val="0019118D"/>
    <w:rsid w:val="00191926"/>
    <w:rsid w:val="00194CD5"/>
    <w:rsid w:val="001976A8"/>
    <w:rsid w:val="001A635D"/>
    <w:rsid w:val="001A6AC9"/>
    <w:rsid w:val="001B64E2"/>
    <w:rsid w:val="001C7DA6"/>
    <w:rsid w:val="001D52A5"/>
    <w:rsid w:val="001E2045"/>
    <w:rsid w:val="001E2815"/>
    <w:rsid w:val="001E423C"/>
    <w:rsid w:val="001E6ED5"/>
    <w:rsid w:val="001F0803"/>
    <w:rsid w:val="00201189"/>
    <w:rsid w:val="002036C0"/>
    <w:rsid w:val="002045DE"/>
    <w:rsid w:val="00213373"/>
    <w:rsid w:val="00214833"/>
    <w:rsid w:val="00215C3E"/>
    <w:rsid w:val="00215E33"/>
    <w:rsid w:val="00220360"/>
    <w:rsid w:val="00225A11"/>
    <w:rsid w:val="002313A6"/>
    <w:rsid w:val="00234F59"/>
    <w:rsid w:val="00235FEE"/>
    <w:rsid w:val="002558D7"/>
    <w:rsid w:val="0025792F"/>
    <w:rsid w:val="00261CC7"/>
    <w:rsid w:val="002665C3"/>
    <w:rsid w:val="00267383"/>
    <w:rsid w:val="002703E7"/>
    <w:rsid w:val="002709C3"/>
    <w:rsid w:val="0027142D"/>
    <w:rsid w:val="00271499"/>
    <w:rsid w:val="002739C9"/>
    <w:rsid w:val="00273E9A"/>
    <w:rsid w:val="002845AB"/>
    <w:rsid w:val="00296695"/>
    <w:rsid w:val="002A2F36"/>
    <w:rsid w:val="002B2E9B"/>
    <w:rsid w:val="002B6A85"/>
    <w:rsid w:val="002C06A6"/>
    <w:rsid w:val="002C260B"/>
    <w:rsid w:val="002C5FE4"/>
    <w:rsid w:val="002C78FE"/>
    <w:rsid w:val="002C7F1F"/>
    <w:rsid w:val="002D48CD"/>
    <w:rsid w:val="002D5454"/>
    <w:rsid w:val="002D7E45"/>
    <w:rsid w:val="002E0E9C"/>
    <w:rsid w:val="002E0EC1"/>
    <w:rsid w:val="002E3658"/>
    <w:rsid w:val="002E5055"/>
    <w:rsid w:val="002F07C8"/>
    <w:rsid w:val="002F3C80"/>
    <w:rsid w:val="0031230A"/>
    <w:rsid w:val="00313E8B"/>
    <w:rsid w:val="00320461"/>
    <w:rsid w:val="00332E4A"/>
    <w:rsid w:val="0033624A"/>
    <w:rsid w:val="00337255"/>
    <w:rsid w:val="003373A5"/>
    <w:rsid w:val="00337826"/>
    <w:rsid w:val="00337A58"/>
    <w:rsid w:val="0034128A"/>
    <w:rsid w:val="0034324D"/>
    <w:rsid w:val="0035329F"/>
    <w:rsid w:val="00355617"/>
    <w:rsid w:val="00365949"/>
    <w:rsid w:val="00370970"/>
    <w:rsid w:val="00376EF4"/>
    <w:rsid w:val="003904F0"/>
    <w:rsid w:val="00391EF4"/>
    <w:rsid w:val="00397503"/>
    <w:rsid w:val="003975C9"/>
    <w:rsid w:val="003A32FD"/>
    <w:rsid w:val="003B294A"/>
    <w:rsid w:val="003B3A68"/>
    <w:rsid w:val="003B53C4"/>
    <w:rsid w:val="003C3210"/>
    <w:rsid w:val="003C5EEA"/>
    <w:rsid w:val="003C6BC7"/>
    <w:rsid w:val="003C6F0B"/>
    <w:rsid w:val="003C7CB6"/>
    <w:rsid w:val="003CC2FC"/>
    <w:rsid w:val="003F3A93"/>
    <w:rsid w:val="003F3D5D"/>
    <w:rsid w:val="00402FAE"/>
    <w:rsid w:val="00403BBB"/>
    <w:rsid w:val="004045D8"/>
    <w:rsid w:val="004162F2"/>
    <w:rsid w:val="0042210F"/>
    <w:rsid w:val="004334BF"/>
    <w:rsid w:val="00437040"/>
    <w:rsid w:val="004408A1"/>
    <w:rsid w:val="00442E5B"/>
    <w:rsid w:val="0044379B"/>
    <w:rsid w:val="00445D50"/>
    <w:rsid w:val="00451446"/>
    <w:rsid w:val="00453538"/>
    <w:rsid w:val="00460143"/>
    <w:rsid w:val="004603A2"/>
    <w:rsid w:val="0047547A"/>
    <w:rsid w:val="00476AC9"/>
    <w:rsid w:val="0048284B"/>
    <w:rsid w:val="00486088"/>
    <w:rsid w:val="00492D1F"/>
    <w:rsid w:val="00492FA8"/>
    <w:rsid w:val="00493A29"/>
    <w:rsid w:val="00494239"/>
    <w:rsid w:val="004947F9"/>
    <w:rsid w:val="00496DDB"/>
    <w:rsid w:val="004A051A"/>
    <w:rsid w:val="004A1BDD"/>
    <w:rsid w:val="004A44BF"/>
    <w:rsid w:val="004A74B7"/>
    <w:rsid w:val="004B1E15"/>
    <w:rsid w:val="004B2367"/>
    <w:rsid w:val="004B381D"/>
    <w:rsid w:val="004C265C"/>
    <w:rsid w:val="004C71F5"/>
    <w:rsid w:val="004D41DC"/>
    <w:rsid w:val="004E0D88"/>
    <w:rsid w:val="004E3602"/>
    <w:rsid w:val="004E70D3"/>
    <w:rsid w:val="00504FBC"/>
    <w:rsid w:val="00517E88"/>
    <w:rsid w:val="00521458"/>
    <w:rsid w:val="005255E7"/>
    <w:rsid w:val="00526BDB"/>
    <w:rsid w:val="005363CA"/>
    <w:rsid w:val="00542F58"/>
    <w:rsid w:val="00545423"/>
    <w:rsid w:val="00547E71"/>
    <w:rsid w:val="00557DDB"/>
    <w:rsid w:val="005619D8"/>
    <w:rsid w:val="00561AF3"/>
    <w:rsid w:val="00565462"/>
    <w:rsid w:val="005668D0"/>
    <w:rsid w:val="00572CCD"/>
    <w:rsid w:val="0057440A"/>
    <w:rsid w:val="00576B43"/>
    <w:rsid w:val="00581A12"/>
    <w:rsid w:val="00584693"/>
    <w:rsid w:val="00586E8C"/>
    <w:rsid w:val="00592C3E"/>
    <w:rsid w:val="00596449"/>
    <w:rsid w:val="005976D9"/>
    <w:rsid w:val="005A1ABE"/>
    <w:rsid w:val="005A234E"/>
    <w:rsid w:val="005A3E28"/>
    <w:rsid w:val="005A40E8"/>
    <w:rsid w:val="005A71AD"/>
    <w:rsid w:val="005A7F1B"/>
    <w:rsid w:val="005B147B"/>
    <w:rsid w:val="005B227F"/>
    <w:rsid w:val="005B59ED"/>
    <w:rsid w:val="005B5C5A"/>
    <w:rsid w:val="005C5C8A"/>
    <w:rsid w:val="005C751F"/>
    <w:rsid w:val="005D14AA"/>
    <w:rsid w:val="005D2676"/>
    <w:rsid w:val="005D2C37"/>
    <w:rsid w:val="005D7287"/>
    <w:rsid w:val="005D7D1C"/>
    <w:rsid w:val="005E0E7C"/>
    <w:rsid w:val="005F0355"/>
    <w:rsid w:val="005F352F"/>
    <w:rsid w:val="005F55E2"/>
    <w:rsid w:val="005F5E43"/>
    <w:rsid w:val="00601472"/>
    <w:rsid w:val="00606108"/>
    <w:rsid w:val="006201FC"/>
    <w:rsid w:val="00620AA3"/>
    <w:rsid w:val="00620ADD"/>
    <w:rsid w:val="00640EF2"/>
    <w:rsid w:val="00645DF8"/>
    <w:rsid w:val="0064718C"/>
    <w:rsid w:val="0065049B"/>
    <w:rsid w:val="00650D73"/>
    <w:rsid w:val="00651DC4"/>
    <w:rsid w:val="006558EE"/>
    <w:rsid w:val="00657231"/>
    <w:rsid w:val="00662E05"/>
    <w:rsid w:val="00665346"/>
    <w:rsid w:val="00667FBC"/>
    <w:rsid w:val="0067042A"/>
    <w:rsid w:val="0067292B"/>
    <w:rsid w:val="0069571A"/>
    <w:rsid w:val="006A0BB9"/>
    <w:rsid w:val="006A4EA1"/>
    <w:rsid w:val="006A5749"/>
    <w:rsid w:val="006B12FA"/>
    <w:rsid w:val="006B4608"/>
    <w:rsid w:val="006B461E"/>
    <w:rsid w:val="006C229A"/>
    <w:rsid w:val="006C3C21"/>
    <w:rsid w:val="006C7A31"/>
    <w:rsid w:val="006C7AC7"/>
    <w:rsid w:val="006D2171"/>
    <w:rsid w:val="006D3387"/>
    <w:rsid w:val="006E50F6"/>
    <w:rsid w:val="006F3E6B"/>
    <w:rsid w:val="006F4C28"/>
    <w:rsid w:val="0070364E"/>
    <w:rsid w:val="007104E8"/>
    <w:rsid w:val="0071054A"/>
    <w:rsid w:val="00712284"/>
    <w:rsid w:val="007156FC"/>
    <w:rsid w:val="00716942"/>
    <w:rsid w:val="007173E9"/>
    <w:rsid w:val="00717505"/>
    <w:rsid w:val="00727519"/>
    <w:rsid w:val="00727CA7"/>
    <w:rsid w:val="0073431C"/>
    <w:rsid w:val="007345E7"/>
    <w:rsid w:val="00740F39"/>
    <w:rsid w:val="007426CD"/>
    <w:rsid w:val="00747337"/>
    <w:rsid w:val="00764122"/>
    <w:rsid w:val="007656E7"/>
    <w:rsid w:val="007666A4"/>
    <w:rsid w:val="00773365"/>
    <w:rsid w:val="00774593"/>
    <w:rsid w:val="00781624"/>
    <w:rsid w:val="00781E3C"/>
    <w:rsid w:val="00784128"/>
    <w:rsid w:val="007858BA"/>
    <w:rsid w:val="007A2ABA"/>
    <w:rsid w:val="007A34EA"/>
    <w:rsid w:val="007A3AEA"/>
    <w:rsid w:val="007A4844"/>
    <w:rsid w:val="007A7F97"/>
    <w:rsid w:val="007B4EEF"/>
    <w:rsid w:val="007B4F3E"/>
    <w:rsid w:val="007B7197"/>
    <w:rsid w:val="007C6CD0"/>
    <w:rsid w:val="007D0453"/>
    <w:rsid w:val="007D04CC"/>
    <w:rsid w:val="007D1E3E"/>
    <w:rsid w:val="007D2DDB"/>
    <w:rsid w:val="007E260C"/>
    <w:rsid w:val="007F05CE"/>
    <w:rsid w:val="007F72FF"/>
    <w:rsid w:val="007F73EA"/>
    <w:rsid w:val="007F79DD"/>
    <w:rsid w:val="007F7B5E"/>
    <w:rsid w:val="0080522A"/>
    <w:rsid w:val="008056E9"/>
    <w:rsid w:val="008103A3"/>
    <w:rsid w:val="0081049F"/>
    <w:rsid w:val="00814632"/>
    <w:rsid w:val="00814F56"/>
    <w:rsid w:val="008169E2"/>
    <w:rsid w:val="0082127B"/>
    <w:rsid w:val="00822B8B"/>
    <w:rsid w:val="00827A40"/>
    <w:rsid w:val="008349E7"/>
    <w:rsid w:val="00842A29"/>
    <w:rsid w:val="00842EDC"/>
    <w:rsid w:val="00844F48"/>
    <w:rsid w:val="0084552E"/>
    <w:rsid w:val="008455C2"/>
    <w:rsid w:val="00846E45"/>
    <w:rsid w:val="00850726"/>
    <w:rsid w:val="00852204"/>
    <w:rsid w:val="008522B1"/>
    <w:rsid w:val="00862ED2"/>
    <w:rsid w:val="00864035"/>
    <w:rsid w:val="00866873"/>
    <w:rsid w:val="00873303"/>
    <w:rsid w:val="00873EF5"/>
    <w:rsid w:val="008759A4"/>
    <w:rsid w:val="008763F4"/>
    <w:rsid w:val="00884913"/>
    <w:rsid w:val="008849EA"/>
    <w:rsid w:val="008909A0"/>
    <w:rsid w:val="00891FE8"/>
    <w:rsid w:val="008C0058"/>
    <w:rsid w:val="008C27D9"/>
    <w:rsid w:val="008C3949"/>
    <w:rsid w:val="008D0A4B"/>
    <w:rsid w:val="008D16ED"/>
    <w:rsid w:val="008D2A6B"/>
    <w:rsid w:val="008D49A5"/>
    <w:rsid w:val="008E0B66"/>
    <w:rsid w:val="008E172D"/>
    <w:rsid w:val="008E5FA9"/>
    <w:rsid w:val="008F390B"/>
    <w:rsid w:val="008F42EF"/>
    <w:rsid w:val="008F7551"/>
    <w:rsid w:val="00901542"/>
    <w:rsid w:val="00902730"/>
    <w:rsid w:val="00906C9F"/>
    <w:rsid w:val="00914EDA"/>
    <w:rsid w:val="00921577"/>
    <w:rsid w:val="009259E1"/>
    <w:rsid w:val="0092654D"/>
    <w:rsid w:val="009267CD"/>
    <w:rsid w:val="00933C6C"/>
    <w:rsid w:val="00941E01"/>
    <w:rsid w:val="0095188F"/>
    <w:rsid w:val="009527E7"/>
    <w:rsid w:val="009550A0"/>
    <w:rsid w:val="0096040E"/>
    <w:rsid w:val="0096089A"/>
    <w:rsid w:val="00960C64"/>
    <w:rsid w:val="00963D4F"/>
    <w:rsid w:val="00964F8F"/>
    <w:rsid w:val="0097182D"/>
    <w:rsid w:val="0097218E"/>
    <w:rsid w:val="00980425"/>
    <w:rsid w:val="0098122F"/>
    <w:rsid w:val="00990DFF"/>
    <w:rsid w:val="00991C69"/>
    <w:rsid w:val="009923C0"/>
    <w:rsid w:val="009B78FE"/>
    <w:rsid w:val="009C3521"/>
    <w:rsid w:val="009C4461"/>
    <w:rsid w:val="009C6B5A"/>
    <w:rsid w:val="009E097D"/>
    <w:rsid w:val="009E6E7B"/>
    <w:rsid w:val="009E7E6E"/>
    <w:rsid w:val="00A001F4"/>
    <w:rsid w:val="00A0771C"/>
    <w:rsid w:val="00A07CFE"/>
    <w:rsid w:val="00A07E67"/>
    <w:rsid w:val="00A11449"/>
    <w:rsid w:val="00A1643E"/>
    <w:rsid w:val="00A247BA"/>
    <w:rsid w:val="00A31F72"/>
    <w:rsid w:val="00A35CB7"/>
    <w:rsid w:val="00A41FC6"/>
    <w:rsid w:val="00A441C4"/>
    <w:rsid w:val="00A44B1B"/>
    <w:rsid w:val="00A4583A"/>
    <w:rsid w:val="00A475BC"/>
    <w:rsid w:val="00A512F0"/>
    <w:rsid w:val="00A70B40"/>
    <w:rsid w:val="00A70D9D"/>
    <w:rsid w:val="00A719C4"/>
    <w:rsid w:val="00A72A9A"/>
    <w:rsid w:val="00A72B09"/>
    <w:rsid w:val="00A74A55"/>
    <w:rsid w:val="00A7548F"/>
    <w:rsid w:val="00A81673"/>
    <w:rsid w:val="00A85874"/>
    <w:rsid w:val="00A86AAF"/>
    <w:rsid w:val="00A90EA6"/>
    <w:rsid w:val="00A928E4"/>
    <w:rsid w:val="00A9795A"/>
    <w:rsid w:val="00AA4297"/>
    <w:rsid w:val="00AA45EE"/>
    <w:rsid w:val="00AA491C"/>
    <w:rsid w:val="00AB5744"/>
    <w:rsid w:val="00AB5C6E"/>
    <w:rsid w:val="00AB7E5D"/>
    <w:rsid w:val="00AC15B7"/>
    <w:rsid w:val="00AC367F"/>
    <w:rsid w:val="00AD0490"/>
    <w:rsid w:val="00AD2D5B"/>
    <w:rsid w:val="00AE21F1"/>
    <w:rsid w:val="00AE2CF6"/>
    <w:rsid w:val="00AE4214"/>
    <w:rsid w:val="00AF0B61"/>
    <w:rsid w:val="00AF0FCD"/>
    <w:rsid w:val="00AF1542"/>
    <w:rsid w:val="00AF5FF0"/>
    <w:rsid w:val="00B206A8"/>
    <w:rsid w:val="00B2195D"/>
    <w:rsid w:val="00B22224"/>
    <w:rsid w:val="00B22FBB"/>
    <w:rsid w:val="00B23533"/>
    <w:rsid w:val="00B24F2B"/>
    <w:rsid w:val="00B27341"/>
    <w:rsid w:val="00B408D4"/>
    <w:rsid w:val="00B45381"/>
    <w:rsid w:val="00B462CE"/>
    <w:rsid w:val="00B52B01"/>
    <w:rsid w:val="00B61E2B"/>
    <w:rsid w:val="00B6690B"/>
    <w:rsid w:val="00B67F75"/>
    <w:rsid w:val="00B7545C"/>
    <w:rsid w:val="00B80494"/>
    <w:rsid w:val="00B828D7"/>
    <w:rsid w:val="00B92AEC"/>
    <w:rsid w:val="00B957E6"/>
    <w:rsid w:val="00B95CBB"/>
    <w:rsid w:val="00B97626"/>
    <w:rsid w:val="00BA0E81"/>
    <w:rsid w:val="00BA6913"/>
    <w:rsid w:val="00BB0B3B"/>
    <w:rsid w:val="00BB3E28"/>
    <w:rsid w:val="00BB5C30"/>
    <w:rsid w:val="00BB5EB2"/>
    <w:rsid w:val="00BC58DC"/>
    <w:rsid w:val="00BC700A"/>
    <w:rsid w:val="00BC7111"/>
    <w:rsid w:val="00BD00E7"/>
    <w:rsid w:val="00BD0B43"/>
    <w:rsid w:val="00BD5923"/>
    <w:rsid w:val="00BD72DC"/>
    <w:rsid w:val="00BE0D92"/>
    <w:rsid w:val="00BE4685"/>
    <w:rsid w:val="00BE6035"/>
    <w:rsid w:val="00BF4778"/>
    <w:rsid w:val="00BF5647"/>
    <w:rsid w:val="00BF7136"/>
    <w:rsid w:val="00C0347A"/>
    <w:rsid w:val="00C07FC0"/>
    <w:rsid w:val="00C162AD"/>
    <w:rsid w:val="00C17D6F"/>
    <w:rsid w:val="00C3204D"/>
    <w:rsid w:val="00C359CF"/>
    <w:rsid w:val="00C35CC2"/>
    <w:rsid w:val="00C370BB"/>
    <w:rsid w:val="00C415B8"/>
    <w:rsid w:val="00C460DB"/>
    <w:rsid w:val="00C50CEC"/>
    <w:rsid w:val="00C50D00"/>
    <w:rsid w:val="00C538D1"/>
    <w:rsid w:val="00C607FB"/>
    <w:rsid w:val="00C63864"/>
    <w:rsid w:val="00C66D31"/>
    <w:rsid w:val="00C67FA9"/>
    <w:rsid w:val="00C76EE0"/>
    <w:rsid w:val="00C8330C"/>
    <w:rsid w:val="00C85BFA"/>
    <w:rsid w:val="00C85EFE"/>
    <w:rsid w:val="00C93041"/>
    <w:rsid w:val="00C934DE"/>
    <w:rsid w:val="00C93CB2"/>
    <w:rsid w:val="00CA13A3"/>
    <w:rsid w:val="00CA51AF"/>
    <w:rsid w:val="00CA5CB1"/>
    <w:rsid w:val="00CA78D8"/>
    <w:rsid w:val="00CB3617"/>
    <w:rsid w:val="00CD2995"/>
    <w:rsid w:val="00CF3FEC"/>
    <w:rsid w:val="00CF7805"/>
    <w:rsid w:val="00D007F8"/>
    <w:rsid w:val="00D030C9"/>
    <w:rsid w:val="00D05A52"/>
    <w:rsid w:val="00D07A70"/>
    <w:rsid w:val="00D114C6"/>
    <w:rsid w:val="00D142D0"/>
    <w:rsid w:val="00D23D90"/>
    <w:rsid w:val="00D262AE"/>
    <w:rsid w:val="00D26BF9"/>
    <w:rsid w:val="00D3465F"/>
    <w:rsid w:val="00D35879"/>
    <w:rsid w:val="00D462F4"/>
    <w:rsid w:val="00D47210"/>
    <w:rsid w:val="00D54217"/>
    <w:rsid w:val="00D57180"/>
    <w:rsid w:val="00D57929"/>
    <w:rsid w:val="00D62977"/>
    <w:rsid w:val="00D635A1"/>
    <w:rsid w:val="00D6411A"/>
    <w:rsid w:val="00D67ABF"/>
    <w:rsid w:val="00D749E6"/>
    <w:rsid w:val="00D779B0"/>
    <w:rsid w:val="00D834E2"/>
    <w:rsid w:val="00D839E9"/>
    <w:rsid w:val="00D844EE"/>
    <w:rsid w:val="00D847F8"/>
    <w:rsid w:val="00D90465"/>
    <w:rsid w:val="00DA01CD"/>
    <w:rsid w:val="00DA1C76"/>
    <w:rsid w:val="00DA3C59"/>
    <w:rsid w:val="00DB5168"/>
    <w:rsid w:val="00DB7D74"/>
    <w:rsid w:val="00DC65A4"/>
    <w:rsid w:val="00DD0982"/>
    <w:rsid w:val="00DD346F"/>
    <w:rsid w:val="00DD3900"/>
    <w:rsid w:val="00DF1141"/>
    <w:rsid w:val="00DF3644"/>
    <w:rsid w:val="00DF3DF5"/>
    <w:rsid w:val="00DF63A6"/>
    <w:rsid w:val="00E04AF0"/>
    <w:rsid w:val="00E126CE"/>
    <w:rsid w:val="00E12FD3"/>
    <w:rsid w:val="00E13476"/>
    <w:rsid w:val="00E14ED6"/>
    <w:rsid w:val="00E22AAE"/>
    <w:rsid w:val="00E22FC7"/>
    <w:rsid w:val="00E312D2"/>
    <w:rsid w:val="00E37B98"/>
    <w:rsid w:val="00E406B4"/>
    <w:rsid w:val="00E40EAA"/>
    <w:rsid w:val="00E43F3A"/>
    <w:rsid w:val="00E45B15"/>
    <w:rsid w:val="00E52E3B"/>
    <w:rsid w:val="00E63CEF"/>
    <w:rsid w:val="00E65D5E"/>
    <w:rsid w:val="00E67C6B"/>
    <w:rsid w:val="00E707D9"/>
    <w:rsid w:val="00E7293C"/>
    <w:rsid w:val="00E7569C"/>
    <w:rsid w:val="00E76516"/>
    <w:rsid w:val="00E76E32"/>
    <w:rsid w:val="00E778FE"/>
    <w:rsid w:val="00E83822"/>
    <w:rsid w:val="00E85702"/>
    <w:rsid w:val="00EA0F34"/>
    <w:rsid w:val="00EA1562"/>
    <w:rsid w:val="00EA2740"/>
    <w:rsid w:val="00EA5BC9"/>
    <w:rsid w:val="00EA68CE"/>
    <w:rsid w:val="00EB1C45"/>
    <w:rsid w:val="00EB2689"/>
    <w:rsid w:val="00EB48D8"/>
    <w:rsid w:val="00EB5193"/>
    <w:rsid w:val="00EB51EB"/>
    <w:rsid w:val="00EB6BCF"/>
    <w:rsid w:val="00EB7B45"/>
    <w:rsid w:val="00EC677A"/>
    <w:rsid w:val="00EE1C22"/>
    <w:rsid w:val="00EF284E"/>
    <w:rsid w:val="00EF4E08"/>
    <w:rsid w:val="00F056B3"/>
    <w:rsid w:val="00F15A1C"/>
    <w:rsid w:val="00F25445"/>
    <w:rsid w:val="00F259A8"/>
    <w:rsid w:val="00F31406"/>
    <w:rsid w:val="00F31450"/>
    <w:rsid w:val="00F322A8"/>
    <w:rsid w:val="00F3436F"/>
    <w:rsid w:val="00F446C9"/>
    <w:rsid w:val="00F45927"/>
    <w:rsid w:val="00F56BB1"/>
    <w:rsid w:val="00F6426D"/>
    <w:rsid w:val="00F65D4B"/>
    <w:rsid w:val="00F66E9D"/>
    <w:rsid w:val="00F7577A"/>
    <w:rsid w:val="00F771BD"/>
    <w:rsid w:val="00F83EDB"/>
    <w:rsid w:val="00F849B4"/>
    <w:rsid w:val="00F84C96"/>
    <w:rsid w:val="00F906AF"/>
    <w:rsid w:val="00F9085B"/>
    <w:rsid w:val="00F91619"/>
    <w:rsid w:val="00F91C74"/>
    <w:rsid w:val="00F93094"/>
    <w:rsid w:val="00F9400E"/>
    <w:rsid w:val="00FA1C07"/>
    <w:rsid w:val="00FA2A17"/>
    <w:rsid w:val="00FA48E3"/>
    <w:rsid w:val="00FA4E88"/>
    <w:rsid w:val="00FA7368"/>
    <w:rsid w:val="00FB19D9"/>
    <w:rsid w:val="00FB2CBD"/>
    <w:rsid w:val="00FB54DD"/>
    <w:rsid w:val="00FB6A97"/>
    <w:rsid w:val="00FC01A6"/>
    <w:rsid w:val="00FC2DDD"/>
    <w:rsid w:val="00FC7EB0"/>
    <w:rsid w:val="00FF415F"/>
    <w:rsid w:val="00FF4725"/>
    <w:rsid w:val="00FF799B"/>
    <w:rsid w:val="01CA6B6B"/>
    <w:rsid w:val="02172783"/>
    <w:rsid w:val="02703A54"/>
    <w:rsid w:val="0346AE73"/>
    <w:rsid w:val="052E36FE"/>
    <w:rsid w:val="05A74071"/>
    <w:rsid w:val="05D08AD8"/>
    <w:rsid w:val="06BE18FD"/>
    <w:rsid w:val="07D979BF"/>
    <w:rsid w:val="082B65F5"/>
    <w:rsid w:val="0831BEE9"/>
    <w:rsid w:val="0A570CC4"/>
    <w:rsid w:val="0AA5C647"/>
    <w:rsid w:val="0C2823DA"/>
    <w:rsid w:val="0C7BCE10"/>
    <w:rsid w:val="0D0CB7F0"/>
    <w:rsid w:val="0D78536D"/>
    <w:rsid w:val="0F4675D1"/>
    <w:rsid w:val="10F97F25"/>
    <w:rsid w:val="1214E14A"/>
    <w:rsid w:val="123DB0E7"/>
    <w:rsid w:val="1376CB06"/>
    <w:rsid w:val="162A76A1"/>
    <w:rsid w:val="16332194"/>
    <w:rsid w:val="16E3B44A"/>
    <w:rsid w:val="1762FDB2"/>
    <w:rsid w:val="176EE182"/>
    <w:rsid w:val="18FD35B5"/>
    <w:rsid w:val="1A54C5CD"/>
    <w:rsid w:val="1AFF4985"/>
    <w:rsid w:val="1CB01DFB"/>
    <w:rsid w:val="1D22126C"/>
    <w:rsid w:val="1E43CF00"/>
    <w:rsid w:val="1EF55D8B"/>
    <w:rsid w:val="20CDA0D4"/>
    <w:rsid w:val="213678D3"/>
    <w:rsid w:val="2367496C"/>
    <w:rsid w:val="26B6AAC6"/>
    <w:rsid w:val="26CFD323"/>
    <w:rsid w:val="2778582E"/>
    <w:rsid w:val="28527B27"/>
    <w:rsid w:val="287A976C"/>
    <w:rsid w:val="294AC244"/>
    <w:rsid w:val="295A1B9D"/>
    <w:rsid w:val="2A348362"/>
    <w:rsid w:val="2B8A1BE9"/>
    <w:rsid w:val="2D30CFA1"/>
    <w:rsid w:val="2ECD5913"/>
    <w:rsid w:val="3149C234"/>
    <w:rsid w:val="32733479"/>
    <w:rsid w:val="331A566A"/>
    <w:rsid w:val="33EBAFF3"/>
    <w:rsid w:val="33EE3EE6"/>
    <w:rsid w:val="341FC51F"/>
    <w:rsid w:val="347D6787"/>
    <w:rsid w:val="35FA337B"/>
    <w:rsid w:val="3646850F"/>
    <w:rsid w:val="374FDDFD"/>
    <w:rsid w:val="37A54675"/>
    <w:rsid w:val="38FA597F"/>
    <w:rsid w:val="399F8E3B"/>
    <w:rsid w:val="3AB61183"/>
    <w:rsid w:val="3AB80911"/>
    <w:rsid w:val="3D987AF3"/>
    <w:rsid w:val="3F53C616"/>
    <w:rsid w:val="3F7CF986"/>
    <w:rsid w:val="3FE78332"/>
    <w:rsid w:val="4000DD2C"/>
    <w:rsid w:val="417C5803"/>
    <w:rsid w:val="41F94664"/>
    <w:rsid w:val="44C0025F"/>
    <w:rsid w:val="45311091"/>
    <w:rsid w:val="45C9E774"/>
    <w:rsid w:val="47BD8CF0"/>
    <w:rsid w:val="4911A138"/>
    <w:rsid w:val="4A1A7341"/>
    <w:rsid w:val="4AF07B4B"/>
    <w:rsid w:val="4AF60A56"/>
    <w:rsid w:val="4C4850DC"/>
    <w:rsid w:val="4DA3EFAB"/>
    <w:rsid w:val="4DFF26C6"/>
    <w:rsid w:val="4F5BC568"/>
    <w:rsid w:val="50A945AB"/>
    <w:rsid w:val="5158C1C3"/>
    <w:rsid w:val="51E5EB0C"/>
    <w:rsid w:val="52E85CCA"/>
    <w:rsid w:val="53FDFC92"/>
    <w:rsid w:val="5532E28F"/>
    <w:rsid w:val="5553D79C"/>
    <w:rsid w:val="5677B9D2"/>
    <w:rsid w:val="56EFA7FD"/>
    <w:rsid w:val="57158ABE"/>
    <w:rsid w:val="57D7DAD3"/>
    <w:rsid w:val="57EA39E9"/>
    <w:rsid w:val="58805D09"/>
    <w:rsid w:val="59AD2950"/>
    <w:rsid w:val="5A463298"/>
    <w:rsid w:val="5B133F02"/>
    <w:rsid w:val="5C01844A"/>
    <w:rsid w:val="5C407D3D"/>
    <w:rsid w:val="5C9E1A23"/>
    <w:rsid w:val="5CE4AFD2"/>
    <w:rsid w:val="5DF0C3EA"/>
    <w:rsid w:val="5F38A807"/>
    <w:rsid w:val="5F951D1E"/>
    <w:rsid w:val="608D915F"/>
    <w:rsid w:val="60CF17A6"/>
    <w:rsid w:val="6413B96C"/>
    <w:rsid w:val="6688237F"/>
    <w:rsid w:val="6769DF60"/>
    <w:rsid w:val="68F9768D"/>
    <w:rsid w:val="6ABDF722"/>
    <w:rsid w:val="6AD2D8C8"/>
    <w:rsid w:val="6B9478CC"/>
    <w:rsid w:val="6BD9C6D3"/>
    <w:rsid w:val="6BEB1073"/>
    <w:rsid w:val="6C2AB3EB"/>
    <w:rsid w:val="6E806504"/>
    <w:rsid w:val="6F061C9F"/>
    <w:rsid w:val="6FB912BC"/>
    <w:rsid w:val="70E436A4"/>
    <w:rsid w:val="70F4721B"/>
    <w:rsid w:val="719595D9"/>
    <w:rsid w:val="72C9E849"/>
    <w:rsid w:val="73F32CC1"/>
    <w:rsid w:val="74199E7E"/>
    <w:rsid w:val="772FC6AD"/>
    <w:rsid w:val="78A5EDA3"/>
    <w:rsid w:val="7942CC66"/>
    <w:rsid w:val="79488106"/>
    <w:rsid w:val="7ADC079C"/>
    <w:rsid w:val="7C2F0403"/>
    <w:rsid w:val="7FF3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semiHidden/>
    <w:rsid w:val="005F5E43"/>
    <w:rPr>
      <w:sz w:val="16"/>
      <w:szCs w:val="16"/>
    </w:rPr>
  </w:style>
  <w:style w:type="paragraph" w:styleId="Textocomentario">
    <w:name w:val="annotation text"/>
    <w:basedOn w:val="Normal"/>
    <w:semiHidden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764122"/>
    <w:pPr>
      <w:widowControl/>
      <w:suppressAutoHyphens w:val="0"/>
      <w:spacing w:after="0" w:line="240" w:lineRule="auto"/>
    </w:pPr>
    <w:rPr>
      <w:rFonts w:ascii="Calibri" w:eastAsiaTheme="minorHAnsi" w:hAnsi="Calibri" w:cs="Calibri"/>
      <w:color w:val="auto"/>
      <w:sz w:val="22"/>
      <w:szCs w:val="22"/>
      <w:lang w:val="es-PE" w:eastAsia="es-PE"/>
    </w:rPr>
  </w:style>
  <w:style w:type="paragraph" w:styleId="Revisin">
    <w:name w:val="Revision"/>
    <w:hidden/>
    <w:uiPriority w:val="99"/>
    <w:semiHidden/>
    <w:rsid w:val="00E13476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979</Words>
  <Characters>5385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2024-02-13T17:50:00Z</dcterms:created>
  <dcterms:modified xsi:type="dcterms:W3CDTF">2024-02-13T17:50:00Z</dcterms:modified>
</cp:coreProperties>
</file>