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F6FD126" w14:textId="69207732" w:rsidR="005D2C37" w:rsidRPr="0086628F" w:rsidRDefault="0034128A" w:rsidP="000D5DE8">
      <w:pPr>
        <w:pStyle w:val="AIUrgentActionTopHeading"/>
        <w:tabs>
          <w:tab w:val="clear" w:pos="567"/>
        </w:tabs>
        <w:rPr>
          <w:rFonts w:ascii="Amnesty Trade Gothic Cn" w:hAnsi="Amnesty Trade Gothic Cn" w:cs="Arial"/>
          <w:sz w:val="100"/>
          <w:szCs w:val="100"/>
          <w:lang w:val="es-ES"/>
        </w:rPr>
      </w:pPr>
      <w:r>
        <w:rPr>
          <w:rFonts w:ascii="Amnesty Trade Gothic Cn" w:hAnsi="Amnesty Trade Gothic Cn" w:cs="Arial"/>
          <w:bCs/>
          <w:sz w:val="100"/>
          <w:szCs w:val="100"/>
          <w:highlight w:val="yellow"/>
          <w:lang w:val="es"/>
        </w:rPr>
        <w:t>ACCIÓN URGENTE</w:t>
      </w:r>
    </w:p>
    <w:p w14:paraId="2799DD32" w14:textId="43CB1C5D" w:rsidR="1DE2755E" w:rsidRPr="00CB69E7" w:rsidRDefault="1DE2755E" w:rsidP="006C0015">
      <w:pPr>
        <w:spacing w:after="0"/>
        <w:rPr>
          <w:rFonts w:ascii="Arial" w:hAnsi="Arial" w:cs="Arial"/>
          <w:b/>
          <w:bCs/>
          <w:color w:val="auto"/>
          <w:sz w:val="32"/>
          <w:szCs w:val="32"/>
          <w:lang w:val="es-ES"/>
        </w:rPr>
      </w:pPr>
      <w:r w:rsidRPr="00CB69E7">
        <w:rPr>
          <w:rFonts w:ascii="Arial" w:hAnsi="Arial" w:cs="Arial"/>
          <w:b/>
          <w:bCs/>
          <w:color w:val="auto"/>
          <w:sz w:val="32"/>
          <w:szCs w:val="32"/>
          <w:lang w:val="es"/>
        </w:rPr>
        <w:t>ACTIVISTA SOMETIDO A TORTURA Y OTROS MALOS TRATOS POR PROTESTAR</w:t>
      </w:r>
    </w:p>
    <w:p w14:paraId="5D721AEF" w14:textId="3617122E" w:rsidR="00A7215D" w:rsidRPr="0086628F" w:rsidRDefault="00B23568" w:rsidP="006C0015">
      <w:pPr>
        <w:spacing w:after="0" w:line="240" w:lineRule="auto"/>
        <w:jc w:val="both"/>
        <w:rPr>
          <w:rFonts w:ascii="Arial" w:eastAsia="Times New Roman" w:hAnsi="Arial" w:cs="Arial"/>
          <w:b/>
          <w:bCs/>
          <w:color w:val="auto"/>
          <w:sz w:val="20"/>
          <w:szCs w:val="20"/>
          <w:lang w:val="es-ES"/>
        </w:rPr>
      </w:pPr>
      <w:r>
        <w:rPr>
          <w:rFonts w:ascii="Arial" w:hAnsi="Arial" w:cs="Arial"/>
          <w:b/>
          <w:bCs/>
          <w:color w:val="auto"/>
          <w:sz w:val="20"/>
          <w:szCs w:val="20"/>
          <w:lang w:val="es"/>
        </w:rPr>
        <w:t xml:space="preserve">El activista </w:t>
      </w:r>
      <w:proofErr w:type="spellStart"/>
      <w:r>
        <w:rPr>
          <w:rFonts w:ascii="Arial" w:hAnsi="Arial" w:cs="Arial"/>
          <w:b/>
          <w:bCs/>
          <w:color w:val="auto"/>
          <w:sz w:val="20"/>
          <w:szCs w:val="20"/>
          <w:lang w:val="es"/>
        </w:rPr>
        <w:t>Davit</w:t>
      </w:r>
      <w:proofErr w:type="spellEnd"/>
      <w:r>
        <w:rPr>
          <w:rFonts w:ascii="Arial" w:hAnsi="Arial" w:cs="Arial"/>
          <w:b/>
          <w:bCs/>
          <w:color w:val="auto"/>
          <w:sz w:val="20"/>
          <w:szCs w:val="20"/>
          <w:lang w:val="es"/>
        </w:rPr>
        <w:t xml:space="preserve"> </w:t>
      </w:r>
      <w:proofErr w:type="spellStart"/>
      <w:r>
        <w:rPr>
          <w:rFonts w:ascii="Arial" w:hAnsi="Arial" w:cs="Arial"/>
          <w:b/>
          <w:bCs/>
          <w:color w:val="auto"/>
          <w:sz w:val="20"/>
          <w:szCs w:val="20"/>
          <w:lang w:val="es"/>
        </w:rPr>
        <w:t>Katsarava</w:t>
      </w:r>
      <w:proofErr w:type="spellEnd"/>
      <w:r>
        <w:rPr>
          <w:rFonts w:ascii="Arial" w:hAnsi="Arial" w:cs="Arial"/>
          <w:b/>
          <w:bCs/>
          <w:color w:val="auto"/>
          <w:sz w:val="20"/>
          <w:szCs w:val="20"/>
          <w:lang w:val="es"/>
        </w:rPr>
        <w:t xml:space="preserve"> fue detenido por protestar pacíficamente el 14 de mayo. La policía lo sometió a palizas, estrangulamiento y otros tratos degradantes, que los agentes grabaron con sus teléfonos móviles. Fue hospitalizado con huesos faciales fracturados, conmoción cerebral grave y una lesión ocular.</w:t>
      </w:r>
    </w:p>
    <w:p w14:paraId="5957E82F" w14:textId="77777777" w:rsidR="00A7215D" w:rsidRPr="0086628F" w:rsidRDefault="00A7215D" w:rsidP="006C0015">
      <w:pPr>
        <w:spacing w:after="0" w:line="240" w:lineRule="auto"/>
        <w:jc w:val="both"/>
        <w:rPr>
          <w:rFonts w:ascii="Arial" w:hAnsi="Arial" w:cs="Arial"/>
          <w:b/>
          <w:bCs/>
          <w:color w:val="auto"/>
          <w:sz w:val="20"/>
          <w:szCs w:val="20"/>
          <w:lang w:val="es-ES"/>
        </w:rPr>
      </w:pPr>
    </w:p>
    <w:p w14:paraId="689AF27F" w14:textId="481956FC" w:rsidR="005D2C37" w:rsidRPr="00CB69E7" w:rsidRDefault="2BE7FB42" w:rsidP="006C0015">
      <w:pPr>
        <w:spacing w:after="0" w:line="240" w:lineRule="auto"/>
        <w:jc w:val="both"/>
        <w:rPr>
          <w:rFonts w:ascii="Arial" w:eastAsia="Times New Roman" w:hAnsi="Arial" w:cs="Arial"/>
          <w:b/>
          <w:bCs/>
          <w:color w:val="auto"/>
          <w:sz w:val="20"/>
          <w:szCs w:val="20"/>
          <w:lang w:val="es-ES"/>
        </w:rPr>
      </w:pPr>
      <w:r w:rsidRPr="00CB69E7">
        <w:rPr>
          <w:rFonts w:ascii="Arial" w:hAnsi="Arial" w:cs="Arial"/>
          <w:b/>
          <w:bCs/>
          <w:color w:val="FF0000"/>
          <w:sz w:val="20"/>
          <w:szCs w:val="20"/>
          <w:lang w:val="es"/>
        </w:rPr>
        <w:t>ACTÚEN: REDACTEN SU PROPIO LLAMAMIENTO O UTILICEN LA SIGUIENTE CARTA MODELO</w:t>
      </w:r>
    </w:p>
    <w:p w14:paraId="7943B3FA" w14:textId="77777777" w:rsidR="00CB69E7" w:rsidRDefault="00CB69E7" w:rsidP="006C0015">
      <w:pPr>
        <w:widowControl/>
        <w:shd w:val="clear" w:color="auto" w:fill="FFFFFF"/>
        <w:suppressAutoHyphens w:val="0"/>
        <w:spacing w:after="0" w:line="240" w:lineRule="auto"/>
        <w:jc w:val="right"/>
        <w:rPr>
          <w:rFonts w:eastAsia="Times New Roman"/>
          <w:b/>
          <w:bCs/>
          <w:i/>
          <w:iCs/>
          <w:color w:val="333333"/>
          <w:sz w:val="20"/>
          <w:szCs w:val="20"/>
          <w:lang w:val="es"/>
        </w:rPr>
      </w:pPr>
    </w:p>
    <w:p w14:paraId="2BC4280D" w14:textId="33AC6FA4" w:rsidR="006C0015" w:rsidRPr="0086628F" w:rsidRDefault="006C0015" w:rsidP="006C0015">
      <w:pPr>
        <w:widowControl/>
        <w:shd w:val="clear" w:color="auto" w:fill="FFFFFF"/>
        <w:suppressAutoHyphens w:val="0"/>
        <w:spacing w:after="0" w:line="240" w:lineRule="auto"/>
        <w:jc w:val="right"/>
        <w:rPr>
          <w:rFonts w:eastAsia="Times New Roman"/>
          <w:b/>
          <w:bCs/>
          <w:i/>
          <w:iCs/>
          <w:color w:val="333333"/>
          <w:sz w:val="20"/>
          <w:szCs w:val="20"/>
          <w:lang w:val="es-ES"/>
        </w:rPr>
      </w:pPr>
      <w:r>
        <w:rPr>
          <w:rFonts w:eastAsia="Times New Roman"/>
          <w:b/>
          <w:bCs/>
          <w:i/>
          <w:iCs/>
          <w:color w:val="333333"/>
          <w:sz w:val="20"/>
          <w:szCs w:val="20"/>
          <w:lang w:val="es"/>
        </w:rPr>
        <w:t xml:space="preserve">Irakli </w:t>
      </w:r>
      <w:proofErr w:type="spellStart"/>
      <w:r>
        <w:rPr>
          <w:rFonts w:eastAsia="Times New Roman"/>
          <w:b/>
          <w:bCs/>
          <w:i/>
          <w:iCs/>
          <w:color w:val="333333"/>
          <w:sz w:val="20"/>
          <w:szCs w:val="20"/>
          <w:lang w:val="es"/>
        </w:rPr>
        <w:t>Kobakhidze</w:t>
      </w:r>
      <w:proofErr w:type="spellEnd"/>
      <w:r>
        <w:rPr>
          <w:rFonts w:eastAsia="Times New Roman"/>
          <w:b/>
          <w:bCs/>
          <w:i/>
          <w:iCs/>
          <w:color w:val="333333"/>
          <w:sz w:val="20"/>
          <w:szCs w:val="20"/>
          <w:lang w:val="es"/>
        </w:rPr>
        <w:t xml:space="preserve"> </w:t>
      </w:r>
    </w:p>
    <w:p w14:paraId="32701822" w14:textId="77777777" w:rsidR="0086628F" w:rsidRPr="0086628F" w:rsidRDefault="006C0015" w:rsidP="006C0015">
      <w:pPr>
        <w:widowControl/>
        <w:shd w:val="clear" w:color="auto" w:fill="FFFFFF"/>
        <w:suppressAutoHyphens w:val="0"/>
        <w:spacing w:after="0" w:line="240" w:lineRule="auto"/>
        <w:jc w:val="right"/>
        <w:rPr>
          <w:rFonts w:eastAsia="Times New Roman"/>
          <w:i/>
          <w:iCs/>
          <w:color w:val="333333"/>
          <w:sz w:val="20"/>
          <w:szCs w:val="20"/>
          <w:u w:val="single"/>
          <w:lang w:val="es"/>
        </w:rPr>
      </w:pPr>
      <w:r w:rsidRPr="0086628F">
        <w:rPr>
          <w:rFonts w:eastAsia="Times New Roman"/>
          <w:i/>
          <w:iCs/>
          <w:color w:val="333333"/>
          <w:sz w:val="20"/>
          <w:szCs w:val="20"/>
          <w:u w:val="single"/>
          <w:lang w:val="es"/>
        </w:rPr>
        <w:t>Primer Ministro</w:t>
      </w:r>
    </w:p>
    <w:p w14:paraId="26B7692B" w14:textId="115A9537" w:rsidR="006C0015" w:rsidRPr="0086628F" w:rsidRDefault="006C0015" w:rsidP="006C0015">
      <w:pPr>
        <w:widowControl/>
        <w:shd w:val="clear" w:color="auto" w:fill="FFFFFF"/>
        <w:suppressAutoHyphens w:val="0"/>
        <w:spacing w:after="0" w:line="240" w:lineRule="auto"/>
        <w:jc w:val="right"/>
        <w:rPr>
          <w:rFonts w:eastAsia="Times New Roman"/>
          <w:i/>
          <w:iCs/>
          <w:color w:val="333333"/>
          <w:sz w:val="20"/>
          <w:szCs w:val="20"/>
          <w:lang w:val="es-ES"/>
        </w:rPr>
      </w:pPr>
      <w:r>
        <w:rPr>
          <w:rFonts w:eastAsia="Times New Roman"/>
          <w:i/>
          <w:iCs/>
          <w:color w:val="333333"/>
          <w:sz w:val="20"/>
          <w:szCs w:val="20"/>
          <w:lang w:val="es"/>
        </w:rPr>
        <w:t xml:space="preserve">Prime </w:t>
      </w:r>
      <w:proofErr w:type="spellStart"/>
      <w:r>
        <w:rPr>
          <w:rFonts w:eastAsia="Times New Roman"/>
          <w:i/>
          <w:iCs/>
          <w:color w:val="333333"/>
          <w:sz w:val="20"/>
          <w:szCs w:val="20"/>
          <w:lang w:val="es"/>
        </w:rPr>
        <w:t>Minister</w:t>
      </w:r>
      <w:proofErr w:type="spellEnd"/>
    </w:p>
    <w:p w14:paraId="475D4BC7" w14:textId="123C21F3" w:rsidR="006C0015" w:rsidRPr="0086628F" w:rsidRDefault="006C0015" w:rsidP="006C0015">
      <w:pPr>
        <w:widowControl/>
        <w:shd w:val="clear" w:color="auto" w:fill="FFFFFF"/>
        <w:suppressAutoHyphens w:val="0"/>
        <w:spacing w:after="0" w:line="240" w:lineRule="auto"/>
        <w:jc w:val="right"/>
        <w:rPr>
          <w:rFonts w:eastAsia="Times New Roman"/>
          <w:i/>
          <w:iCs/>
          <w:color w:val="333333"/>
          <w:sz w:val="20"/>
          <w:szCs w:val="20"/>
          <w:lang w:val="es-ES"/>
        </w:rPr>
      </w:pPr>
      <w:r>
        <w:rPr>
          <w:rFonts w:eastAsia="Times New Roman"/>
          <w:i/>
          <w:iCs/>
          <w:color w:val="333333"/>
          <w:sz w:val="20"/>
          <w:szCs w:val="20"/>
          <w:lang w:val="es"/>
        </w:rPr>
        <w:t>Gobierno de Georgia</w:t>
      </w:r>
    </w:p>
    <w:p w14:paraId="16BA37A1" w14:textId="69B690BD" w:rsidR="0014673C" w:rsidRPr="0086628F" w:rsidRDefault="0014673C" w:rsidP="006C0015">
      <w:pPr>
        <w:widowControl/>
        <w:shd w:val="clear" w:color="auto" w:fill="FFFFFF"/>
        <w:suppressAutoHyphens w:val="0"/>
        <w:spacing w:after="0" w:line="240" w:lineRule="auto"/>
        <w:jc w:val="right"/>
        <w:rPr>
          <w:i/>
          <w:iCs/>
          <w:color w:val="416491"/>
          <w:sz w:val="20"/>
          <w:szCs w:val="20"/>
          <w:u w:val="single"/>
          <w:bdr w:val="none" w:sz="0" w:space="0" w:color="auto" w:frame="1"/>
          <w:shd w:val="clear" w:color="auto" w:fill="FFFFFF"/>
          <w:lang w:val="es-ES"/>
        </w:rPr>
      </w:pPr>
      <w:r>
        <w:rPr>
          <w:i/>
          <w:iCs/>
          <w:color w:val="333333"/>
          <w:sz w:val="20"/>
          <w:szCs w:val="20"/>
          <w:bdr w:val="none" w:sz="0" w:space="0" w:color="auto" w:frame="1"/>
          <w:shd w:val="clear" w:color="auto" w:fill="FFFFFF"/>
          <w:lang w:val="es"/>
        </w:rPr>
        <w:t>Facebook: </w:t>
      </w:r>
      <w:hyperlink r:id="rId7" w:tgtFrame="_blank" w:history="1">
        <w:r>
          <w:rPr>
            <w:i/>
            <w:iCs/>
            <w:color w:val="416491"/>
            <w:sz w:val="20"/>
            <w:szCs w:val="20"/>
            <w:bdr w:val="none" w:sz="0" w:space="0" w:color="auto" w:frame="1"/>
            <w:shd w:val="clear" w:color="auto" w:fill="FFFFFF"/>
            <w:lang w:val="es"/>
          </w:rPr>
          <w:t>https://www.facebook.com/GeorgianGovernment</w:t>
        </w:r>
      </w:hyperlink>
    </w:p>
    <w:p w14:paraId="62C8970E" w14:textId="2A93C38A" w:rsidR="00F70D4A" w:rsidRPr="0086628F" w:rsidRDefault="00F70D4A" w:rsidP="006C0015">
      <w:pPr>
        <w:widowControl/>
        <w:shd w:val="clear" w:color="auto" w:fill="FFFFFF"/>
        <w:suppressAutoHyphens w:val="0"/>
        <w:spacing w:after="0" w:line="240" w:lineRule="auto"/>
        <w:jc w:val="right"/>
        <w:rPr>
          <w:rFonts w:eastAsia="Times New Roman"/>
          <w:i/>
          <w:iCs/>
          <w:color w:val="333333"/>
          <w:sz w:val="20"/>
          <w:szCs w:val="20"/>
          <w:lang w:val="es-ES"/>
        </w:rPr>
      </w:pPr>
      <w:r>
        <w:rPr>
          <w:rFonts w:eastAsia="Times New Roman"/>
          <w:i/>
          <w:iCs/>
          <w:color w:val="333333"/>
          <w:sz w:val="20"/>
          <w:szCs w:val="20"/>
          <w:lang w:val="es"/>
        </w:rPr>
        <w:t>Tel.: (995 32) 299 09 00</w:t>
      </w:r>
    </w:p>
    <w:p w14:paraId="17BE4B85" w14:textId="77777777" w:rsidR="006C0015" w:rsidRPr="0086628F" w:rsidRDefault="006C0015" w:rsidP="00ED0550">
      <w:pPr>
        <w:spacing w:after="0" w:line="240" w:lineRule="auto"/>
        <w:rPr>
          <w:rFonts w:cs="Arial"/>
          <w:i/>
          <w:sz w:val="20"/>
          <w:szCs w:val="20"/>
          <w:lang w:val="es-ES"/>
        </w:rPr>
      </w:pPr>
    </w:p>
    <w:p w14:paraId="6FE4229E" w14:textId="275FE4B9" w:rsidR="000D1411" w:rsidRPr="0086628F" w:rsidRDefault="005D2C37" w:rsidP="00CB69E7">
      <w:pPr>
        <w:spacing w:after="120" w:line="240" w:lineRule="auto"/>
        <w:rPr>
          <w:rFonts w:cs="Arial"/>
          <w:iCs/>
          <w:sz w:val="20"/>
          <w:szCs w:val="20"/>
          <w:lang w:val="es-ES"/>
        </w:rPr>
      </w:pPr>
      <w:r>
        <w:rPr>
          <w:rFonts w:cs="Arial"/>
          <w:sz w:val="20"/>
          <w:szCs w:val="20"/>
          <w:lang w:val="es"/>
        </w:rPr>
        <w:t>Señor Primer Ministro:</w:t>
      </w:r>
    </w:p>
    <w:p w14:paraId="5F727DF8" w14:textId="77777777" w:rsidR="00C6076A" w:rsidRPr="0086628F" w:rsidRDefault="00C6076A" w:rsidP="00CB69E7">
      <w:pPr>
        <w:spacing w:after="120" w:line="240" w:lineRule="auto"/>
        <w:rPr>
          <w:rFonts w:cs="Arial"/>
          <w:iCs/>
          <w:sz w:val="20"/>
          <w:szCs w:val="20"/>
          <w:lang w:val="es-ES"/>
        </w:rPr>
      </w:pPr>
    </w:p>
    <w:p w14:paraId="54F79691" w14:textId="3AFAE5B6" w:rsidR="00417D78" w:rsidRPr="0086628F" w:rsidRDefault="00417D78" w:rsidP="00CB69E7">
      <w:pPr>
        <w:spacing w:after="120" w:line="240" w:lineRule="auto"/>
        <w:rPr>
          <w:rFonts w:cs="Arial"/>
          <w:iCs/>
          <w:sz w:val="20"/>
          <w:szCs w:val="20"/>
          <w:lang w:val="es-ES"/>
        </w:rPr>
      </w:pPr>
      <w:r>
        <w:rPr>
          <w:rFonts w:cs="Arial"/>
          <w:sz w:val="20"/>
          <w:szCs w:val="20"/>
          <w:lang w:val="es"/>
        </w:rPr>
        <w:t xml:space="preserve">Le escribo en relación con el arresto arbitrario del activista </w:t>
      </w:r>
      <w:proofErr w:type="spellStart"/>
      <w:r>
        <w:rPr>
          <w:rFonts w:cs="Arial"/>
          <w:sz w:val="20"/>
          <w:szCs w:val="20"/>
          <w:lang w:val="es"/>
        </w:rPr>
        <w:t>Davit</w:t>
      </w:r>
      <w:proofErr w:type="spellEnd"/>
      <w:r>
        <w:rPr>
          <w:rFonts w:cs="Arial"/>
          <w:sz w:val="20"/>
          <w:szCs w:val="20"/>
          <w:lang w:val="es"/>
        </w:rPr>
        <w:t xml:space="preserve"> </w:t>
      </w:r>
      <w:proofErr w:type="spellStart"/>
      <w:r>
        <w:rPr>
          <w:rFonts w:cs="Arial"/>
          <w:sz w:val="20"/>
          <w:szCs w:val="20"/>
          <w:lang w:val="es"/>
        </w:rPr>
        <w:t>Katsarava</w:t>
      </w:r>
      <w:proofErr w:type="spellEnd"/>
      <w:r>
        <w:rPr>
          <w:rFonts w:cs="Arial"/>
          <w:sz w:val="20"/>
          <w:szCs w:val="20"/>
          <w:lang w:val="es"/>
        </w:rPr>
        <w:t xml:space="preserve"> así como las palizas y otros malos tratos que ha sufrido.</w:t>
      </w:r>
    </w:p>
    <w:p w14:paraId="0A81A4AF" w14:textId="0532EE4A" w:rsidR="00C6076A" w:rsidRPr="0086628F" w:rsidRDefault="0049320B" w:rsidP="00CB69E7">
      <w:pPr>
        <w:widowControl/>
        <w:suppressAutoHyphens w:val="0"/>
        <w:spacing w:after="120" w:line="240" w:lineRule="auto"/>
        <w:rPr>
          <w:rFonts w:eastAsia="Times New Roman"/>
          <w:iCs/>
          <w:color w:val="auto"/>
          <w:sz w:val="20"/>
          <w:szCs w:val="20"/>
          <w:lang w:val="es-ES"/>
        </w:rPr>
      </w:pPr>
      <w:proofErr w:type="spellStart"/>
      <w:r>
        <w:rPr>
          <w:rFonts w:eastAsia="Times New Roman"/>
          <w:color w:val="auto"/>
          <w:sz w:val="20"/>
          <w:szCs w:val="20"/>
          <w:lang w:val="es"/>
        </w:rPr>
        <w:t>Davit</w:t>
      </w:r>
      <w:proofErr w:type="spellEnd"/>
      <w:r>
        <w:rPr>
          <w:rFonts w:eastAsia="Times New Roman"/>
          <w:color w:val="auto"/>
          <w:sz w:val="20"/>
          <w:szCs w:val="20"/>
          <w:lang w:val="es"/>
        </w:rPr>
        <w:t xml:space="preserve"> </w:t>
      </w:r>
      <w:proofErr w:type="spellStart"/>
      <w:r>
        <w:rPr>
          <w:rFonts w:eastAsia="Times New Roman"/>
          <w:color w:val="auto"/>
          <w:sz w:val="20"/>
          <w:szCs w:val="20"/>
          <w:lang w:val="es"/>
        </w:rPr>
        <w:t>Katsarava</w:t>
      </w:r>
      <w:proofErr w:type="spellEnd"/>
      <w:r>
        <w:rPr>
          <w:rFonts w:eastAsia="Times New Roman"/>
          <w:color w:val="auto"/>
          <w:sz w:val="20"/>
          <w:szCs w:val="20"/>
          <w:lang w:val="es"/>
        </w:rPr>
        <w:t xml:space="preserve"> fue arrestado por fuerzas especiales de la policía el 14 de mayo ante el Parlamento cuando se manifestaba pacíficamente contra la Ley de Transparencia de la Influencia Extranjera. Varios hombres de la fuerza policial especial que iban enmascarados y sin número de identificación lo sacaron a rastras de la multitud, lo esposaron en el suelo y empezaron a darle golpes en el rostro y la cabeza mientras proferían insultos. Después lo condujeron hasta una furgoneta policial, donde continuaron golpeándolo con guantes </w:t>
      </w:r>
      <w:proofErr w:type="spellStart"/>
      <w:r>
        <w:rPr>
          <w:rFonts w:eastAsia="Times New Roman"/>
          <w:color w:val="auto"/>
          <w:sz w:val="20"/>
          <w:szCs w:val="20"/>
          <w:lang w:val="es"/>
        </w:rPr>
        <w:t>nudilleros</w:t>
      </w:r>
      <w:proofErr w:type="spellEnd"/>
      <w:r>
        <w:rPr>
          <w:rFonts w:eastAsia="Times New Roman"/>
          <w:color w:val="auto"/>
          <w:sz w:val="20"/>
          <w:szCs w:val="20"/>
          <w:lang w:val="es"/>
        </w:rPr>
        <w:t xml:space="preserve"> especiales, dirigiendo golpes sostenidos a la cara y la cabeza de </w:t>
      </w:r>
      <w:proofErr w:type="spellStart"/>
      <w:r>
        <w:rPr>
          <w:rFonts w:eastAsia="Times New Roman"/>
          <w:color w:val="auto"/>
          <w:sz w:val="20"/>
          <w:szCs w:val="20"/>
          <w:lang w:val="es"/>
        </w:rPr>
        <w:t>Davit</w:t>
      </w:r>
      <w:proofErr w:type="spellEnd"/>
      <w:r>
        <w:rPr>
          <w:rFonts w:eastAsia="Times New Roman"/>
          <w:color w:val="auto"/>
          <w:sz w:val="20"/>
          <w:szCs w:val="20"/>
          <w:lang w:val="es"/>
        </w:rPr>
        <w:t>. También intentaron estrangularlo varias veces con el pañuelo que llevaba puesto. Tras varias horas de violencia y humillación, los agentes se dedicaron a grabarlo en vídeo mientras esperaban supuestamente la confirmación para entregarlo a la policía de patrullas. Una vez firmados los trámites administrativos por “vandalismo leve”, la policía de patrullas lo trasladó al hospital, donde se le diagnosticó conmoción cerebral grave y múltiples fracturas óseas faciales, incluidas fracturas de la cuenca ocular y la mandíbula, y tuvo que ser operado de urgencia. Continúa aquejado de pérdida de visión y fuerte conmoción cerebral.</w:t>
      </w:r>
    </w:p>
    <w:p w14:paraId="2A979043" w14:textId="1D7A181B" w:rsidR="00C6076A" w:rsidRPr="0086628F" w:rsidRDefault="0049320B" w:rsidP="00CB69E7">
      <w:pPr>
        <w:widowControl/>
        <w:suppressAutoHyphens w:val="0"/>
        <w:spacing w:after="120" w:line="240" w:lineRule="auto"/>
        <w:rPr>
          <w:rFonts w:eastAsia="Times New Roman"/>
          <w:iCs/>
          <w:color w:val="auto"/>
          <w:sz w:val="20"/>
          <w:szCs w:val="20"/>
          <w:lang w:val="es-ES"/>
        </w:rPr>
      </w:pPr>
      <w:proofErr w:type="spellStart"/>
      <w:r>
        <w:rPr>
          <w:rFonts w:eastAsia="Times New Roman"/>
          <w:color w:val="auto"/>
          <w:sz w:val="20"/>
          <w:szCs w:val="20"/>
          <w:lang w:val="es"/>
        </w:rPr>
        <w:t>Davit</w:t>
      </w:r>
      <w:proofErr w:type="spellEnd"/>
      <w:r>
        <w:rPr>
          <w:rFonts w:eastAsia="Times New Roman"/>
          <w:color w:val="auto"/>
          <w:sz w:val="20"/>
          <w:szCs w:val="20"/>
          <w:lang w:val="es"/>
        </w:rPr>
        <w:t xml:space="preserve"> </w:t>
      </w:r>
      <w:proofErr w:type="spellStart"/>
      <w:r>
        <w:rPr>
          <w:rFonts w:eastAsia="Times New Roman"/>
          <w:color w:val="auto"/>
          <w:sz w:val="20"/>
          <w:szCs w:val="20"/>
          <w:lang w:val="es"/>
        </w:rPr>
        <w:t>Katsarava</w:t>
      </w:r>
      <w:proofErr w:type="spellEnd"/>
      <w:r>
        <w:rPr>
          <w:rFonts w:eastAsia="Times New Roman"/>
          <w:color w:val="auto"/>
          <w:sz w:val="20"/>
          <w:szCs w:val="20"/>
          <w:lang w:val="es"/>
        </w:rPr>
        <w:t xml:space="preserve"> está entre las decenas de personas que han sufrido lesiones graves a manos de las fuerzas de seguridad durante protestas pacíficas. Desde abril, según informes, más de un centenar de personas han sido objeto de detención arbitraria, fuertes palizas y tortura u otros malos tratos por su participación en protestas.</w:t>
      </w:r>
    </w:p>
    <w:p w14:paraId="13862725" w14:textId="0E61CC4D" w:rsidR="00C6076A" w:rsidRPr="0086628F" w:rsidRDefault="0006070B" w:rsidP="00CB69E7">
      <w:pPr>
        <w:widowControl/>
        <w:suppressAutoHyphens w:val="0"/>
        <w:spacing w:after="120" w:line="240" w:lineRule="auto"/>
        <w:rPr>
          <w:rFonts w:eastAsia="Times New Roman"/>
          <w:iCs/>
          <w:color w:val="auto"/>
          <w:sz w:val="20"/>
          <w:szCs w:val="20"/>
          <w:lang w:val="es-ES"/>
        </w:rPr>
      </w:pPr>
      <w:r>
        <w:rPr>
          <w:rFonts w:eastAsia="Times New Roman"/>
          <w:color w:val="auto"/>
          <w:sz w:val="20"/>
          <w:szCs w:val="20"/>
          <w:lang w:val="es"/>
        </w:rPr>
        <w:t>Es inaceptable que no se haya identificado y obligado a rendir cuentas a nadie por las más de un centenar de denuncias de manifestantes en relación con palizas y otras formas de tortura y malos tratos. El hecho de que no se lleven a cabo investigaciones eficaces ni se garantice la rendición de cuentas perpetúa una cultura de impunidad.</w:t>
      </w:r>
    </w:p>
    <w:p w14:paraId="7BAA0278" w14:textId="77777777" w:rsidR="00E829F3" w:rsidRPr="0086628F" w:rsidRDefault="00C6076A" w:rsidP="00CB69E7">
      <w:pPr>
        <w:widowControl/>
        <w:suppressAutoHyphens w:val="0"/>
        <w:spacing w:after="120" w:line="240" w:lineRule="auto"/>
        <w:rPr>
          <w:rFonts w:eastAsia="Times New Roman"/>
          <w:b/>
          <w:bCs/>
          <w:iCs/>
          <w:color w:val="auto"/>
          <w:sz w:val="20"/>
          <w:szCs w:val="20"/>
          <w:lang w:val="es-ES"/>
        </w:rPr>
      </w:pPr>
      <w:r>
        <w:rPr>
          <w:rFonts w:eastAsia="Times New Roman"/>
          <w:b/>
          <w:bCs/>
          <w:color w:val="auto"/>
          <w:sz w:val="20"/>
          <w:szCs w:val="20"/>
          <w:lang w:val="es"/>
        </w:rPr>
        <w:t xml:space="preserve">Le pido que garantice una investigación imparcial, efectiva y sin demora sobre todas las denuncias de tortura y otros malos tratos a manifestantes durante o después de una protesta, o estando bajo custodia, incluida la de </w:t>
      </w:r>
      <w:proofErr w:type="spellStart"/>
      <w:r>
        <w:rPr>
          <w:rFonts w:eastAsia="Times New Roman"/>
          <w:b/>
          <w:bCs/>
          <w:color w:val="auto"/>
          <w:sz w:val="20"/>
          <w:szCs w:val="20"/>
          <w:lang w:val="es"/>
        </w:rPr>
        <w:t>Davit</w:t>
      </w:r>
      <w:proofErr w:type="spellEnd"/>
      <w:r>
        <w:rPr>
          <w:rFonts w:eastAsia="Times New Roman"/>
          <w:b/>
          <w:bCs/>
          <w:color w:val="auto"/>
          <w:sz w:val="20"/>
          <w:szCs w:val="20"/>
          <w:lang w:val="es"/>
        </w:rPr>
        <w:t xml:space="preserve"> </w:t>
      </w:r>
      <w:proofErr w:type="spellStart"/>
      <w:r>
        <w:rPr>
          <w:rFonts w:eastAsia="Times New Roman"/>
          <w:b/>
          <w:bCs/>
          <w:color w:val="auto"/>
          <w:sz w:val="20"/>
          <w:szCs w:val="20"/>
          <w:lang w:val="es"/>
        </w:rPr>
        <w:t>Katsarava</w:t>
      </w:r>
      <w:proofErr w:type="spellEnd"/>
      <w:r>
        <w:rPr>
          <w:rFonts w:eastAsia="Times New Roman"/>
          <w:b/>
          <w:bCs/>
          <w:color w:val="auto"/>
          <w:sz w:val="20"/>
          <w:szCs w:val="20"/>
          <w:lang w:val="es"/>
        </w:rPr>
        <w:t xml:space="preserve">, y que obligue a los responsables a rendir cuentas en juicios justos, incluidos todos los mandos que dieran orden de hacer uso ilegítimo de la fuerza. </w:t>
      </w:r>
    </w:p>
    <w:p w14:paraId="27CC8E7C" w14:textId="20FEA1A4" w:rsidR="00E829F3" w:rsidRPr="0086628F" w:rsidRDefault="00C6076A" w:rsidP="00CB69E7">
      <w:pPr>
        <w:widowControl/>
        <w:suppressAutoHyphens w:val="0"/>
        <w:spacing w:after="120" w:line="240" w:lineRule="auto"/>
        <w:rPr>
          <w:rFonts w:eastAsia="Times New Roman"/>
          <w:b/>
          <w:bCs/>
          <w:iCs/>
          <w:color w:val="auto"/>
          <w:sz w:val="20"/>
          <w:szCs w:val="20"/>
          <w:lang w:val="es-ES"/>
        </w:rPr>
      </w:pPr>
      <w:r>
        <w:rPr>
          <w:rFonts w:eastAsia="Times New Roman"/>
          <w:b/>
          <w:bCs/>
          <w:color w:val="auto"/>
          <w:sz w:val="20"/>
          <w:szCs w:val="20"/>
          <w:lang w:val="es"/>
        </w:rPr>
        <w:t>Asimismo le pido que adopte medidas urgentes y eficaces para prevenir la tortura y otros malos tratos a manifestantes y garantizar que se puede protestar pacíficamente sin miedo a sufrir detención arbitraria, agresiones físicas u otros abusos por manifestarse pacíficamente o expresar opiniones disidentes. Eso incluye condenar públicamente los actos de uso ilegítimo de la fuerza por la policía y asegurarse de que los agentes de policía y demás personal encargado de practicar arrestos llevan una identificación claramente visible.</w:t>
      </w:r>
    </w:p>
    <w:p w14:paraId="78C78B3E" w14:textId="1A8849E7" w:rsidR="00F27EED" w:rsidRPr="0086628F" w:rsidRDefault="005D2C37" w:rsidP="001E4986">
      <w:pPr>
        <w:widowControl/>
        <w:suppressAutoHyphens w:val="0"/>
        <w:spacing w:before="100" w:beforeAutospacing="1" w:after="100" w:afterAutospacing="1" w:line="240" w:lineRule="auto"/>
        <w:rPr>
          <w:rFonts w:eastAsia="Times New Roman"/>
          <w:iCs/>
          <w:color w:val="auto"/>
          <w:sz w:val="20"/>
          <w:szCs w:val="20"/>
          <w:lang w:val="es-ES"/>
        </w:rPr>
      </w:pPr>
      <w:r>
        <w:rPr>
          <w:rFonts w:cs="Arial"/>
          <w:sz w:val="20"/>
          <w:szCs w:val="20"/>
          <w:lang w:val="es"/>
        </w:rPr>
        <w:t>Atentamente,</w:t>
      </w:r>
    </w:p>
    <w:p w14:paraId="4E1C8C67" w14:textId="5D434554" w:rsidR="0082127B" w:rsidRPr="0086628F" w:rsidRDefault="0082127B" w:rsidP="0082127B">
      <w:pPr>
        <w:pStyle w:val="AIBoxHeading"/>
        <w:shd w:val="clear" w:color="auto" w:fill="D9D9D9" w:themeFill="background1" w:themeFillShade="D9"/>
        <w:rPr>
          <w:rFonts w:ascii="Arial" w:hAnsi="Arial" w:cs="Arial"/>
          <w:b/>
          <w:sz w:val="32"/>
          <w:szCs w:val="32"/>
          <w:lang w:val="es-ES"/>
        </w:rPr>
      </w:pPr>
      <w:r>
        <w:rPr>
          <w:rFonts w:ascii="Arial" w:hAnsi="Arial" w:cs="Arial"/>
          <w:b/>
          <w:bCs/>
          <w:sz w:val="32"/>
          <w:szCs w:val="32"/>
          <w:lang w:val="es"/>
        </w:rPr>
        <w:lastRenderedPageBreak/>
        <w:t>Información complementaria</w:t>
      </w:r>
    </w:p>
    <w:p w14:paraId="0CF3EB18" w14:textId="5B337596" w:rsidR="00607FE5" w:rsidRPr="0086628F" w:rsidRDefault="00F8340A" w:rsidP="00F8340A">
      <w:pPr>
        <w:widowControl/>
        <w:suppressAutoHyphens w:val="0"/>
        <w:spacing w:before="100" w:beforeAutospacing="1" w:after="100" w:afterAutospacing="1" w:line="240" w:lineRule="auto"/>
        <w:jc w:val="both"/>
        <w:rPr>
          <w:rFonts w:eastAsia="Times New Roman" w:cs="Arial"/>
          <w:color w:val="auto"/>
          <w:szCs w:val="18"/>
          <w:lang w:val="es-ES"/>
        </w:rPr>
      </w:pPr>
      <w:proofErr w:type="spellStart"/>
      <w:r>
        <w:rPr>
          <w:rFonts w:eastAsia="Times New Roman" w:cs="Arial"/>
          <w:color w:val="auto"/>
          <w:szCs w:val="18"/>
          <w:lang w:val="es"/>
        </w:rPr>
        <w:t>Davit</w:t>
      </w:r>
      <w:proofErr w:type="spellEnd"/>
      <w:r>
        <w:rPr>
          <w:rFonts w:eastAsia="Times New Roman" w:cs="Arial"/>
          <w:color w:val="auto"/>
          <w:szCs w:val="18"/>
          <w:lang w:val="es"/>
        </w:rPr>
        <w:t xml:space="preserve"> </w:t>
      </w:r>
      <w:proofErr w:type="spellStart"/>
      <w:r>
        <w:rPr>
          <w:rFonts w:eastAsia="Times New Roman" w:cs="Arial"/>
          <w:color w:val="auto"/>
          <w:szCs w:val="18"/>
          <w:lang w:val="es"/>
        </w:rPr>
        <w:t>Katsarava</w:t>
      </w:r>
      <w:proofErr w:type="spellEnd"/>
      <w:r>
        <w:rPr>
          <w:rFonts w:eastAsia="Times New Roman" w:cs="Arial"/>
          <w:color w:val="auto"/>
          <w:szCs w:val="18"/>
          <w:lang w:val="es"/>
        </w:rPr>
        <w:t xml:space="preserve"> dirige el movimiento </w:t>
      </w:r>
      <w:proofErr w:type="spellStart"/>
      <w:r>
        <w:rPr>
          <w:rFonts w:eastAsia="Times New Roman" w:cs="Arial"/>
          <w:color w:val="auto"/>
          <w:szCs w:val="18"/>
          <w:lang w:val="es"/>
        </w:rPr>
        <w:t>antiocupación</w:t>
      </w:r>
      <w:proofErr w:type="spellEnd"/>
      <w:r>
        <w:rPr>
          <w:rFonts w:eastAsia="Times New Roman" w:cs="Arial"/>
          <w:color w:val="auto"/>
          <w:szCs w:val="18"/>
          <w:lang w:val="es"/>
        </w:rPr>
        <w:t xml:space="preserve"> georgiano “Fuerza en la Unidad”, que vigila la línea de ocupación rusa —la frontera entre el territorio controlado por Georgia y las regiones del país ocupadas por Rusia— desde 2017. Junto a otros miembros del movimiento, </w:t>
      </w:r>
      <w:proofErr w:type="spellStart"/>
      <w:r>
        <w:rPr>
          <w:rFonts w:eastAsia="Times New Roman" w:cs="Arial"/>
          <w:color w:val="auto"/>
          <w:szCs w:val="18"/>
          <w:lang w:val="es"/>
        </w:rPr>
        <w:t>Katsarava</w:t>
      </w:r>
      <w:proofErr w:type="spellEnd"/>
      <w:r>
        <w:rPr>
          <w:rFonts w:eastAsia="Times New Roman" w:cs="Arial"/>
          <w:color w:val="auto"/>
          <w:szCs w:val="18"/>
          <w:lang w:val="es"/>
        </w:rPr>
        <w:t xml:space="preserve"> realiza visitas periódicas para documentar denuncias de la población local y observar los movimientos militares rusos. También ha participado activamente en las protestas generalizadas contra el proyecto de Ley de Transparencia de la Influencia Extranjera, que obliga a registrarse como “transmisoras de influencia extranjera” a las organizaciones de la sociedad civil que reciben fondos de fuentes extranjeras. Esta ley, ya promulgada, vulnera el derecho a la libertad de asociación y de expresión.</w:t>
      </w:r>
    </w:p>
    <w:p w14:paraId="5960261B" w14:textId="779088D6" w:rsidR="00A21B71" w:rsidRPr="0086628F" w:rsidRDefault="0049320B" w:rsidP="00F8340A">
      <w:pPr>
        <w:spacing w:line="240" w:lineRule="auto"/>
        <w:jc w:val="both"/>
        <w:rPr>
          <w:rFonts w:cs="Arial"/>
          <w:szCs w:val="18"/>
          <w:lang w:val="es-ES"/>
        </w:rPr>
      </w:pPr>
      <w:proofErr w:type="spellStart"/>
      <w:r>
        <w:rPr>
          <w:rFonts w:cs="Arial"/>
          <w:szCs w:val="18"/>
          <w:lang w:val="es"/>
        </w:rPr>
        <w:t>Davit</w:t>
      </w:r>
      <w:proofErr w:type="spellEnd"/>
      <w:r>
        <w:rPr>
          <w:rFonts w:cs="Arial"/>
          <w:szCs w:val="18"/>
          <w:lang w:val="es"/>
        </w:rPr>
        <w:t xml:space="preserve"> </w:t>
      </w:r>
      <w:proofErr w:type="spellStart"/>
      <w:r>
        <w:rPr>
          <w:rFonts w:cs="Arial"/>
          <w:szCs w:val="18"/>
          <w:lang w:val="es"/>
        </w:rPr>
        <w:t>Katsarava</w:t>
      </w:r>
      <w:proofErr w:type="spellEnd"/>
      <w:r>
        <w:rPr>
          <w:rFonts w:cs="Arial"/>
          <w:szCs w:val="18"/>
          <w:lang w:val="es"/>
        </w:rPr>
        <w:t xml:space="preserve"> fue arrestado por fuerzas especiales de la policía el 14 de mayo ante el Parlamento cuando se manifestaba pacíficamente contra la aprobación del proyecto de ley en el Parlamento. En las imágenes de vídeo del arresto se ve a </w:t>
      </w:r>
      <w:proofErr w:type="spellStart"/>
      <w:r>
        <w:rPr>
          <w:rFonts w:cs="Arial"/>
          <w:szCs w:val="18"/>
          <w:lang w:val="es"/>
        </w:rPr>
        <w:t>Davit</w:t>
      </w:r>
      <w:proofErr w:type="spellEnd"/>
      <w:r>
        <w:rPr>
          <w:rFonts w:cs="Arial"/>
          <w:szCs w:val="18"/>
          <w:lang w:val="es"/>
        </w:rPr>
        <w:t xml:space="preserve"> </w:t>
      </w:r>
      <w:proofErr w:type="spellStart"/>
      <w:r>
        <w:rPr>
          <w:rFonts w:cs="Arial"/>
          <w:szCs w:val="18"/>
          <w:lang w:val="es"/>
        </w:rPr>
        <w:t>Katsarava</w:t>
      </w:r>
      <w:proofErr w:type="spellEnd"/>
      <w:r>
        <w:rPr>
          <w:rFonts w:cs="Arial"/>
          <w:szCs w:val="18"/>
          <w:lang w:val="es"/>
        </w:rPr>
        <w:t xml:space="preserve"> entre otros participantes en la concentración y dirigiéndose a la policía de un modo pacífico cuando de repente varios agentes —todos tapados con máscaras negras— rompen filas, corren hacia él y se lo llevan a rastras. </w:t>
      </w:r>
    </w:p>
    <w:p w14:paraId="0620D580" w14:textId="020FB97C" w:rsidR="001A73F6" w:rsidRPr="0086628F" w:rsidRDefault="001A73F6" w:rsidP="00F8340A">
      <w:pPr>
        <w:spacing w:after="0" w:line="240" w:lineRule="auto"/>
        <w:jc w:val="both"/>
        <w:rPr>
          <w:rFonts w:cs="Arial"/>
          <w:szCs w:val="18"/>
          <w:lang w:val="es-ES"/>
        </w:rPr>
      </w:pPr>
      <w:r>
        <w:rPr>
          <w:rFonts w:cs="Arial"/>
          <w:szCs w:val="18"/>
          <w:lang w:val="es"/>
        </w:rPr>
        <w:t>En una entrevista para Amnistía Internacional grabada en vídeo el 28 de mayo, cuenta con detalle cómo los miembros de la policía especial lo detuvieron, golpearon y maltrataron durante más de una hora:</w:t>
      </w:r>
    </w:p>
    <w:p w14:paraId="34AB44B4" w14:textId="77777777" w:rsidR="001A73F6" w:rsidRPr="0086628F" w:rsidRDefault="001A73F6" w:rsidP="001A73F6">
      <w:pPr>
        <w:spacing w:after="0" w:line="240" w:lineRule="auto"/>
        <w:ind w:left="-283"/>
        <w:rPr>
          <w:rFonts w:cs="Arial"/>
          <w:szCs w:val="18"/>
          <w:lang w:val="es-ES"/>
        </w:rPr>
      </w:pPr>
    </w:p>
    <w:p w14:paraId="5DA42D25" w14:textId="4A5954DF" w:rsidR="008D719C" w:rsidRPr="0086628F" w:rsidRDefault="004D5312" w:rsidP="0034585C">
      <w:pPr>
        <w:spacing w:after="0" w:line="240" w:lineRule="auto"/>
        <w:jc w:val="both"/>
        <w:rPr>
          <w:rFonts w:cs="Arial"/>
          <w:szCs w:val="18"/>
          <w:lang w:val="es-ES"/>
        </w:rPr>
      </w:pPr>
      <w:r>
        <w:rPr>
          <w:rFonts w:cs="Arial"/>
          <w:szCs w:val="18"/>
          <w:lang w:val="es"/>
        </w:rPr>
        <w:t xml:space="preserve">“Los golpes y agresiones físicas comenzaron de inmediato, en cuanto me arrestaron y me sacaron a rastras de la zona de protesta. Me quitaron el bolso, el teléfono y otros efectos personales, y empezaron a golpearme sin piedad mientras gritaban insultos deshumanizadores. En algún momento oí que alguien daba la orden de formar un círculo, y unos 10 miembros de las fuerzas especiales empezaron a darme golpes simultáneamente mientras estaba esposado en el suelo. A continuación me metieron en la furgoneta, donde continuaron los insultos y los golpes. Llevaban guantes especiales con </w:t>
      </w:r>
      <w:proofErr w:type="spellStart"/>
      <w:r>
        <w:rPr>
          <w:rFonts w:cs="Arial"/>
          <w:szCs w:val="18"/>
          <w:lang w:val="es"/>
        </w:rPr>
        <w:t>nudilleros</w:t>
      </w:r>
      <w:proofErr w:type="spellEnd"/>
      <w:r>
        <w:rPr>
          <w:rFonts w:cs="Arial"/>
          <w:szCs w:val="18"/>
          <w:lang w:val="es"/>
        </w:rPr>
        <w:t xml:space="preserve"> y dirigían los golpes hacia la cara y la cabeza. Durante la tercera paliza me golpearon con especial crueldad, mientras uno gritaba: “matadlo, matadlo”. Intentaron estrangularme con el pañuelo que yo llevaba. Tuve la certeza de que iban a matarme o a mutilarme. Cuando vieron que estaba sangrando por toda la cara y la cabeza y no podía abrir el ojo izquierdo, sacaron un teléfono móvil y empezaron a grabarme. Cuando ya me habían grabado me entregaron a la policía, que me hizo firmar la notificación de un procedimiento administrativo y después llamó a una ambulancia.”</w:t>
      </w:r>
    </w:p>
    <w:p w14:paraId="7BFE29A4" w14:textId="77777777" w:rsidR="008D719C" w:rsidRPr="0086628F" w:rsidRDefault="008D719C" w:rsidP="008D719C">
      <w:pPr>
        <w:spacing w:after="0" w:line="240" w:lineRule="auto"/>
        <w:ind w:left="-283"/>
        <w:jc w:val="both"/>
        <w:rPr>
          <w:rFonts w:cs="Arial"/>
          <w:szCs w:val="18"/>
          <w:lang w:val="es-ES"/>
        </w:rPr>
      </w:pPr>
    </w:p>
    <w:p w14:paraId="3F51D326" w14:textId="13AE83DB" w:rsidR="005A1710" w:rsidRPr="0086628F" w:rsidRDefault="0049320B" w:rsidP="0034585C">
      <w:pPr>
        <w:spacing w:after="0" w:line="240" w:lineRule="auto"/>
        <w:jc w:val="both"/>
        <w:rPr>
          <w:rFonts w:cs="Arial"/>
          <w:szCs w:val="18"/>
          <w:lang w:val="es-ES"/>
        </w:rPr>
      </w:pPr>
      <w:proofErr w:type="spellStart"/>
      <w:r>
        <w:rPr>
          <w:rFonts w:cs="Arial"/>
          <w:szCs w:val="18"/>
          <w:lang w:val="es"/>
        </w:rPr>
        <w:t>Davit</w:t>
      </w:r>
      <w:proofErr w:type="spellEnd"/>
      <w:r>
        <w:rPr>
          <w:rFonts w:cs="Arial"/>
          <w:szCs w:val="18"/>
          <w:lang w:val="es"/>
        </w:rPr>
        <w:t xml:space="preserve"> tuvo que ser operado de urgencia por las fracturas óseas faciales y la lesión ocular, y aún tiene secuelas de la conmoción cerebral que le impiden realizar actividades muy básicas. Asimismo tiene visión reducida y lesiones oculares permanentes. </w:t>
      </w:r>
    </w:p>
    <w:p w14:paraId="3DFCDBF3" w14:textId="77777777" w:rsidR="005A1710" w:rsidRPr="0086628F" w:rsidRDefault="005A1710" w:rsidP="008D719C">
      <w:pPr>
        <w:spacing w:after="0" w:line="240" w:lineRule="auto"/>
        <w:ind w:left="-283"/>
        <w:jc w:val="both"/>
        <w:rPr>
          <w:rFonts w:cs="Arial"/>
          <w:szCs w:val="18"/>
          <w:lang w:val="es-ES"/>
        </w:rPr>
      </w:pPr>
    </w:p>
    <w:p w14:paraId="2170745F" w14:textId="5CA57EAE" w:rsidR="00917162" w:rsidRPr="0086628F" w:rsidRDefault="0034585C" w:rsidP="00110984">
      <w:pPr>
        <w:spacing w:after="0" w:line="240" w:lineRule="auto"/>
        <w:ind w:left="-3"/>
        <w:jc w:val="both"/>
        <w:rPr>
          <w:rFonts w:cs="Arial"/>
          <w:szCs w:val="18"/>
          <w:lang w:val="es-ES"/>
        </w:rPr>
      </w:pPr>
      <w:r>
        <w:rPr>
          <w:rFonts w:cs="Arial"/>
          <w:szCs w:val="18"/>
          <w:lang w:val="es"/>
        </w:rPr>
        <w:t xml:space="preserve">El Servicio de Investigación Especial, encargado de investigar los abusos cometidos por la policía, abrió una investigación sobre la paliza infligida a </w:t>
      </w:r>
      <w:proofErr w:type="spellStart"/>
      <w:r>
        <w:rPr>
          <w:rFonts w:cs="Arial"/>
          <w:szCs w:val="18"/>
          <w:lang w:val="es"/>
        </w:rPr>
        <w:t>Davit</w:t>
      </w:r>
      <w:proofErr w:type="spellEnd"/>
      <w:r>
        <w:rPr>
          <w:rFonts w:cs="Arial"/>
          <w:szCs w:val="18"/>
          <w:lang w:val="es"/>
        </w:rPr>
        <w:t xml:space="preserve"> </w:t>
      </w:r>
      <w:proofErr w:type="spellStart"/>
      <w:r>
        <w:rPr>
          <w:rFonts w:cs="Arial"/>
          <w:szCs w:val="18"/>
          <w:lang w:val="es"/>
        </w:rPr>
        <w:t>Katsarava</w:t>
      </w:r>
      <w:proofErr w:type="spellEnd"/>
      <w:r>
        <w:rPr>
          <w:rFonts w:cs="Arial"/>
          <w:szCs w:val="18"/>
          <w:lang w:val="es"/>
        </w:rPr>
        <w:t>, que calificó como “exceder la autoridad oficial con el uso de la violencia” (artículo 333.3.b del Código Penal).</w:t>
      </w:r>
    </w:p>
    <w:p w14:paraId="25F79FCE" w14:textId="77777777" w:rsidR="00824733" w:rsidRPr="0086628F" w:rsidRDefault="00824733" w:rsidP="00917162">
      <w:pPr>
        <w:spacing w:after="0" w:line="240" w:lineRule="auto"/>
        <w:ind w:left="-283"/>
        <w:jc w:val="both"/>
        <w:rPr>
          <w:rFonts w:cs="Arial"/>
          <w:szCs w:val="18"/>
          <w:lang w:val="es-ES"/>
        </w:rPr>
      </w:pPr>
    </w:p>
    <w:p w14:paraId="3F3EDC56" w14:textId="13CF863C" w:rsidR="00A17443" w:rsidRPr="0086628F" w:rsidRDefault="00824733" w:rsidP="00110984">
      <w:pPr>
        <w:spacing w:after="0" w:line="240" w:lineRule="auto"/>
        <w:ind w:left="-3"/>
        <w:jc w:val="both"/>
        <w:rPr>
          <w:rFonts w:cs="Arial"/>
          <w:szCs w:val="18"/>
          <w:lang w:val="es-ES"/>
        </w:rPr>
      </w:pPr>
      <w:r>
        <w:rPr>
          <w:rFonts w:cs="Arial"/>
          <w:szCs w:val="18"/>
          <w:lang w:val="es"/>
        </w:rPr>
        <w:t>Según informes, la policía detuvo a 13 personas durante la protesta del 14 de mayo, todas acusadas de vandalismo leve o desobediencia a la policía. Con arreglo a los informes de entidades que velan por los derechos humanos en Georgia, desde que comenzaron las protestas el 15 de abril, unas 300 personas han sido detenidas por manifestarse contra la Ley de Transparencia de la Influencia Extranjera, y más de 200 han sido acusadas de infracciones administrativas y multadas por su participación en protestas. Alrededor de una decena de manifestantes se enfrentan a cargos. Alrededor de 100 manifestantes han denunciado palizas y otros malos tratos a manos de la policía, incluidos varios casos de lesiones graves.</w:t>
      </w:r>
    </w:p>
    <w:p w14:paraId="2C5C975F" w14:textId="77777777" w:rsidR="00DC2DD2" w:rsidRPr="0086628F" w:rsidRDefault="00DC2DD2" w:rsidP="00917162">
      <w:pPr>
        <w:spacing w:after="0" w:line="240" w:lineRule="auto"/>
        <w:ind w:left="-283"/>
        <w:jc w:val="both"/>
        <w:rPr>
          <w:rFonts w:asciiTheme="minorHAnsi" w:hAnsiTheme="minorHAnsi" w:cs="Arial"/>
          <w:szCs w:val="18"/>
          <w:lang w:val="es-ES"/>
        </w:rPr>
      </w:pPr>
    </w:p>
    <w:p w14:paraId="586E16CD" w14:textId="68893372" w:rsidR="005D2C37" w:rsidRPr="0086628F" w:rsidRDefault="005D2C37" w:rsidP="00980425">
      <w:pPr>
        <w:spacing w:after="0" w:line="240" w:lineRule="auto"/>
        <w:rPr>
          <w:rFonts w:ascii="Arial" w:hAnsi="Arial" w:cs="Arial"/>
          <w:b/>
          <w:sz w:val="20"/>
          <w:szCs w:val="20"/>
          <w:lang w:val="es-ES"/>
        </w:rPr>
      </w:pPr>
      <w:r>
        <w:rPr>
          <w:rFonts w:ascii="Arial" w:hAnsi="Arial" w:cs="Arial"/>
          <w:b/>
          <w:bCs/>
          <w:sz w:val="20"/>
          <w:szCs w:val="20"/>
          <w:lang w:val="es"/>
        </w:rPr>
        <w:t xml:space="preserve">PUEDEN ESCRIBIR LLAMAMIENTOS EN: </w:t>
      </w:r>
      <w:r>
        <w:rPr>
          <w:rFonts w:ascii="Arial" w:hAnsi="Arial" w:cs="Arial"/>
          <w:sz w:val="20"/>
          <w:szCs w:val="20"/>
          <w:lang w:val="es"/>
        </w:rPr>
        <w:t>georgiano o inglés.</w:t>
      </w:r>
    </w:p>
    <w:p w14:paraId="126DAD3D" w14:textId="77777777" w:rsidR="005D2C37" w:rsidRPr="0086628F" w:rsidRDefault="005D2C37" w:rsidP="00980425">
      <w:pPr>
        <w:spacing w:after="0" w:line="240" w:lineRule="auto"/>
        <w:rPr>
          <w:rFonts w:ascii="Arial" w:hAnsi="Arial" w:cs="Arial"/>
          <w:color w:val="0070C0"/>
          <w:sz w:val="20"/>
          <w:szCs w:val="20"/>
          <w:lang w:val="es-ES"/>
        </w:rPr>
      </w:pPr>
      <w:r>
        <w:rPr>
          <w:rFonts w:ascii="Arial" w:hAnsi="Arial" w:cs="Arial"/>
          <w:sz w:val="20"/>
          <w:szCs w:val="20"/>
          <w:lang w:val="es"/>
        </w:rPr>
        <w:t>También pueden escribir en su propio idioma.</w:t>
      </w:r>
    </w:p>
    <w:p w14:paraId="149BACD1" w14:textId="77777777" w:rsidR="005D2C37" w:rsidRPr="0086628F" w:rsidRDefault="005D2C37" w:rsidP="00980425">
      <w:pPr>
        <w:spacing w:after="0" w:line="240" w:lineRule="auto"/>
        <w:rPr>
          <w:rFonts w:ascii="Arial" w:hAnsi="Arial" w:cs="Arial"/>
          <w:color w:val="0070C0"/>
          <w:sz w:val="20"/>
          <w:szCs w:val="20"/>
          <w:lang w:val="es-ES"/>
        </w:rPr>
      </w:pPr>
    </w:p>
    <w:p w14:paraId="3341957C" w14:textId="3A492CF1" w:rsidR="005D2C37" w:rsidRPr="0086628F" w:rsidRDefault="005D2C37" w:rsidP="00980425">
      <w:pPr>
        <w:spacing w:after="0" w:line="240" w:lineRule="auto"/>
        <w:rPr>
          <w:rFonts w:ascii="Arial" w:hAnsi="Arial" w:cs="Arial"/>
          <w:sz w:val="20"/>
          <w:szCs w:val="20"/>
          <w:lang w:val="es-ES"/>
        </w:rPr>
      </w:pPr>
      <w:r>
        <w:rPr>
          <w:rFonts w:ascii="Arial" w:hAnsi="Arial" w:cs="Arial"/>
          <w:b/>
          <w:bCs/>
          <w:sz w:val="20"/>
          <w:szCs w:val="20"/>
          <w:lang w:val="es"/>
        </w:rPr>
        <w:t xml:space="preserve">ENVÍEN LLAMAMIENTOS LO ANTES POSIBLE Y NO MÁS TARDE DEL: </w:t>
      </w:r>
      <w:r>
        <w:rPr>
          <w:rFonts w:ascii="Arial" w:hAnsi="Arial" w:cs="Arial"/>
          <w:sz w:val="20"/>
          <w:szCs w:val="20"/>
          <w:lang w:val="es"/>
        </w:rPr>
        <w:t xml:space="preserve">5 de agosto de 2024 </w:t>
      </w:r>
    </w:p>
    <w:p w14:paraId="76107B6D" w14:textId="77777777" w:rsidR="005D2C37" w:rsidRPr="0086628F" w:rsidRDefault="005D2C37" w:rsidP="00980425">
      <w:pPr>
        <w:spacing w:after="0" w:line="240" w:lineRule="auto"/>
        <w:rPr>
          <w:rFonts w:ascii="Arial" w:hAnsi="Arial" w:cs="Arial"/>
          <w:sz w:val="20"/>
          <w:szCs w:val="20"/>
          <w:lang w:val="es-ES"/>
        </w:rPr>
      </w:pPr>
      <w:r>
        <w:rPr>
          <w:rFonts w:ascii="Arial" w:hAnsi="Arial" w:cs="Arial"/>
          <w:sz w:val="20"/>
          <w:szCs w:val="20"/>
          <w:lang w:val="es"/>
        </w:rPr>
        <w:t>Consulten con la oficina de Amnistía Internacional de su país si desean enviar llamamientos después de la fecha indicada.</w:t>
      </w:r>
    </w:p>
    <w:p w14:paraId="715C0C71" w14:textId="77777777" w:rsidR="005D2C37" w:rsidRPr="0086628F" w:rsidRDefault="005D2C37" w:rsidP="00980425">
      <w:pPr>
        <w:spacing w:after="0" w:line="240" w:lineRule="auto"/>
        <w:rPr>
          <w:rFonts w:ascii="Arial" w:hAnsi="Arial" w:cs="Arial"/>
          <w:b/>
          <w:sz w:val="20"/>
          <w:szCs w:val="20"/>
          <w:lang w:val="es-ES"/>
        </w:rPr>
      </w:pPr>
    </w:p>
    <w:p w14:paraId="38CF0A80" w14:textId="1B5D6D49" w:rsidR="00846E45" w:rsidRPr="0086628F" w:rsidRDefault="005D2C37" w:rsidP="0055328C">
      <w:pPr>
        <w:spacing w:after="0" w:line="240" w:lineRule="auto"/>
        <w:rPr>
          <w:rFonts w:ascii="Amnesty Trade Gothic Light" w:hAnsi="Amnesty Trade Gothic Light" w:cs="Arial"/>
          <w:b/>
          <w:sz w:val="20"/>
          <w:szCs w:val="20"/>
          <w:lang w:val="es-ES"/>
        </w:rPr>
      </w:pPr>
      <w:r>
        <w:rPr>
          <w:rFonts w:ascii="Arial" w:hAnsi="Arial" w:cs="Arial"/>
          <w:b/>
          <w:bCs/>
          <w:sz w:val="20"/>
          <w:szCs w:val="20"/>
          <w:lang w:val="es"/>
        </w:rPr>
        <w:t xml:space="preserve">NOMBRE Y GÉNERO GRAMATICAL PREFERIDO: </w:t>
      </w:r>
      <w:proofErr w:type="spellStart"/>
      <w:r>
        <w:rPr>
          <w:rFonts w:ascii="Arial" w:hAnsi="Arial" w:cs="Arial"/>
          <w:b/>
          <w:bCs/>
          <w:sz w:val="20"/>
          <w:szCs w:val="20"/>
          <w:lang w:val="es"/>
        </w:rPr>
        <w:t>Davit</w:t>
      </w:r>
      <w:proofErr w:type="spellEnd"/>
      <w:r>
        <w:rPr>
          <w:rFonts w:ascii="Arial" w:hAnsi="Arial" w:cs="Arial"/>
          <w:b/>
          <w:bCs/>
          <w:sz w:val="20"/>
          <w:szCs w:val="20"/>
          <w:lang w:val="es"/>
        </w:rPr>
        <w:t xml:space="preserve"> </w:t>
      </w:r>
      <w:proofErr w:type="spellStart"/>
      <w:r>
        <w:rPr>
          <w:rFonts w:ascii="Arial" w:hAnsi="Arial" w:cs="Arial"/>
          <w:b/>
          <w:bCs/>
          <w:sz w:val="20"/>
          <w:szCs w:val="20"/>
          <w:lang w:val="es"/>
        </w:rPr>
        <w:t>Katsarava</w:t>
      </w:r>
      <w:proofErr w:type="spellEnd"/>
      <w:r>
        <w:rPr>
          <w:rFonts w:ascii="Arial" w:hAnsi="Arial" w:cs="Arial"/>
          <w:b/>
          <w:bCs/>
          <w:sz w:val="20"/>
          <w:szCs w:val="20"/>
          <w:lang w:val="es"/>
        </w:rPr>
        <w:t xml:space="preserve"> </w:t>
      </w:r>
      <w:r>
        <w:rPr>
          <w:rFonts w:ascii="Arial" w:hAnsi="Arial" w:cs="Arial"/>
          <w:sz w:val="20"/>
          <w:szCs w:val="20"/>
          <w:lang w:val="es"/>
        </w:rPr>
        <w:t>(masculino)</w:t>
      </w:r>
    </w:p>
    <w:p w14:paraId="66ADA94F" w14:textId="43204E50" w:rsidR="00B92AEC" w:rsidRPr="0086628F" w:rsidRDefault="00846E45" w:rsidP="00980425">
      <w:pPr>
        <w:spacing w:line="240" w:lineRule="auto"/>
        <w:rPr>
          <w:rFonts w:ascii="Amnesty Trade Gothic Light" w:hAnsi="Amnesty Trade Gothic Light" w:cs="Arial"/>
          <w:sz w:val="20"/>
          <w:szCs w:val="20"/>
          <w:lang w:val="es-ES"/>
        </w:rPr>
      </w:pPr>
      <w:r>
        <w:rPr>
          <w:lang w:val="es"/>
        </w:rPr>
        <w:tab/>
      </w:r>
    </w:p>
    <w:sectPr w:rsidR="00B92AEC" w:rsidRPr="0086628F" w:rsidSect="00CB69E7">
      <w:headerReference w:type="default" r:id="rId8"/>
      <w:headerReference w:type="first" r:id="rId9"/>
      <w:footnotePr>
        <w:pos w:val="beneathText"/>
      </w:footnotePr>
      <w:endnotePr>
        <w:numFmt w:val="decimal"/>
      </w:endnotePr>
      <w:type w:val="continuous"/>
      <w:pgSz w:w="11900" w:h="16837" w:code="9"/>
      <w:pgMar w:top="1170" w:right="1080" w:bottom="1260" w:left="108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BD8222" w14:textId="77777777" w:rsidR="00756796" w:rsidRDefault="00756796">
      <w:r>
        <w:separator/>
      </w:r>
    </w:p>
  </w:endnote>
  <w:endnote w:type="continuationSeparator" w:id="0">
    <w:p w14:paraId="52B0C744" w14:textId="77777777" w:rsidR="00756796" w:rsidRDefault="00756796">
      <w:r>
        <w:continuationSeparator/>
      </w:r>
    </w:p>
  </w:endnote>
  <w:endnote w:type="continuationNotice" w:id="1">
    <w:p w14:paraId="48881216" w14:textId="77777777" w:rsidR="00756796" w:rsidRDefault="0075679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mnesty Trade Gothic Light">
    <w:panose1 w:val="020B0403040303020004"/>
    <w:charset w:val="00"/>
    <w:family w:val="swiss"/>
    <w:pitch w:val="variable"/>
    <w:sig w:usb0="800000A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BA1077" w14:textId="77777777" w:rsidR="00756796" w:rsidRDefault="00756796">
      <w:r>
        <w:separator/>
      </w:r>
    </w:p>
  </w:footnote>
  <w:footnote w:type="continuationSeparator" w:id="0">
    <w:p w14:paraId="5C0747DB" w14:textId="77777777" w:rsidR="00756796" w:rsidRDefault="00756796">
      <w:r>
        <w:continuationSeparator/>
      </w:r>
    </w:p>
  </w:footnote>
  <w:footnote w:type="continuationNotice" w:id="1">
    <w:p w14:paraId="5F3C35F0" w14:textId="77777777" w:rsidR="00756796" w:rsidRDefault="0075679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DED0B7" w14:textId="609D2E71" w:rsidR="00355617" w:rsidRPr="0086628F" w:rsidRDefault="002A78A5" w:rsidP="0082127B">
    <w:pPr>
      <w:tabs>
        <w:tab w:val="left" w:pos="6060"/>
        <w:tab w:val="right" w:pos="10203"/>
      </w:tabs>
      <w:spacing w:after="0"/>
      <w:rPr>
        <w:sz w:val="16"/>
        <w:szCs w:val="16"/>
        <w:lang w:val="es-ES"/>
      </w:rPr>
    </w:pPr>
    <w:r>
      <w:rPr>
        <w:sz w:val="16"/>
        <w:szCs w:val="16"/>
        <w:lang w:val="es"/>
      </w:rPr>
      <w:t>Primera AU: 51/24 Índice: EUR 56/8100/2024 Georgia</w:t>
    </w:r>
    <w:r>
      <w:rPr>
        <w:sz w:val="16"/>
        <w:szCs w:val="16"/>
        <w:lang w:val="es"/>
      </w:rPr>
      <w:tab/>
    </w:r>
    <w:r>
      <w:rPr>
        <w:sz w:val="16"/>
        <w:szCs w:val="16"/>
        <w:lang w:val="es"/>
      </w:rPr>
      <w:tab/>
      <w:t>10 de junio de 2024</w:t>
    </w:r>
  </w:p>
  <w:p w14:paraId="04F9D5CD" w14:textId="77777777" w:rsidR="007A3AEA" w:rsidRPr="0086628F" w:rsidRDefault="007A3AEA" w:rsidP="00980425">
    <w:pPr>
      <w:tabs>
        <w:tab w:val="right" w:pos="10203"/>
      </w:tabs>
      <w:spacing w:after="0"/>
      <w:rPr>
        <w:color w:val="FFFFFF"/>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797806" w14:textId="77777777" w:rsidR="00E45B15" w:rsidRDefault="00E45B15" w:rsidP="00D35879">
    <w:pPr>
      <w:pStyle w:val="Encabezado"/>
    </w:pPr>
  </w:p>
  <w:p w14:paraId="04FE49F0" w14:textId="77777777" w:rsidR="00E45B15" w:rsidRDefault="00E45B15" w:rsidP="007173E9">
    <w:pPr>
      <w:pStyle w:val="Ttulo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7C124A02"/>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73541F5"/>
    <w:multiLevelType w:val="hybridMultilevel"/>
    <w:tmpl w:val="30325810"/>
    <w:lvl w:ilvl="0" w:tplc="08090001">
      <w:start w:val="1"/>
      <w:numFmt w:val="bullet"/>
      <w:lvlText w:val=""/>
      <w:lvlJc w:val="left"/>
      <w:pPr>
        <w:ind w:left="437" w:hanging="360"/>
      </w:pPr>
      <w:rPr>
        <w:rFonts w:ascii="Symbol" w:hAnsi="Symbol" w:hint="default"/>
      </w:rPr>
    </w:lvl>
    <w:lvl w:ilvl="1" w:tplc="08090003" w:tentative="1">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abstractNum w:abstractNumId="13" w15:restartNumberingAfterBreak="0">
    <w:nsid w:val="594F7EAF"/>
    <w:multiLevelType w:val="hybridMultilevel"/>
    <w:tmpl w:val="C2F485A6"/>
    <w:lvl w:ilvl="0" w:tplc="08090001">
      <w:start w:val="1"/>
      <w:numFmt w:val="bullet"/>
      <w:lvlText w:val=""/>
      <w:lvlJc w:val="left"/>
      <w:pPr>
        <w:ind w:left="437" w:hanging="360"/>
      </w:pPr>
      <w:rPr>
        <w:rFonts w:ascii="Symbol" w:hAnsi="Symbol" w:hint="default"/>
      </w:rPr>
    </w:lvl>
    <w:lvl w:ilvl="1" w:tplc="08090003" w:tentative="1">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abstractNum w:abstractNumId="14" w15:restartNumberingAfterBreak="0">
    <w:nsid w:val="597C2480"/>
    <w:multiLevelType w:val="multilevel"/>
    <w:tmpl w:val="79787F56"/>
    <w:numStyleLink w:val="AINumberedList"/>
  </w:abstractNum>
  <w:abstractNum w:abstractNumId="15" w15:restartNumberingAfterBreak="0">
    <w:nsid w:val="620B112B"/>
    <w:multiLevelType w:val="multilevel"/>
    <w:tmpl w:val="5B58B218"/>
    <w:numStyleLink w:val="AIBulletList"/>
  </w:abstractNum>
  <w:abstractNum w:abstractNumId="16" w15:restartNumberingAfterBreak="0">
    <w:nsid w:val="63AE59ED"/>
    <w:multiLevelType w:val="multilevel"/>
    <w:tmpl w:val="79787F56"/>
    <w:numStyleLink w:val="AINumberedList"/>
  </w:abstractNum>
  <w:abstractNum w:abstractNumId="17"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316DB6"/>
    <w:multiLevelType w:val="multilevel"/>
    <w:tmpl w:val="5B58B218"/>
    <w:numStyleLink w:val="AIBulletList"/>
  </w:abstractNum>
  <w:abstractNum w:abstractNumId="19"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454555"/>
    <w:multiLevelType w:val="multilevel"/>
    <w:tmpl w:val="5B58B218"/>
    <w:numStyleLink w:val="AIBulletList"/>
  </w:abstractNum>
  <w:abstractNum w:abstractNumId="21"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2"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3"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81846313">
    <w:abstractNumId w:val="0"/>
  </w:num>
  <w:num w:numId="2" w16cid:durableId="654988009">
    <w:abstractNumId w:val="22"/>
  </w:num>
  <w:num w:numId="3" w16cid:durableId="1078358370">
    <w:abstractNumId w:val="21"/>
  </w:num>
  <w:num w:numId="4" w16cid:durableId="1550649145">
    <w:abstractNumId w:val="9"/>
  </w:num>
  <w:num w:numId="5" w16cid:durableId="2062820478">
    <w:abstractNumId w:val="3"/>
  </w:num>
  <w:num w:numId="6" w16cid:durableId="2117750698">
    <w:abstractNumId w:val="20"/>
  </w:num>
  <w:num w:numId="7" w16cid:durableId="1594321842">
    <w:abstractNumId w:val="18"/>
  </w:num>
  <w:num w:numId="8" w16cid:durableId="2053650872">
    <w:abstractNumId w:val="8"/>
  </w:num>
  <w:num w:numId="9" w16cid:durableId="324015984">
    <w:abstractNumId w:val="7"/>
  </w:num>
  <w:num w:numId="10" w16cid:durableId="1342392105">
    <w:abstractNumId w:val="14"/>
  </w:num>
  <w:num w:numId="11" w16cid:durableId="2027322833">
    <w:abstractNumId w:val="5"/>
  </w:num>
  <w:num w:numId="12" w16cid:durableId="394470183">
    <w:abstractNumId w:val="15"/>
  </w:num>
  <w:num w:numId="13" w16cid:durableId="2129156079">
    <w:abstractNumId w:val="16"/>
  </w:num>
  <w:num w:numId="14" w16cid:durableId="634608340">
    <w:abstractNumId w:val="1"/>
  </w:num>
  <w:num w:numId="15" w16cid:durableId="1070495554">
    <w:abstractNumId w:val="19"/>
  </w:num>
  <w:num w:numId="16" w16cid:durableId="617761227">
    <w:abstractNumId w:val="10"/>
  </w:num>
  <w:num w:numId="17" w16cid:durableId="446199848">
    <w:abstractNumId w:val="11"/>
  </w:num>
  <w:num w:numId="18" w16cid:durableId="1358658729">
    <w:abstractNumId w:val="4"/>
  </w:num>
  <w:num w:numId="19" w16cid:durableId="1097869388">
    <w:abstractNumId w:val="6"/>
  </w:num>
  <w:num w:numId="20" w16cid:durableId="358628322">
    <w:abstractNumId w:val="17"/>
  </w:num>
  <w:num w:numId="21" w16cid:durableId="674382990">
    <w:abstractNumId w:val="2"/>
  </w:num>
  <w:num w:numId="22" w16cid:durableId="1675721463">
    <w:abstractNumId w:val="23"/>
  </w:num>
  <w:num w:numId="23" w16cid:durableId="1154024566">
    <w:abstractNumId w:val="12"/>
  </w:num>
  <w:num w:numId="24" w16cid:durableId="1005934402">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50" style="mso-position-horizontal:left;mso-position-vertical:top;mso-position-vertical-relative:line" o:allowoverlap="f" fillcolor="#d9d9d9" stroke="f">
      <v:fill color="#d9d9d9" color2="#262626"/>
      <v:stroke on="f"/>
      <v:textbox inset="0,0,0,0"/>
    </o:shapedefaults>
  </w:hdrShapeDefaults>
  <w:footnotePr>
    <w:pos w:val="beneathText"/>
    <w:footnote w:id="-1"/>
    <w:footnote w:id="0"/>
    <w:footnote w:id="1"/>
  </w:footnotePr>
  <w:endnotePr>
    <w:pos w:val="sectEnd"/>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C14"/>
    <w:rsid w:val="00001383"/>
    <w:rsid w:val="0000242F"/>
    <w:rsid w:val="00004D79"/>
    <w:rsid w:val="000058B2"/>
    <w:rsid w:val="00006629"/>
    <w:rsid w:val="000074E0"/>
    <w:rsid w:val="00007A5E"/>
    <w:rsid w:val="000128EA"/>
    <w:rsid w:val="00017872"/>
    <w:rsid w:val="00017C42"/>
    <w:rsid w:val="000208FA"/>
    <w:rsid w:val="0002386F"/>
    <w:rsid w:val="000240CF"/>
    <w:rsid w:val="00025365"/>
    <w:rsid w:val="00025C45"/>
    <w:rsid w:val="00030FBA"/>
    <w:rsid w:val="00032FEE"/>
    <w:rsid w:val="000335D8"/>
    <w:rsid w:val="00035F09"/>
    <w:rsid w:val="00043F48"/>
    <w:rsid w:val="00044219"/>
    <w:rsid w:val="000508BC"/>
    <w:rsid w:val="00057A7E"/>
    <w:rsid w:val="0006070B"/>
    <w:rsid w:val="00060D08"/>
    <w:rsid w:val="00066EAD"/>
    <w:rsid w:val="00071020"/>
    <w:rsid w:val="000713E4"/>
    <w:rsid w:val="00072EED"/>
    <w:rsid w:val="00075DBB"/>
    <w:rsid w:val="00076037"/>
    <w:rsid w:val="00083462"/>
    <w:rsid w:val="00084C4D"/>
    <w:rsid w:val="00085499"/>
    <w:rsid w:val="00086253"/>
    <w:rsid w:val="00087E2B"/>
    <w:rsid w:val="0009130D"/>
    <w:rsid w:val="00092DFA"/>
    <w:rsid w:val="00093C9D"/>
    <w:rsid w:val="000957C5"/>
    <w:rsid w:val="000975F3"/>
    <w:rsid w:val="000A0785"/>
    <w:rsid w:val="000A1F14"/>
    <w:rsid w:val="000A4122"/>
    <w:rsid w:val="000A7911"/>
    <w:rsid w:val="000B02B4"/>
    <w:rsid w:val="000B047D"/>
    <w:rsid w:val="000B4A38"/>
    <w:rsid w:val="000B5F73"/>
    <w:rsid w:val="000B7A01"/>
    <w:rsid w:val="000C2A0D"/>
    <w:rsid w:val="000C3258"/>
    <w:rsid w:val="000C5158"/>
    <w:rsid w:val="000C6196"/>
    <w:rsid w:val="000D0ABB"/>
    <w:rsid w:val="000D12BC"/>
    <w:rsid w:val="000D1411"/>
    <w:rsid w:val="000D2CCD"/>
    <w:rsid w:val="000D5DE8"/>
    <w:rsid w:val="000D70C1"/>
    <w:rsid w:val="000E0D61"/>
    <w:rsid w:val="000E34CF"/>
    <w:rsid w:val="000E493D"/>
    <w:rsid w:val="000E57D4"/>
    <w:rsid w:val="000E58B8"/>
    <w:rsid w:val="000F13D5"/>
    <w:rsid w:val="000F3012"/>
    <w:rsid w:val="000F403F"/>
    <w:rsid w:val="000F66E3"/>
    <w:rsid w:val="00100BB7"/>
    <w:rsid w:val="00100FE4"/>
    <w:rsid w:val="00101823"/>
    <w:rsid w:val="00104045"/>
    <w:rsid w:val="0010425E"/>
    <w:rsid w:val="00104695"/>
    <w:rsid w:val="00106837"/>
    <w:rsid w:val="00106D61"/>
    <w:rsid w:val="00110984"/>
    <w:rsid w:val="00110A18"/>
    <w:rsid w:val="00110E55"/>
    <w:rsid w:val="00114556"/>
    <w:rsid w:val="001158B4"/>
    <w:rsid w:val="00121839"/>
    <w:rsid w:val="0012452F"/>
    <w:rsid w:val="00124E09"/>
    <w:rsid w:val="0012544D"/>
    <w:rsid w:val="001256D1"/>
    <w:rsid w:val="001300C3"/>
    <w:rsid w:val="00130B8A"/>
    <w:rsid w:val="00135E1A"/>
    <w:rsid w:val="00140EA0"/>
    <w:rsid w:val="0014617E"/>
    <w:rsid w:val="0014673C"/>
    <w:rsid w:val="001514B4"/>
    <w:rsid w:val="001522E2"/>
    <w:rsid w:val="001526C3"/>
    <w:rsid w:val="001561F4"/>
    <w:rsid w:val="001572D0"/>
    <w:rsid w:val="0016007D"/>
    <w:rsid w:val="0016118D"/>
    <w:rsid w:val="00161CB0"/>
    <w:rsid w:val="001648DB"/>
    <w:rsid w:val="00165074"/>
    <w:rsid w:val="001703BD"/>
    <w:rsid w:val="00172F26"/>
    <w:rsid w:val="00174398"/>
    <w:rsid w:val="0017515E"/>
    <w:rsid w:val="00176678"/>
    <w:rsid w:val="001773D1"/>
    <w:rsid w:val="00177779"/>
    <w:rsid w:val="0018072F"/>
    <w:rsid w:val="00185130"/>
    <w:rsid w:val="0019118D"/>
    <w:rsid w:val="00191DA4"/>
    <w:rsid w:val="00192627"/>
    <w:rsid w:val="00194CD5"/>
    <w:rsid w:val="00197EFD"/>
    <w:rsid w:val="001A00FE"/>
    <w:rsid w:val="001A28BD"/>
    <w:rsid w:val="001A635D"/>
    <w:rsid w:val="001A6694"/>
    <w:rsid w:val="001A6AC9"/>
    <w:rsid w:val="001A73F6"/>
    <w:rsid w:val="001B060F"/>
    <w:rsid w:val="001B3A82"/>
    <w:rsid w:val="001B4393"/>
    <w:rsid w:val="001B66A6"/>
    <w:rsid w:val="001D52A5"/>
    <w:rsid w:val="001E10BF"/>
    <w:rsid w:val="001E2045"/>
    <w:rsid w:val="001E4986"/>
    <w:rsid w:val="001E5B6C"/>
    <w:rsid w:val="001F0447"/>
    <w:rsid w:val="001F25BA"/>
    <w:rsid w:val="001F65BF"/>
    <w:rsid w:val="001F7127"/>
    <w:rsid w:val="001F7B14"/>
    <w:rsid w:val="00201189"/>
    <w:rsid w:val="00201659"/>
    <w:rsid w:val="002036C0"/>
    <w:rsid w:val="0020788C"/>
    <w:rsid w:val="00214F9C"/>
    <w:rsid w:val="00215C3E"/>
    <w:rsid w:val="00215E33"/>
    <w:rsid w:val="002168BD"/>
    <w:rsid w:val="0021748E"/>
    <w:rsid w:val="00222949"/>
    <w:rsid w:val="00225812"/>
    <w:rsid w:val="00225A11"/>
    <w:rsid w:val="00227A9A"/>
    <w:rsid w:val="00234A73"/>
    <w:rsid w:val="00242500"/>
    <w:rsid w:val="002558D7"/>
    <w:rsid w:val="0025792F"/>
    <w:rsid w:val="00261CC7"/>
    <w:rsid w:val="00261ED6"/>
    <w:rsid w:val="00265472"/>
    <w:rsid w:val="00265E90"/>
    <w:rsid w:val="002665C3"/>
    <w:rsid w:val="00267383"/>
    <w:rsid w:val="002703E7"/>
    <w:rsid w:val="002709C3"/>
    <w:rsid w:val="002717C7"/>
    <w:rsid w:val="002727CD"/>
    <w:rsid w:val="002739C9"/>
    <w:rsid w:val="00273E9A"/>
    <w:rsid w:val="00277C8E"/>
    <w:rsid w:val="002806C3"/>
    <w:rsid w:val="00280CF6"/>
    <w:rsid w:val="00290BCD"/>
    <w:rsid w:val="002913C4"/>
    <w:rsid w:val="002955A4"/>
    <w:rsid w:val="002A2F36"/>
    <w:rsid w:val="002A3C6E"/>
    <w:rsid w:val="002A78A5"/>
    <w:rsid w:val="002B2E9B"/>
    <w:rsid w:val="002B6C00"/>
    <w:rsid w:val="002C06A6"/>
    <w:rsid w:val="002C5FE4"/>
    <w:rsid w:val="002C7F1F"/>
    <w:rsid w:val="002D0C0E"/>
    <w:rsid w:val="002D48CD"/>
    <w:rsid w:val="002D5454"/>
    <w:rsid w:val="002E26EA"/>
    <w:rsid w:val="002E3658"/>
    <w:rsid w:val="002E6C74"/>
    <w:rsid w:val="002E6FF9"/>
    <w:rsid w:val="002F17AA"/>
    <w:rsid w:val="002F245F"/>
    <w:rsid w:val="002F3C80"/>
    <w:rsid w:val="00301E30"/>
    <w:rsid w:val="00301E44"/>
    <w:rsid w:val="00306891"/>
    <w:rsid w:val="0031230A"/>
    <w:rsid w:val="00313E8B"/>
    <w:rsid w:val="00320461"/>
    <w:rsid w:val="003241F4"/>
    <w:rsid w:val="00325509"/>
    <w:rsid w:val="00325C6F"/>
    <w:rsid w:val="00327ED0"/>
    <w:rsid w:val="00332102"/>
    <w:rsid w:val="00334484"/>
    <w:rsid w:val="0033624A"/>
    <w:rsid w:val="003368C6"/>
    <w:rsid w:val="003373A5"/>
    <w:rsid w:val="00337826"/>
    <w:rsid w:val="0034128A"/>
    <w:rsid w:val="00341BAC"/>
    <w:rsid w:val="00341D1E"/>
    <w:rsid w:val="0034324D"/>
    <w:rsid w:val="0034585C"/>
    <w:rsid w:val="0034732D"/>
    <w:rsid w:val="00353207"/>
    <w:rsid w:val="0035329F"/>
    <w:rsid w:val="00353621"/>
    <w:rsid w:val="00355617"/>
    <w:rsid w:val="00357354"/>
    <w:rsid w:val="00372E4D"/>
    <w:rsid w:val="00376EF4"/>
    <w:rsid w:val="00377CFA"/>
    <w:rsid w:val="003814C7"/>
    <w:rsid w:val="00384272"/>
    <w:rsid w:val="00384B4C"/>
    <w:rsid w:val="003902AC"/>
    <w:rsid w:val="003904F0"/>
    <w:rsid w:val="00390F7D"/>
    <w:rsid w:val="00392248"/>
    <w:rsid w:val="003938D9"/>
    <w:rsid w:val="0039710C"/>
    <w:rsid w:val="003975C9"/>
    <w:rsid w:val="003A100E"/>
    <w:rsid w:val="003A1C66"/>
    <w:rsid w:val="003A1C77"/>
    <w:rsid w:val="003A300F"/>
    <w:rsid w:val="003A3F53"/>
    <w:rsid w:val="003A43B5"/>
    <w:rsid w:val="003B294A"/>
    <w:rsid w:val="003B372A"/>
    <w:rsid w:val="003B5483"/>
    <w:rsid w:val="003C05E5"/>
    <w:rsid w:val="003C13AE"/>
    <w:rsid w:val="003C1A71"/>
    <w:rsid w:val="003C28DD"/>
    <w:rsid w:val="003C3210"/>
    <w:rsid w:val="003C4841"/>
    <w:rsid w:val="003C5EEA"/>
    <w:rsid w:val="003C7CB6"/>
    <w:rsid w:val="003D2B8D"/>
    <w:rsid w:val="003D577D"/>
    <w:rsid w:val="003D7E23"/>
    <w:rsid w:val="003E0E1B"/>
    <w:rsid w:val="003E2E42"/>
    <w:rsid w:val="003E3172"/>
    <w:rsid w:val="003F08E0"/>
    <w:rsid w:val="003F21EB"/>
    <w:rsid w:val="003F2D44"/>
    <w:rsid w:val="003F3D5D"/>
    <w:rsid w:val="003F695C"/>
    <w:rsid w:val="00400D0C"/>
    <w:rsid w:val="00401940"/>
    <w:rsid w:val="00417014"/>
    <w:rsid w:val="00417D78"/>
    <w:rsid w:val="0042210F"/>
    <w:rsid w:val="00422662"/>
    <w:rsid w:val="004239BB"/>
    <w:rsid w:val="0042556E"/>
    <w:rsid w:val="004279EE"/>
    <w:rsid w:val="004334BF"/>
    <w:rsid w:val="00433DA6"/>
    <w:rsid w:val="00437B12"/>
    <w:rsid w:val="00437E30"/>
    <w:rsid w:val="004408A1"/>
    <w:rsid w:val="004421DE"/>
    <w:rsid w:val="00442E5B"/>
    <w:rsid w:val="004431CD"/>
    <w:rsid w:val="0044379B"/>
    <w:rsid w:val="00444467"/>
    <w:rsid w:val="0044510B"/>
    <w:rsid w:val="0044555F"/>
    <w:rsid w:val="00445D50"/>
    <w:rsid w:val="00447900"/>
    <w:rsid w:val="00452958"/>
    <w:rsid w:val="004531D3"/>
    <w:rsid w:val="00453538"/>
    <w:rsid w:val="00457B5E"/>
    <w:rsid w:val="004603A2"/>
    <w:rsid w:val="004616B3"/>
    <w:rsid w:val="00465D32"/>
    <w:rsid w:val="00466187"/>
    <w:rsid w:val="004716B1"/>
    <w:rsid w:val="004720E2"/>
    <w:rsid w:val="004804EB"/>
    <w:rsid w:val="00484437"/>
    <w:rsid w:val="00484E8D"/>
    <w:rsid w:val="00486088"/>
    <w:rsid w:val="00492624"/>
    <w:rsid w:val="00492FA8"/>
    <w:rsid w:val="0049320B"/>
    <w:rsid w:val="00496175"/>
    <w:rsid w:val="004A08C6"/>
    <w:rsid w:val="004A0D2E"/>
    <w:rsid w:val="004A1BDD"/>
    <w:rsid w:val="004A3D56"/>
    <w:rsid w:val="004A674D"/>
    <w:rsid w:val="004B1E15"/>
    <w:rsid w:val="004B2367"/>
    <w:rsid w:val="004B381D"/>
    <w:rsid w:val="004B3BEE"/>
    <w:rsid w:val="004C1308"/>
    <w:rsid w:val="004C1FAA"/>
    <w:rsid w:val="004C265C"/>
    <w:rsid w:val="004C4E03"/>
    <w:rsid w:val="004C71F5"/>
    <w:rsid w:val="004C763D"/>
    <w:rsid w:val="004C766C"/>
    <w:rsid w:val="004D020B"/>
    <w:rsid w:val="004D41D0"/>
    <w:rsid w:val="004D41DC"/>
    <w:rsid w:val="004D512E"/>
    <w:rsid w:val="004D5312"/>
    <w:rsid w:val="004E5698"/>
    <w:rsid w:val="004E5C45"/>
    <w:rsid w:val="004F2F0B"/>
    <w:rsid w:val="00502BDB"/>
    <w:rsid w:val="00504FBC"/>
    <w:rsid w:val="005056B8"/>
    <w:rsid w:val="00515F48"/>
    <w:rsid w:val="005171FB"/>
    <w:rsid w:val="00517260"/>
    <w:rsid w:val="00517E88"/>
    <w:rsid w:val="005205E8"/>
    <w:rsid w:val="00521C92"/>
    <w:rsid w:val="0052336F"/>
    <w:rsid w:val="00523EEF"/>
    <w:rsid w:val="0053113A"/>
    <w:rsid w:val="0053546D"/>
    <w:rsid w:val="005363CA"/>
    <w:rsid w:val="00537078"/>
    <w:rsid w:val="00541794"/>
    <w:rsid w:val="00542F58"/>
    <w:rsid w:val="00543966"/>
    <w:rsid w:val="00545423"/>
    <w:rsid w:val="0054692B"/>
    <w:rsid w:val="00547E71"/>
    <w:rsid w:val="0055328C"/>
    <w:rsid w:val="00554591"/>
    <w:rsid w:val="005545B4"/>
    <w:rsid w:val="0055480F"/>
    <w:rsid w:val="005554C4"/>
    <w:rsid w:val="00557C47"/>
    <w:rsid w:val="00561406"/>
    <w:rsid w:val="00561F5E"/>
    <w:rsid w:val="00562B65"/>
    <w:rsid w:val="005651E7"/>
    <w:rsid w:val="00565462"/>
    <w:rsid w:val="005668D0"/>
    <w:rsid w:val="00571752"/>
    <w:rsid w:val="0057261E"/>
    <w:rsid w:val="00572CCD"/>
    <w:rsid w:val="0057440A"/>
    <w:rsid w:val="00581A12"/>
    <w:rsid w:val="00582C89"/>
    <w:rsid w:val="00591DEF"/>
    <w:rsid w:val="00592C3E"/>
    <w:rsid w:val="00592FC5"/>
    <w:rsid w:val="00593421"/>
    <w:rsid w:val="00593D70"/>
    <w:rsid w:val="0059524E"/>
    <w:rsid w:val="00596449"/>
    <w:rsid w:val="005A1710"/>
    <w:rsid w:val="005A3E28"/>
    <w:rsid w:val="005A441C"/>
    <w:rsid w:val="005A71AD"/>
    <w:rsid w:val="005A7F1B"/>
    <w:rsid w:val="005B227F"/>
    <w:rsid w:val="005B372C"/>
    <w:rsid w:val="005B5464"/>
    <w:rsid w:val="005B59ED"/>
    <w:rsid w:val="005B5C5A"/>
    <w:rsid w:val="005B77FA"/>
    <w:rsid w:val="005B79E5"/>
    <w:rsid w:val="005C07AB"/>
    <w:rsid w:val="005C53EB"/>
    <w:rsid w:val="005C751F"/>
    <w:rsid w:val="005D14AA"/>
    <w:rsid w:val="005D2C04"/>
    <w:rsid w:val="005D2C37"/>
    <w:rsid w:val="005D67E7"/>
    <w:rsid w:val="005D7287"/>
    <w:rsid w:val="005D7D1C"/>
    <w:rsid w:val="005E0B5B"/>
    <w:rsid w:val="005E2D10"/>
    <w:rsid w:val="005E477D"/>
    <w:rsid w:val="005F0355"/>
    <w:rsid w:val="005F0A11"/>
    <w:rsid w:val="005F24E5"/>
    <w:rsid w:val="005F5E43"/>
    <w:rsid w:val="00601CDC"/>
    <w:rsid w:val="00606108"/>
    <w:rsid w:val="00607FE5"/>
    <w:rsid w:val="006109B7"/>
    <w:rsid w:val="006151C3"/>
    <w:rsid w:val="00617850"/>
    <w:rsid w:val="006201FC"/>
    <w:rsid w:val="00620ADD"/>
    <w:rsid w:val="00622E42"/>
    <w:rsid w:val="00622F06"/>
    <w:rsid w:val="00624702"/>
    <w:rsid w:val="00634ABF"/>
    <w:rsid w:val="00640EF2"/>
    <w:rsid w:val="0064198B"/>
    <w:rsid w:val="0064315E"/>
    <w:rsid w:val="00646C3C"/>
    <w:rsid w:val="0064718C"/>
    <w:rsid w:val="0065049B"/>
    <w:rsid w:val="00650D73"/>
    <w:rsid w:val="00654A22"/>
    <w:rsid w:val="00654B64"/>
    <w:rsid w:val="006558EE"/>
    <w:rsid w:val="006559DB"/>
    <w:rsid w:val="00657231"/>
    <w:rsid w:val="00667FBC"/>
    <w:rsid w:val="006708FD"/>
    <w:rsid w:val="0067409A"/>
    <w:rsid w:val="006753AC"/>
    <w:rsid w:val="006840E3"/>
    <w:rsid w:val="006842B4"/>
    <w:rsid w:val="0068512E"/>
    <w:rsid w:val="006856C1"/>
    <w:rsid w:val="00686ACE"/>
    <w:rsid w:val="00687775"/>
    <w:rsid w:val="00692883"/>
    <w:rsid w:val="0069571A"/>
    <w:rsid w:val="006A0BB9"/>
    <w:rsid w:val="006A67BC"/>
    <w:rsid w:val="006A7A98"/>
    <w:rsid w:val="006A7AEF"/>
    <w:rsid w:val="006B0C72"/>
    <w:rsid w:val="006B12FA"/>
    <w:rsid w:val="006B461E"/>
    <w:rsid w:val="006B5720"/>
    <w:rsid w:val="006B5E6D"/>
    <w:rsid w:val="006C0015"/>
    <w:rsid w:val="006C1A6A"/>
    <w:rsid w:val="006C3C21"/>
    <w:rsid w:val="006C6CFE"/>
    <w:rsid w:val="006C7A31"/>
    <w:rsid w:val="006D467E"/>
    <w:rsid w:val="006D46D9"/>
    <w:rsid w:val="006D78CA"/>
    <w:rsid w:val="006D79A4"/>
    <w:rsid w:val="006E23EA"/>
    <w:rsid w:val="006E4057"/>
    <w:rsid w:val="006E7054"/>
    <w:rsid w:val="006F3651"/>
    <w:rsid w:val="006F4C28"/>
    <w:rsid w:val="0070364E"/>
    <w:rsid w:val="00707518"/>
    <w:rsid w:val="007104E8"/>
    <w:rsid w:val="00714B2D"/>
    <w:rsid w:val="007156FC"/>
    <w:rsid w:val="00716942"/>
    <w:rsid w:val="007173E9"/>
    <w:rsid w:val="00727519"/>
    <w:rsid w:val="00727CA7"/>
    <w:rsid w:val="00727FFD"/>
    <w:rsid w:val="00730711"/>
    <w:rsid w:val="0073431C"/>
    <w:rsid w:val="00754FB3"/>
    <w:rsid w:val="007558B5"/>
    <w:rsid w:val="00756796"/>
    <w:rsid w:val="007656E7"/>
    <w:rsid w:val="007666A4"/>
    <w:rsid w:val="00766F9E"/>
    <w:rsid w:val="00773365"/>
    <w:rsid w:val="00773D5F"/>
    <w:rsid w:val="00774DD8"/>
    <w:rsid w:val="00781624"/>
    <w:rsid w:val="00781E3C"/>
    <w:rsid w:val="00785833"/>
    <w:rsid w:val="007858BA"/>
    <w:rsid w:val="00786ADB"/>
    <w:rsid w:val="007875E1"/>
    <w:rsid w:val="0079092D"/>
    <w:rsid w:val="00793352"/>
    <w:rsid w:val="007968D3"/>
    <w:rsid w:val="00796EB7"/>
    <w:rsid w:val="007A042F"/>
    <w:rsid w:val="007A1C4D"/>
    <w:rsid w:val="007A2277"/>
    <w:rsid w:val="007A2ABA"/>
    <w:rsid w:val="007A3AEA"/>
    <w:rsid w:val="007A7F97"/>
    <w:rsid w:val="007B0A86"/>
    <w:rsid w:val="007B3C11"/>
    <w:rsid w:val="007B3D4B"/>
    <w:rsid w:val="007B4A9B"/>
    <w:rsid w:val="007B4F3E"/>
    <w:rsid w:val="007B7197"/>
    <w:rsid w:val="007C6CD0"/>
    <w:rsid w:val="007E07C1"/>
    <w:rsid w:val="007E196F"/>
    <w:rsid w:val="007F0C2D"/>
    <w:rsid w:val="007F1016"/>
    <w:rsid w:val="007F30FE"/>
    <w:rsid w:val="007F72FF"/>
    <w:rsid w:val="007F7B5E"/>
    <w:rsid w:val="007F7E92"/>
    <w:rsid w:val="00800A32"/>
    <w:rsid w:val="00800F54"/>
    <w:rsid w:val="008056E9"/>
    <w:rsid w:val="008059D7"/>
    <w:rsid w:val="0081049F"/>
    <w:rsid w:val="00813F68"/>
    <w:rsid w:val="00814632"/>
    <w:rsid w:val="00814706"/>
    <w:rsid w:val="0081540D"/>
    <w:rsid w:val="0082004C"/>
    <w:rsid w:val="008203F7"/>
    <w:rsid w:val="00820763"/>
    <w:rsid w:val="0082127B"/>
    <w:rsid w:val="0082186F"/>
    <w:rsid w:val="00823531"/>
    <w:rsid w:val="00824733"/>
    <w:rsid w:val="00827A40"/>
    <w:rsid w:val="00831609"/>
    <w:rsid w:val="00833000"/>
    <w:rsid w:val="0084235F"/>
    <w:rsid w:val="008431AC"/>
    <w:rsid w:val="00844F48"/>
    <w:rsid w:val="008455C2"/>
    <w:rsid w:val="008459E6"/>
    <w:rsid w:val="00846E45"/>
    <w:rsid w:val="00847733"/>
    <w:rsid w:val="00847BBC"/>
    <w:rsid w:val="008525F5"/>
    <w:rsid w:val="00862B8D"/>
    <w:rsid w:val="00864035"/>
    <w:rsid w:val="0086628F"/>
    <w:rsid w:val="00866873"/>
    <w:rsid w:val="00871CF1"/>
    <w:rsid w:val="008723AE"/>
    <w:rsid w:val="00872682"/>
    <w:rsid w:val="00873064"/>
    <w:rsid w:val="008763F4"/>
    <w:rsid w:val="00876EF4"/>
    <w:rsid w:val="008818E5"/>
    <w:rsid w:val="008835B2"/>
    <w:rsid w:val="008849EA"/>
    <w:rsid w:val="00890E79"/>
    <w:rsid w:val="00891FE8"/>
    <w:rsid w:val="0089718C"/>
    <w:rsid w:val="008A1BD3"/>
    <w:rsid w:val="008A5F2E"/>
    <w:rsid w:val="008B0628"/>
    <w:rsid w:val="008B26C4"/>
    <w:rsid w:val="008B442C"/>
    <w:rsid w:val="008C1448"/>
    <w:rsid w:val="008C238D"/>
    <w:rsid w:val="008D1684"/>
    <w:rsid w:val="008D16ED"/>
    <w:rsid w:val="008D1A36"/>
    <w:rsid w:val="008D2A6B"/>
    <w:rsid w:val="008D49A5"/>
    <w:rsid w:val="008D689D"/>
    <w:rsid w:val="008D719C"/>
    <w:rsid w:val="008E09B6"/>
    <w:rsid w:val="008E0B66"/>
    <w:rsid w:val="008E172D"/>
    <w:rsid w:val="008E320B"/>
    <w:rsid w:val="008E41CF"/>
    <w:rsid w:val="008E41ED"/>
    <w:rsid w:val="008F354F"/>
    <w:rsid w:val="008F433B"/>
    <w:rsid w:val="00902730"/>
    <w:rsid w:val="009043C1"/>
    <w:rsid w:val="00906C9F"/>
    <w:rsid w:val="00917162"/>
    <w:rsid w:val="00921577"/>
    <w:rsid w:val="009242E0"/>
    <w:rsid w:val="009259E1"/>
    <w:rsid w:val="009406E4"/>
    <w:rsid w:val="00941A1A"/>
    <w:rsid w:val="00945FB4"/>
    <w:rsid w:val="009479FC"/>
    <w:rsid w:val="00950D3E"/>
    <w:rsid w:val="00950E28"/>
    <w:rsid w:val="0095188F"/>
    <w:rsid w:val="009518D3"/>
    <w:rsid w:val="00951B23"/>
    <w:rsid w:val="00952D0E"/>
    <w:rsid w:val="009550A0"/>
    <w:rsid w:val="009603E2"/>
    <w:rsid w:val="00960C64"/>
    <w:rsid w:val="00963D4F"/>
    <w:rsid w:val="00965015"/>
    <w:rsid w:val="009655A5"/>
    <w:rsid w:val="00966C91"/>
    <w:rsid w:val="0097218E"/>
    <w:rsid w:val="00973963"/>
    <w:rsid w:val="009765A2"/>
    <w:rsid w:val="00977EA7"/>
    <w:rsid w:val="00980425"/>
    <w:rsid w:val="00981B04"/>
    <w:rsid w:val="00985959"/>
    <w:rsid w:val="00990BB7"/>
    <w:rsid w:val="00991C69"/>
    <w:rsid w:val="009923C0"/>
    <w:rsid w:val="009932BB"/>
    <w:rsid w:val="00994E65"/>
    <w:rsid w:val="009A0BE5"/>
    <w:rsid w:val="009A1C32"/>
    <w:rsid w:val="009A342A"/>
    <w:rsid w:val="009B0234"/>
    <w:rsid w:val="009B1BB1"/>
    <w:rsid w:val="009B2BEA"/>
    <w:rsid w:val="009B509C"/>
    <w:rsid w:val="009B5F72"/>
    <w:rsid w:val="009B6C14"/>
    <w:rsid w:val="009B78FE"/>
    <w:rsid w:val="009C023A"/>
    <w:rsid w:val="009C3521"/>
    <w:rsid w:val="009C4461"/>
    <w:rsid w:val="009C5982"/>
    <w:rsid w:val="009C6329"/>
    <w:rsid w:val="009C6B5A"/>
    <w:rsid w:val="009D64F9"/>
    <w:rsid w:val="009D6C88"/>
    <w:rsid w:val="009E097D"/>
    <w:rsid w:val="009E23F1"/>
    <w:rsid w:val="009E54F6"/>
    <w:rsid w:val="009E7E6E"/>
    <w:rsid w:val="009F5904"/>
    <w:rsid w:val="009F5D3C"/>
    <w:rsid w:val="009F6B5C"/>
    <w:rsid w:val="00A00E99"/>
    <w:rsid w:val="00A062C5"/>
    <w:rsid w:val="00A07116"/>
    <w:rsid w:val="00A07C6C"/>
    <w:rsid w:val="00A07E67"/>
    <w:rsid w:val="00A100A0"/>
    <w:rsid w:val="00A103D4"/>
    <w:rsid w:val="00A1414A"/>
    <w:rsid w:val="00A17443"/>
    <w:rsid w:val="00A21B71"/>
    <w:rsid w:val="00A31F72"/>
    <w:rsid w:val="00A36691"/>
    <w:rsid w:val="00A37CD7"/>
    <w:rsid w:val="00A37EBD"/>
    <w:rsid w:val="00A41FC6"/>
    <w:rsid w:val="00A44B1B"/>
    <w:rsid w:val="00A4583A"/>
    <w:rsid w:val="00A50096"/>
    <w:rsid w:val="00A524CF"/>
    <w:rsid w:val="00A52E32"/>
    <w:rsid w:val="00A54DED"/>
    <w:rsid w:val="00A63B09"/>
    <w:rsid w:val="00A661C8"/>
    <w:rsid w:val="00A67DD9"/>
    <w:rsid w:val="00A70D9D"/>
    <w:rsid w:val="00A7215D"/>
    <w:rsid w:val="00A7548F"/>
    <w:rsid w:val="00A81673"/>
    <w:rsid w:val="00A83163"/>
    <w:rsid w:val="00A846E4"/>
    <w:rsid w:val="00A90DD9"/>
    <w:rsid w:val="00A90EA6"/>
    <w:rsid w:val="00A93D28"/>
    <w:rsid w:val="00A94C22"/>
    <w:rsid w:val="00A9699B"/>
    <w:rsid w:val="00AA35B3"/>
    <w:rsid w:val="00AA4E71"/>
    <w:rsid w:val="00AB17C9"/>
    <w:rsid w:val="00AB3F0A"/>
    <w:rsid w:val="00AB5744"/>
    <w:rsid w:val="00AB5C6E"/>
    <w:rsid w:val="00AB6C63"/>
    <w:rsid w:val="00AB6CA3"/>
    <w:rsid w:val="00AB7E5D"/>
    <w:rsid w:val="00AC15B7"/>
    <w:rsid w:val="00AC24FD"/>
    <w:rsid w:val="00AC367F"/>
    <w:rsid w:val="00AC52B3"/>
    <w:rsid w:val="00AD3725"/>
    <w:rsid w:val="00AD72BA"/>
    <w:rsid w:val="00AE01D3"/>
    <w:rsid w:val="00AE4214"/>
    <w:rsid w:val="00AE43C1"/>
    <w:rsid w:val="00AE5A1E"/>
    <w:rsid w:val="00AE5B80"/>
    <w:rsid w:val="00AF0FCD"/>
    <w:rsid w:val="00AF44AB"/>
    <w:rsid w:val="00AF5FF0"/>
    <w:rsid w:val="00B0436B"/>
    <w:rsid w:val="00B04DFB"/>
    <w:rsid w:val="00B06A25"/>
    <w:rsid w:val="00B071AB"/>
    <w:rsid w:val="00B159A2"/>
    <w:rsid w:val="00B16AE1"/>
    <w:rsid w:val="00B20012"/>
    <w:rsid w:val="00B206A8"/>
    <w:rsid w:val="00B20C8A"/>
    <w:rsid w:val="00B23568"/>
    <w:rsid w:val="00B24CFD"/>
    <w:rsid w:val="00B255F0"/>
    <w:rsid w:val="00B27202"/>
    <w:rsid w:val="00B27341"/>
    <w:rsid w:val="00B27D80"/>
    <w:rsid w:val="00B32D37"/>
    <w:rsid w:val="00B345D7"/>
    <w:rsid w:val="00B34CDF"/>
    <w:rsid w:val="00B362A9"/>
    <w:rsid w:val="00B408D4"/>
    <w:rsid w:val="00B40A18"/>
    <w:rsid w:val="00B42573"/>
    <w:rsid w:val="00B44E6F"/>
    <w:rsid w:val="00B465AC"/>
    <w:rsid w:val="00B4674D"/>
    <w:rsid w:val="00B47B34"/>
    <w:rsid w:val="00B5020A"/>
    <w:rsid w:val="00B50984"/>
    <w:rsid w:val="00B52B01"/>
    <w:rsid w:val="00B550A5"/>
    <w:rsid w:val="00B611F6"/>
    <w:rsid w:val="00B6338E"/>
    <w:rsid w:val="00B6519F"/>
    <w:rsid w:val="00B6690B"/>
    <w:rsid w:val="00B70F93"/>
    <w:rsid w:val="00B7289B"/>
    <w:rsid w:val="00B72FDB"/>
    <w:rsid w:val="00B7321B"/>
    <w:rsid w:val="00B7351D"/>
    <w:rsid w:val="00B73AC1"/>
    <w:rsid w:val="00B7506F"/>
    <w:rsid w:val="00B7545C"/>
    <w:rsid w:val="00B80C12"/>
    <w:rsid w:val="00B81B03"/>
    <w:rsid w:val="00B87772"/>
    <w:rsid w:val="00B92AEC"/>
    <w:rsid w:val="00B92EEB"/>
    <w:rsid w:val="00B9349B"/>
    <w:rsid w:val="00B957E6"/>
    <w:rsid w:val="00B97626"/>
    <w:rsid w:val="00B979CD"/>
    <w:rsid w:val="00BA0E81"/>
    <w:rsid w:val="00BA23D4"/>
    <w:rsid w:val="00BA6913"/>
    <w:rsid w:val="00BA75E8"/>
    <w:rsid w:val="00BB08CD"/>
    <w:rsid w:val="00BB0B3B"/>
    <w:rsid w:val="00BB30B5"/>
    <w:rsid w:val="00BB6930"/>
    <w:rsid w:val="00BC0782"/>
    <w:rsid w:val="00BC0842"/>
    <w:rsid w:val="00BC6C3F"/>
    <w:rsid w:val="00BC7111"/>
    <w:rsid w:val="00BD099D"/>
    <w:rsid w:val="00BD0B43"/>
    <w:rsid w:val="00BD1898"/>
    <w:rsid w:val="00BD413E"/>
    <w:rsid w:val="00BD4B6E"/>
    <w:rsid w:val="00BE0D92"/>
    <w:rsid w:val="00BE1B6A"/>
    <w:rsid w:val="00BE4685"/>
    <w:rsid w:val="00BE5BB9"/>
    <w:rsid w:val="00BE6035"/>
    <w:rsid w:val="00BE75A6"/>
    <w:rsid w:val="00BF0E2F"/>
    <w:rsid w:val="00BF0F0D"/>
    <w:rsid w:val="00BF1212"/>
    <w:rsid w:val="00BF4778"/>
    <w:rsid w:val="00BF7136"/>
    <w:rsid w:val="00BF76A8"/>
    <w:rsid w:val="00BF790B"/>
    <w:rsid w:val="00BFBB4F"/>
    <w:rsid w:val="00C002A7"/>
    <w:rsid w:val="00C02715"/>
    <w:rsid w:val="00C05504"/>
    <w:rsid w:val="00C13627"/>
    <w:rsid w:val="00C13FEA"/>
    <w:rsid w:val="00C162AD"/>
    <w:rsid w:val="00C16E0B"/>
    <w:rsid w:val="00C17D6F"/>
    <w:rsid w:val="00C22D18"/>
    <w:rsid w:val="00C26CAE"/>
    <w:rsid w:val="00C30FDB"/>
    <w:rsid w:val="00C34623"/>
    <w:rsid w:val="00C35321"/>
    <w:rsid w:val="00C359CF"/>
    <w:rsid w:val="00C36570"/>
    <w:rsid w:val="00C370BB"/>
    <w:rsid w:val="00C415B8"/>
    <w:rsid w:val="00C460DB"/>
    <w:rsid w:val="00C50CEC"/>
    <w:rsid w:val="00C517E3"/>
    <w:rsid w:val="00C51F2B"/>
    <w:rsid w:val="00C538D1"/>
    <w:rsid w:val="00C6076A"/>
    <w:rsid w:val="00C607FB"/>
    <w:rsid w:val="00C63563"/>
    <w:rsid w:val="00C65B08"/>
    <w:rsid w:val="00C6664B"/>
    <w:rsid w:val="00C67ACB"/>
    <w:rsid w:val="00C67C92"/>
    <w:rsid w:val="00C76EE0"/>
    <w:rsid w:val="00C817A5"/>
    <w:rsid w:val="00C8330C"/>
    <w:rsid w:val="00C849BC"/>
    <w:rsid w:val="00C85A31"/>
    <w:rsid w:val="00C85BFA"/>
    <w:rsid w:val="00C85EFE"/>
    <w:rsid w:val="00C916F2"/>
    <w:rsid w:val="00C934DE"/>
    <w:rsid w:val="00C93CB2"/>
    <w:rsid w:val="00C94B5F"/>
    <w:rsid w:val="00CA13A3"/>
    <w:rsid w:val="00CA22A0"/>
    <w:rsid w:val="00CA3051"/>
    <w:rsid w:val="00CA3194"/>
    <w:rsid w:val="00CA3FF3"/>
    <w:rsid w:val="00CA51AF"/>
    <w:rsid w:val="00CA5CB1"/>
    <w:rsid w:val="00CB1DB8"/>
    <w:rsid w:val="00CB3B52"/>
    <w:rsid w:val="00CB69E7"/>
    <w:rsid w:val="00CC0625"/>
    <w:rsid w:val="00CC369D"/>
    <w:rsid w:val="00CC47D6"/>
    <w:rsid w:val="00CC66AB"/>
    <w:rsid w:val="00CD1285"/>
    <w:rsid w:val="00CD2023"/>
    <w:rsid w:val="00CD2995"/>
    <w:rsid w:val="00CD475B"/>
    <w:rsid w:val="00CD758A"/>
    <w:rsid w:val="00CE1DEA"/>
    <w:rsid w:val="00CE3384"/>
    <w:rsid w:val="00CF051A"/>
    <w:rsid w:val="00CF2DE6"/>
    <w:rsid w:val="00CF75B7"/>
    <w:rsid w:val="00CF7805"/>
    <w:rsid w:val="00D007F8"/>
    <w:rsid w:val="00D00C9E"/>
    <w:rsid w:val="00D030C9"/>
    <w:rsid w:val="00D05A52"/>
    <w:rsid w:val="00D114C6"/>
    <w:rsid w:val="00D11D4A"/>
    <w:rsid w:val="00D12EC2"/>
    <w:rsid w:val="00D13C34"/>
    <w:rsid w:val="00D142D0"/>
    <w:rsid w:val="00D17599"/>
    <w:rsid w:val="00D17BA3"/>
    <w:rsid w:val="00D201B6"/>
    <w:rsid w:val="00D20672"/>
    <w:rsid w:val="00D23D90"/>
    <w:rsid w:val="00D2693C"/>
    <w:rsid w:val="00D26BF9"/>
    <w:rsid w:val="00D34A5B"/>
    <w:rsid w:val="00D35879"/>
    <w:rsid w:val="00D44A48"/>
    <w:rsid w:val="00D47210"/>
    <w:rsid w:val="00D51B6D"/>
    <w:rsid w:val="00D54217"/>
    <w:rsid w:val="00D61425"/>
    <w:rsid w:val="00D62977"/>
    <w:rsid w:val="00D635A1"/>
    <w:rsid w:val="00D638CF"/>
    <w:rsid w:val="00D63D6F"/>
    <w:rsid w:val="00D6411A"/>
    <w:rsid w:val="00D67ABF"/>
    <w:rsid w:val="00D73D4B"/>
    <w:rsid w:val="00D749E6"/>
    <w:rsid w:val="00D834E2"/>
    <w:rsid w:val="00D839E9"/>
    <w:rsid w:val="00D844EE"/>
    <w:rsid w:val="00D847F8"/>
    <w:rsid w:val="00D90465"/>
    <w:rsid w:val="00D92E3C"/>
    <w:rsid w:val="00D97489"/>
    <w:rsid w:val="00DA1967"/>
    <w:rsid w:val="00DA1AF9"/>
    <w:rsid w:val="00DA32A1"/>
    <w:rsid w:val="00DA33C6"/>
    <w:rsid w:val="00DA4685"/>
    <w:rsid w:val="00DA61A9"/>
    <w:rsid w:val="00DA7C7B"/>
    <w:rsid w:val="00DB5640"/>
    <w:rsid w:val="00DB74F5"/>
    <w:rsid w:val="00DB79D5"/>
    <w:rsid w:val="00DB7D74"/>
    <w:rsid w:val="00DC1FC4"/>
    <w:rsid w:val="00DC2DD2"/>
    <w:rsid w:val="00DC65A4"/>
    <w:rsid w:val="00DD0169"/>
    <w:rsid w:val="00DD263E"/>
    <w:rsid w:val="00DD346F"/>
    <w:rsid w:val="00DE0AC1"/>
    <w:rsid w:val="00DE2175"/>
    <w:rsid w:val="00DE3734"/>
    <w:rsid w:val="00DF1141"/>
    <w:rsid w:val="00DF14C5"/>
    <w:rsid w:val="00DF3644"/>
    <w:rsid w:val="00DF3DF5"/>
    <w:rsid w:val="00DF47B2"/>
    <w:rsid w:val="00DF6145"/>
    <w:rsid w:val="00DF63A6"/>
    <w:rsid w:val="00DF6AF9"/>
    <w:rsid w:val="00DF723C"/>
    <w:rsid w:val="00E00064"/>
    <w:rsid w:val="00E00B91"/>
    <w:rsid w:val="00E01FFB"/>
    <w:rsid w:val="00E028CA"/>
    <w:rsid w:val="00E04308"/>
    <w:rsid w:val="00E04AF0"/>
    <w:rsid w:val="00E066C3"/>
    <w:rsid w:val="00E06C7E"/>
    <w:rsid w:val="00E110EC"/>
    <w:rsid w:val="00E12FD3"/>
    <w:rsid w:val="00E14439"/>
    <w:rsid w:val="00E15514"/>
    <w:rsid w:val="00E16A9A"/>
    <w:rsid w:val="00E22AAE"/>
    <w:rsid w:val="00E22B68"/>
    <w:rsid w:val="00E235F3"/>
    <w:rsid w:val="00E236DF"/>
    <w:rsid w:val="00E25820"/>
    <w:rsid w:val="00E26A13"/>
    <w:rsid w:val="00E348E8"/>
    <w:rsid w:val="00E3543B"/>
    <w:rsid w:val="00E37B98"/>
    <w:rsid w:val="00E406B4"/>
    <w:rsid w:val="00E40D4E"/>
    <w:rsid w:val="00E40EAA"/>
    <w:rsid w:val="00E43F3A"/>
    <w:rsid w:val="00E4527A"/>
    <w:rsid w:val="00E45B15"/>
    <w:rsid w:val="00E47338"/>
    <w:rsid w:val="00E61C75"/>
    <w:rsid w:val="00E6217F"/>
    <w:rsid w:val="00E63798"/>
    <w:rsid w:val="00E63CEF"/>
    <w:rsid w:val="00E646B2"/>
    <w:rsid w:val="00E65115"/>
    <w:rsid w:val="00E65D5E"/>
    <w:rsid w:val="00E67375"/>
    <w:rsid w:val="00E67C6B"/>
    <w:rsid w:val="00E707D9"/>
    <w:rsid w:val="00E70E83"/>
    <w:rsid w:val="00E70F27"/>
    <w:rsid w:val="00E7219B"/>
    <w:rsid w:val="00E7569C"/>
    <w:rsid w:val="00E76516"/>
    <w:rsid w:val="00E77032"/>
    <w:rsid w:val="00E778FE"/>
    <w:rsid w:val="00E829F3"/>
    <w:rsid w:val="00E84F95"/>
    <w:rsid w:val="00E9133F"/>
    <w:rsid w:val="00E93656"/>
    <w:rsid w:val="00E94AB3"/>
    <w:rsid w:val="00EA1562"/>
    <w:rsid w:val="00EA68CE"/>
    <w:rsid w:val="00EB0CDB"/>
    <w:rsid w:val="00EB1C45"/>
    <w:rsid w:val="00EB385B"/>
    <w:rsid w:val="00EB463C"/>
    <w:rsid w:val="00EB51EB"/>
    <w:rsid w:val="00EB7FBF"/>
    <w:rsid w:val="00EC1FCB"/>
    <w:rsid w:val="00EC5862"/>
    <w:rsid w:val="00EC677A"/>
    <w:rsid w:val="00ED0550"/>
    <w:rsid w:val="00ED0CE7"/>
    <w:rsid w:val="00ED41B7"/>
    <w:rsid w:val="00EE19B7"/>
    <w:rsid w:val="00EF284E"/>
    <w:rsid w:val="00F02684"/>
    <w:rsid w:val="00F1487B"/>
    <w:rsid w:val="00F1556F"/>
    <w:rsid w:val="00F16418"/>
    <w:rsid w:val="00F25445"/>
    <w:rsid w:val="00F27EED"/>
    <w:rsid w:val="00F30D86"/>
    <w:rsid w:val="00F322A8"/>
    <w:rsid w:val="00F3436F"/>
    <w:rsid w:val="00F35075"/>
    <w:rsid w:val="00F36347"/>
    <w:rsid w:val="00F37A03"/>
    <w:rsid w:val="00F40AA4"/>
    <w:rsid w:val="00F4227B"/>
    <w:rsid w:val="00F45927"/>
    <w:rsid w:val="00F459F2"/>
    <w:rsid w:val="00F472FF"/>
    <w:rsid w:val="00F542E1"/>
    <w:rsid w:val="00F637A5"/>
    <w:rsid w:val="00F65D4B"/>
    <w:rsid w:val="00F66BEC"/>
    <w:rsid w:val="00F66EFC"/>
    <w:rsid w:val="00F676F1"/>
    <w:rsid w:val="00F70D4A"/>
    <w:rsid w:val="00F72C24"/>
    <w:rsid w:val="00F7577A"/>
    <w:rsid w:val="00F771BD"/>
    <w:rsid w:val="00F77464"/>
    <w:rsid w:val="00F77D36"/>
    <w:rsid w:val="00F8245D"/>
    <w:rsid w:val="00F8307A"/>
    <w:rsid w:val="00F8340A"/>
    <w:rsid w:val="00F83EDB"/>
    <w:rsid w:val="00F91619"/>
    <w:rsid w:val="00F93094"/>
    <w:rsid w:val="00F9400E"/>
    <w:rsid w:val="00FA0F82"/>
    <w:rsid w:val="00FA1C07"/>
    <w:rsid w:val="00FA2771"/>
    <w:rsid w:val="00FA2AC0"/>
    <w:rsid w:val="00FA48E3"/>
    <w:rsid w:val="00FA4E88"/>
    <w:rsid w:val="00FA7368"/>
    <w:rsid w:val="00FB2CBD"/>
    <w:rsid w:val="00FB54DD"/>
    <w:rsid w:val="00FB620E"/>
    <w:rsid w:val="00FB644A"/>
    <w:rsid w:val="00FB6A97"/>
    <w:rsid w:val="00FB7F76"/>
    <w:rsid w:val="00FC01A6"/>
    <w:rsid w:val="00FC27D9"/>
    <w:rsid w:val="00FC6208"/>
    <w:rsid w:val="00FD03F7"/>
    <w:rsid w:val="00FD0C75"/>
    <w:rsid w:val="00FD2708"/>
    <w:rsid w:val="00FD3781"/>
    <w:rsid w:val="00FE1C0A"/>
    <w:rsid w:val="00FE55D8"/>
    <w:rsid w:val="00FF4725"/>
    <w:rsid w:val="00FF62D3"/>
    <w:rsid w:val="00FF6B11"/>
    <w:rsid w:val="00FF799B"/>
    <w:rsid w:val="011155F5"/>
    <w:rsid w:val="01266E2A"/>
    <w:rsid w:val="015226EB"/>
    <w:rsid w:val="021D7A00"/>
    <w:rsid w:val="028725CE"/>
    <w:rsid w:val="02888E95"/>
    <w:rsid w:val="03355C19"/>
    <w:rsid w:val="036B2F73"/>
    <w:rsid w:val="036E6A6E"/>
    <w:rsid w:val="03930B8F"/>
    <w:rsid w:val="03C57B14"/>
    <w:rsid w:val="03CC98CF"/>
    <w:rsid w:val="03D166AA"/>
    <w:rsid w:val="043DC6E6"/>
    <w:rsid w:val="045AB137"/>
    <w:rsid w:val="0496ED50"/>
    <w:rsid w:val="04DEEB8D"/>
    <w:rsid w:val="051F799E"/>
    <w:rsid w:val="055E0A9C"/>
    <w:rsid w:val="056BD13C"/>
    <w:rsid w:val="0580BF1A"/>
    <w:rsid w:val="06AB4787"/>
    <w:rsid w:val="06B3026E"/>
    <w:rsid w:val="06EA293C"/>
    <w:rsid w:val="06EC4B86"/>
    <w:rsid w:val="06EFFC17"/>
    <w:rsid w:val="0711A8C4"/>
    <w:rsid w:val="07FA7C2A"/>
    <w:rsid w:val="07FCC915"/>
    <w:rsid w:val="08BB3646"/>
    <w:rsid w:val="08F66752"/>
    <w:rsid w:val="090E502B"/>
    <w:rsid w:val="09316FA4"/>
    <w:rsid w:val="099B68B5"/>
    <w:rsid w:val="09ADD54D"/>
    <w:rsid w:val="09EE1C80"/>
    <w:rsid w:val="09F61D99"/>
    <w:rsid w:val="0B1C8BC3"/>
    <w:rsid w:val="0B3742C2"/>
    <w:rsid w:val="0C99EDAB"/>
    <w:rsid w:val="0CA8764E"/>
    <w:rsid w:val="0CC21532"/>
    <w:rsid w:val="0CDC3E5F"/>
    <w:rsid w:val="0CE56EF9"/>
    <w:rsid w:val="0D11DDEB"/>
    <w:rsid w:val="0D3EABC0"/>
    <w:rsid w:val="0D872AC6"/>
    <w:rsid w:val="0DD9FA4B"/>
    <w:rsid w:val="0DDA7D93"/>
    <w:rsid w:val="0DEE3830"/>
    <w:rsid w:val="0DF18A28"/>
    <w:rsid w:val="0E4C17EB"/>
    <w:rsid w:val="0E7F30C0"/>
    <w:rsid w:val="0EB46D6C"/>
    <w:rsid w:val="1013DF21"/>
    <w:rsid w:val="10E6873F"/>
    <w:rsid w:val="11B79D08"/>
    <w:rsid w:val="1214DD79"/>
    <w:rsid w:val="129D54D5"/>
    <w:rsid w:val="12BBB5CE"/>
    <w:rsid w:val="12CEB69E"/>
    <w:rsid w:val="12EEF78A"/>
    <w:rsid w:val="12F8F97B"/>
    <w:rsid w:val="12FE0915"/>
    <w:rsid w:val="14256060"/>
    <w:rsid w:val="1441B63D"/>
    <w:rsid w:val="1444209D"/>
    <w:rsid w:val="1449BF17"/>
    <w:rsid w:val="14598314"/>
    <w:rsid w:val="145DC718"/>
    <w:rsid w:val="1464AFFA"/>
    <w:rsid w:val="14EF3DCA"/>
    <w:rsid w:val="14F78B26"/>
    <w:rsid w:val="15036765"/>
    <w:rsid w:val="1594E77C"/>
    <w:rsid w:val="15E58F78"/>
    <w:rsid w:val="15EF8D9D"/>
    <w:rsid w:val="15FAF92F"/>
    <w:rsid w:val="16657021"/>
    <w:rsid w:val="177B60D4"/>
    <w:rsid w:val="178007E6"/>
    <w:rsid w:val="17978409"/>
    <w:rsid w:val="179BFCC1"/>
    <w:rsid w:val="180E5493"/>
    <w:rsid w:val="183F3C26"/>
    <w:rsid w:val="185F862A"/>
    <w:rsid w:val="18B03534"/>
    <w:rsid w:val="18DC3FB4"/>
    <w:rsid w:val="18E2F1D6"/>
    <w:rsid w:val="1903233A"/>
    <w:rsid w:val="191D303A"/>
    <w:rsid w:val="191F982F"/>
    <w:rsid w:val="19251DC0"/>
    <w:rsid w:val="193299F1"/>
    <w:rsid w:val="194BE114"/>
    <w:rsid w:val="19EEDA56"/>
    <w:rsid w:val="1A22E103"/>
    <w:rsid w:val="1ACE6A52"/>
    <w:rsid w:val="1AF10450"/>
    <w:rsid w:val="1B5E7F4E"/>
    <w:rsid w:val="1BB3D08F"/>
    <w:rsid w:val="1BF6A270"/>
    <w:rsid w:val="1C1F7C5B"/>
    <w:rsid w:val="1C80186C"/>
    <w:rsid w:val="1C8E65B1"/>
    <w:rsid w:val="1CFA4FAF"/>
    <w:rsid w:val="1D109A3C"/>
    <w:rsid w:val="1D2DCE31"/>
    <w:rsid w:val="1D36F0EB"/>
    <w:rsid w:val="1D63B0D9"/>
    <w:rsid w:val="1D86D104"/>
    <w:rsid w:val="1DE1F738"/>
    <w:rsid w:val="1DE2755E"/>
    <w:rsid w:val="1E2BB033"/>
    <w:rsid w:val="1E7D4CAC"/>
    <w:rsid w:val="1EE5877C"/>
    <w:rsid w:val="2067CB9D"/>
    <w:rsid w:val="206B70A1"/>
    <w:rsid w:val="20F23E8A"/>
    <w:rsid w:val="210E65E3"/>
    <w:rsid w:val="217ED819"/>
    <w:rsid w:val="21C32C35"/>
    <w:rsid w:val="21E5721B"/>
    <w:rsid w:val="220F4EE2"/>
    <w:rsid w:val="221BD699"/>
    <w:rsid w:val="22E2E67E"/>
    <w:rsid w:val="234B68AF"/>
    <w:rsid w:val="234E6272"/>
    <w:rsid w:val="23C9104A"/>
    <w:rsid w:val="23CAF3EB"/>
    <w:rsid w:val="244AE9FA"/>
    <w:rsid w:val="24F8A396"/>
    <w:rsid w:val="25133B72"/>
    <w:rsid w:val="2564E0AB"/>
    <w:rsid w:val="2594BAD5"/>
    <w:rsid w:val="26146B10"/>
    <w:rsid w:val="26A131F5"/>
    <w:rsid w:val="26F3C340"/>
    <w:rsid w:val="26F4A63D"/>
    <w:rsid w:val="27011F97"/>
    <w:rsid w:val="2701A2B8"/>
    <w:rsid w:val="273266C2"/>
    <w:rsid w:val="273D1AF3"/>
    <w:rsid w:val="2751ACC4"/>
    <w:rsid w:val="275D3076"/>
    <w:rsid w:val="27613C5B"/>
    <w:rsid w:val="276D6291"/>
    <w:rsid w:val="277FF185"/>
    <w:rsid w:val="27D5B8C3"/>
    <w:rsid w:val="27E0224F"/>
    <w:rsid w:val="28B3CB28"/>
    <w:rsid w:val="29114F0B"/>
    <w:rsid w:val="293EAF49"/>
    <w:rsid w:val="2949633A"/>
    <w:rsid w:val="2955523E"/>
    <w:rsid w:val="297A442C"/>
    <w:rsid w:val="2989ACA0"/>
    <w:rsid w:val="29951D75"/>
    <w:rsid w:val="29B91202"/>
    <w:rsid w:val="29BBC6F4"/>
    <w:rsid w:val="2A0D0067"/>
    <w:rsid w:val="2A99002A"/>
    <w:rsid w:val="2AD2C20C"/>
    <w:rsid w:val="2AEB64D0"/>
    <w:rsid w:val="2B136812"/>
    <w:rsid w:val="2B709F5A"/>
    <w:rsid w:val="2B77517C"/>
    <w:rsid w:val="2BE7FB42"/>
    <w:rsid w:val="2C4F3DAE"/>
    <w:rsid w:val="2D33AE3B"/>
    <w:rsid w:val="2D3D143C"/>
    <w:rsid w:val="2D5B0D04"/>
    <w:rsid w:val="2E174BA0"/>
    <w:rsid w:val="2E1C93C0"/>
    <w:rsid w:val="2E3E3E70"/>
    <w:rsid w:val="2E4F4879"/>
    <w:rsid w:val="2E79477F"/>
    <w:rsid w:val="2E84BF58"/>
    <w:rsid w:val="2E86D1FD"/>
    <w:rsid w:val="2E962932"/>
    <w:rsid w:val="2E9BC597"/>
    <w:rsid w:val="2F685356"/>
    <w:rsid w:val="303743BA"/>
    <w:rsid w:val="306759A5"/>
    <w:rsid w:val="30C671D3"/>
    <w:rsid w:val="30EBB1D7"/>
    <w:rsid w:val="31A30609"/>
    <w:rsid w:val="31BF318A"/>
    <w:rsid w:val="3215CEB9"/>
    <w:rsid w:val="32249024"/>
    <w:rsid w:val="3234381B"/>
    <w:rsid w:val="32C28D99"/>
    <w:rsid w:val="32D769CB"/>
    <w:rsid w:val="333C0ECD"/>
    <w:rsid w:val="334687E1"/>
    <w:rsid w:val="335B3D9F"/>
    <w:rsid w:val="33F501AD"/>
    <w:rsid w:val="340E6D97"/>
    <w:rsid w:val="341423D8"/>
    <w:rsid w:val="3420B5E2"/>
    <w:rsid w:val="3428C893"/>
    <w:rsid w:val="349C5659"/>
    <w:rsid w:val="34A89214"/>
    <w:rsid w:val="34BA5D87"/>
    <w:rsid w:val="34BE24B5"/>
    <w:rsid w:val="351D5B83"/>
    <w:rsid w:val="35476368"/>
    <w:rsid w:val="3572B89E"/>
    <w:rsid w:val="3579C15A"/>
    <w:rsid w:val="35C6441D"/>
    <w:rsid w:val="361A96B9"/>
    <w:rsid w:val="362AF904"/>
    <w:rsid w:val="363F9ED7"/>
    <w:rsid w:val="36559928"/>
    <w:rsid w:val="366999B7"/>
    <w:rsid w:val="366E8C0C"/>
    <w:rsid w:val="366F04A5"/>
    <w:rsid w:val="36B720C9"/>
    <w:rsid w:val="36DA401B"/>
    <w:rsid w:val="36FA7B04"/>
    <w:rsid w:val="370A7EBF"/>
    <w:rsid w:val="374BC49A"/>
    <w:rsid w:val="3750AF34"/>
    <w:rsid w:val="3791F055"/>
    <w:rsid w:val="37A09C69"/>
    <w:rsid w:val="37DFB6AF"/>
    <w:rsid w:val="3807ED79"/>
    <w:rsid w:val="381D8A9B"/>
    <w:rsid w:val="3843F51E"/>
    <w:rsid w:val="384F0908"/>
    <w:rsid w:val="387E3544"/>
    <w:rsid w:val="3889D655"/>
    <w:rsid w:val="38902F89"/>
    <w:rsid w:val="38C8D8BB"/>
    <w:rsid w:val="3A02BE6B"/>
    <w:rsid w:val="3A2BFFEA"/>
    <w:rsid w:val="3A3B3AA7"/>
    <w:rsid w:val="3A4169A1"/>
    <w:rsid w:val="3A452847"/>
    <w:rsid w:val="3A7CC2F3"/>
    <w:rsid w:val="3AD40C36"/>
    <w:rsid w:val="3B1C4AC4"/>
    <w:rsid w:val="3BF2337F"/>
    <w:rsid w:val="3BF9EAEF"/>
    <w:rsid w:val="3C55DDF8"/>
    <w:rsid w:val="3C656178"/>
    <w:rsid w:val="3C7426CD"/>
    <w:rsid w:val="3C91DFCB"/>
    <w:rsid w:val="3CC2CCC0"/>
    <w:rsid w:val="3CFDE643"/>
    <w:rsid w:val="3D63A0AC"/>
    <w:rsid w:val="3D8E03E0"/>
    <w:rsid w:val="3E70B2F7"/>
    <w:rsid w:val="3EFF710D"/>
    <w:rsid w:val="3F113A0D"/>
    <w:rsid w:val="3F4ED445"/>
    <w:rsid w:val="3FF8C737"/>
    <w:rsid w:val="400B5C59"/>
    <w:rsid w:val="4039165B"/>
    <w:rsid w:val="409B416E"/>
    <w:rsid w:val="4138D29B"/>
    <w:rsid w:val="414A2232"/>
    <w:rsid w:val="414D1957"/>
    <w:rsid w:val="41863C77"/>
    <w:rsid w:val="41E7F027"/>
    <w:rsid w:val="424C7B86"/>
    <w:rsid w:val="42AD298D"/>
    <w:rsid w:val="42D3E263"/>
    <w:rsid w:val="43FE1828"/>
    <w:rsid w:val="4480436E"/>
    <w:rsid w:val="44B2216B"/>
    <w:rsid w:val="44C6534F"/>
    <w:rsid w:val="44D8BA47"/>
    <w:rsid w:val="44FB92D5"/>
    <w:rsid w:val="45047B85"/>
    <w:rsid w:val="45E2EAC0"/>
    <w:rsid w:val="46FA4A13"/>
    <w:rsid w:val="470D397A"/>
    <w:rsid w:val="470D8BBB"/>
    <w:rsid w:val="47247D76"/>
    <w:rsid w:val="47590913"/>
    <w:rsid w:val="477663A1"/>
    <w:rsid w:val="478B314E"/>
    <w:rsid w:val="47E8BBA6"/>
    <w:rsid w:val="4824A606"/>
    <w:rsid w:val="4842C325"/>
    <w:rsid w:val="485FB23D"/>
    <w:rsid w:val="4872297C"/>
    <w:rsid w:val="4878913B"/>
    <w:rsid w:val="48922A94"/>
    <w:rsid w:val="489E8116"/>
    <w:rsid w:val="48A294AD"/>
    <w:rsid w:val="48CB1D8E"/>
    <w:rsid w:val="4958B5A2"/>
    <w:rsid w:val="49D7C985"/>
    <w:rsid w:val="49DF5552"/>
    <w:rsid w:val="49E3EA8E"/>
    <w:rsid w:val="49F7E74C"/>
    <w:rsid w:val="4A38B686"/>
    <w:rsid w:val="4A8B2E21"/>
    <w:rsid w:val="4AB456E8"/>
    <w:rsid w:val="4AC7C12D"/>
    <w:rsid w:val="4B4DE600"/>
    <w:rsid w:val="4B544E34"/>
    <w:rsid w:val="4BD815A2"/>
    <w:rsid w:val="4BDA356F"/>
    <w:rsid w:val="4BEBC000"/>
    <w:rsid w:val="4BF35DCC"/>
    <w:rsid w:val="4C0AC297"/>
    <w:rsid w:val="4C1D2459"/>
    <w:rsid w:val="4C318CA5"/>
    <w:rsid w:val="4C35BE89"/>
    <w:rsid w:val="4C556865"/>
    <w:rsid w:val="4D2741E7"/>
    <w:rsid w:val="4D4A37E9"/>
    <w:rsid w:val="4D5F7FCB"/>
    <w:rsid w:val="4D71CB8B"/>
    <w:rsid w:val="4DEA3662"/>
    <w:rsid w:val="4E5BC1A7"/>
    <w:rsid w:val="4EF62275"/>
    <w:rsid w:val="4F8801EF"/>
    <w:rsid w:val="4F974201"/>
    <w:rsid w:val="4FAC61AA"/>
    <w:rsid w:val="5030F297"/>
    <w:rsid w:val="503ABC52"/>
    <w:rsid w:val="507A1624"/>
    <w:rsid w:val="50832344"/>
    <w:rsid w:val="50ADA692"/>
    <w:rsid w:val="50D69895"/>
    <w:rsid w:val="510210FD"/>
    <w:rsid w:val="51035713"/>
    <w:rsid w:val="510D1964"/>
    <w:rsid w:val="51224CFE"/>
    <w:rsid w:val="512826A1"/>
    <w:rsid w:val="5188D52B"/>
    <w:rsid w:val="52364A84"/>
    <w:rsid w:val="5290812B"/>
    <w:rsid w:val="52E3587C"/>
    <w:rsid w:val="5314B34D"/>
    <w:rsid w:val="53172B11"/>
    <w:rsid w:val="534848A3"/>
    <w:rsid w:val="53B57B98"/>
    <w:rsid w:val="53DAEE92"/>
    <w:rsid w:val="53F4FBF3"/>
    <w:rsid w:val="54E5C57D"/>
    <w:rsid w:val="54F41686"/>
    <w:rsid w:val="54F64D22"/>
    <w:rsid w:val="551233DA"/>
    <w:rsid w:val="559AAB58"/>
    <w:rsid w:val="56007129"/>
    <w:rsid w:val="561AEDD2"/>
    <w:rsid w:val="5646066D"/>
    <w:rsid w:val="56E3D838"/>
    <w:rsid w:val="57007348"/>
    <w:rsid w:val="5706F149"/>
    <w:rsid w:val="5752066A"/>
    <w:rsid w:val="57A4308D"/>
    <w:rsid w:val="57CC5B83"/>
    <w:rsid w:val="57D41999"/>
    <w:rsid w:val="580AFD21"/>
    <w:rsid w:val="5825A486"/>
    <w:rsid w:val="59083D1F"/>
    <w:rsid w:val="590A6BC1"/>
    <w:rsid w:val="594631C2"/>
    <w:rsid w:val="594FE1B0"/>
    <w:rsid w:val="5982D579"/>
    <w:rsid w:val="598B411A"/>
    <w:rsid w:val="59BD26E6"/>
    <w:rsid w:val="59C174E7"/>
    <w:rsid w:val="59D28FAA"/>
    <w:rsid w:val="5A55E76E"/>
    <w:rsid w:val="5ABEE7B3"/>
    <w:rsid w:val="5B3BD5EB"/>
    <w:rsid w:val="5B74CF84"/>
    <w:rsid w:val="5BF79B50"/>
    <w:rsid w:val="5C4D4BCF"/>
    <w:rsid w:val="5C537B42"/>
    <w:rsid w:val="5C80125A"/>
    <w:rsid w:val="5C9C7E1B"/>
    <w:rsid w:val="5CDECF9F"/>
    <w:rsid w:val="5D53EE16"/>
    <w:rsid w:val="5D54F926"/>
    <w:rsid w:val="5DB75210"/>
    <w:rsid w:val="5DD8298F"/>
    <w:rsid w:val="5E42E6DC"/>
    <w:rsid w:val="5E4A388C"/>
    <w:rsid w:val="5E9A32D8"/>
    <w:rsid w:val="5EBA2991"/>
    <w:rsid w:val="5EBDD95D"/>
    <w:rsid w:val="5EC67865"/>
    <w:rsid w:val="5ECBD473"/>
    <w:rsid w:val="5EEB32C8"/>
    <w:rsid w:val="5F50ABC0"/>
    <w:rsid w:val="5F6F25A7"/>
    <w:rsid w:val="600F4722"/>
    <w:rsid w:val="604ADA4D"/>
    <w:rsid w:val="60A49983"/>
    <w:rsid w:val="60F550CD"/>
    <w:rsid w:val="61028978"/>
    <w:rsid w:val="612A3D9C"/>
    <w:rsid w:val="61406AC9"/>
    <w:rsid w:val="617E7EFA"/>
    <w:rsid w:val="61AA111E"/>
    <w:rsid w:val="61CE0F4F"/>
    <w:rsid w:val="6225BA50"/>
    <w:rsid w:val="62C591E8"/>
    <w:rsid w:val="62C5AA5E"/>
    <w:rsid w:val="62CD17B8"/>
    <w:rsid w:val="633A3553"/>
    <w:rsid w:val="6345E17F"/>
    <w:rsid w:val="63498DFE"/>
    <w:rsid w:val="634F684E"/>
    <w:rsid w:val="636444A0"/>
    <w:rsid w:val="63836B26"/>
    <w:rsid w:val="63FC508E"/>
    <w:rsid w:val="646929AB"/>
    <w:rsid w:val="646A6011"/>
    <w:rsid w:val="64F980B7"/>
    <w:rsid w:val="65249783"/>
    <w:rsid w:val="654045D7"/>
    <w:rsid w:val="6567121B"/>
    <w:rsid w:val="657987FD"/>
    <w:rsid w:val="65855211"/>
    <w:rsid w:val="6596D11E"/>
    <w:rsid w:val="65E00D04"/>
    <w:rsid w:val="6633FBB7"/>
    <w:rsid w:val="6688BF86"/>
    <w:rsid w:val="66CE7F86"/>
    <w:rsid w:val="6724D139"/>
    <w:rsid w:val="6771274E"/>
    <w:rsid w:val="67ABDECB"/>
    <w:rsid w:val="67E4FFA0"/>
    <w:rsid w:val="680BE779"/>
    <w:rsid w:val="681A1424"/>
    <w:rsid w:val="683AF53F"/>
    <w:rsid w:val="688B30D8"/>
    <w:rsid w:val="68999731"/>
    <w:rsid w:val="68BE183B"/>
    <w:rsid w:val="68BF5CDA"/>
    <w:rsid w:val="68D582C7"/>
    <w:rsid w:val="69352AED"/>
    <w:rsid w:val="6996C3F3"/>
    <w:rsid w:val="6A7D85E2"/>
    <w:rsid w:val="6A86E08B"/>
    <w:rsid w:val="6B256140"/>
    <w:rsid w:val="6BD55C34"/>
    <w:rsid w:val="6C2CCC65"/>
    <w:rsid w:val="6C38D756"/>
    <w:rsid w:val="6C64009C"/>
    <w:rsid w:val="6CACBF83"/>
    <w:rsid w:val="6CEA1E39"/>
    <w:rsid w:val="6CFBEC62"/>
    <w:rsid w:val="6D069E84"/>
    <w:rsid w:val="6D119D3C"/>
    <w:rsid w:val="6D271A17"/>
    <w:rsid w:val="6D6BA059"/>
    <w:rsid w:val="6D9AB21F"/>
    <w:rsid w:val="6DA4FAF1"/>
    <w:rsid w:val="6DAECBB7"/>
    <w:rsid w:val="6DFFC845"/>
    <w:rsid w:val="6E02CDB8"/>
    <w:rsid w:val="6E08B9F1"/>
    <w:rsid w:val="6E7C6626"/>
    <w:rsid w:val="6F1032EB"/>
    <w:rsid w:val="6F3B2385"/>
    <w:rsid w:val="6F704D1E"/>
    <w:rsid w:val="6FD0EB77"/>
    <w:rsid w:val="6FE18A51"/>
    <w:rsid w:val="6FF6E065"/>
    <w:rsid w:val="700B3C2A"/>
    <w:rsid w:val="7011DFED"/>
    <w:rsid w:val="7023ABCD"/>
    <w:rsid w:val="70CD441C"/>
    <w:rsid w:val="71002BAE"/>
    <w:rsid w:val="71221963"/>
    <w:rsid w:val="716870EE"/>
    <w:rsid w:val="71B488BC"/>
    <w:rsid w:val="71DD7084"/>
    <w:rsid w:val="72364CA6"/>
    <w:rsid w:val="7262352F"/>
    <w:rsid w:val="72C4BC4A"/>
    <w:rsid w:val="731FEBBB"/>
    <w:rsid w:val="735F7340"/>
    <w:rsid w:val="738283AB"/>
    <w:rsid w:val="73973F6E"/>
    <w:rsid w:val="73A7412C"/>
    <w:rsid w:val="73C3B1AF"/>
    <w:rsid w:val="73D6BD8A"/>
    <w:rsid w:val="73F6826C"/>
    <w:rsid w:val="74D5D4E9"/>
    <w:rsid w:val="74F41704"/>
    <w:rsid w:val="7508B7EC"/>
    <w:rsid w:val="75A0B53F"/>
    <w:rsid w:val="75BEA3D9"/>
    <w:rsid w:val="75C92438"/>
    <w:rsid w:val="75F4442F"/>
    <w:rsid w:val="763A1190"/>
    <w:rsid w:val="76A0AA4A"/>
    <w:rsid w:val="76B42EDB"/>
    <w:rsid w:val="77048F2B"/>
    <w:rsid w:val="776E440A"/>
    <w:rsid w:val="778589CB"/>
    <w:rsid w:val="7793E1DC"/>
    <w:rsid w:val="77A0CB33"/>
    <w:rsid w:val="78A58E2A"/>
    <w:rsid w:val="78DD8404"/>
    <w:rsid w:val="78EDE6BA"/>
    <w:rsid w:val="792AF0DA"/>
    <w:rsid w:val="7970C699"/>
    <w:rsid w:val="79840909"/>
    <w:rsid w:val="7A338F1D"/>
    <w:rsid w:val="7A415E8B"/>
    <w:rsid w:val="7A718C85"/>
    <w:rsid w:val="7ACE8DC0"/>
    <w:rsid w:val="7B1C03BE"/>
    <w:rsid w:val="7B24AABA"/>
    <w:rsid w:val="7B2FE2F4"/>
    <w:rsid w:val="7B3259EB"/>
    <w:rsid w:val="7B46A5CB"/>
    <w:rsid w:val="7C3B1849"/>
    <w:rsid w:val="7C84830A"/>
    <w:rsid w:val="7D044F93"/>
    <w:rsid w:val="7D1125AD"/>
    <w:rsid w:val="7D15B9A4"/>
    <w:rsid w:val="7D2B89B1"/>
    <w:rsid w:val="7D6AD5B2"/>
    <w:rsid w:val="7D7B12E3"/>
    <w:rsid w:val="7DA2101B"/>
    <w:rsid w:val="7DA495AF"/>
    <w:rsid w:val="7EB42001"/>
    <w:rsid w:val="7EBDE17E"/>
    <w:rsid w:val="7F7CA83B"/>
    <w:rsid w:val="7F94E229"/>
    <w:rsid w:val="7F980C7D"/>
    <w:rsid w:val="7FCEE01F"/>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left;mso-position-vertical:top;mso-position-vertical-relative:line" o:allowoverlap="f" fillcolor="#d9d9d9" stroke="f">
      <v:fill color="#d9d9d9" color2="#262626"/>
      <v:stroke on="f"/>
      <v:textbox inset="0,0,0,0"/>
    </o:shapedefaults>
    <o:shapelayout v:ext="edit">
      <o:idmap v:ext="edit" data="2"/>
    </o:shapelayout>
  </w:shapeDefaults>
  <w:decimalSymbol w:val="."/>
  <w:listSeparator w:val=","/>
  <w14:docId w14:val="26660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Ttulo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Ttulo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Ttulo3">
    <w:name w:val="heading 3"/>
    <w:basedOn w:val="Normal"/>
    <w:next w:val="Normal"/>
    <w:link w:val="Ttulo3C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Ttulo4">
    <w:name w:val="heading 4"/>
    <w:basedOn w:val="AIRecomendationsubheading"/>
    <w:next w:val="Normal"/>
    <w:qFormat/>
    <w:rsid w:val="000058B2"/>
    <w:pPr>
      <w:shd w:val="clear" w:color="auto" w:fill="auto"/>
      <w:spacing w:after="0"/>
      <w:outlineLvl w:val="3"/>
    </w:pPr>
    <w:rPr>
      <w:sz w:val="18"/>
    </w:rPr>
  </w:style>
  <w:style w:type="paragraph" w:styleId="Ttulo5">
    <w:name w:val="heading 5"/>
    <w:basedOn w:val="Ttulo4"/>
    <w:next w:val="Normal"/>
    <w:qFormat/>
    <w:pPr>
      <w:numPr>
        <w:ilvl w:val="4"/>
      </w:numPr>
      <w:outlineLvl w:val="4"/>
    </w:pPr>
  </w:style>
  <w:style w:type="paragraph" w:styleId="Ttulo6">
    <w:name w:val="heading 6"/>
    <w:basedOn w:val="Ttulo5"/>
    <w:next w:val="Normal"/>
    <w:qFormat/>
    <w:pPr>
      <w:numPr>
        <w:ilvl w:val="5"/>
      </w:numPr>
      <w:outlineLvl w:val="5"/>
    </w:pPr>
  </w:style>
  <w:style w:type="paragraph" w:styleId="Ttulo7">
    <w:name w:val="heading 7"/>
    <w:basedOn w:val="Ttulo6"/>
    <w:next w:val="Normal"/>
    <w:qFormat/>
    <w:pPr>
      <w:numPr>
        <w:ilvl w:val="6"/>
      </w:numPr>
      <w:outlineLvl w:val="6"/>
    </w:pPr>
  </w:style>
  <w:style w:type="paragraph" w:styleId="Ttulo8">
    <w:name w:val="heading 8"/>
    <w:basedOn w:val="Ttulo7"/>
    <w:next w:val="Normal"/>
    <w:qFormat/>
    <w:pPr>
      <w:numPr>
        <w:ilvl w:val="7"/>
      </w:numPr>
      <w:outlineLvl w:val="7"/>
    </w:pPr>
  </w:style>
  <w:style w:type="paragraph" w:styleId="Ttulo9">
    <w:name w:val="heading 9"/>
    <w:basedOn w:val="Ttulo8"/>
    <w:next w:val="Normal"/>
    <w:qFormat/>
    <w:pPr>
      <w:numPr>
        <w:ilvl w:val="8"/>
      </w:num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Sinlista"/>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Sinlista"/>
    <w:rsid w:val="00315CAB"/>
    <w:pPr>
      <w:numPr>
        <w:numId w:val="3"/>
      </w:numPr>
    </w:pPr>
  </w:style>
  <w:style w:type="paragraph" w:styleId="Encabezado">
    <w:name w:val="header"/>
    <w:basedOn w:val="Normal"/>
    <w:link w:val="EncabezadoCar"/>
    <w:uiPriority w:val="99"/>
    <w:rsid w:val="00E02D14"/>
    <w:pPr>
      <w:tabs>
        <w:tab w:val="center" w:pos="4153"/>
        <w:tab w:val="right" w:pos="8306"/>
      </w:tabs>
    </w:pPr>
  </w:style>
  <w:style w:type="paragraph" w:styleId="Piedepgina">
    <w:name w:val="footer"/>
    <w:basedOn w:val="Normal"/>
    <w:rsid w:val="00EB51EB"/>
    <w:pPr>
      <w:tabs>
        <w:tab w:val="center" w:pos="4536"/>
        <w:tab w:val="right" w:pos="9072"/>
      </w:tabs>
    </w:pPr>
    <w:rPr>
      <w:rFonts w:ascii="Amnesty Trade Gothic Cn" w:hAnsi="Amnesty Trade Gothic Cn"/>
    </w:rPr>
  </w:style>
  <w:style w:type="character" w:styleId="Refdenotaalfinal">
    <w:name w:val="endnote reference"/>
    <w:semiHidden/>
    <w:rPr>
      <w:vertAlign w:val="superscript"/>
    </w:rPr>
  </w:style>
  <w:style w:type="paragraph" w:customStyle="1" w:styleId="BodyAnn">
    <w:name w:val="BodyAnn"/>
    <w:basedOn w:val="Textoindependienteprimerasangra2"/>
    <w:rsid w:val="002C0F41"/>
    <w:pPr>
      <w:widowControl/>
      <w:suppressAutoHyphens w:val="0"/>
      <w:spacing w:line="360" w:lineRule="auto"/>
      <w:jc w:val="both"/>
    </w:pPr>
    <w:rPr>
      <w:rFonts w:ascii="Times New Roman" w:hAnsi="Times New Roman"/>
      <w:color w:val="auto"/>
      <w:sz w:val="22"/>
      <w:lang w:val="ru-RU" w:eastAsia="en-US"/>
    </w:rPr>
  </w:style>
  <w:style w:type="character" w:styleId="Refdenotaalpie">
    <w:name w:val="footnote reference"/>
    <w:semiHidden/>
    <w:rPr>
      <w:vertAlign w:val="superscript"/>
    </w:rPr>
  </w:style>
  <w:style w:type="paragraph" w:styleId="Textoindependiente">
    <w:name w:val="Body Text"/>
    <w:basedOn w:val="Normal"/>
    <w:pPr>
      <w:spacing w:after="120"/>
    </w:pPr>
  </w:style>
  <w:style w:type="paragraph" w:styleId="Sangradetextonormal">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Textonotaalfinal">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Textoindependienteprimerasangra2">
    <w:name w:val="Body Text First Indent 2"/>
    <w:basedOn w:val="Sangradetextonormal"/>
    <w:rsid w:val="002C0F41"/>
    <w:pPr>
      <w:ind w:firstLine="210"/>
    </w:pPr>
  </w:style>
  <w:style w:type="paragraph" w:styleId="Textodeglobo">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Textonotapie">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DC2">
    <w:name w:val="toc 2"/>
    <w:basedOn w:val="Normal"/>
    <w:next w:val="Normal"/>
    <w:semiHidden/>
    <w:pPr>
      <w:ind w:left="180"/>
    </w:pPr>
  </w:style>
  <w:style w:type="paragraph" w:styleId="TDC1">
    <w:name w:val="toc 1"/>
    <w:basedOn w:val="Normal"/>
    <w:next w:val="Normal"/>
    <w:semiHidden/>
  </w:style>
  <w:style w:type="paragraph" w:styleId="TDC3">
    <w:name w:val="toc 3"/>
    <w:basedOn w:val="Normal"/>
    <w:next w:val="Normal"/>
    <w:semiHidden/>
    <w:pPr>
      <w:ind w:left="360"/>
    </w:pPr>
  </w:style>
  <w:style w:type="paragraph" w:styleId="TDC4">
    <w:name w:val="toc 4"/>
    <w:basedOn w:val="Normal"/>
    <w:next w:val="Normal"/>
    <w:semiHidden/>
    <w:pPr>
      <w:ind w:left="540"/>
    </w:pPr>
  </w:style>
  <w:style w:type="paragraph" w:styleId="TDC5">
    <w:name w:val="toc 5"/>
    <w:basedOn w:val="Normal"/>
    <w:next w:val="Normal"/>
    <w:semiHidden/>
    <w:pPr>
      <w:ind w:left="720"/>
    </w:pPr>
  </w:style>
  <w:style w:type="paragraph" w:styleId="TDC6">
    <w:name w:val="toc 6"/>
    <w:basedOn w:val="Normal"/>
    <w:next w:val="Normal"/>
    <w:semiHidden/>
    <w:pPr>
      <w:ind w:left="900"/>
    </w:pPr>
  </w:style>
  <w:style w:type="paragraph" w:styleId="TDC7">
    <w:name w:val="toc 7"/>
    <w:basedOn w:val="Normal"/>
    <w:next w:val="Normal"/>
    <w:semiHidden/>
    <w:pPr>
      <w:ind w:left="1080"/>
    </w:pPr>
  </w:style>
  <w:style w:type="paragraph" w:styleId="TDC8">
    <w:name w:val="toc 8"/>
    <w:basedOn w:val="Normal"/>
    <w:next w:val="Normal"/>
    <w:semiHidden/>
    <w:pPr>
      <w:ind w:left="1260"/>
    </w:pPr>
  </w:style>
  <w:style w:type="paragraph" w:styleId="TD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Refdecomentario">
    <w:name w:val="annotation reference"/>
    <w:semiHidden/>
    <w:rsid w:val="005F5E43"/>
    <w:rPr>
      <w:sz w:val="16"/>
      <w:szCs w:val="16"/>
    </w:rPr>
  </w:style>
  <w:style w:type="paragraph" w:styleId="Textocomentario">
    <w:name w:val="annotation text"/>
    <w:basedOn w:val="Normal"/>
    <w:semiHidden/>
    <w:rsid w:val="005F5E43"/>
    <w:rPr>
      <w:sz w:val="20"/>
      <w:szCs w:val="20"/>
    </w:rPr>
  </w:style>
  <w:style w:type="paragraph" w:styleId="Asuntodelcomentario">
    <w:name w:val="annotation subject"/>
    <w:basedOn w:val="Textocomentario"/>
    <w:next w:val="Textocomentario"/>
    <w:semiHidden/>
    <w:rsid w:val="005F5E43"/>
    <w:rPr>
      <w:b/>
      <w:bCs/>
    </w:rPr>
  </w:style>
  <w:style w:type="character" w:styleId="nfasis">
    <w:name w:val="Emphasis"/>
    <w:qFormat/>
    <w:rsid w:val="009B78FE"/>
    <w:rPr>
      <w:i/>
      <w:iCs/>
    </w:rPr>
  </w:style>
  <w:style w:type="table" w:styleId="Tablaconcuadrcula">
    <w:name w:val="Table Grid"/>
    <w:basedOn w:val="Tabla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
    <w:rsid w:val="00F771BD"/>
    <w:rPr>
      <w:rFonts w:ascii="Amnesty Trade Gothic Cn" w:eastAsia="MS Mincho" w:hAnsi="Amnesty Trade Gothic Cn"/>
      <w:caps/>
      <w:color w:val="000000"/>
      <w:szCs w:val="26"/>
      <w:lang w:val="en-GB" w:eastAsia="ar-SA" w:bidi="ar-SA"/>
    </w:rPr>
  </w:style>
  <w:style w:type="character" w:styleId="Hipervnculo">
    <w:name w:val="Hyperlink"/>
    <w:rsid w:val="00130B8A"/>
    <w:rPr>
      <w:color w:val="0000FF"/>
      <w:u w:val="single"/>
    </w:rPr>
  </w:style>
  <w:style w:type="character" w:styleId="Hipervnculovisitado">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Ttulo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Nmerodepgina">
    <w:name w:val="page number"/>
    <w:basedOn w:val="Fuentedeprrafopredeter"/>
    <w:rsid w:val="00083462"/>
  </w:style>
  <w:style w:type="paragraph" w:customStyle="1" w:styleId="AIAddress">
    <w:name w:val="AI Address"/>
    <w:basedOn w:val="Normal"/>
    <w:next w:val="Normal"/>
    <w:rsid w:val="000058B2"/>
    <w:pPr>
      <w:spacing w:after="0"/>
      <w:jc w:val="right"/>
    </w:pPr>
    <w:rPr>
      <w:rFonts w:eastAsia="Times New Roman"/>
    </w:rPr>
  </w:style>
  <w:style w:type="character" w:styleId="Mencinsinresolver">
    <w:name w:val="Unresolved Mention"/>
    <w:basedOn w:val="Fuentedeprrafopredeter"/>
    <w:uiPriority w:val="99"/>
    <w:semiHidden/>
    <w:unhideWhenUsed/>
    <w:rsid w:val="00504FBC"/>
    <w:rPr>
      <w:color w:val="808080"/>
      <w:shd w:val="clear" w:color="auto" w:fill="E6E6E6"/>
    </w:rPr>
  </w:style>
  <w:style w:type="table" w:styleId="Tablaconcuadrculaclara">
    <w:name w:val="Grid Table Light"/>
    <w:basedOn w:val="Tabla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rafodelista">
    <w:name w:val="List Paragraph"/>
    <w:basedOn w:val="Normal"/>
    <w:uiPriority w:val="34"/>
    <w:qFormat/>
    <w:rsid w:val="00D839E9"/>
    <w:pPr>
      <w:ind w:left="720"/>
      <w:contextualSpacing/>
    </w:pPr>
  </w:style>
  <w:style w:type="character" w:customStyle="1" w:styleId="EncabezadoCar">
    <w:name w:val="Encabezado Car"/>
    <w:basedOn w:val="Fuentedeprrafopredeter"/>
    <w:link w:val="Encabezado"/>
    <w:uiPriority w:val="99"/>
    <w:rsid w:val="0064718C"/>
    <w:rPr>
      <w:rFonts w:ascii="Amnesty Trade Gothic" w:hAnsi="Amnesty Trade Gothic"/>
      <w:color w:val="000000"/>
      <w:sz w:val="18"/>
      <w:szCs w:val="24"/>
      <w:lang w:eastAsia="ar-SA"/>
    </w:rPr>
  </w:style>
  <w:style w:type="paragraph" w:styleId="Subttulo">
    <w:name w:val="Subtitle"/>
    <w:basedOn w:val="Normal"/>
    <w:next w:val="Normal"/>
    <w:link w:val="SubttuloC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character" w:customStyle="1" w:styleId="valid-text">
    <w:name w:val="valid-text"/>
    <w:basedOn w:val="Fuentedeprrafopredeter"/>
    <w:rsid w:val="00FF62D3"/>
  </w:style>
  <w:style w:type="paragraph" w:styleId="Revisin">
    <w:name w:val="Revision"/>
    <w:hidden/>
    <w:uiPriority w:val="99"/>
    <w:semiHidden/>
    <w:rsid w:val="00CA3194"/>
    <w:rPr>
      <w:rFonts w:ascii="Amnesty Trade Gothic" w:hAnsi="Amnesty Trade Gothic"/>
      <w:color w:val="000000"/>
      <w:sz w:val="18"/>
      <w:szCs w:val="24"/>
      <w:lang w:eastAsia="ar-SA"/>
    </w:rPr>
  </w:style>
  <w:style w:type="paragraph" w:customStyle="1" w:styleId="PSBodyText">
    <w:name w:val="PS Body Text"/>
    <w:basedOn w:val="Normal"/>
    <w:uiPriority w:val="2"/>
    <w:qFormat/>
    <w:rsid w:val="00BD4B6E"/>
    <w:pPr>
      <w:widowControl/>
      <w:suppressAutoHyphens w:val="0"/>
      <w:spacing w:after="120" w:line="240" w:lineRule="exact"/>
    </w:pPr>
    <w:rPr>
      <w:rFonts w:ascii="Amnesty Trade Gothic Light" w:eastAsiaTheme="minorEastAsia" w:hAnsi="Amnesty Trade Gothic Light" w:cs="Arial"/>
      <w:color w:val="000000" w:themeColor="text1"/>
      <w:sz w:val="20"/>
      <w:szCs w:val="64"/>
      <w:lang w:val="en-US" w:eastAsia="en-US"/>
    </w:rPr>
  </w:style>
  <w:style w:type="character" w:customStyle="1" w:styleId="cf01">
    <w:name w:val="cf01"/>
    <w:basedOn w:val="Fuentedeprrafopredeter"/>
    <w:rsid w:val="00591DE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451545">
      <w:bodyDiv w:val="1"/>
      <w:marLeft w:val="0"/>
      <w:marRight w:val="0"/>
      <w:marTop w:val="0"/>
      <w:marBottom w:val="0"/>
      <w:divBdr>
        <w:top w:val="none" w:sz="0" w:space="0" w:color="auto"/>
        <w:left w:val="none" w:sz="0" w:space="0" w:color="auto"/>
        <w:bottom w:val="none" w:sz="0" w:space="0" w:color="auto"/>
        <w:right w:val="none" w:sz="0" w:space="0" w:color="auto"/>
      </w:divBdr>
    </w:div>
    <w:div w:id="432434988">
      <w:bodyDiv w:val="1"/>
      <w:marLeft w:val="0"/>
      <w:marRight w:val="0"/>
      <w:marTop w:val="0"/>
      <w:marBottom w:val="0"/>
      <w:divBdr>
        <w:top w:val="none" w:sz="0" w:space="0" w:color="auto"/>
        <w:left w:val="none" w:sz="0" w:space="0" w:color="auto"/>
        <w:bottom w:val="none" w:sz="0" w:space="0" w:color="auto"/>
        <w:right w:val="none" w:sz="0" w:space="0" w:color="auto"/>
      </w:divBdr>
      <w:divsChild>
        <w:div w:id="1734507192">
          <w:marLeft w:val="0"/>
          <w:marRight w:val="0"/>
          <w:marTop w:val="0"/>
          <w:marBottom w:val="0"/>
          <w:divBdr>
            <w:top w:val="none" w:sz="0" w:space="0" w:color="auto"/>
            <w:left w:val="none" w:sz="0" w:space="0" w:color="auto"/>
            <w:bottom w:val="none" w:sz="0" w:space="0" w:color="auto"/>
            <w:right w:val="none" w:sz="0" w:space="0" w:color="auto"/>
          </w:divBdr>
          <w:divsChild>
            <w:div w:id="1261840006">
              <w:marLeft w:val="0"/>
              <w:marRight w:val="0"/>
              <w:marTop w:val="0"/>
              <w:marBottom w:val="0"/>
              <w:divBdr>
                <w:top w:val="none" w:sz="0" w:space="0" w:color="auto"/>
                <w:left w:val="none" w:sz="0" w:space="0" w:color="auto"/>
                <w:bottom w:val="none" w:sz="0" w:space="0" w:color="auto"/>
                <w:right w:val="none" w:sz="0" w:space="0" w:color="auto"/>
              </w:divBdr>
              <w:divsChild>
                <w:div w:id="1966303775">
                  <w:marLeft w:val="0"/>
                  <w:marRight w:val="0"/>
                  <w:marTop w:val="0"/>
                  <w:marBottom w:val="0"/>
                  <w:divBdr>
                    <w:top w:val="none" w:sz="0" w:space="0" w:color="auto"/>
                    <w:left w:val="none" w:sz="0" w:space="0" w:color="auto"/>
                    <w:bottom w:val="none" w:sz="0" w:space="0" w:color="auto"/>
                    <w:right w:val="none" w:sz="0" w:space="0" w:color="auto"/>
                  </w:divBdr>
                  <w:divsChild>
                    <w:div w:id="834951321">
                      <w:marLeft w:val="0"/>
                      <w:marRight w:val="0"/>
                      <w:marTop w:val="0"/>
                      <w:marBottom w:val="0"/>
                      <w:divBdr>
                        <w:top w:val="none" w:sz="0" w:space="0" w:color="auto"/>
                        <w:left w:val="none" w:sz="0" w:space="0" w:color="auto"/>
                        <w:bottom w:val="none" w:sz="0" w:space="0" w:color="auto"/>
                        <w:right w:val="none" w:sz="0" w:space="0" w:color="auto"/>
                      </w:divBdr>
                      <w:divsChild>
                        <w:div w:id="201402152">
                          <w:marLeft w:val="0"/>
                          <w:marRight w:val="0"/>
                          <w:marTop w:val="0"/>
                          <w:marBottom w:val="0"/>
                          <w:divBdr>
                            <w:top w:val="none" w:sz="0" w:space="0" w:color="auto"/>
                            <w:left w:val="none" w:sz="0" w:space="0" w:color="auto"/>
                            <w:bottom w:val="none" w:sz="0" w:space="0" w:color="auto"/>
                            <w:right w:val="none" w:sz="0" w:space="0" w:color="auto"/>
                          </w:divBdr>
                          <w:divsChild>
                            <w:div w:id="8357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9133448">
      <w:bodyDiv w:val="1"/>
      <w:marLeft w:val="0"/>
      <w:marRight w:val="0"/>
      <w:marTop w:val="0"/>
      <w:marBottom w:val="0"/>
      <w:divBdr>
        <w:top w:val="none" w:sz="0" w:space="0" w:color="auto"/>
        <w:left w:val="none" w:sz="0" w:space="0" w:color="auto"/>
        <w:bottom w:val="none" w:sz="0" w:space="0" w:color="auto"/>
        <w:right w:val="none" w:sz="0" w:space="0" w:color="auto"/>
      </w:divBdr>
      <w:divsChild>
        <w:div w:id="1081685186">
          <w:marLeft w:val="0"/>
          <w:marRight w:val="0"/>
          <w:marTop w:val="0"/>
          <w:marBottom w:val="0"/>
          <w:divBdr>
            <w:top w:val="none" w:sz="0" w:space="0" w:color="auto"/>
            <w:left w:val="none" w:sz="0" w:space="0" w:color="auto"/>
            <w:bottom w:val="none" w:sz="0" w:space="0" w:color="auto"/>
            <w:right w:val="none" w:sz="0" w:space="0" w:color="auto"/>
          </w:divBdr>
          <w:divsChild>
            <w:div w:id="1146626979">
              <w:marLeft w:val="0"/>
              <w:marRight w:val="0"/>
              <w:marTop w:val="0"/>
              <w:marBottom w:val="0"/>
              <w:divBdr>
                <w:top w:val="none" w:sz="0" w:space="0" w:color="auto"/>
                <w:left w:val="none" w:sz="0" w:space="0" w:color="auto"/>
                <w:bottom w:val="none" w:sz="0" w:space="0" w:color="auto"/>
                <w:right w:val="none" w:sz="0" w:space="0" w:color="auto"/>
              </w:divBdr>
              <w:divsChild>
                <w:div w:id="654726238">
                  <w:marLeft w:val="0"/>
                  <w:marRight w:val="0"/>
                  <w:marTop w:val="0"/>
                  <w:marBottom w:val="0"/>
                  <w:divBdr>
                    <w:top w:val="none" w:sz="0" w:space="0" w:color="auto"/>
                    <w:left w:val="none" w:sz="0" w:space="0" w:color="auto"/>
                    <w:bottom w:val="none" w:sz="0" w:space="0" w:color="auto"/>
                    <w:right w:val="none" w:sz="0" w:space="0" w:color="auto"/>
                  </w:divBdr>
                  <w:divsChild>
                    <w:div w:id="352001908">
                      <w:marLeft w:val="0"/>
                      <w:marRight w:val="0"/>
                      <w:marTop w:val="0"/>
                      <w:marBottom w:val="0"/>
                      <w:divBdr>
                        <w:top w:val="none" w:sz="0" w:space="0" w:color="auto"/>
                        <w:left w:val="none" w:sz="0" w:space="0" w:color="auto"/>
                        <w:bottom w:val="none" w:sz="0" w:space="0" w:color="auto"/>
                        <w:right w:val="none" w:sz="0" w:space="0" w:color="auto"/>
                      </w:divBdr>
                      <w:divsChild>
                        <w:div w:id="303051730">
                          <w:marLeft w:val="0"/>
                          <w:marRight w:val="0"/>
                          <w:marTop w:val="0"/>
                          <w:marBottom w:val="0"/>
                          <w:divBdr>
                            <w:top w:val="none" w:sz="0" w:space="0" w:color="auto"/>
                            <w:left w:val="none" w:sz="0" w:space="0" w:color="auto"/>
                            <w:bottom w:val="none" w:sz="0" w:space="0" w:color="auto"/>
                            <w:right w:val="none" w:sz="0" w:space="0" w:color="auto"/>
                          </w:divBdr>
                          <w:divsChild>
                            <w:div w:id="61448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4623867">
      <w:bodyDiv w:val="1"/>
      <w:marLeft w:val="0"/>
      <w:marRight w:val="0"/>
      <w:marTop w:val="0"/>
      <w:marBottom w:val="0"/>
      <w:divBdr>
        <w:top w:val="none" w:sz="0" w:space="0" w:color="auto"/>
        <w:left w:val="none" w:sz="0" w:space="0" w:color="auto"/>
        <w:bottom w:val="none" w:sz="0" w:space="0" w:color="auto"/>
        <w:right w:val="none" w:sz="0" w:space="0" w:color="auto"/>
      </w:divBdr>
    </w:div>
    <w:div w:id="1096435803">
      <w:bodyDiv w:val="1"/>
      <w:marLeft w:val="0"/>
      <w:marRight w:val="0"/>
      <w:marTop w:val="0"/>
      <w:marBottom w:val="0"/>
      <w:divBdr>
        <w:top w:val="none" w:sz="0" w:space="0" w:color="auto"/>
        <w:left w:val="none" w:sz="0" w:space="0" w:color="auto"/>
        <w:bottom w:val="none" w:sz="0" w:space="0" w:color="auto"/>
        <w:right w:val="none" w:sz="0" w:space="0" w:color="auto"/>
      </w:divBdr>
    </w:div>
    <w:div w:id="1122074085">
      <w:bodyDiv w:val="1"/>
      <w:marLeft w:val="0"/>
      <w:marRight w:val="0"/>
      <w:marTop w:val="0"/>
      <w:marBottom w:val="0"/>
      <w:divBdr>
        <w:top w:val="none" w:sz="0" w:space="0" w:color="auto"/>
        <w:left w:val="none" w:sz="0" w:space="0" w:color="auto"/>
        <w:bottom w:val="none" w:sz="0" w:space="0" w:color="auto"/>
        <w:right w:val="none" w:sz="0" w:space="0" w:color="auto"/>
      </w:divBdr>
    </w:div>
    <w:div w:id="1193307130">
      <w:bodyDiv w:val="1"/>
      <w:marLeft w:val="0"/>
      <w:marRight w:val="0"/>
      <w:marTop w:val="0"/>
      <w:marBottom w:val="0"/>
      <w:divBdr>
        <w:top w:val="none" w:sz="0" w:space="0" w:color="auto"/>
        <w:left w:val="none" w:sz="0" w:space="0" w:color="auto"/>
        <w:bottom w:val="none" w:sz="0" w:space="0" w:color="auto"/>
        <w:right w:val="none" w:sz="0" w:space="0" w:color="auto"/>
      </w:divBdr>
    </w:div>
    <w:div w:id="1320814137">
      <w:bodyDiv w:val="1"/>
      <w:marLeft w:val="0"/>
      <w:marRight w:val="0"/>
      <w:marTop w:val="0"/>
      <w:marBottom w:val="0"/>
      <w:divBdr>
        <w:top w:val="none" w:sz="0" w:space="0" w:color="auto"/>
        <w:left w:val="none" w:sz="0" w:space="0" w:color="auto"/>
        <w:bottom w:val="none" w:sz="0" w:space="0" w:color="auto"/>
        <w:right w:val="none" w:sz="0" w:space="0" w:color="auto"/>
      </w:divBdr>
      <w:divsChild>
        <w:div w:id="1821842965">
          <w:marLeft w:val="0"/>
          <w:marRight w:val="0"/>
          <w:marTop w:val="0"/>
          <w:marBottom w:val="0"/>
          <w:divBdr>
            <w:top w:val="none" w:sz="0" w:space="0" w:color="auto"/>
            <w:left w:val="none" w:sz="0" w:space="0" w:color="auto"/>
            <w:bottom w:val="none" w:sz="0" w:space="0" w:color="auto"/>
            <w:right w:val="none" w:sz="0" w:space="0" w:color="auto"/>
          </w:divBdr>
          <w:divsChild>
            <w:div w:id="416438705">
              <w:marLeft w:val="0"/>
              <w:marRight w:val="0"/>
              <w:marTop w:val="0"/>
              <w:marBottom w:val="0"/>
              <w:divBdr>
                <w:top w:val="none" w:sz="0" w:space="0" w:color="auto"/>
                <w:left w:val="none" w:sz="0" w:space="0" w:color="auto"/>
                <w:bottom w:val="none" w:sz="0" w:space="0" w:color="auto"/>
                <w:right w:val="none" w:sz="0" w:space="0" w:color="auto"/>
              </w:divBdr>
              <w:divsChild>
                <w:div w:id="1997176031">
                  <w:marLeft w:val="0"/>
                  <w:marRight w:val="0"/>
                  <w:marTop w:val="0"/>
                  <w:marBottom w:val="0"/>
                  <w:divBdr>
                    <w:top w:val="none" w:sz="0" w:space="0" w:color="auto"/>
                    <w:left w:val="none" w:sz="0" w:space="0" w:color="auto"/>
                    <w:bottom w:val="none" w:sz="0" w:space="0" w:color="auto"/>
                    <w:right w:val="none" w:sz="0" w:space="0" w:color="auto"/>
                  </w:divBdr>
                  <w:divsChild>
                    <w:div w:id="136289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25423">
          <w:marLeft w:val="0"/>
          <w:marRight w:val="0"/>
          <w:marTop w:val="0"/>
          <w:marBottom w:val="0"/>
          <w:divBdr>
            <w:top w:val="none" w:sz="0" w:space="0" w:color="auto"/>
            <w:left w:val="none" w:sz="0" w:space="0" w:color="auto"/>
            <w:bottom w:val="none" w:sz="0" w:space="0" w:color="auto"/>
            <w:right w:val="none" w:sz="0" w:space="0" w:color="auto"/>
          </w:divBdr>
          <w:divsChild>
            <w:div w:id="854266351">
              <w:marLeft w:val="0"/>
              <w:marRight w:val="0"/>
              <w:marTop w:val="0"/>
              <w:marBottom w:val="0"/>
              <w:divBdr>
                <w:top w:val="none" w:sz="0" w:space="0" w:color="auto"/>
                <w:left w:val="none" w:sz="0" w:space="0" w:color="auto"/>
                <w:bottom w:val="none" w:sz="0" w:space="0" w:color="auto"/>
                <w:right w:val="none" w:sz="0" w:space="0" w:color="auto"/>
              </w:divBdr>
              <w:divsChild>
                <w:div w:id="2013218038">
                  <w:marLeft w:val="0"/>
                  <w:marRight w:val="0"/>
                  <w:marTop w:val="0"/>
                  <w:marBottom w:val="0"/>
                  <w:divBdr>
                    <w:top w:val="none" w:sz="0" w:space="0" w:color="auto"/>
                    <w:left w:val="none" w:sz="0" w:space="0" w:color="auto"/>
                    <w:bottom w:val="none" w:sz="0" w:space="0" w:color="auto"/>
                    <w:right w:val="none" w:sz="0" w:space="0" w:color="auto"/>
                  </w:divBdr>
                  <w:divsChild>
                    <w:div w:id="66990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843788">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 w:id="1706363924">
          <w:marLeft w:val="547"/>
          <w:marRight w:val="0"/>
          <w:marTop w:val="134"/>
          <w:marBottom w:val="0"/>
          <w:divBdr>
            <w:top w:val="none" w:sz="0" w:space="0" w:color="auto"/>
            <w:left w:val="none" w:sz="0" w:space="0" w:color="auto"/>
            <w:bottom w:val="none" w:sz="0" w:space="0" w:color="auto"/>
            <w:right w:val="none" w:sz="0" w:space="0" w:color="auto"/>
          </w:divBdr>
        </w:div>
      </w:divsChild>
    </w:div>
    <w:div w:id="1937009651">
      <w:bodyDiv w:val="1"/>
      <w:marLeft w:val="0"/>
      <w:marRight w:val="0"/>
      <w:marTop w:val="0"/>
      <w:marBottom w:val="0"/>
      <w:divBdr>
        <w:top w:val="none" w:sz="0" w:space="0" w:color="auto"/>
        <w:left w:val="none" w:sz="0" w:space="0" w:color="auto"/>
        <w:bottom w:val="none" w:sz="0" w:space="0" w:color="auto"/>
        <w:right w:val="none" w:sz="0" w:space="0" w:color="auto"/>
      </w:divBdr>
      <w:divsChild>
        <w:div w:id="302849943">
          <w:marLeft w:val="0"/>
          <w:marRight w:val="0"/>
          <w:marTop w:val="0"/>
          <w:marBottom w:val="0"/>
          <w:divBdr>
            <w:top w:val="none" w:sz="0" w:space="0" w:color="auto"/>
            <w:left w:val="none" w:sz="0" w:space="0" w:color="auto"/>
            <w:bottom w:val="none" w:sz="0" w:space="0" w:color="auto"/>
            <w:right w:val="none" w:sz="0" w:space="0" w:color="auto"/>
          </w:divBdr>
          <w:divsChild>
            <w:div w:id="2126462000">
              <w:marLeft w:val="0"/>
              <w:marRight w:val="0"/>
              <w:marTop w:val="0"/>
              <w:marBottom w:val="0"/>
              <w:divBdr>
                <w:top w:val="none" w:sz="0" w:space="0" w:color="auto"/>
                <w:left w:val="none" w:sz="0" w:space="0" w:color="auto"/>
                <w:bottom w:val="none" w:sz="0" w:space="0" w:color="auto"/>
                <w:right w:val="none" w:sz="0" w:space="0" w:color="auto"/>
              </w:divBdr>
              <w:divsChild>
                <w:div w:id="1084378361">
                  <w:marLeft w:val="0"/>
                  <w:marRight w:val="0"/>
                  <w:marTop w:val="0"/>
                  <w:marBottom w:val="0"/>
                  <w:divBdr>
                    <w:top w:val="none" w:sz="0" w:space="0" w:color="auto"/>
                    <w:left w:val="none" w:sz="0" w:space="0" w:color="auto"/>
                    <w:bottom w:val="none" w:sz="0" w:space="0" w:color="auto"/>
                    <w:right w:val="none" w:sz="0" w:space="0" w:color="auto"/>
                  </w:divBdr>
                  <w:divsChild>
                    <w:div w:id="1664160671">
                      <w:marLeft w:val="0"/>
                      <w:marRight w:val="0"/>
                      <w:marTop w:val="0"/>
                      <w:marBottom w:val="0"/>
                      <w:divBdr>
                        <w:top w:val="none" w:sz="0" w:space="0" w:color="auto"/>
                        <w:left w:val="none" w:sz="0" w:space="0" w:color="auto"/>
                        <w:bottom w:val="none" w:sz="0" w:space="0" w:color="auto"/>
                        <w:right w:val="none" w:sz="0" w:space="0" w:color="auto"/>
                      </w:divBdr>
                      <w:divsChild>
                        <w:div w:id="1780175190">
                          <w:marLeft w:val="0"/>
                          <w:marRight w:val="0"/>
                          <w:marTop w:val="0"/>
                          <w:marBottom w:val="0"/>
                          <w:divBdr>
                            <w:top w:val="none" w:sz="0" w:space="0" w:color="auto"/>
                            <w:left w:val="none" w:sz="0" w:space="0" w:color="auto"/>
                            <w:bottom w:val="none" w:sz="0" w:space="0" w:color="auto"/>
                            <w:right w:val="none" w:sz="0" w:space="0" w:color="auto"/>
                          </w:divBdr>
                          <w:divsChild>
                            <w:div w:id="196635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4852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facebook.com/GeorgianGovernm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1227</Words>
  <Characters>6751</Characters>
  <Application>Microsoft Office Word</Application>
  <DocSecurity>0</DocSecurity>
  <Lines>56</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2024-06-12T10:50:00Z</dcterms:created>
  <dcterms:modified xsi:type="dcterms:W3CDTF">2024-06-12T10:50:00Z</dcterms:modified>
</cp:coreProperties>
</file>