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22056DF" w14:textId="77777777" w:rsidR="00683554" w:rsidRPr="00CC4F53" w:rsidRDefault="00683554" w:rsidP="0044075E">
      <w:pPr>
        <w:pStyle w:val="AIUrgentActionTopHeading"/>
        <w:tabs>
          <w:tab w:val="clear" w:pos="567"/>
        </w:tabs>
        <w:ind w:left="-284"/>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1DB1713F" w14:textId="77777777" w:rsidR="00683554" w:rsidRPr="00CC4F53" w:rsidRDefault="00683554" w:rsidP="00683554">
      <w:pPr>
        <w:pStyle w:val="Default"/>
        <w:ind w:left="-283"/>
        <w:rPr>
          <w:b/>
          <w:sz w:val="28"/>
          <w:szCs w:val="28"/>
          <w:lang w:val="es-ES"/>
        </w:rPr>
      </w:pPr>
    </w:p>
    <w:p w14:paraId="3B523542" w14:textId="77777777" w:rsidR="00683554" w:rsidRPr="00CC4F53" w:rsidRDefault="00762A23" w:rsidP="00683554">
      <w:pPr>
        <w:spacing w:after="0"/>
        <w:ind w:left="-283"/>
        <w:rPr>
          <w:rFonts w:ascii="Arial" w:hAnsi="Arial" w:cs="Arial"/>
          <w:b/>
          <w:sz w:val="28"/>
          <w:szCs w:val="28"/>
          <w:lang w:val="es-ES"/>
        </w:rPr>
      </w:pPr>
      <w:r w:rsidRPr="00CC4F53">
        <w:rPr>
          <w:rFonts w:ascii="Arial" w:hAnsi="Arial" w:cs="Arial"/>
          <w:b/>
          <w:bCs/>
          <w:sz w:val="28"/>
          <w:szCs w:val="28"/>
          <w:lang w:val="es"/>
        </w:rPr>
        <w:t>PETICIÓN DE INDULTO PARA ACTIVISTA INDÍGENA AMERICANO</w:t>
      </w:r>
    </w:p>
    <w:p w14:paraId="5BD207BB" w14:textId="77777777" w:rsidR="00762A23" w:rsidRPr="00293689" w:rsidRDefault="00683554" w:rsidP="00683554">
      <w:pPr>
        <w:spacing w:after="0"/>
        <w:ind w:left="-283"/>
        <w:rPr>
          <w:rFonts w:ascii="Arial" w:hAnsi="Arial" w:cs="Arial"/>
          <w:b/>
          <w:sz w:val="17"/>
          <w:szCs w:val="17"/>
          <w:lang w:val="es-ES"/>
        </w:rPr>
      </w:pPr>
      <w:r w:rsidRPr="00293689">
        <w:rPr>
          <w:rFonts w:ascii="Arial" w:hAnsi="Arial" w:cs="Arial"/>
          <w:b/>
          <w:bCs/>
          <w:sz w:val="17"/>
          <w:szCs w:val="17"/>
          <w:lang w:val="es"/>
        </w:rPr>
        <w:t xml:space="preserve">El activista indígena americano Leonard </w:t>
      </w:r>
      <w:proofErr w:type="spellStart"/>
      <w:r w:rsidRPr="00293689">
        <w:rPr>
          <w:rFonts w:ascii="Arial" w:hAnsi="Arial" w:cs="Arial"/>
          <w:b/>
          <w:bCs/>
          <w:sz w:val="17"/>
          <w:szCs w:val="17"/>
          <w:lang w:val="es"/>
        </w:rPr>
        <w:t>Peltier</w:t>
      </w:r>
      <w:proofErr w:type="spellEnd"/>
      <w:r w:rsidRPr="00293689">
        <w:rPr>
          <w:rFonts w:ascii="Arial" w:hAnsi="Arial" w:cs="Arial"/>
          <w:b/>
          <w:bCs/>
          <w:sz w:val="17"/>
          <w:szCs w:val="17"/>
          <w:lang w:val="es"/>
        </w:rPr>
        <w:t xml:space="preserve"> lleva encarcelado en Estados Unidos casi 50 años, parte de ellos en régimen de aislamiento. Cumple dos condenas a cadena perpetua por asesinato, a pesar de las serias dudas que sigue suscitando la falta de garantías del juicio al que fue sometido. </w:t>
      </w:r>
      <w:proofErr w:type="spellStart"/>
      <w:r w:rsidRPr="00293689">
        <w:rPr>
          <w:rFonts w:ascii="Arial" w:hAnsi="Arial" w:cs="Arial"/>
          <w:b/>
          <w:bCs/>
          <w:sz w:val="17"/>
          <w:szCs w:val="17"/>
          <w:lang w:val="es"/>
        </w:rPr>
        <w:t>Peltier</w:t>
      </w:r>
      <w:proofErr w:type="spellEnd"/>
      <w:r w:rsidRPr="00293689">
        <w:rPr>
          <w:rFonts w:ascii="Arial" w:hAnsi="Arial" w:cs="Arial"/>
          <w:b/>
          <w:bCs/>
          <w:sz w:val="17"/>
          <w:szCs w:val="17"/>
          <w:lang w:val="es"/>
        </w:rPr>
        <w:t xml:space="preserve"> siempre ha mantenido que es inocente. A sus 79 años, contrajo COVID-19 en 2022 y padece varios problemas crónicos de salud, uno de ellos potencialmente mortal. El 2 de julio de 2024 se le negó la libertad condicional. Instamos al presidente </w:t>
      </w:r>
      <w:proofErr w:type="spellStart"/>
      <w:r w:rsidRPr="00293689">
        <w:rPr>
          <w:rFonts w:ascii="Arial" w:hAnsi="Arial" w:cs="Arial"/>
          <w:b/>
          <w:bCs/>
          <w:sz w:val="17"/>
          <w:szCs w:val="17"/>
          <w:lang w:val="es"/>
        </w:rPr>
        <w:t>Biden</w:t>
      </w:r>
      <w:proofErr w:type="spellEnd"/>
      <w:r w:rsidRPr="00293689">
        <w:rPr>
          <w:rFonts w:ascii="Arial" w:hAnsi="Arial" w:cs="Arial"/>
          <w:b/>
          <w:bCs/>
          <w:sz w:val="17"/>
          <w:szCs w:val="17"/>
          <w:lang w:val="es"/>
        </w:rPr>
        <w:t xml:space="preserve"> a que conceda el indulto a Leonard </w:t>
      </w:r>
      <w:proofErr w:type="spellStart"/>
      <w:r w:rsidRPr="00293689">
        <w:rPr>
          <w:rFonts w:ascii="Arial" w:hAnsi="Arial" w:cs="Arial"/>
          <w:b/>
          <w:bCs/>
          <w:sz w:val="17"/>
          <w:szCs w:val="17"/>
          <w:lang w:val="es"/>
        </w:rPr>
        <w:t>Peltier</w:t>
      </w:r>
      <w:proofErr w:type="spellEnd"/>
      <w:r w:rsidRPr="00293689">
        <w:rPr>
          <w:rFonts w:ascii="Arial" w:hAnsi="Arial" w:cs="Arial"/>
          <w:b/>
          <w:bCs/>
          <w:sz w:val="17"/>
          <w:szCs w:val="17"/>
          <w:lang w:val="es"/>
        </w:rPr>
        <w:t xml:space="preserve"> por razones humanitarias y por una cuestión de justicia.</w:t>
      </w:r>
    </w:p>
    <w:p w14:paraId="237F7A36" w14:textId="77777777" w:rsidR="00683554" w:rsidRPr="00CC4F53" w:rsidRDefault="00683554" w:rsidP="00683554">
      <w:pPr>
        <w:spacing w:after="0" w:line="240" w:lineRule="auto"/>
        <w:ind w:left="-283"/>
        <w:rPr>
          <w:rFonts w:ascii="Arial" w:hAnsi="Arial" w:cs="Arial"/>
          <w:b/>
          <w:lang w:val="es-ES"/>
        </w:rPr>
      </w:pPr>
    </w:p>
    <w:p w14:paraId="6C8024F5" w14:textId="77777777" w:rsidR="00683554" w:rsidRPr="00293689" w:rsidRDefault="00683554" w:rsidP="00683554">
      <w:pPr>
        <w:spacing w:after="0" w:line="240" w:lineRule="auto"/>
        <w:ind w:left="-283"/>
        <w:rPr>
          <w:rFonts w:ascii="Arial" w:hAnsi="Arial" w:cs="Arial"/>
          <w:b/>
          <w:color w:val="FF0000"/>
          <w:sz w:val="20"/>
          <w:szCs w:val="20"/>
          <w:lang w:val="es-ES"/>
        </w:rPr>
      </w:pPr>
      <w:r w:rsidRPr="00293689">
        <w:rPr>
          <w:rFonts w:ascii="Arial" w:hAnsi="Arial" w:cs="Arial"/>
          <w:b/>
          <w:bCs/>
          <w:color w:val="FF0000"/>
          <w:sz w:val="20"/>
          <w:szCs w:val="20"/>
          <w:lang w:val="es"/>
        </w:rPr>
        <w:t>ACTÚEN: REDACTEN SU PROPIO LLAMAMIENTO O UTILICEN LA SIGUIENTE CARTA MODELO</w:t>
      </w:r>
      <w:r w:rsidRPr="00293689">
        <w:rPr>
          <w:rFonts w:ascii="Arial" w:hAnsi="Arial" w:cs="Arial"/>
          <w:noProof/>
          <w:sz w:val="20"/>
          <w:szCs w:val="20"/>
          <w:lang w:val="es"/>
        </w:rPr>
        <mc:AlternateContent>
          <mc:Choice Requires="wps">
            <w:drawing>
              <wp:anchor distT="0" distB="0" distL="114300" distR="114300" simplePos="0" relativeHeight="251659264" behindDoc="0" locked="0" layoutInCell="1" allowOverlap="1" wp14:anchorId="7CA9EAE2" wp14:editId="1DA4EDF1">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2E8ADA"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" filled="f" stroked="f" strokeweight="2.25pt">
                <v:stroke joinstyle="round"/>
                <w10:wrap anchorx="margin"/>
              </v:rect>
            </w:pict>
          </mc:Fallback>
        </mc:AlternateContent>
      </w:r>
    </w:p>
    <w:p w14:paraId="0B16C5D1" w14:textId="77777777" w:rsidR="00683554" w:rsidRPr="00CC4F53" w:rsidRDefault="00683554" w:rsidP="00683554">
      <w:pPr>
        <w:autoSpaceDE w:val="0"/>
        <w:autoSpaceDN w:val="0"/>
        <w:adjustRightInd w:val="0"/>
        <w:spacing w:after="0" w:line="240" w:lineRule="auto"/>
        <w:ind w:left="-283"/>
        <w:rPr>
          <w:rFonts w:ascii="Arial" w:hAnsi="Arial" w:cs="Arial"/>
          <w:lang w:val="es-ES"/>
        </w:rPr>
      </w:pPr>
    </w:p>
    <w:p w14:paraId="03AF8B51" w14:textId="77777777" w:rsidR="00683554" w:rsidRPr="00293885" w:rsidRDefault="00683554" w:rsidP="00683554">
      <w:pPr>
        <w:spacing w:after="0" w:line="240" w:lineRule="auto"/>
        <w:ind w:left="-283"/>
        <w:jc w:val="right"/>
        <w:rPr>
          <w:rFonts w:cs="Arial"/>
          <w:b/>
          <w:i/>
          <w:sz w:val="20"/>
          <w:szCs w:val="20"/>
        </w:rPr>
      </w:pPr>
      <w:r w:rsidRPr="00CC4F53">
        <w:rPr>
          <w:rFonts w:cs="Arial"/>
          <w:b/>
          <w:bCs/>
          <w:i/>
          <w:iCs/>
          <w:sz w:val="20"/>
          <w:szCs w:val="20"/>
          <w:lang w:val="en-US"/>
        </w:rPr>
        <w:t>Presidente Joseph Biden / President Joseph Biden</w:t>
      </w:r>
    </w:p>
    <w:p w14:paraId="0080523C" w14:textId="77777777" w:rsidR="00683554" w:rsidRPr="00990D25" w:rsidRDefault="00683554" w:rsidP="00683554">
      <w:pPr>
        <w:spacing w:after="0" w:line="240" w:lineRule="auto"/>
        <w:ind w:left="-283"/>
        <w:jc w:val="right"/>
        <w:rPr>
          <w:rFonts w:cs="Arial"/>
          <w:i/>
          <w:sz w:val="20"/>
          <w:szCs w:val="20"/>
        </w:rPr>
      </w:pPr>
      <w:r w:rsidRPr="00CC4F53">
        <w:rPr>
          <w:rFonts w:cs="Arial"/>
          <w:i/>
          <w:iCs/>
          <w:sz w:val="20"/>
          <w:szCs w:val="20"/>
          <w:lang w:val="en-US"/>
        </w:rPr>
        <w:t>The White House</w:t>
      </w:r>
    </w:p>
    <w:p w14:paraId="55DF76ED" w14:textId="77777777" w:rsidR="00683554" w:rsidRPr="00990D25" w:rsidRDefault="00683554" w:rsidP="00683554">
      <w:pPr>
        <w:spacing w:after="0" w:line="240" w:lineRule="auto"/>
        <w:ind w:left="-283"/>
        <w:jc w:val="right"/>
        <w:rPr>
          <w:rFonts w:cs="Arial"/>
          <w:i/>
          <w:sz w:val="20"/>
          <w:szCs w:val="20"/>
        </w:rPr>
      </w:pPr>
      <w:r w:rsidRPr="00CC4F53">
        <w:rPr>
          <w:rFonts w:cs="Arial"/>
          <w:i/>
          <w:iCs/>
          <w:sz w:val="20"/>
          <w:szCs w:val="20"/>
          <w:lang w:val="en-US"/>
        </w:rPr>
        <w:t>1600 Pennsylvania Avenue NW</w:t>
      </w:r>
    </w:p>
    <w:p w14:paraId="78E2459A" w14:textId="77777777" w:rsidR="00683554" w:rsidRPr="00CC4F53" w:rsidRDefault="00683554" w:rsidP="00683554">
      <w:pPr>
        <w:spacing w:after="0" w:line="240" w:lineRule="auto"/>
        <w:ind w:left="-283"/>
        <w:jc w:val="right"/>
        <w:rPr>
          <w:rFonts w:cs="Arial"/>
          <w:i/>
          <w:sz w:val="20"/>
          <w:szCs w:val="20"/>
          <w:lang w:val="es-ES"/>
        </w:rPr>
      </w:pPr>
      <w:r>
        <w:rPr>
          <w:rFonts w:cs="Arial"/>
          <w:i/>
          <w:iCs/>
          <w:sz w:val="20"/>
          <w:szCs w:val="20"/>
          <w:lang w:val="es"/>
        </w:rPr>
        <w:t>Washington, DC 20500</w:t>
      </w:r>
    </w:p>
    <w:p w14:paraId="1B9512A5" w14:textId="77777777" w:rsidR="00683554" w:rsidRPr="00CC4F53" w:rsidRDefault="00683554" w:rsidP="00683554">
      <w:pPr>
        <w:spacing w:after="0" w:line="240" w:lineRule="auto"/>
        <w:ind w:left="-283"/>
        <w:jc w:val="right"/>
        <w:rPr>
          <w:rFonts w:cs="Arial"/>
          <w:i/>
          <w:sz w:val="20"/>
          <w:szCs w:val="20"/>
          <w:lang w:val="es-ES"/>
        </w:rPr>
      </w:pPr>
      <w:r>
        <w:rPr>
          <w:rFonts w:cs="Arial"/>
          <w:i/>
          <w:iCs/>
          <w:sz w:val="20"/>
          <w:szCs w:val="20"/>
          <w:lang w:val="es"/>
        </w:rPr>
        <w:t>Estados Unidos</w:t>
      </w:r>
    </w:p>
    <w:p w14:paraId="40F8F46C" w14:textId="77777777" w:rsidR="00683554" w:rsidRPr="00CC4F53" w:rsidRDefault="00683554" w:rsidP="00683554">
      <w:pPr>
        <w:spacing w:after="0" w:line="240" w:lineRule="auto"/>
        <w:ind w:left="-283"/>
        <w:jc w:val="right"/>
        <w:rPr>
          <w:rFonts w:cs="Arial"/>
          <w:i/>
          <w:sz w:val="20"/>
          <w:szCs w:val="20"/>
          <w:lang w:val="es-ES"/>
        </w:rPr>
      </w:pPr>
      <w:r>
        <w:rPr>
          <w:rFonts w:cs="Arial"/>
          <w:i/>
          <w:iCs/>
          <w:sz w:val="20"/>
          <w:szCs w:val="20"/>
          <w:lang w:val="es"/>
        </w:rPr>
        <w:t>Línea de la Casa Blanca para enviar comentarios: (202) 456-1111</w:t>
      </w:r>
    </w:p>
    <w:p w14:paraId="29C59AB8" w14:textId="77777777" w:rsidR="00762A23" w:rsidRPr="00CC4F53" w:rsidRDefault="00683554" w:rsidP="00683554">
      <w:pPr>
        <w:spacing w:after="0" w:line="240" w:lineRule="auto"/>
        <w:ind w:left="-283"/>
        <w:jc w:val="right"/>
        <w:rPr>
          <w:rFonts w:cs="Arial"/>
          <w:i/>
          <w:sz w:val="20"/>
          <w:szCs w:val="20"/>
          <w:lang w:val="es-ES"/>
        </w:rPr>
      </w:pPr>
      <w:r>
        <w:rPr>
          <w:i/>
          <w:iCs/>
          <w:sz w:val="20"/>
          <w:szCs w:val="20"/>
          <w:lang w:val="es"/>
        </w:rPr>
        <w:t>Formulario web*:</w:t>
      </w:r>
      <w:r>
        <w:rPr>
          <w:lang w:val="es"/>
        </w:rPr>
        <w:t xml:space="preserve"> </w:t>
      </w:r>
      <w:hyperlink r:id="rId8" w:history="1">
        <w:r>
          <w:rPr>
            <w:rStyle w:val="Hipervnculo"/>
            <w:rFonts w:cs="Arial"/>
            <w:i/>
            <w:iCs/>
            <w:sz w:val="20"/>
            <w:szCs w:val="20"/>
            <w:lang w:val="es"/>
          </w:rPr>
          <w:t>https://www.whitehouse.gov/contact/</w:t>
        </w:r>
      </w:hyperlink>
    </w:p>
    <w:p w14:paraId="1CCD4343" w14:textId="77777777" w:rsidR="00683554" w:rsidRPr="00CC4F53" w:rsidRDefault="00683554" w:rsidP="00683554">
      <w:pPr>
        <w:spacing w:after="0" w:line="240" w:lineRule="auto"/>
        <w:ind w:left="-283"/>
        <w:jc w:val="right"/>
        <w:rPr>
          <w:rFonts w:cs="Arial"/>
          <w:i/>
          <w:sz w:val="20"/>
          <w:szCs w:val="20"/>
          <w:lang w:val="es-ES"/>
        </w:rPr>
      </w:pPr>
    </w:p>
    <w:p w14:paraId="099A2095" w14:textId="5A3F9563" w:rsidR="00762A23" w:rsidRPr="00CC4F53" w:rsidRDefault="00683554" w:rsidP="00683554">
      <w:pPr>
        <w:spacing w:after="0" w:line="240" w:lineRule="auto"/>
        <w:ind w:left="-283"/>
        <w:jc w:val="right"/>
        <w:rPr>
          <w:rFonts w:cs="Arial"/>
          <w:i/>
          <w:sz w:val="20"/>
          <w:szCs w:val="20"/>
          <w:lang w:val="es-ES"/>
        </w:rPr>
      </w:pPr>
      <w:r>
        <w:rPr>
          <w:rFonts w:cs="Arial"/>
          <w:i/>
          <w:iCs/>
          <w:sz w:val="20"/>
          <w:szCs w:val="20"/>
          <w:lang w:val="es"/>
        </w:rPr>
        <w:t xml:space="preserve">*Para rellenar el formulario en línea de la Casa Blanca se necesita una dirección postal de Estados </w:t>
      </w:r>
      <w:r w:rsidR="00293689">
        <w:rPr>
          <w:rFonts w:cs="Arial"/>
          <w:i/>
          <w:iCs/>
          <w:sz w:val="20"/>
          <w:szCs w:val="20"/>
          <w:lang w:val="es"/>
        </w:rPr>
        <w:t>U</w:t>
      </w:r>
      <w:r>
        <w:rPr>
          <w:rFonts w:cs="Arial"/>
          <w:i/>
          <w:iCs/>
          <w:sz w:val="20"/>
          <w:szCs w:val="20"/>
          <w:lang w:val="es"/>
        </w:rPr>
        <w:t>nidos.</w:t>
      </w:r>
    </w:p>
    <w:p w14:paraId="78E0B34A" w14:textId="77777777" w:rsidR="00762A23" w:rsidRPr="00CC4F53" w:rsidRDefault="00683554" w:rsidP="00683554">
      <w:pPr>
        <w:spacing w:after="0" w:line="240" w:lineRule="auto"/>
        <w:ind w:left="-283"/>
        <w:jc w:val="right"/>
        <w:rPr>
          <w:rFonts w:cs="Arial"/>
          <w:i/>
          <w:sz w:val="20"/>
          <w:szCs w:val="20"/>
          <w:lang w:val="es-ES"/>
        </w:rPr>
      </w:pPr>
      <w:r>
        <w:rPr>
          <w:rFonts w:cs="Arial"/>
          <w:i/>
          <w:iCs/>
          <w:sz w:val="20"/>
          <w:szCs w:val="20"/>
          <w:lang w:val="es"/>
        </w:rPr>
        <w:t>Quienes actúen desde el extranjero pueden utilizar la dirección de AI Estados Unidos:</w:t>
      </w:r>
    </w:p>
    <w:p w14:paraId="5F4B22CE" w14:textId="77777777" w:rsidR="00683554" w:rsidRDefault="00683554" w:rsidP="00683554">
      <w:pPr>
        <w:spacing w:after="0" w:line="240" w:lineRule="auto"/>
        <w:ind w:left="-283"/>
        <w:jc w:val="right"/>
        <w:rPr>
          <w:rFonts w:cs="Arial"/>
          <w:i/>
          <w:sz w:val="20"/>
          <w:szCs w:val="20"/>
        </w:rPr>
      </w:pPr>
      <w:r w:rsidRPr="00CC4F53">
        <w:rPr>
          <w:rFonts w:cs="Arial"/>
          <w:i/>
          <w:iCs/>
          <w:sz w:val="20"/>
          <w:szCs w:val="20"/>
          <w:lang w:val="en-US"/>
        </w:rPr>
        <w:t>Amnesty International USA</w:t>
      </w:r>
    </w:p>
    <w:p w14:paraId="60831BAA" w14:textId="77777777" w:rsidR="00762A23" w:rsidRDefault="00683554" w:rsidP="00683554">
      <w:pPr>
        <w:spacing w:after="0" w:line="240" w:lineRule="auto"/>
        <w:ind w:left="-283"/>
        <w:jc w:val="right"/>
        <w:rPr>
          <w:rFonts w:cs="Arial"/>
          <w:i/>
          <w:sz w:val="20"/>
          <w:szCs w:val="20"/>
        </w:rPr>
      </w:pPr>
      <w:r w:rsidRPr="00CC4F53">
        <w:rPr>
          <w:rFonts w:cs="Arial"/>
          <w:i/>
          <w:iCs/>
          <w:sz w:val="20"/>
          <w:szCs w:val="20"/>
          <w:lang w:val="en-US"/>
        </w:rPr>
        <w:t xml:space="preserve"> 311 West 43rd St. 7th Floor,</w:t>
      </w:r>
    </w:p>
    <w:p w14:paraId="20C93901" w14:textId="77777777" w:rsidR="00762A23" w:rsidRPr="00CC4F53" w:rsidRDefault="00683554" w:rsidP="00683554">
      <w:pPr>
        <w:spacing w:after="0" w:line="240" w:lineRule="auto"/>
        <w:ind w:left="-283"/>
        <w:jc w:val="right"/>
        <w:rPr>
          <w:rFonts w:cs="Arial"/>
          <w:i/>
          <w:sz w:val="20"/>
          <w:szCs w:val="20"/>
          <w:lang w:val="es-ES"/>
        </w:rPr>
      </w:pPr>
      <w:r>
        <w:rPr>
          <w:rFonts w:cs="Arial"/>
          <w:i/>
          <w:iCs/>
          <w:sz w:val="20"/>
          <w:szCs w:val="20"/>
          <w:lang w:val="es"/>
        </w:rPr>
        <w:t>New York, NY 10036 (Estados Unidos)</w:t>
      </w:r>
    </w:p>
    <w:p w14:paraId="629C9295" w14:textId="77777777" w:rsidR="00683554" w:rsidRPr="00CC4F53" w:rsidRDefault="00683554" w:rsidP="00683554">
      <w:pPr>
        <w:spacing w:after="0" w:line="240" w:lineRule="auto"/>
        <w:ind w:left="-283"/>
        <w:rPr>
          <w:rFonts w:cs="Arial"/>
          <w:i/>
          <w:sz w:val="20"/>
          <w:szCs w:val="20"/>
          <w:lang w:val="es-ES"/>
        </w:rPr>
      </w:pPr>
    </w:p>
    <w:p w14:paraId="2BB05950" w14:textId="77777777" w:rsidR="00683554" w:rsidRPr="00CC4F53" w:rsidRDefault="00683554" w:rsidP="00683554">
      <w:pPr>
        <w:spacing w:after="0" w:line="240" w:lineRule="auto"/>
        <w:ind w:left="-283"/>
        <w:rPr>
          <w:rFonts w:cs="Arial"/>
          <w:i/>
          <w:sz w:val="20"/>
          <w:szCs w:val="20"/>
          <w:lang w:val="es-ES"/>
        </w:rPr>
      </w:pPr>
      <w:r>
        <w:rPr>
          <w:rFonts w:cs="Arial"/>
          <w:i/>
          <w:iCs/>
          <w:sz w:val="20"/>
          <w:szCs w:val="20"/>
          <w:lang w:val="es"/>
        </w:rPr>
        <w:t xml:space="preserve">Señor Presidente </w:t>
      </w:r>
      <w:proofErr w:type="spellStart"/>
      <w:r>
        <w:rPr>
          <w:rFonts w:cs="Arial"/>
          <w:i/>
          <w:iCs/>
          <w:sz w:val="20"/>
          <w:szCs w:val="20"/>
          <w:lang w:val="es"/>
        </w:rPr>
        <w:t>Biden</w:t>
      </w:r>
      <w:proofErr w:type="spellEnd"/>
      <w:r>
        <w:rPr>
          <w:rFonts w:cs="Arial"/>
          <w:i/>
          <w:iCs/>
          <w:sz w:val="20"/>
          <w:szCs w:val="20"/>
          <w:lang w:val="es"/>
        </w:rPr>
        <w:t>:</w:t>
      </w:r>
    </w:p>
    <w:p w14:paraId="275F1D38" w14:textId="77777777" w:rsidR="00683554" w:rsidRPr="00CC4F53" w:rsidRDefault="00683554" w:rsidP="00683554">
      <w:pPr>
        <w:spacing w:after="0" w:line="240" w:lineRule="auto"/>
        <w:ind w:left="-283"/>
        <w:rPr>
          <w:rFonts w:cs="Arial"/>
          <w:i/>
          <w:sz w:val="20"/>
          <w:szCs w:val="20"/>
          <w:lang w:val="es-ES"/>
        </w:rPr>
      </w:pPr>
    </w:p>
    <w:p w14:paraId="06F0A7F1" w14:textId="77777777" w:rsidR="00762A23" w:rsidRPr="00CC4F53" w:rsidRDefault="00683554" w:rsidP="00683554">
      <w:pPr>
        <w:spacing w:after="0" w:line="240" w:lineRule="auto"/>
        <w:ind w:left="-283"/>
        <w:rPr>
          <w:rFonts w:cs="Arial"/>
          <w:bCs/>
          <w:i/>
          <w:sz w:val="20"/>
          <w:szCs w:val="20"/>
          <w:lang w:val="es-ES"/>
        </w:rPr>
      </w:pPr>
      <w:r>
        <w:rPr>
          <w:rFonts w:cs="Arial"/>
          <w:i/>
          <w:iCs/>
          <w:sz w:val="20"/>
          <w:szCs w:val="20"/>
          <w:lang w:val="es"/>
        </w:rPr>
        <w:t xml:space="preserve">Leonard </w:t>
      </w:r>
      <w:proofErr w:type="spellStart"/>
      <w:r>
        <w:rPr>
          <w:rFonts w:cs="Arial"/>
          <w:i/>
          <w:iCs/>
          <w:sz w:val="20"/>
          <w:szCs w:val="20"/>
          <w:lang w:val="es"/>
        </w:rPr>
        <w:t>Peltier</w:t>
      </w:r>
      <w:proofErr w:type="spellEnd"/>
      <w:r>
        <w:rPr>
          <w:rFonts w:cs="Arial"/>
          <w:i/>
          <w:iCs/>
          <w:sz w:val="20"/>
          <w:szCs w:val="20"/>
          <w:lang w:val="es"/>
        </w:rPr>
        <w:t xml:space="preserve"> es miembro del Movimiento Indígena Americano (AIM, por sus siglas en inglés), organización que promueve los derechos del colectivo indígena estadounidense. En 1975, durante un enfrentamiento en el que participaron miembros del AIM, dos agentes del FBI resultaron muertos. Leonard </w:t>
      </w:r>
      <w:proofErr w:type="spellStart"/>
      <w:r>
        <w:rPr>
          <w:rFonts w:cs="Arial"/>
          <w:i/>
          <w:iCs/>
          <w:sz w:val="20"/>
          <w:szCs w:val="20"/>
          <w:lang w:val="es"/>
        </w:rPr>
        <w:t>Peltier</w:t>
      </w:r>
      <w:proofErr w:type="spellEnd"/>
      <w:r>
        <w:rPr>
          <w:rFonts w:cs="Arial"/>
          <w:i/>
          <w:iCs/>
          <w:sz w:val="20"/>
          <w:szCs w:val="20"/>
          <w:lang w:val="es"/>
        </w:rPr>
        <w:t xml:space="preserve"> fue declarado culpable de sus asesinatos, pero siempre ha negado haber matado a los agentes.</w:t>
      </w:r>
    </w:p>
    <w:p w14:paraId="59677DAC" w14:textId="77777777" w:rsidR="00683554" w:rsidRPr="00CC4F53" w:rsidRDefault="00683554" w:rsidP="00683554">
      <w:pPr>
        <w:spacing w:after="0" w:line="240" w:lineRule="auto"/>
        <w:ind w:left="-283"/>
        <w:rPr>
          <w:rFonts w:cs="Arial"/>
          <w:bCs/>
          <w:i/>
          <w:sz w:val="20"/>
          <w:szCs w:val="20"/>
          <w:lang w:val="es-ES"/>
        </w:rPr>
      </w:pPr>
    </w:p>
    <w:p w14:paraId="724D275E" w14:textId="77777777" w:rsidR="00762A23" w:rsidRPr="00CC4F53" w:rsidRDefault="00683554" w:rsidP="00683554">
      <w:pPr>
        <w:spacing w:after="0" w:line="240" w:lineRule="auto"/>
        <w:ind w:left="-283"/>
        <w:rPr>
          <w:i/>
          <w:lang w:val="es-ES"/>
        </w:rPr>
      </w:pPr>
      <w:r>
        <w:rPr>
          <w:rFonts w:cs="Arial"/>
          <w:i/>
          <w:iCs/>
          <w:sz w:val="20"/>
          <w:szCs w:val="20"/>
          <w:lang w:val="es"/>
        </w:rPr>
        <w:t xml:space="preserve">Persiste la honda preocupación por la imparcialidad del juicio a que fue sometido y por su declaración de culpabilidad como, por ejemplo, el hecho de que la acusación ocultó pruebas que podrían haber ayudado en la defensa de Leonard </w:t>
      </w:r>
      <w:proofErr w:type="spellStart"/>
      <w:r>
        <w:rPr>
          <w:rFonts w:cs="Arial"/>
          <w:i/>
          <w:iCs/>
          <w:sz w:val="20"/>
          <w:szCs w:val="20"/>
          <w:lang w:val="es"/>
        </w:rPr>
        <w:t>Peltier</w:t>
      </w:r>
      <w:proofErr w:type="spellEnd"/>
      <w:r>
        <w:rPr>
          <w:rFonts w:cs="Arial"/>
          <w:i/>
          <w:iCs/>
          <w:sz w:val="20"/>
          <w:szCs w:val="20"/>
          <w:lang w:val="es"/>
        </w:rPr>
        <w:t>. A la vista de estos motivos de preocupación, James Reynolds (el exfiscal estadounidense cuya oficina se encargó del procesamiento) ha pedido el indulto.</w:t>
      </w:r>
    </w:p>
    <w:p w14:paraId="14EC32F8" w14:textId="77777777" w:rsidR="00683554" w:rsidRPr="00CC4F53" w:rsidRDefault="00683554" w:rsidP="00683554">
      <w:pPr>
        <w:spacing w:after="0" w:line="240" w:lineRule="auto"/>
        <w:ind w:left="-283"/>
        <w:rPr>
          <w:rFonts w:cs="Arial"/>
          <w:bCs/>
          <w:i/>
          <w:sz w:val="20"/>
          <w:szCs w:val="20"/>
          <w:lang w:val="es-ES"/>
        </w:rPr>
      </w:pPr>
    </w:p>
    <w:p w14:paraId="446C0446" w14:textId="77777777" w:rsidR="00762A23" w:rsidRPr="00CC4F53" w:rsidRDefault="00683554" w:rsidP="00683554">
      <w:pPr>
        <w:spacing w:after="0" w:line="240" w:lineRule="auto"/>
        <w:ind w:left="-283"/>
        <w:rPr>
          <w:rFonts w:cs="Arial"/>
          <w:bCs/>
          <w:i/>
          <w:sz w:val="20"/>
          <w:szCs w:val="20"/>
          <w:lang w:val="es-ES"/>
        </w:rPr>
      </w:pPr>
      <w:r>
        <w:rPr>
          <w:rFonts w:cs="Arial"/>
          <w:i/>
          <w:iCs/>
          <w:sz w:val="20"/>
          <w:szCs w:val="20"/>
          <w:lang w:val="es"/>
        </w:rPr>
        <w:t xml:space="preserve">A Leonard </w:t>
      </w:r>
      <w:proofErr w:type="spellStart"/>
      <w:r>
        <w:rPr>
          <w:rFonts w:cs="Arial"/>
          <w:i/>
          <w:iCs/>
          <w:sz w:val="20"/>
          <w:szCs w:val="20"/>
          <w:lang w:val="es"/>
        </w:rPr>
        <w:t>Peltier</w:t>
      </w:r>
      <w:proofErr w:type="spellEnd"/>
      <w:r>
        <w:rPr>
          <w:rFonts w:cs="Arial"/>
          <w:i/>
          <w:iCs/>
          <w:sz w:val="20"/>
          <w:szCs w:val="20"/>
          <w:lang w:val="es"/>
        </w:rPr>
        <w:t xml:space="preserve"> se le negó la libertad condicional el 2 de julio de 2024 después de una audiencia en la que, al parecer, el gobierno limitó a dos los testigos a los que podía llamar y seleccionó quiénes serían esos testigos, lo que generó serias dudas sobre la imparcialidad del proceso de libertad condicional.</w:t>
      </w:r>
    </w:p>
    <w:p w14:paraId="7EECC366" w14:textId="77777777" w:rsidR="00EE2DE4" w:rsidRPr="00CC4F53" w:rsidRDefault="00EE2DE4" w:rsidP="00683554">
      <w:pPr>
        <w:spacing w:after="0" w:line="240" w:lineRule="auto"/>
        <w:ind w:left="-283"/>
        <w:rPr>
          <w:rFonts w:cs="Arial"/>
          <w:bCs/>
          <w:i/>
          <w:sz w:val="20"/>
          <w:szCs w:val="20"/>
          <w:lang w:val="es-ES"/>
        </w:rPr>
      </w:pPr>
    </w:p>
    <w:p w14:paraId="5C111551" w14:textId="77777777" w:rsidR="00762A23" w:rsidRPr="00CC4F53" w:rsidRDefault="00EE2DE4" w:rsidP="00683554">
      <w:pPr>
        <w:spacing w:after="0" w:line="240" w:lineRule="auto"/>
        <w:ind w:left="-283"/>
        <w:rPr>
          <w:rFonts w:cs="Arial"/>
          <w:bCs/>
          <w:i/>
          <w:sz w:val="20"/>
          <w:szCs w:val="20"/>
          <w:lang w:val="es-ES"/>
        </w:rPr>
      </w:pPr>
      <w:r>
        <w:rPr>
          <w:rFonts w:cs="Arial"/>
          <w:i/>
          <w:iCs/>
          <w:sz w:val="20"/>
          <w:szCs w:val="20"/>
          <w:lang w:val="es"/>
        </w:rPr>
        <w:t xml:space="preserve">Leonard </w:t>
      </w:r>
      <w:proofErr w:type="spellStart"/>
      <w:r>
        <w:rPr>
          <w:rFonts w:cs="Arial"/>
          <w:i/>
          <w:iCs/>
          <w:sz w:val="20"/>
          <w:szCs w:val="20"/>
          <w:lang w:val="es"/>
        </w:rPr>
        <w:t>Peltier</w:t>
      </w:r>
      <w:proofErr w:type="spellEnd"/>
      <w:r>
        <w:rPr>
          <w:rFonts w:cs="Arial"/>
          <w:i/>
          <w:iCs/>
          <w:sz w:val="20"/>
          <w:szCs w:val="20"/>
          <w:lang w:val="es"/>
        </w:rPr>
        <w:t xml:space="preserve"> tiene ahora 79 años, ha pasado casi 50 años en prisión y existe una gran preocupación por el deterioro de su salud.</w:t>
      </w:r>
    </w:p>
    <w:p w14:paraId="166BA89C" w14:textId="77777777" w:rsidR="00683554" w:rsidRPr="00CC4F53" w:rsidRDefault="00EE2DE4" w:rsidP="00BC0E88">
      <w:pPr>
        <w:tabs>
          <w:tab w:val="left" w:pos="5023"/>
          <w:tab w:val="left" w:pos="5863"/>
        </w:tabs>
        <w:spacing w:after="0" w:line="240" w:lineRule="auto"/>
        <w:ind w:left="-283"/>
        <w:rPr>
          <w:rFonts w:cs="Arial"/>
          <w:b/>
          <w:i/>
          <w:sz w:val="20"/>
          <w:szCs w:val="20"/>
          <w:lang w:val="es-ES"/>
        </w:rPr>
      </w:pPr>
      <w:r>
        <w:rPr>
          <w:rFonts w:cs="Arial"/>
          <w:b/>
          <w:bCs/>
          <w:i/>
          <w:iCs/>
          <w:sz w:val="20"/>
          <w:szCs w:val="20"/>
          <w:lang w:val="es"/>
        </w:rPr>
        <w:tab/>
      </w:r>
      <w:r>
        <w:rPr>
          <w:rFonts w:cs="Arial"/>
          <w:b/>
          <w:bCs/>
          <w:i/>
          <w:iCs/>
          <w:sz w:val="20"/>
          <w:szCs w:val="20"/>
          <w:lang w:val="es"/>
        </w:rPr>
        <w:tab/>
      </w:r>
    </w:p>
    <w:p w14:paraId="3B301687" w14:textId="77777777" w:rsidR="00762A23" w:rsidRPr="00CC4F53" w:rsidRDefault="00683554" w:rsidP="00683554">
      <w:pPr>
        <w:spacing w:after="0" w:line="240" w:lineRule="auto"/>
        <w:ind w:left="-283"/>
        <w:rPr>
          <w:rFonts w:cs="Arial"/>
          <w:b/>
          <w:i/>
          <w:sz w:val="20"/>
          <w:szCs w:val="20"/>
          <w:lang w:val="es-ES"/>
        </w:rPr>
      </w:pPr>
      <w:r>
        <w:rPr>
          <w:rFonts w:cs="Arial"/>
          <w:b/>
          <w:bCs/>
          <w:i/>
          <w:iCs/>
          <w:sz w:val="20"/>
          <w:szCs w:val="20"/>
          <w:lang w:val="es"/>
        </w:rPr>
        <w:t xml:space="preserve">Lo insto a otorgar el indulto a Leonard </w:t>
      </w:r>
      <w:proofErr w:type="spellStart"/>
      <w:r>
        <w:rPr>
          <w:rFonts w:cs="Arial"/>
          <w:b/>
          <w:bCs/>
          <w:i/>
          <w:iCs/>
          <w:sz w:val="20"/>
          <w:szCs w:val="20"/>
          <w:lang w:val="es"/>
        </w:rPr>
        <w:t>Peltier</w:t>
      </w:r>
      <w:proofErr w:type="spellEnd"/>
      <w:r>
        <w:rPr>
          <w:rFonts w:cs="Arial"/>
          <w:b/>
          <w:bCs/>
          <w:i/>
          <w:iCs/>
          <w:sz w:val="20"/>
          <w:szCs w:val="20"/>
          <w:lang w:val="es"/>
        </w:rPr>
        <w:t xml:space="preserve"> por motivos humanitarios y como cuestión de justicia.</w:t>
      </w:r>
    </w:p>
    <w:p w14:paraId="3EDD192D" w14:textId="77777777" w:rsidR="00683554" w:rsidRPr="00CC4F53" w:rsidRDefault="00683554" w:rsidP="00683554">
      <w:pPr>
        <w:spacing w:after="0" w:line="240" w:lineRule="auto"/>
        <w:ind w:left="-283"/>
        <w:rPr>
          <w:rFonts w:cs="Arial"/>
          <w:i/>
          <w:sz w:val="20"/>
          <w:szCs w:val="20"/>
          <w:lang w:val="es-ES"/>
        </w:rPr>
      </w:pPr>
    </w:p>
    <w:p w14:paraId="431BAEE9" w14:textId="77777777" w:rsidR="00683554" w:rsidRPr="00CC4F53" w:rsidRDefault="00683554" w:rsidP="00683554">
      <w:pPr>
        <w:spacing w:after="0" w:line="240" w:lineRule="auto"/>
        <w:ind w:left="-283"/>
        <w:rPr>
          <w:rFonts w:cs="Arial"/>
          <w:i/>
          <w:sz w:val="20"/>
          <w:szCs w:val="20"/>
          <w:lang w:val="es-ES"/>
        </w:rPr>
      </w:pPr>
      <w:r>
        <w:rPr>
          <w:rFonts w:cs="Arial"/>
          <w:i/>
          <w:iCs/>
          <w:sz w:val="20"/>
          <w:szCs w:val="20"/>
          <w:lang w:val="es"/>
        </w:rPr>
        <w:t>Atentamente,</w:t>
      </w:r>
    </w:p>
    <w:p w14:paraId="1811F923" w14:textId="77777777" w:rsidR="00683554" w:rsidRPr="00CC4F53" w:rsidRDefault="00683554" w:rsidP="00683554">
      <w:pPr>
        <w:widowControl/>
        <w:suppressAutoHyphens w:val="0"/>
        <w:spacing w:after="0" w:line="240" w:lineRule="auto"/>
        <w:rPr>
          <w:rFonts w:cs="Arial"/>
          <w:b/>
          <w:sz w:val="20"/>
          <w:szCs w:val="20"/>
          <w:lang w:val="es-ES"/>
        </w:rPr>
      </w:pPr>
      <w:r>
        <w:rPr>
          <w:rFonts w:cs="Arial"/>
          <w:b/>
          <w:bCs/>
          <w:sz w:val="20"/>
          <w:szCs w:val="20"/>
          <w:lang w:val="es"/>
        </w:rPr>
        <w:br w:type="page"/>
      </w:r>
    </w:p>
    <w:p w14:paraId="048F7B0D" w14:textId="77777777" w:rsidR="00683554" w:rsidRPr="00CC4F53" w:rsidRDefault="00683554" w:rsidP="00683554">
      <w:pPr>
        <w:pStyle w:val="AIBoxHeading"/>
        <w:shd w:val="clear" w:color="auto" w:fill="D9D9D9" w:themeFill="background1" w:themeFillShade="D9"/>
        <w:rPr>
          <w:rFonts w:ascii="Arial" w:hAnsi="Arial" w:cs="Arial"/>
          <w:b w:val="0"/>
          <w:szCs w:val="32"/>
          <w:lang w:val="es-ES"/>
        </w:rPr>
      </w:pPr>
      <w:r>
        <w:rPr>
          <w:rFonts w:ascii="Arial" w:hAnsi="Arial" w:cs="Arial"/>
          <w:bCs/>
          <w:szCs w:val="32"/>
          <w:lang w:val="es"/>
        </w:rPr>
        <w:lastRenderedPageBreak/>
        <w:t>Información complementaria</w:t>
      </w:r>
    </w:p>
    <w:p w14:paraId="0F705234" w14:textId="77777777" w:rsidR="00762A23" w:rsidRPr="00293689" w:rsidRDefault="00683554" w:rsidP="00683554">
      <w:pPr>
        <w:widowControl/>
        <w:suppressAutoHyphens w:val="0"/>
        <w:spacing w:after="0"/>
        <w:rPr>
          <w:rFonts w:eastAsia="SimSun" w:cs="Arial"/>
          <w:szCs w:val="18"/>
          <w:lang w:val="es-ES"/>
        </w:rPr>
      </w:pPr>
      <w:r w:rsidRPr="00293689">
        <w:rPr>
          <w:rFonts w:eastAsia="SimSun" w:cs="Arial"/>
          <w:szCs w:val="18"/>
          <w:lang w:val="es"/>
        </w:rPr>
        <w:t xml:space="preserve">Leonard </w:t>
      </w:r>
      <w:proofErr w:type="spellStart"/>
      <w:r w:rsidRPr="00293689">
        <w:rPr>
          <w:rFonts w:eastAsia="SimSun" w:cs="Arial"/>
          <w:szCs w:val="18"/>
          <w:lang w:val="es"/>
        </w:rPr>
        <w:t>Peltier</w:t>
      </w:r>
      <w:proofErr w:type="spellEnd"/>
      <w:r w:rsidRPr="00293689">
        <w:rPr>
          <w:rFonts w:eastAsia="SimSun" w:cs="Arial"/>
          <w:szCs w:val="18"/>
          <w:lang w:val="es"/>
        </w:rPr>
        <w:t xml:space="preserve">, indígena americano </w:t>
      </w:r>
      <w:proofErr w:type="spellStart"/>
      <w:r w:rsidRPr="00293689">
        <w:rPr>
          <w:rFonts w:eastAsia="SimSun" w:cs="Arial"/>
          <w:szCs w:val="18"/>
          <w:lang w:val="es"/>
        </w:rPr>
        <w:t>anishinaabe-lakota</w:t>
      </w:r>
      <w:proofErr w:type="spellEnd"/>
      <w:r w:rsidRPr="00293689">
        <w:rPr>
          <w:rFonts w:eastAsia="SimSun" w:cs="Arial"/>
          <w:szCs w:val="18"/>
          <w:lang w:val="es"/>
        </w:rPr>
        <w:t xml:space="preserve">, era miembro del Movimiento Indígena Americano (AIM, por sus siglas en inglés), organización que promueve los derechos de la población indígena americana. El 26 de junio de 1975, durante un enfrentamiento en el que participaron miembros del AIM en la reserva indígena de Pine Ridge, en Dakota del Sur, los agentes del FBI Ronald Williams y Jack </w:t>
      </w:r>
      <w:proofErr w:type="spellStart"/>
      <w:r w:rsidRPr="00293689">
        <w:rPr>
          <w:rFonts w:eastAsia="SimSun" w:cs="Arial"/>
          <w:szCs w:val="18"/>
          <w:lang w:val="es"/>
        </w:rPr>
        <w:t>Coler</w:t>
      </w:r>
      <w:proofErr w:type="spellEnd"/>
      <w:r w:rsidRPr="00293689">
        <w:rPr>
          <w:rFonts w:eastAsia="SimSun" w:cs="Arial"/>
          <w:szCs w:val="18"/>
          <w:lang w:val="es"/>
        </w:rPr>
        <w:t xml:space="preserve"> murieron por disparos. Joseph </w:t>
      </w:r>
      <w:proofErr w:type="spellStart"/>
      <w:r w:rsidRPr="00293689">
        <w:rPr>
          <w:rFonts w:eastAsia="SimSun" w:cs="Arial"/>
          <w:szCs w:val="18"/>
          <w:lang w:val="es"/>
        </w:rPr>
        <w:t>Stuntz</w:t>
      </w:r>
      <w:proofErr w:type="spellEnd"/>
      <w:r w:rsidRPr="00293689">
        <w:rPr>
          <w:rFonts w:eastAsia="SimSun" w:cs="Arial"/>
          <w:szCs w:val="18"/>
          <w:lang w:val="es"/>
        </w:rPr>
        <w:t xml:space="preserve">, miembro del AIM, también fue asesinado. Leonard </w:t>
      </w:r>
      <w:proofErr w:type="spellStart"/>
      <w:r w:rsidRPr="00293689">
        <w:rPr>
          <w:rFonts w:eastAsia="SimSun" w:cs="Arial"/>
          <w:szCs w:val="18"/>
          <w:lang w:val="es"/>
        </w:rPr>
        <w:t>Peltier</w:t>
      </w:r>
      <w:proofErr w:type="spellEnd"/>
      <w:r w:rsidRPr="00293689">
        <w:rPr>
          <w:rFonts w:eastAsia="SimSun" w:cs="Arial"/>
          <w:szCs w:val="18"/>
          <w:lang w:val="es"/>
        </w:rPr>
        <w:t xml:space="preserve"> fue declarado culpable de sus asesinatos en 1977 y condenado a dos cadenas perpetuas consecutivas. Él siempre ha mantenido que es inocente.</w:t>
      </w:r>
    </w:p>
    <w:p w14:paraId="630E5C5F" w14:textId="77777777" w:rsidR="00683554" w:rsidRPr="00293689" w:rsidRDefault="00683554" w:rsidP="00683554">
      <w:pPr>
        <w:widowControl/>
        <w:suppressAutoHyphens w:val="0"/>
        <w:spacing w:after="0"/>
        <w:rPr>
          <w:rFonts w:eastAsia="SimSun" w:cs="Arial"/>
          <w:szCs w:val="18"/>
          <w:lang w:val="es-ES"/>
        </w:rPr>
      </w:pPr>
    </w:p>
    <w:p w14:paraId="38FA8D4B" w14:textId="77777777" w:rsidR="00762A23" w:rsidRPr="00293689" w:rsidRDefault="00683554" w:rsidP="00683554">
      <w:pPr>
        <w:widowControl/>
        <w:suppressAutoHyphens w:val="0"/>
        <w:spacing w:after="0"/>
        <w:rPr>
          <w:rFonts w:eastAsia="SimSun" w:cs="Arial"/>
          <w:szCs w:val="18"/>
          <w:lang w:val="es-ES"/>
        </w:rPr>
      </w:pPr>
      <w:proofErr w:type="spellStart"/>
      <w:r w:rsidRPr="00293689">
        <w:rPr>
          <w:rFonts w:eastAsia="SimSun" w:cs="Arial"/>
          <w:szCs w:val="18"/>
          <w:lang w:val="es"/>
        </w:rPr>
        <w:t>Myrtle</w:t>
      </w:r>
      <w:proofErr w:type="spellEnd"/>
      <w:r w:rsidRPr="00293689">
        <w:rPr>
          <w:rFonts w:eastAsia="SimSun" w:cs="Arial"/>
          <w:szCs w:val="18"/>
          <w:lang w:val="es"/>
        </w:rPr>
        <w:t xml:space="preserve"> Poor Bear, presunta testigo ocular clave en el proceso y mujer indígena </w:t>
      </w:r>
      <w:proofErr w:type="spellStart"/>
      <w:r w:rsidRPr="00293689">
        <w:rPr>
          <w:rFonts w:eastAsia="SimSun" w:cs="Arial"/>
          <w:szCs w:val="18"/>
          <w:lang w:val="es"/>
        </w:rPr>
        <w:t>lakota</w:t>
      </w:r>
      <w:proofErr w:type="spellEnd"/>
      <w:r w:rsidRPr="00293689">
        <w:rPr>
          <w:rFonts w:eastAsia="SimSun" w:cs="Arial"/>
          <w:szCs w:val="18"/>
          <w:lang w:val="es"/>
        </w:rPr>
        <w:t xml:space="preserve"> que vivía en Pine Ridge, afirmó en su declaración que vio a Leonard </w:t>
      </w:r>
      <w:proofErr w:type="spellStart"/>
      <w:r w:rsidRPr="00293689">
        <w:rPr>
          <w:rFonts w:eastAsia="SimSun" w:cs="Arial"/>
          <w:szCs w:val="18"/>
          <w:lang w:val="es"/>
        </w:rPr>
        <w:t>Peltier</w:t>
      </w:r>
      <w:proofErr w:type="spellEnd"/>
      <w:r w:rsidRPr="00293689">
        <w:rPr>
          <w:rFonts w:eastAsia="SimSun" w:cs="Arial"/>
          <w:szCs w:val="18"/>
          <w:lang w:val="es"/>
        </w:rPr>
        <w:t xml:space="preserve"> matar a ambos agentes del FBI. Sobre esta base, Leonard </w:t>
      </w:r>
      <w:proofErr w:type="spellStart"/>
      <w:r w:rsidRPr="00293689">
        <w:rPr>
          <w:rFonts w:eastAsia="SimSun" w:cs="Arial"/>
          <w:szCs w:val="18"/>
          <w:lang w:val="es"/>
        </w:rPr>
        <w:t>Peltier</w:t>
      </w:r>
      <w:proofErr w:type="spellEnd"/>
      <w:r w:rsidRPr="00293689">
        <w:rPr>
          <w:rFonts w:eastAsia="SimSun" w:cs="Arial"/>
          <w:szCs w:val="18"/>
          <w:lang w:val="es"/>
        </w:rPr>
        <w:t xml:space="preserve"> fue extraditado desde Canadá, a donde había huido tras los sucesos. </w:t>
      </w:r>
      <w:proofErr w:type="spellStart"/>
      <w:r w:rsidRPr="00293689">
        <w:rPr>
          <w:rFonts w:eastAsia="SimSun" w:cs="Arial"/>
          <w:szCs w:val="18"/>
          <w:lang w:val="es"/>
        </w:rPr>
        <w:t>Myrtle</w:t>
      </w:r>
      <w:proofErr w:type="spellEnd"/>
      <w:r w:rsidRPr="00293689">
        <w:rPr>
          <w:rFonts w:eastAsia="SimSun" w:cs="Arial"/>
          <w:szCs w:val="18"/>
          <w:lang w:val="es"/>
        </w:rPr>
        <w:t xml:space="preserve"> Poor Bear se retractó más tarde de su testimonio. Aunque no fue citada como testigo de cargo durante el juicio, el juez se negó a permitir que los abogados de Leonard </w:t>
      </w:r>
      <w:proofErr w:type="spellStart"/>
      <w:r w:rsidRPr="00293689">
        <w:rPr>
          <w:rFonts w:eastAsia="SimSun" w:cs="Arial"/>
          <w:szCs w:val="18"/>
          <w:lang w:val="es"/>
        </w:rPr>
        <w:t>Peltier</w:t>
      </w:r>
      <w:proofErr w:type="spellEnd"/>
      <w:r w:rsidRPr="00293689">
        <w:rPr>
          <w:rFonts w:eastAsia="SimSun" w:cs="Arial"/>
          <w:szCs w:val="18"/>
          <w:lang w:val="es"/>
        </w:rPr>
        <w:t xml:space="preserve"> la citaran como testigo de la defensa alegando que su testimonio “podía ser sumamente perjudicial para el gobierno”. En el año 2000, </w:t>
      </w:r>
      <w:proofErr w:type="spellStart"/>
      <w:r w:rsidRPr="00293689">
        <w:rPr>
          <w:rFonts w:eastAsia="SimSun" w:cs="Arial"/>
          <w:szCs w:val="18"/>
          <w:lang w:val="es"/>
        </w:rPr>
        <w:t>Myrtle</w:t>
      </w:r>
      <w:proofErr w:type="spellEnd"/>
      <w:r w:rsidRPr="00293689">
        <w:rPr>
          <w:rFonts w:eastAsia="SimSun" w:cs="Arial"/>
          <w:szCs w:val="18"/>
          <w:lang w:val="es"/>
        </w:rPr>
        <w:t xml:space="preserve"> Poor Bear emitió una declaración pública para decir que su testimonio original había sido provocado por meses de amenazas y acoso por parte de agentes del FBI.</w:t>
      </w:r>
    </w:p>
    <w:p w14:paraId="7F0B357B" w14:textId="77777777" w:rsidR="00683554" w:rsidRPr="00293689" w:rsidRDefault="00683554" w:rsidP="00683554">
      <w:pPr>
        <w:widowControl/>
        <w:suppressAutoHyphens w:val="0"/>
        <w:spacing w:after="0"/>
        <w:rPr>
          <w:rFonts w:eastAsia="SimSun" w:cs="Arial"/>
          <w:szCs w:val="18"/>
          <w:lang w:val="es-ES"/>
        </w:rPr>
      </w:pPr>
    </w:p>
    <w:p w14:paraId="6C0FBB93" w14:textId="77777777" w:rsidR="00762A23" w:rsidRPr="00293689" w:rsidRDefault="00683554" w:rsidP="00683554">
      <w:pPr>
        <w:widowControl/>
        <w:suppressAutoHyphens w:val="0"/>
        <w:spacing w:after="0"/>
        <w:rPr>
          <w:rFonts w:eastAsia="SimSun" w:cs="Arial"/>
          <w:szCs w:val="18"/>
          <w:lang w:val="es-ES"/>
        </w:rPr>
      </w:pPr>
      <w:r w:rsidRPr="00293689">
        <w:rPr>
          <w:rFonts w:eastAsia="SimSun" w:cs="Arial"/>
          <w:szCs w:val="18"/>
          <w:lang w:val="es"/>
        </w:rPr>
        <w:t xml:space="preserve">En 1980, a raíz de una demanda presentada en virtud de la Ley sobre Libertad de Acceso a la Información, se facilitaron a los abogados de Leonard </w:t>
      </w:r>
      <w:proofErr w:type="spellStart"/>
      <w:r w:rsidRPr="00293689">
        <w:rPr>
          <w:rFonts w:eastAsia="SimSun" w:cs="Arial"/>
          <w:szCs w:val="18"/>
          <w:lang w:val="es"/>
        </w:rPr>
        <w:t>Peltier</w:t>
      </w:r>
      <w:proofErr w:type="spellEnd"/>
      <w:r w:rsidRPr="00293689">
        <w:rPr>
          <w:rFonts w:eastAsia="SimSun" w:cs="Arial"/>
          <w:szCs w:val="18"/>
          <w:lang w:val="es"/>
        </w:rPr>
        <w:t xml:space="preserve"> una serie de documentos. Esos documentos contenían pruebas de balística que podrían haber ayudado en la defensa de Leonard </w:t>
      </w:r>
      <w:proofErr w:type="spellStart"/>
      <w:r w:rsidRPr="00293689">
        <w:rPr>
          <w:rFonts w:eastAsia="SimSun" w:cs="Arial"/>
          <w:szCs w:val="18"/>
          <w:lang w:val="es"/>
        </w:rPr>
        <w:t>Peltier</w:t>
      </w:r>
      <w:proofErr w:type="spellEnd"/>
      <w:r w:rsidRPr="00293689">
        <w:rPr>
          <w:rFonts w:eastAsia="SimSun" w:cs="Arial"/>
          <w:szCs w:val="18"/>
          <w:lang w:val="es"/>
        </w:rPr>
        <w:t xml:space="preserve">, pero que la fiscalía había ocultado durante el juicio. Pese a ello, en 1986, la Corte de Apelaciones del Octavo Circuito, corte federal, negó a Leonard </w:t>
      </w:r>
      <w:proofErr w:type="spellStart"/>
      <w:r w:rsidRPr="00293689">
        <w:rPr>
          <w:rFonts w:eastAsia="SimSun" w:cs="Arial"/>
          <w:szCs w:val="18"/>
          <w:lang w:val="es"/>
        </w:rPr>
        <w:t>Peltier</w:t>
      </w:r>
      <w:proofErr w:type="spellEnd"/>
      <w:r w:rsidRPr="00293689">
        <w:rPr>
          <w:rFonts w:eastAsia="SimSun" w:cs="Arial"/>
          <w:szCs w:val="18"/>
          <w:lang w:val="es"/>
        </w:rPr>
        <w:t xml:space="preserve"> un nuevo juicio, alegando: “Reconocemos que en este expediente hay algunos indicios de conducta indebida por parte de algunos agentes del FBI, pero somos reacios a imputarles aún más irregularidades”.</w:t>
      </w:r>
    </w:p>
    <w:p w14:paraId="329BD50A" w14:textId="77777777" w:rsidR="00683554" w:rsidRPr="00293689" w:rsidRDefault="00683554" w:rsidP="00683554">
      <w:pPr>
        <w:widowControl/>
        <w:suppressAutoHyphens w:val="0"/>
        <w:spacing w:after="0"/>
        <w:rPr>
          <w:rFonts w:eastAsia="SimSun" w:cs="Arial"/>
          <w:szCs w:val="18"/>
          <w:lang w:val="es-ES"/>
        </w:rPr>
      </w:pPr>
    </w:p>
    <w:p w14:paraId="1F48A3FF" w14:textId="77777777" w:rsidR="00762A23" w:rsidRPr="00293689" w:rsidRDefault="00930B3F" w:rsidP="00683554">
      <w:pPr>
        <w:widowControl/>
        <w:suppressAutoHyphens w:val="0"/>
        <w:spacing w:after="0"/>
        <w:rPr>
          <w:rFonts w:eastAsia="SimSun" w:cs="Arial"/>
          <w:szCs w:val="18"/>
          <w:lang w:val="es-ES"/>
        </w:rPr>
      </w:pPr>
      <w:r w:rsidRPr="00293689">
        <w:rPr>
          <w:rFonts w:eastAsia="SimSun" w:cs="Arial"/>
          <w:szCs w:val="18"/>
          <w:lang w:val="es"/>
        </w:rPr>
        <w:t xml:space="preserve">Con anterioridad, la Comisión para la Concesión de Libertad Condicional de Estados Unidos siempre había denegado las peticiones de libertad condicional de Leonard </w:t>
      </w:r>
      <w:proofErr w:type="spellStart"/>
      <w:r w:rsidRPr="00293689">
        <w:rPr>
          <w:rFonts w:eastAsia="SimSun" w:cs="Arial"/>
          <w:szCs w:val="18"/>
          <w:lang w:val="es"/>
        </w:rPr>
        <w:t>Peltier</w:t>
      </w:r>
      <w:proofErr w:type="spellEnd"/>
      <w:r w:rsidRPr="00293689">
        <w:rPr>
          <w:rFonts w:eastAsia="SimSun" w:cs="Arial"/>
          <w:szCs w:val="18"/>
          <w:lang w:val="es"/>
        </w:rPr>
        <w:t xml:space="preserve"> alegando que éste no admitía la responsabilidad penal por los asesinatos de los dos agentes del FBI. Y ello a pesar de que, tras una de esas audiencias, la Comisión reconoció que “la acusación ha admitido la falta de pruebas directas de que usted participara personalmente en las ejecuciones de dos agentes del FBI”. Esto a pesar del hecho de que James H. Reynolds, el fiscal cuyo departamento se encargó del procesamiento y posterior apelación en el proceso penal contra Leonard </w:t>
      </w:r>
      <w:proofErr w:type="spellStart"/>
      <w:r w:rsidRPr="00293689">
        <w:rPr>
          <w:rFonts w:eastAsia="SimSun" w:cs="Arial"/>
          <w:szCs w:val="18"/>
          <w:lang w:val="es"/>
        </w:rPr>
        <w:t>Peltier</w:t>
      </w:r>
      <w:proofErr w:type="spellEnd"/>
      <w:r w:rsidRPr="00293689">
        <w:rPr>
          <w:rFonts w:eastAsia="SimSun" w:cs="Arial"/>
          <w:szCs w:val="18"/>
          <w:lang w:val="es"/>
        </w:rPr>
        <w:t>, escribió que apoyaba el indulto “en aras de la Justicia, al considerar la totalidad de las cuestiones implicadas”.</w:t>
      </w:r>
    </w:p>
    <w:p w14:paraId="40C82C6D" w14:textId="77777777" w:rsidR="00683554" w:rsidRPr="00293689" w:rsidRDefault="00683554" w:rsidP="00683554">
      <w:pPr>
        <w:widowControl/>
        <w:suppressAutoHyphens w:val="0"/>
        <w:spacing w:after="0"/>
        <w:rPr>
          <w:rFonts w:eastAsia="SimSun" w:cs="Arial"/>
          <w:szCs w:val="18"/>
          <w:lang w:val="es-ES"/>
        </w:rPr>
      </w:pPr>
    </w:p>
    <w:p w14:paraId="5A5D33AD" w14:textId="77777777" w:rsidR="00762A23" w:rsidRPr="00293689" w:rsidRDefault="00683554" w:rsidP="00683554">
      <w:pPr>
        <w:widowControl/>
        <w:suppressAutoHyphens w:val="0"/>
        <w:spacing w:after="0"/>
        <w:rPr>
          <w:rFonts w:eastAsia="SimSun" w:cs="Arial"/>
          <w:szCs w:val="18"/>
          <w:lang w:val="es-ES"/>
        </w:rPr>
      </w:pPr>
      <w:r w:rsidRPr="00293689">
        <w:rPr>
          <w:rFonts w:eastAsia="SimSun" w:cs="Arial"/>
          <w:szCs w:val="18"/>
          <w:lang w:val="es"/>
        </w:rPr>
        <w:t xml:space="preserve">Leonard </w:t>
      </w:r>
      <w:proofErr w:type="spellStart"/>
      <w:r w:rsidRPr="00293689">
        <w:rPr>
          <w:rFonts w:eastAsia="SimSun" w:cs="Arial"/>
          <w:szCs w:val="18"/>
          <w:lang w:val="es"/>
        </w:rPr>
        <w:t>Peltier</w:t>
      </w:r>
      <w:proofErr w:type="spellEnd"/>
      <w:r w:rsidRPr="00293689">
        <w:rPr>
          <w:rFonts w:eastAsia="SimSun" w:cs="Arial"/>
          <w:szCs w:val="18"/>
          <w:lang w:val="es"/>
        </w:rPr>
        <w:t xml:space="preserve"> sufre varios problemas de salud, entre ellos una enfermedad renal, diabetes tipo 2, hipertensión arterial, un problema cardíaco, una enfermedad degenerativa de las articulaciones, y constante dificultad para respirar y mareo. En 1986 sufrió una apoplejía que lo dejó prácticamente ciego de un ojo. En enero de 2016, los médicos le diagnosticaron una enfermedad que pone en peligro su vida: un aneurisma aórtico abdominal de gran tamaño y potencialmente mortal que podría romperse en cualquier momento y causarle la muerte. Actualmente utiliza un andador debido a su movilidad reducida, y contrajo COVID-19 en 2022. Continúa expuesto a sufrir tortura y otros malos tratos mientras está privado de libertad.</w:t>
      </w:r>
    </w:p>
    <w:p w14:paraId="44946B22" w14:textId="77777777" w:rsidR="00683554" w:rsidRPr="00293689" w:rsidRDefault="00683554" w:rsidP="00683554">
      <w:pPr>
        <w:widowControl/>
        <w:suppressAutoHyphens w:val="0"/>
        <w:spacing w:after="0"/>
        <w:rPr>
          <w:rFonts w:eastAsia="SimSun" w:cs="Arial"/>
          <w:szCs w:val="18"/>
          <w:lang w:val="es-ES"/>
        </w:rPr>
      </w:pPr>
    </w:p>
    <w:p w14:paraId="0CDED7CA" w14:textId="77777777" w:rsidR="00762A23" w:rsidRPr="00293689" w:rsidRDefault="00514C3A" w:rsidP="00683554">
      <w:pPr>
        <w:widowControl/>
        <w:suppressAutoHyphens w:val="0"/>
        <w:spacing w:after="0"/>
        <w:rPr>
          <w:rFonts w:eastAsia="SimSun" w:cs="Arial"/>
          <w:szCs w:val="18"/>
          <w:lang w:val="es-ES"/>
        </w:rPr>
      </w:pPr>
      <w:r w:rsidRPr="00293689">
        <w:rPr>
          <w:rFonts w:eastAsia="SimSun" w:cs="Arial"/>
          <w:szCs w:val="18"/>
          <w:lang w:val="es"/>
        </w:rPr>
        <w:t xml:space="preserve">El Congreso Nacional de Indígenas Americanos ha pedido la liberación de Leonard </w:t>
      </w:r>
      <w:proofErr w:type="spellStart"/>
      <w:r w:rsidRPr="00293689">
        <w:rPr>
          <w:rFonts w:eastAsia="SimSun" w:cs="Arial"/>
          <w:szCs w:val="18"/>
          <w:lang w:val="es"/>
        </w:rPr>
        <w:t>Peltier</w:t>
      </w:r>
      <w:proofErr w:type="spellEnd"/>
      <w:r w:rsidRPr="00293689">
        <w:rPr>
          <w:rFonts w:eastAsia="SimSun" w:cs="Arial"/>
          <w:szCs w:val="18"/>
          <w:lang w:val="es"/>
        </w:rPr>
        <w:t xml:space="preserve">, al igual que muchos otros líderes tribales y pueblos indígenas en los Estados Unidos y en todo el mundo, así como el Grupo de Trabajo de las Naciones Unidas sobre la Detención Arbitraria. En 2015, varios Premios Nobel de la Paz (entre ellos el arzobispo Desmond Tutu) se sumaron a los llamamientos en favor de la liberación de Leonard </w:t>
      </w:r>
      <w:proofErr w:type="spellStart"/>
      <w:r w:rsidRPr="00293689">
        <w:rPr>
          <w:rFonts w:eastAsia="SimSun" w:cs="Arial"/>
          <w:szCs w:val="18"/>
          <w:lang w:val="es"/>
        </w:rPr>
        <w:t>Peltier</w:t>
      </w:r>
      <w:proofErr w:type="spellEnd"/>
      <w:r w:rsidRPr="00293689">
        <w:rPr>
          <w:rFonts w:eastAsia="SimSun" w:cs="Arial"/>
          <w:szCs w:val="18"/>
          <w:lang w:val="es"/>
        </w:rPr>
        <w:t xml:space="preserve">. El abogado de Leonard </w:t>
      </w:r>
      <w:proofErr w:type="spellStart"/>
      <w:r w:rsidRPr="00293689">
        <w:rPr>
          <w:rFonts w:eastAsia="SimSun" w:cs="Arial"/>
          <w:szCs w:val="18"/>
          <w:lang w:val="es"/>
        </w:rPr>
        <w:t>Peltier</w:t>
      </w:r>
      <w:proofErr w:type="spellEnd"/>
      <w:r w:rsidRPr="00293689">
        <w:rPr>
          <w:rFonts w:eastAsia="SimSun" w:cs="Arial"/>
          <w:szCs w:val="18"/>
          <w:lang w:val="es"/>
        </w:rPr>
        <w:t xml:space="preserve"> solicitó el indulto al presidente </w:t>
      </w:r>
      <w:proofErr w:type="spellStart"/>
      <w:r w:rsidRPr="00293689">
        <w:rPr>
          <w:rFonts w:eastAsia="SimSun" w:cs="Arial"/>
          <w:szCs w:val="18"/>
          <w:lang w:val="es"/>
        </w:rPr>
        <w:t>Biden</w:t>
      </w:r>
      <w:proofErr w:type="spellEnd"/>
      <w:r w:rsidRPr="00293689">
        <w:rPr>
          <w:rFonts w:eastAsia="SimSun" w:cs="Arial"/>
          <w:szCs w:val="18"/>
          <w:lang w:val="es"/>
        </w:rPr>
        <w:t xml:space="preserve"> en julio de 2021. El presidente </w:t>
      </w:r>
      <w:proofErr w:type="spellStart"/>
      <w:r w:rsidRPr="00293689">
        <w:rPr>
          <w:rFonts w:eastAsia="SimSun" w:cs="Arial"/>
          <w:szCs w:val="18"/>
          <w:lang w:val="es"/>
        </w:rPr>
        <w:t>Biden</w:t>
      </w:r>
      <w:proofErr w:type="spellEnd"/>
      <w:r w:rsidRPr="00293689">
        <w:rPr>
          <w:rFonts w:eastAsia="SimSun" w:cs="Arial"/>
          <w:szCs w:val="18"/>
          <w:lang w:val="es"/>
        </w:rPr>
        <w:t xml:space="preserve"> se comprometió a conceder indultos de forma progresiva durante su gobierno. Sin embargo, en julio de 2024 seguía sin tomarse una decisión sobre la solicitud de </w:t>
      </w:r>
      <w:proofErr w:type="spellStart"/>
      <w:r w:rsidRPr="00293689">
        <w:rPr>
          <w:rFonts w:eastAsia="SimSun" w:cs="Arial"/>
          <w:szCs w:val="18"/>
          <w:lang w:val="es"/>
        </w:rPr>
        <w:t>Peltier</w:t>
      </w:r>
      <w:proofErr w:type="spellEnd"/>
      <w:r w:rsidRPr="00293689">
        <w:rPr>
          <w:rFonts w:eastAsia="SimSun" w:cs="Arial"/>
          <w:szCs w:val="18"/>
          <w:lang w:val="es"/>
        </w:rPr>
        <w:t xml:space="preserve">. Éste ya había presentado peticiones de indulto anteriormente, la última al presidente Obama en 2016, pero todas ellas fueron denegadas. Debido a las numerosas dudas en torno al juicio, al agotamiento de todas las vías judiciales de apelación, al tiempo que ya ha pasado en prisión, al hecho de que siempre ha afirmado ser inocente y a sus problemas crónicos de salud, Leonard </w:t>
      </w:r>
      <w:proofErr w:type="spellStart"/>
      <w:r w:rsidRPr="00293689">
        <w:rPr>
          <w:rFonts w:eastAsia="SimSun" w:cs="Arial"/>
          <w:szCs w:val="18"/>
          <w:lang w:val="es"/>
        </w:rPr>
        <w:t>Peltier</w:t>
      </w:r>
      <w:proofErr w:type="spellEnd"/>
      <w:r w:rsidRPr="00293689">
        <w:rPr>
          <w:rFonts w:eastAsia="SimSun" w:cs="Arial"/>
          <w:szCs w:val="18"/>
          <w:lang w:val="es"/>
        </w:rPr>
        <w:t xml:space="preserve"> merece que se le conceda el indulto.</w:t>
      </w:r>
    </w:p>
    <w:p w14:paraId="5C090B17" w14:textId="77777777" w:rsidR="006E7FA7" w:rsidRPr="00293689" w:rsidRDefault="006E7FA7" w:rsidP="00683554">
      <w:pPr>
        <w:widowControl/>
        <w:suppressAutoHyphens w:val="0"/>
        <w:spacing w:after="0"/>
        <w:rPr>
          <w:rFonts w:eastAsia="SimSun" w:cs="Arial"/>
          <w:szCs w:val="18"/>
          <w:lang w:val="es-ES"/>
        </w:rPr>
      </w:pPr>
    </w:p>
    <w:p w14:paraId="61FB5FB9" w14:textId="77777777" w:rsidR="00683554" w:rsidRPr="00293689" w:rsidRDefault="00683554" w:rsidP="006E7FA7">
      <w:pPr>
        <w:spacing w:after="240" w:line="240" w:lineRule="auto"/>
        <w:rPr>
          <w:rFonts w:cs="Arial"/>
          <w:b/>
          <w:szCs w:val="18"/>
          <w:lang w:val="es-ES"/>
        </w:rPr>
      </w:pPr>
      <w:r w:rsidRPr="00293689">
        <w:rPr>
          <w:rFonts w:cs="Arial"/>
          <w:b/>
          <w:bCs/>
          <w:szCs w:val="18"/>
          <w:lang w:val="es"/>
        </w:rPr>
        <w:t xml:space="preserve">PUEDEN ESCRIBIR LLAMAMIENTOS EN: </w:t>
      </w:r>
      <w:r w:rsidRPr="00293689">
        <w:rPr>
          <w:rFonts w:cs="Arial"/>
          <w:szCs w:val="18"/>
          <w:lang w:val="es"/>
        </w:rPr>
        <w:t>inglés.</w:t>
      </w:r>
      <w:r w:rsidRPr="00293689">
        <w:rPr>
          <w:rFonts w:cs="Arial"/>
          <w:b/>
          <w:bCs/>
          <w:szCs w:val="18"/>
          <w:lang w:val="es"/>
        </w:rPr>
        <w:t xml:space="preserve"> </w:t>
      </w:r>
      <w:r w:rsidRPr="00293689">
        <w:rPr>
          <w:rFonts w:cs="Arial"/>
          <w:szCs w:val="18"/>
          <w:lang w:val="es"/>
        </w:rPr>
        <w:t>También pueden escribir en su propio idioma.</w:t>
      </w:r>
    </w:p>
    <w:p w14:paraId="03942B68" w14:textId="77777777" w:rsidR="00762A23" w:rsidRPr="00293689" w:rsidRDefault="00683554" w:rsidP="006E7FA7">
      <w:pPr>
        <w:spacing w:after="240" w:line="240" w:lineRule="auto"/>
        <w:rPr>
          <w:rFonts w:cs="Arial"/>
          <w:szCs w:val="18"/>
          <w:lang w:val="es-ES"/>
        </w:rPr>
      </w:pPr>
      <w:r w:rsidRPr="00293689">
        <w:rPr>
          <w:rFonts w:cs="Arial"/>
          <w:b/>
          <w:bCs/>
          <w:szCs w:val="18"/>
          <w:lang w:val="es"/>
        </w:rPr>
        <w:t xml:space="preserve">ENVÍEN LLAMAMIENTOS LO ANTES POSIBLE Y NO MÁS TARDE DEL: </w:t>
      </w:r>
      <w:r w:rsidRPr="00293689">
        <w:rPr>
          <w:rFonts w:cs="Arial"/>
          <w:szCs w:val="18"/>
          <w:lang w:val="es"/>
        </w:rPr>
        <w:t>20 de enero de 2025</w:t>
      </w:r>
    </w:p>
    <w:p w14:paraId="6651D72C" w14:textId="77777777" w:rsidR="00762A23" w:rsidRPr="00293689" w:rsidRDefault="00683554" w:rsidP="006E7FA7">
      <w:pPr>
        <w:spacing w:after="240" w:line="240" w:lineRule="auto"/>
        <w:rPr>
          <w:rFonts w:cs="Arial"/>
          <w:b/>
          <w:szCs w:val="18"/>
          <w:lang w:val="es-ES"/>
        </w:rPr>
      </w:pPr>
      <w:r w:rsidRPr="00293689">
        <w:rPr>
          <w:rFonts w:cs="Arial"/>
          <w:b/>
          <w:bCs/>
          <w:szCs w:val="18"/>
          <w:lang w:val="es"/>
        </w:rPr>
        <w:t xml:space="preserve">NOMBRE Y GÉNERO GRAMATICAL PREFERIDO: </w:t>
      </w:r>
      <w:r w:rsidRPr="00293689">
        <w:rPr>
          <w:rFonts w:cs="Arial"/>
          <w:szCs w:val="18"/>
          <w:lang w:val="es"/>
        </w:rPr>
        <w:t xml:space="preserve">Leonard </w:t>
      </w:r>
      <w:proofErr w:type="spellStart"/>
      <w:r w:rsidRPr="00293689">
        <w:rPr>
          <w:rFonts w:cs="Arial"/>
          <w:szCs w:val="18"/>
          <w:lang w:val="es"/>
        </w:rPr>
        <w:t>Peltier</w:t>
      </w:r>
      <w:proofErr w:type="spellEnd"/>
      <w:r w:rsidRPr="00293689">
        <w:rPr>
          <w:rFonts w:cs="Arial"/>
          <w:szCs w:val="18"/>
          <w:lang w:val="es"/>
        </w:rPr>
        <w:t xml:space="preserve"> (masculino)</w:t>
      </w:r>
    </w:p>
    <w:p w14:paraId="6CB89B22" w14:textId="77777777" w:rsidR="00AB2F4D" w:rsidRPr="00293689" w:rsidRDefault="00683554" w:rsidP="00AB2F4D">
      <w:pPr>
        <w:spacing w:after="240" w:line="240" w:lineRule="auto"/>
        <w:rPr>
          <w:szCs w:val="18"/>
        </w:rPr>
      </w:pPr>
      <w:r w:rsidRPr="00293689">
        <w:rPr>
          <w:b/>
          <w:bCs/>
          <w:szCs w:val="18"/>
          <w:lang w:val="es"/>
        </w:rPr>
        <w:t xml:space="preserve">ENLACE A LA AU ANTERIOR: </w:t>
      </w:r>
      <w:hyperlink r:id="rId9" w:history="1">
        <w:r w:rsidRPr="00293689">
          <w:rPr>
            <w:rStyle w:val="Hipervnculo"/>
            <w:rFonts w:ascii="Segoe UI" w:hAnsi="Segoe UI" w:cs="Segoe UI"/>
            <w:szCs w:val="18"/>
            <w:lang w:val="es"/>
          </w:rPr>
          <w:t>https://www.amnesty.org/es/documents/amr51/8081/2024/es/</w:t>
        </w:r>
      </w:hyperlink>
    </w:p>
    <w:sectPr w:rsidR="00AB2F4D" w:rsidRPr="00293689" w:rsidSect="00293689">
      <w:headerReference w:type="default" r:id="rId10"/>
      <w:footnotePr>
        <w:pos w:val="beneathText"/>
      </w:footnotePr>
      <w:endnotePr>
        <w:numFmt w:val="decimal"/>
      </w:endnotePr>
      <w:pgSz w:w="11900" w:h="16837" w:code="9"/>
      <w:pgMar w:top="709" w:right="1361" w:bottom="1701" w:left="1418" w:header="284"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251B8" w14:textId="77777777" w:rsidR="00164219" w:rsidRDefault="00164219">
      <w:r>
        <w:separator/>
      </w:r>
    </w:p>
  </w:endnote>
  <w:endnote w:type="continuationSeparator" w:id="0">
    <w:p w14:paraId="58590BDE" w14:textId="77777777" w:rsidR="00164219" w:rsidRDefault="00164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DokChampa"/>
    <w:charset w:val="00"/>
    <w:family w:val="auto"/>
    <w:pitch w:val="variable"/>
    <w:sig w:usb0="03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230A94" w14:textId="77777777" w:rsidR="00164219" w:rsidRDefault="00164219">
      <w:r>
        <w:separator/>
      </w:r>
    </w:p>
  </w:footnote>
  <w:footnote w:type="continuationSeparator" w:id="0">
    <w:p w14:paraId="341E9CBC" w14:textId="77777777" w:rsidR="00164219" w:rsidRDefault="00164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8E6BB" w14:textId="77777777" w:rsidR="007E60CD" w:rsidRPr="00CC4F53" w:rsidRDefault="003D1148" w:rsidP="002C0DD4">
    <w:pPr>
      <w:tabs>
        <w:tab w:val="left" w:pos="6060"/>
        <w:tab w:val="right" w:pos="10203"/>
      </w:tabs>
      <w:spacing w:after="0"/>
      <w:rPr>
        <w:sz w:val="16"/>
        <w:szCs w:val="16"/>
        <w:lang w:val="es-ES"/>
      </w:rPr>
    </w:pPr>
    <w:r>
      <w:rPr>
        <w:sz w:val="16"/>
        <w:szCs w:val="16"/>
        <w:lang w:val="es"/>
      </w:rPr>
      <w:t>Sexta AU 16/19 Índice: AMR 51/8258/2024 Estados Unidos</w:t>
    </w:r>
    <w:r>
      <w:rPr>
        <w:sz w:val="16"/>
        <w:szCs w:val="16"/>
        <w:lang w:val="es"/>
      </w:rPr>
      <w:tab/>
    </w:r>
    <w:r>
      <w:rPr>
        <w:sz w:val="16"/>
        <w:szCs w:val="16"/>
        <w:lang w:val="es"/>
      </w:rPr>
      <w:tab/>
      <w:t>Fecha: 3 de julio de 2024</w:t>
    </w:r>
  </w:p>
  <w:p w14:paraId="0FA88A53" w14:textId="77777777" w:rsidR="007E60CD" w:rsidRPr="00CC4F53" w:rsidRDefault="007E60CD">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filled="t">
        <v:fill color2="black"/>
        <v:imagedata r:id="rId1" o:title=""/>
      </v:shape>
    </w:pict>
  </w:numPicBullet>
  <w:abstractNum w:abstractNumId="0" w15:restartNumberingAfterBreak="0">
    <w:nsid w:val="00000001"/>
    <w:multiLevelType w:val="multilevel"/>
    <w:tmpl w:val="00000001"/>
    <w:lvl w:ilvl="0">
      <w:start w:val="1"/>
      <w:numFmt w:val="none"/>
      <w:pStyle w:val="Ttulo1"/>
      <w:suff w:val="nothing"/>
      <w:lvlText w:val=""/>
      <w:lvlJc w:val="left"/>
      <w:pPr>
        <w:tabs>
          <w:tab w:val="num" w:pos="0"/>
        </w:tabs>
      </w:pPr>
      <w:rPr>
        <w:rFonts w:cs="Times New Roman"/>
      </w:rPr>
    </w:lvl>
    <w:lvl w:ilvl="1">
      <w:start w:val="1"/>
      <w:numFmt w:val="none"/>
      <w:pStyle w:val="Ttulo2"/>
      <w:suff w:val="nothing"/>
      <w:lvlText w:val=""/>
      <w:lvlJc w:val="left"/>
      <w:pPr>
        <w:tabs>
          <w:tab w:val="num" w:pos="0"/>
        </w:tabs>
      </w:pPr>
      <w:rPr>
        <w:rFonts w:cs="Times New Roman"/>
      </w:rPr>
    </w:lvl>
    <w:lvl w:ilvl="2">
      <w:start w:val="1"/>
      <w:numFmt w:val="none"/>
      <w:pStyle w:val="Ttulo3"/>
      <w:suff w:val="nothing"/>
      <w:lvlText w:val=""/>
      <w:lvlJc w:val="left"/>
      <w:pPr>
        <w:tabs>
          <w:tab w:val="num" w:pos="0"/>
        </w:tabs>
      </w:pPr>
      <w:rPr>
        <w:rFonts w:cs="Times New Roman"/>
      </w:rPr>
    </w:lvl>
    <w:lvl w:ilvl="3">
      <w:start w:val="1"/>
      <w:numFmt w:val="none"/>
      <w:pStyle w:val="Ttulo4"/>
      <w:suff w:val="nothing"/>
      <w:lvlText w:val=""/>
      <w:lvlJc w:val="left"/>
      <w:pPr>
        <w:tabs>
          <w:tab w:val="num" w:pos="0"/>
        </w:tabs>
      </w:pPr>
      <w:rPr>
        <w:rFonts w:cs="Times New Roman"/>
      </w:rPr>
    </w:lvl>
    <w:lvl w:ilvl="4">
      <w:start w:val="1"/>
      <w:numFmt w:val="none"/>
      <w:pStyle w:val="Ttulo5"/>
      <w:suff w:val="nothing"/>
      <w:lvlText w:val=""/>
      <w:lvlJc w:val="left"/>
      <w:pPr>
        <w:tabs>
          <w:tab w:val="num" w:pos="0"/>
        </w:tabs>
      </w:pPr>
      <w:rPr>
        <w:rFonts w:cs="Times New Roman"/>
      </w:rPr>
    </w:lvl>
    <w:lvl w:ilvl="5">
      <w:start w:val="1"/>
      <w:numFmt w:val="none"/>
      <w:pStyle w:val="Ttulo6"/>
      <w:suff w:val="nothing"/>
      <w:lvlText w:val=""/>
      <w:lvlJc w:val="left"/>
      <w:pPr>
        <w:tabs>
          <w:tab w:val="num" w:pos="0"/>
        </w:tabs>
      </w:pPr>
      <w:rPr>
        <w:rFonts w:cs="Times New Roman"/>
      </w:rPr>
    </w:lvl>
    <w:lvl w:ilvl="6">
      <w:start w:val="1"/>
      <w:numFmt w:val="none"/>
      <w:pStyle w:val="Ttulo7"/>
      <w:suff w:val="nothing"/>
      <w:lvlText w:val=""/>
      <w:lvlJc w:val="left"/>
      <w:pPr>
        <w:tabs>
          <w:tab w:val="num" w:pos="0"/>
        </w:tabs>
      </w:pPr>
      <w:rPr>
        <w:rFonts w:cs="Times New Roman"/>
      </w:rPr>
    </w:lvl>
    <w:lvl w:ilvl="7">
      <w:start w:val="1"/>
      <w:numFmt w:val="none"/>
      <w:pStyle w:val="Ttulo8"/>
      <w:suff w:val="nothing"/>
      <w:lvlText w:val=""/>
      <w:lvlJc w:val="left"/>
      <w:pPr>
        <w:tabs>
          <w:tab w:val="num" w:pos="0"/>
        </w:tabs>
      </w:pPr>
      <w:rPr>
        <w:rFonts w:cs="Times New Roman"/>
      </w:rPr>
    </w:lvl>
    <w:lvl w:ilvl="8">
      <w:start w:val="1"/>
      <w:numFmt w:val="none"/>
      <w:pStyle w:val="Ttulo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1"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2" w15:restartNumberingAfterBreak="0">
    <w:nsid w:val="215B67B6"/>
    <w:multiLevelType w:val="multilevel"/>
    <w:tmpl w:val="79787F56"/>
    <w:numStyleLink w:val="AINumberedList"/>
  </w:abstractNum>
  <w:abstractNum w:abstractNumId="13"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4"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5" w15:restartNumberingAfterBreak="0">
    <w:nsid w:val="27133A5E"/>
    <w:multiLevelType w:val="multilevel"/>
    <w:tmpl w:val="5B58B218"/>
    <w:numStyleLink w:val="AIBulletList"/>
  </w:abstractNum>
  <w:abstractNum w:abstractNumId="16"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7" w15:restartNumberingAfterBreak="0">
    <w:nsid w:val="2E87201C"/>
    <w:multiLevelType w:val="multilevel"/>
    <w:tmpl w:val="5B58B218"/>
    <w:numStyleLink w:val="AIBulletList"/>
  </w:abstractNum>
  <w:abstractNum w:abstractNumId="18"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19" w15:restartNumberingAfterBreak="0">
    <w:nsid w:val="31943E62"/>
    <w:multiLevelType w:val="multilevel"/>
    <w:tmpl w:val="5B58B218"/>
    <w:numStyleLink w:val="AIBulletList"/>
  </w:abstractNum>
  <w:abstractNum w:abstractNumId="20"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1"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3" w15:restartNumberingAfterBreak="0">
    <w:nsid w:val="456452DF"/>
    <w:multiLevelType w:val="multilevel"/>
    <w:tmpl w:val="5B58B218"/>
    <w:numStyleLink w:val="AIBulletList"/>
  </w:abstractNum>
  <w:abstractNum w:abstractNumId="24"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5" w15:restartNumberingAfterBreak="0">
    <w:nsid w:val="4E1E12A2"/>
    <w:multiLevelType w:val="multilevel"/>
    <w:tmpl w:val="5B58B218"/>
    <w:numStyleLink w:val="AIBulletList"/>
  </w:abstractNum>
  <w:abstractNum w:abstractNumId="26"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7"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9"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0" w15:restartNumberingAfterBreak="0">
    <w:nsid w:val="5A07084D"/>
    <w:multiLevelType w:val="multilevel"/>
    <w:tmpl w:val="5B58B218"/>
    <w:numStyleLink w:val="AIBulletList"/>
  </w:abstractNum>
  <w:abstractNum w:abstractNumId="31"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2"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3"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6"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7" w15:restartNumberingAfterBreak="0">
    <w:nsid w:val="76A44978"/>
    <w:multiLevelType w:val="multilevel"/>
    <w:tmpl w:val="5B58B218"/>
    <w:numStyleLink w:val="AIBulletList"/>
  </w:abstractNum>
  <w:abstractNum w:abstractNumId="38"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9"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0"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1"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2" w15:restartNumberingAfterBreak="0">
    <w:nsid w:val="7F960435"/>
    <w:multiLevelType w:val="multilevel"/>
    <w:tmpl w:val="5B58B218"/>
    <w:numStyleLink w:val="AIBulletList"/>
  </w:abstractNum>
  <w:abstractNum w:abstractNumId="4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4057520">
    <w:abstractNumId w:val="0"/>
  </w:num>
  <w:num w:numId="2" w16cid:durableId="1155603519">
    <w:abstractNumId w:val="1"/>
  </w:num>
  <w:num w:numId="3" w16cid:durableId="1922904551">
    <w:abstractNumId w:val="2"/>
  </w:num>
  <w:num w:numId="4" w16cid:durableId="1916548869">
    <w:abstractNumId w:val="14"/>
  </w:num>
  <w:num w:numId="5" w16cid:durableId="70471494">
    <w:abstractNumId w:val="10"/>
  </w:num>
  <w:num w:numId="6" w16cid:durableId="1134762086">
    <w:abstractNumId w:val="7"/>
  </w:num>
  <w:num w:numId="7" w16cid:durableId="553151">
    <w:abstractNumId w:val="8"/>
  </w:num>
  <w:num w:numId="8" w16cid:durableId="1916695626">
    <w:abstractNumId w:val="26"/>
  </w:num>
  <w:num w:numId="9" w16cid:durableId="774982325">
    <w:abstractNumId w:val="20"/>
  </w:num>
  <w:num w:numId="10" w16cid:durableId="2062164993">
    <w:abstractNumId w:val="4"/>
  </w:num>
  <w:num w:numId="11" w16cid:durableId="331033400">
    <w:abstractNumId w:val="13"/>
  </w:num>
  <w:num w:numId="12" w16cid:durableId="416026631">
    <w:abstractNumId w:val="5"/>
  </w:num>
  <w:num w:numId="13" w16cid:durableId="725951986">
    <w:abstractNumId w:val="39"/>
  </w:num>
  <w:num w:numId="14" w16cid:durableId="340741192">
    <w:abstractNumId w:val="16"/>
  </w:num>
  <w:num w:numId="15" w16cid:durableId="1345129234">
    <w:abstractNumId w:val="28"/>
  </w:num>
  <w:num w:numId="16" w16cid:durableId="1713111471">
    <w:abstractNumId w:val="32"/>
  </w:num>
  <w:num w:numId="17" w16cid:durableId="963802842">
    <w:abstractNumId w:val="40"/>
  </w:num>
  <w:num w:numId="18" w16cid:durableId="1617102776">
    <w:abstractNumId w:val="31"/>
  </w:num>
  <w:num w:numId="19" w16cid:durableId="1935505718">
    <w:abstractNumId w:val="24"/>
  </w:num>
  <w:num w:numId="20" w16cid:durableId="514539924">
    <w:abstractNumId w:val="22"/>
  </w:num>
  <w:num w:numId="21" w16cid:durableId="1223978213">
    <w:abstractNumId w:val="29"/>
  </w:num>
  <w:num w:numId="22" w16cid:durableId="1626083555">
    <w:abstractNumId w:val="36"/>
  </w:num>
  <w:num w:numId="23" w16cid:durableId="168757132">
    <w:abstractNumId w:val="35"/>
  </w:num>
  <w:num w:numId="24" w16cid:durableId="1648824084">
    <w:abstractNumId w:val="11"/>
  </w:num>
  <w:num w:numId="25" w16cid:durableId="1926571897">
    <w:abstractNumId w:val="18"/>
  </w:num>
  <w:num w:numId="26" w16cid:durableId="1792479892">
    <w:abstractNumId w:val="41"/>
  </w:num>
  <w:num w:numId="27" w16cid:durableId="2004702569">
    <w:abstractNumId w:val="9"/>
  </w:num>
  <w:num w:numId="28" w16cid:durableId="1296568408">
    <w:abstractNumId w:val="30"/>
  </w:num>
  <w:num w:numId="29" w16cid:durableId="1319924108">
    <w:abstractNumId w:val="15"/>
  </w:num>
  <w:num w:numId="30" w16cid:durableId="2036688410">
    <w:abstractNumId w:val="38"/>
  </w:num>
  <w:num w:numId="31" w16cid:durableId="1348487166">
    <w:abstractNumId w:val="12"/>
  </w:num>
  <w:num w:numId="32" w16cid:durableId="1032455528">
    <w:abstractNumId w:val="34"/>
  </w:num>
  <w:num w:numId="33" w16cid:durableId="1187909677">
    <w:abstractNumId w:val="3"/>
  </w:num>
  <w:num w:numId="34" w16cid:durableId="243537321">
    <w:abstractNumId w:val="37"/>
  </w:num>
  <w:num w:numId="35" w16cid:durableId="941761319">
    <w:abstractNumId w:val="23"/>
  </w:num>
  <w:num w:numId="36" w16cid:durableId="2079286460">
    <w:abstractNumId w:val="42"/>
  </w:num>
  <w:num w:numId="37" w16cid:durableId="869417820">
    <w:abstractNumId w:val="25"/>
  </w:num>
  <w:num w:numId="38" w16cid:durableId="1229262758">
    <w:abstractNumId w:val="17"/>
  </w:num>
  <w:num w:numId="39" w16cid:durableId="84689432">
    <w:abstractNumId w:val="19"/>
  </w:num>
  <w:num w:numId="40" w16cid:durableId="1901746918">
    <w:abstractNumId w:val="6"/>
  </w:num>
  <w:num w:numId="41" w16cid:durableId="7610961">
    <w:abstractNumId w:val="33"/>
  </w:num>
  <w:num w:numId="42" w16cid:durableId="256407507">
    <w:abstractNumId w:val="27"/>
  </w:num>
  <w:num w:numId="43" w16cid:durableId="638608081">
    <w:abstractNumId w:val="21"/>
  </w:num>
  <w:num w:numId="44" w16cid:durableId="73943022">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3"/>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554"/>
    <w:rsid w:val="0000500A"/>
    <w:rsid w:val="00013F07"/>
    <w:rsid w:val="00022540"/>
    <w:rsid w:val="00025B55"/>
    <w:rsid w:val="00032461"/>
    <w:rsid w:val="00062A30"/>
    <w:rsid w:val="00073601"/>
    <w:rsid w:val="00082C0C"/>
    <w:rsid w:val="00082C5F"/>
    <w:rsid w:val="00092096"/>
    <w:rsid w:val="000A1AB5"/>
    <w:rsid w:val="000B0E17"/>
    <w:rsid w:val="000B28F3"/>
    <w:rsid w:val="000C6C1C"/>
    <w:rsid w:val="000D1D6F"/>
    <w:rsid w:val="000D1D9A"/>
    <w:rsid w:val="000F0007"/>
    <w:rsid w:val="001011BA"/>
    <w:rsid w:val="00106491"/>
    <w:rsid w:val="001151EC"/>
    <w:rsid w:val="0011579A"/>
    <w:rsid w:val="00162298"/>
    <w:rsid w:val="00164219"/>
    <w:rsid w:val="00171FAA"/>
    <w:rsid w:val="00180B32"/>
    <w:rsid w:val="001A1321"/>
    <w:rsid w:val="001B6144"/>
    <w:rsid w:val="001B7645"/>
    <w:rsid w:val="001C51CA"/>
    <w:rsid w:val="001F3277"/>
    <w:rsid w:val="00200439"/>
    <w:rsid w:val="00213891"/>
    <w:rsid w:val="00221079"/>
    <w:rsid w:val="002451ED"/>
    <w:rsid w:val="00245655"/>
    <w:rsid w:val="00245D4D"/>
    <w:rsid w:val="00253532"/>
    <w:rsid w:val="002622A1"/>
    <w:rsid w:val="002639C3"/>
    <w:rsid w:val="00293689"/>
    <w:rsid w:val="00295C5F"/>
    <w:rsid w:val="002A127E"/>
    <w:rsid w:val="002A4C7D"/>
    <w:rsid w:val="002B137E"/>
    <w:rsid w:val="002C37B4"/>
    <w:rsid w:val="002F375C"/>
    <w:rsid w:val="002F44A0"/>
    <w:rsid w:val="003070EF"/>
    <w:rsid w:val="00313693"/>
    <w:rsid w:val="00315CAB"/>
    <w:rsid w:val="003167F6"/>
    <w:rsid w:val="00331E36"/>
    <w:rsid w:val="0034186D"/>
    <w:rsid w:val="00350745"/>
    <w:rsid w:val="003521FA"/>
    <w:rsid w:val="0035327E"/>
    <w:rsid w:val="00376FC8"/>
    <w:rsid w:val="00397853"/>
    <w:rsid w:val="003A6726"/>
    <w:rsid w:val="003A7A9F"/>
    <w:rsid w:val="003B4588"/>
    <w:rsid w:val="003D1148"/>
    <w:rsid w:val="003E781B"/>
    <w:rsid w:val="004027CF"/>
    <w:rsid w:val="004060C1"/>
    <w:rsid w:val="00425BC2"/>
    <w:rsid w:val="0044075E"/>
    <w:rsid w:val="00450EA5"/>
    <w:rsid w:val="00464128"/>
    <w:rsid w:val="0046642E"/>
    <w:rsid w:val="0047076A"/>
    <w:rsid w:val="00470A72"/>
    <w:rsid w:val="00487E1A"/>
    <w:rsid w:val="004A2E46"/>
    <w:rsid w:val="004B1B46"/>
    <w:rsid w:val="004B7A6C"/>
    <w:rsid w:val="004B7AAE"/>
    <w:rsid w:val="004C0661"/>
    <w:rsid w:val="004E169F"/>
    <w:rsid w:val="004F0931"/>
    <w:rsid w:val="004F2A7A"/>
    <w:rsid w:val="0051444C"/>
    <w:rsid w:val="00514C3A"/>
    <w:rsid w:val="00521B09"/>
    <w:rsid w:val="0052511E"/>
    <w:rsid w:val="005260B6"/>
    <w:rsid w:val="00533EE6"/>
    <w:rsid w:val="00534700"/>
    <w:rsid w:val="00535B1B"/>
    <w:rsid w:val="005407DE"/>
    <w:rsid w:val="00557EB7"/>
    <w:rsid w:val="0056124B"/>
    <w:rsid w:val="0057249E"/>
    <w:rsid w:val="00574CC8"/>
    <w:rsid w:val="00577060"/>
    <w:rsid w:val="00580EE5"/>
    <w:rsid w:val="0059554B"/>
    <w:rsid w:val="005B4A41"/>
    <w:rsid w:val="005B59FC"/>
    <w:rsid w:val="005C3139"/>
    <w:rsid w:val="005C4DC6"/>
    <w:rsid w:val="005D1A79"/>
    <w:rsid w:val="005E2207"/>
    <w:rsid w:val="005E5D20"/>
    <w:rsid w:val="005E7207"/>
    <w:rsid w:val="005F3606"/>
    <w:rsid w:val="005F74C5"/>
    <w:rsid w:val="00602F51"/>
    <w:rsid w:val="006041A0"/>
    <w:rsid w:val="00625C24"/>
    <w:rsid w:val="00633950"/>
    <w:rsid w:val="00640D32"/>
    <w:rsid w:val="006461F4"/>
    <w:rsid w:val="0066172F"/>
    <w:rsid w:val="00670965"/>
    <w:rsid w:val="006768BF"/>
    <w:rsid w:val="00683554"/>
    <w:rsid w:val="00691C2A"/>
    <w:rsid w:val="00695D97"/>
    <w:rsid w:val="006A5A3E"/>
    <w:rsid w:val="006B1EBF"/>
    <w:rsid w:val="006B2B70"/>
    <w:rsid w:val="006C16CE"/>
    <w:rsid w:val="006E7FA7"/>
    <w:rsid w:val="00723001"/>
    <w:rsid w:val="00726498"/>
    <w:rsid w:val="00727A99"/>
    <w:rsid w:val="007321BD"/>
    <w:rsid w:val="00752CCB"/>
    <w:rsid w:val="0075497E"/>
    <w:rsid w:val="00762A23"/>
    <w:rsid w:val="00770282"/>
    <w:rsid w:val="0077060D"/>
    <w:rsid w:val="0077125B"/>
    <w:rsid w:val="00771940"/>
    <w:rsid w:val="00772FAF"/>
    <w:rsid w:val="0078045D"/>
    <w:rsid w:val="00786F3A"/>
    <w:rsid w:val="00790D4B"/>
    <w:rsid w:val="007962A6"/>
    <w:rsid w:val="007B55B0"/>
    <w:rsid w:val="007C7F1F"/>
    <w:rsid w:val="007E0910"/>
    <w:rsid w:val="007E4DE9"/>
    <w:rsid w:val="007E60CD"/>
    <w:rsid w:val="007E7456"/>
    <w:rsid w:val="007F4105"/>
    <w:rsid w:val="007F4A4F"/>
    <w:rsid w:val="0080103C"/>
    <w:rsid w:val="00826312"/>
    <w:rsid w:val="00837D18"/>
    <w:rsid w:val="0086333C"/>
    <w:rsid w:val="00865824"/>
    <w:rsid w:val="0089301B"/>
    <w:rsid w:val="008A145F"/>
    <w:rsid w:val="008B584E"/>
    <w:rsid w:val="00930B3F"/>
    <w:rsid w:val="00946D38"/>
    <w:rsid w:val="00947A19"/>
    <w:rsid w:val="009624C7"/>
    <w:rsid w:val="00970A09"/>
    <w:rsid w:val="00982544"/>
    <w:rsid w:val="0099690A"/>
    <w:rsid w:val="009B2579"/>
    <w:rsid w:val="009C4DBC"/>
    <w:rsid w:val="00A06B14"/>
    <w:rsid w:val="00A2699E"/>
    <w:rsid w:val="00A62A67"/>
    <w:rsid w:val="00A65A98"/>
    <w:rsid w:val="00A75017"/>
    <w:rsid w:val="00A85B7F"/>
    <w:rsid w:val="00A96E32"/>
    <w:rsid w:val="00AA189C"/>
    <w:rsid w:val="00AB2F4D"/>
    <w:rsid w:val="00AF7857"/>
    <w:rsid w:val="00B072A2"/>
    <w:rsid w:val="00B10424"/>
    <w:rsid w:val="00B12061"/>
    <w:rsid w:val="00B148CF"/>
    <w:rsid w:val="00B512C4"/>
    <w:rsid w:val="00B52929"/>
    <w:rsid w:val="00B6765C"/>
    <w:rsid w:val="00B75FBA"/>
    <w:rsid w:val="00B77EDD"/>
    <w:rsid w:val="00B81227"/>
    <w:rsid w:val="00BB0BE6"/>
    <w:rsid w:val="00BB5164"/>
    <w:rsid w:val="00BB586B"/>
    <w:rsid w:val="00BC0E88"/>
    <w:rsid w:val="00BC4C43"/>
    <w:rsid w:val="00BD5B66"/>
    <w:rsid w:val="00BD7EBB"/>
    <w:rsid w:val="00BE1F83"/>
    <w:rsid w:val="00BE797E"/>
    <w:rsid w:val="00BE7FD6"/>
    <w:rsid w:val="00BF5744"/>
    <w:rsid w:val="00C378A6"/>
    <w:rsid w:val="00C5605A"/>
    <w:rsid w:val="00C84A3A"/>
    <w:rsid w:val="00CA1F6D"/>
    <w:rsid w:val="00CA4292"/>
    <w:rsid w:val="00CB053B"/>
    <w:rsid w:val="00CB352F"/>
    <w:rsid w:val="00CB3802"/>
    <w:rsid w:val="00CC2443"/>
    <w:rsid w:val="00CC4F53"/>
    <w:rsid w:val="00CC7E9D"/>
    <w:rsid w:val="00CE2A69"/>
    <w:rsid w:val="00D26B22"/>
    <w:rsid w:val="00D3431C"/>
    <w:rsid w:val="00D35685"/>
    <w:rsid w:val="00D54BCD"/>
    <w:rsid w:val="00D649F2"/>
    <w:rsid w:val="00D70503"/>
    <w:rsid w:val="00D84E03"/>
    <w:rsid w:val="00D85DA5"/>
    <w:rsid w:val="00D90DAF"/>
    <w:rsid w:val="00DE0511"/>
    <w:rsid w:val="00DE6B9B"/>
    <w:rsid w:val="00DE6FAC"/>
    <w:rsid w:val="00DF0354"/>
    <w:rsid w:val="00E052FB"/>
    <w:rsid w:val="00E1436F"/>
    <w:rsid w:val="00E20AFC"/>
    <w:rsid w:val="00E25D16"/>
    <w:rsid w:val="00E335E8"/>
    <w:rsid w:val="00E42145"/>
    <w:rsid w:val="00E4789E"/>
    <w:rsid w:val="00E47C2B"/>
    <w:rsid w:val="00E5133E"/>
    <w:rsid w:val="00E52840"/>
    <w:rsid w:val="00E91CDD"/>
    <w:rsid w:val="00EA5F1B"/>
    <w:rsid w:val="00EB6DC1"/>
    <w:rsid w:val="00ED48B1"/>
    <w:rsid w:val="00ED5C45"/>
    <w:rsid w:val="00EE2DE4"/>
    <w:rsid w:val="00EE3A6E"/>
    <w:rsid w:val="00EE443B"/>
    <w:rsid w:val="00EE5863"/>
    <w:rsid w:val="00EE66DA"/>
    <w:rsid w:val="00EF0EE8"/>
    <w:rsid w:val="00EF0FF2"/>
    <w:rsid w:val="00F05C4B"/>
    <w:rsid w:val="00F10D98"/>
    <w:rsid w:val="00F15D23"/>
    <w:rsid w:val="00F16E1B"/>
    <w:rsid w:val="00F27FC4"/>
    <w:rsid w:val="00F37E49"/>
    <w:rsid w:val="00F455D2"/>
    <w:rsid w:val="00F46AAC"/>
    <w:rsid w:val="00F528DB"/>
    <w:rsid w:val="00F752A3"/>
    <w:rsid w:val="00F8390B"/>
    <w:rsid w:val="00F85AF9"/>
    <w:rsid w:val="00F86786"/>
    <w:rsid w:val="00F90461"/>
    <w:rsid w:val="00FD5BBC"/>
    <w:rsid w:val="00FE172A"/>
    <w:rsid w:val="00FF2A19"/>
    <w:rsid w:val="00FF6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6CDF4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uiPriority="9" w:qFormat="1"/>
    <w:lsdException w:name="heading 3" w:locked="1" w:uiPriority="9"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3554"/>
    <w:pPr>
      <w:widowControl w:val="0"/>
      <w:suppressAutoHyphens/>
      <w:spacing w:after="246" w:line="240" w:lineRule="atLeast"/>
    </w:pPr>
    <w:rPr>
      <w:rFonts w:ascii="Amnesty Trade Gothic" w:eastAsia="MS Mincho" w:hAnsi="Amnesty Trade Gothic"/>
      <w:color w:val="000000"/>
      <w:sz w:val="18"/>
      <w:szCs w:val="24"/>
      <w:lang w:eastAsia="ar-SA"/>
    </w:rPr>
  </w:style>
  <w:style w:type="paragraph" w:styleId="Ttulo1">
    <w:name w:val="heading 1"/>
    <w:basedOn w:val="Normal"/>
    <w:next w:val="Normal"/>
    <w:link w:val="Ttulo1Car"/>
    <w:qFormat/>
    <w:rsid w:val="00464128"/>
    <w:pPr>
      <w:keepNext/>
      <w:widowControl/>
      <w:numPr>
        <w:numId w:val="1"/>
      </w:numPr>
      <w:spacing w:line="560" w:lineRule="atLeast"/>
      <w:outlineLvl w:val="0"/>
    </w:pPr>
    <w:rPr>
      <w:rFonts w:ascii="Amnesty Trade Gothic Cn" w:eastAsia="Times New Roman" w:hAnsi="Amnesty Trade Gothic Cn"/>
      <w:b/>
      <w:caps/>
      <w:kern w:val="1"/>
      <w:sz w:val="56"/>
      <w:szCs w:val="32"/>
    </w:rPr>
  </w:style>
  <w:style w:type="paragraph" w:styleId="Ttulo2">
    <w:name w:val="heading 2"/>
    <w:basedOn w:val="Normal"/>
    <w:next w:val="Normal"/>
    <w:link w:val="Ttulo2Car"/>
    <w:uiPriority w:val="9"/>
    <w:qFormat/>
    <w:rsid w:val="00574CC8"/>
    <w:pPr>
      <w:keepNext/>
      <w:widowControl/>
      <w:numPr>
        <w:ilvl w:val="1"/>
        <w:numId w:val="1"/>
      </w:numPr>
      <w:spacing w:after="0"/>
      <w:outlineLvl w:val="1"/>
    </w:pPr>
    <w:rPr>
      <w:rFonts w:ascii="Amnesty Trade Gothic Cn" w:eastAsia="Times New Roman" w:hAnsi="Amnesty Trade Gothic Cn"/>
      <w:caps/>
      <w:sz w:val="26"/>
      <w:szCs w:val="28"/>
    </w:rPr>
  </w:style>
  <w:style w:type="paragraph" w:styleId="Ttulo3">
    <w:name w:val="heading 3"/>
    <w:basedOn w:val="Normal"/>
    <w:next w:val="Normal"/>
    <w:link w:val="Ttulo3Car"/>
    <w:uiPriority w:val="9"/>
    <w:qFormat/>
    <w:rsid w:val="00574CC8"/>
    <w:pPr>
      <w:keepNext/>
      <w:widowControl/>
      <w:numPr>
        <w:ilvl w:val="2"/>
        <w:numId w:val="1"/>
      </w:numPr>
      <w:spacing w:after="0"/>
      <w:outlineLvl w:val="2"/>
    </w:pPr>
    <w:rPr>
      <w:rFonts w:ascii="Amnesty Trade Gothic Cn" w:eastAsia="Times New Roman" w:hAnsi="Amnesty Trade Gothic Cn"/>
      <w:caps/>
      <w:sz w:val="20"/>
      <w:szCs w:val="26"/>
    </w:rPr>
  </w:style>
  <w:style w:type="paragraph" w:styleId="Ttulo4">
    <w:name w:val="heading 4"/>
    <w:basedOn w:val="Normal"/>
    <w:next w:val="Normal"/>
    <w:link w:val="Ttulo4Car"/>
    <w:qFormat/>
    <w:rsid w:val="005C3139"/>
    <w:pPr>
      <w:numPr>
        <w:ilvl w:val="3"/>
        <w:numId w:val="1"/>
      </w:numPr>
      <w:outlineLvl w:val="3"/>
    </w:pPr>
    <w:rPr>
      <w:rFonts w:eastAsia="Times New Roman"/>
    </w:rPr>
  </w:style>
  <w:style w:type="paragraph" w:styleId="Ttulo5">
    <w:name w:val="heading 5"/>
    <w:basedOn w:val="Ttulo4"/>
    <w:next w:val="Normal"/>
    <w:link w:val="Ttulo5Car"/>
    <w:qFormat/>
    <w:rsid w:val="005C3139"/>
    <w:pPr>
      <w:numPr>
        <w:ilvl w:val="4"/>
      </w:numPr>
      <w:outlineLvl w:val="4"/>
    </w:pPr>
  </w:style>
  <w:style w:type="paragraph" w:styleId="Ttulo6">
    <w:name w:val="heading 6"/>
    <w:basedOn w:val="Ttulo5"/>
    <w:next w:val="Normal"/>
    <w:link w:val="Ttulo6Car"/>
    <w:qFormat/>
    <w:rsid w:val="005C3139"/>
    <w:pPr>
      <w:numPr>
        <w:ilvl w:val="5"/>
      </w:numPr>
      <w:outlineLvl w:val="5"/>
    </w:pPr>
  </w:style>
  <w:style w:type="paragraph" w:styleId="Ttulo7">
    <w:name w:val="heading 7"/>
    <w:basedOn w:val="Ttulo6"/>
    <w:next w:val="Normal"/>
    <w:link w:val="Ttulo7Car"/>
    <w:qFormat/>
    <w:rsid w:val="005C3139"/>
    <w:pPr>
      <w:numPr>
        <w:ilvl w:val="6"/>
      </w:numPr>
      <w:outlineLvl w:val="6"/>
    </w:pPr>
  </w:style>
  <w:style w:type="paragraph" w:styleId="Ttulo8">
    <w:name w:val="heading 8"/>
    <w:basedOn w:val="Ttulo7"/>
    <w:next w:val="Normal"/>
    <w:link w:val="Ttulo8Car"/>
    <w:qFormat/>
    <w:rsid w:val="005C3139"/>
    <w:pPr>
      <w:numPr>
        <w:ilvl w:val="7"/>
      </w:numPr>
      <w:outlineLvl w:val="7"/>
    </w:pPr>
  </w:style>
  <w:style w:type="paragraph" w:styleId="Ttulo9">
    <w:name w:val="heading 9"/>
    <w:basedOn w:val="Ttulo8"/>
    <w:next w:val="Normal"/>
    <w:link w:val="Ttulo9Car"/>
    <w:qFormat/>
    <w:rsid w:val="005C3139"/>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locked/>
    <w:rPr>
      <w:rFonts w:ascii="Cambria" w:eastAsia="SimSun" w:hAnsi="Cambria" w:cs="Times New Roman"/>
      <w:b/>
      <w:bCs/>
      <w:color w:val="000000"/>
      <w:kern w:val="32"/>
      <w:sz w:val="32"/>
      <w:szCs w:val="32"/>
      <w:lang w:val="x-none" w:eastAsia="ar-SA" w:bidi="ar-SA"/>
    </w:rPr>
  </w:style>
  <w:style w:type="character" w:customStyle="1" w:styleId="Ttulo2Car">
    <w:name w:val="Título 2 Car"/>
    <w:basedOn w:val="Fuentedeprrafopredeter"/>
    <w:link w:val="Ttulo2"/>
    <w:semiHidden/>
    <w:locked/>
    <w:rPr>
      <w:rFonts w:ascii="Cambria" w:eastAsia="SimSun" w:hAnsi="Cambria" w:cs="Times New Roman"/>
      <w:b/>
      <w:bCs/>
      <w:i/>
      <w:iCs/>
      <w:color w:val="000000"/>
      <w:sz w:val="28"/>
      <w:szCs w:val="28"/>
      <w:lang w:val="x-none" w:eastAsia="ar-SA" w:bidi="ar-SA"/>
    </w:rPr>
  </w:style>
  <w:style w:type="character" w:customStyle="1" w:styleId="Ttulo3Car">
    <w:name w:val="Título 3 Car"/>
    <w:basedOn w:val="Fuentedeprrafopredeter"/>
    <w:link w:val="Ttulo3"/>
    <w:semiHidden/>
    <w:locked/>
    <w:rPr>
      <w:rFonts w:ascii="Cambria" w:eastAsia="SimSun" w:hAnsi="Cambria" w:cs="Times New Roman"/>
      <w:b/>
      <w:bCs/>
      <w:color w:val="000000"/>
      <w:sz w:val="26"/>
      <w:szCs w:val="26"/>
      <w:lang w:val="x-none" w:eastAsia="ar-SA" w:bidi="ar-SA"/>
    </w:rPr>
  </w:style>
  <w:style w:type="character" w:customStyle="1" w:styleId="Ttulo4Car">
    <w:name w:val="Título 4 Car"/>
    <w:basedOn w:val="Fuentedeprrafopredeter"/>
    <w:link w:val="Ttulo4"/>
    <w:semiHidden/>
    <w:locked/>
    <w:rPr>
      <w:rFonts w:ascii="Calibri" w:eastAsia="SimSun" w:hAnsi="Calibri" w:cs="Times New Roman"/>
      <w:b/>
      <w:bCs/>
      <w:color w:val="000000"/>
      <w:sz w:val="28"/>
      <w:szCs w:val="28"/>
      <w:lang w:val="x-none" w:eastAsia="ar-SA" w:bidi="ar-SA"/>
    </w:rPr>
  </w:style>
  <w:style w:type="character" w:customStyle="1" w:styleId="Ttulo5Car">
    <w:name w:val="Título 5 Car"/>
    <w:basedOn w:val="Fuentedeprrafopredeter"/>
    <w:link w:val="Ttulo5"/>
    <w:semiHidden/>
    <w:locked/>
    <w:rPr>
      <w:rFonts w:ascii="Calibri" w:eastAsia="SimSun" w:hAnsi="Calibri" w:cs="Times New Roman"/>
      <w:b/>
      <w:bCs/>
      <w:i/>
      <w:iCs/>
      <w:color w:val="000000"/>
      <w:sz w:val="26"/>
      <w:szCs w:val="26"/>
      <w:lang w:val="x-none" w:eastAsia="ar-SA" w:bidi="ar-SA"/>
    </w:rPr>
  </w:style>
  <w:style w:type="character" w:customStyle="1" w:styleId="Ttulo6Car">
    <w:name w:val="Título 6 Car"/>
    <w:basedOn w:val="Fuentedeprrafopredeter"/>
    <w:link w:val="Ttulo6"/>
    <w:semiHidden/>
    <w:locked/>
    <w:rPr>
      <w:rFonts w:ascii="Calibri" w:eastAsia="SimSun" w:hAnsi="Calibri" w:cs="Times New Roman"/>
      <w:b/>
      <w:bCs/>
      <w:color w:val="000000"/>
      <w:lang w:val="x-none" w:eastAsia="ar-SA" w:bidi="ar-SA"/>
    </w:rPr>
  </w:style>
  <w:style w:type="character" w:customStyle="1" w:styleId="Ttulo7Car">
    <w:name w:val="Título 7 Car"/>
    <w:basedOn w:val="Fuentedeprrafopredeter"/>
    <w:link w:val="Ttulo7"/>
    <w:semiHidden/>
    <w:locked/>
    <w:rPr>
      <w:rFonts w:ascii="Calibri" w:eastAsia="SimSun" w:hAnsi="Calibri" w:cs="Times New Roman"/>
      <w:color w:val="000000"/>
      <w:sz w:val="24"/>
      <w:szCs w:val="24"/>
      <w:lang w:val="x-none" w:eastAsia="ar-SA" w:bidi="ar-SA"/>
    </w:rPr>
  </w:style>
  <w:style w:type="character" w:customStyle="1" w:styleId="Ttulo8Car">
    <w:name w:val="Título 8 Car"/>
    <w:basedOn w:val="Fuentedeprrafopredeter"/>
    <w:link w:val="Ttulo8"/>
    <w:semiHidden/>
    <w:locked/>
    <w:rPr>
      <w:rFonts w:ascii="Calibri" w:eastAsia="SimSun" w:hAnsi="Calibri" w:cs="Times New Roman"/>
      <w:i/>
      <w:iCs/>
      <w:color w:val="000000"/>
      <w:sz w:val="24"/>
      <w:szCs w:val="24"/>
      <w:lang w:val="x-none" w:eastAsia="ar-SA" w:bidi="ar-SA"/>
    </w:rPr>
  </w:style>
  <w:style w:type="character" w:customStyle="1" w:styleId="Ttulo9Car">
    <w:name w:val="Título 9 Car"/>
    <w:basedOn w:val="Fuentedeprrafopredeter"/>
    <w:link w:val="Ttulo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ipervnculo">
    <w:name w:val="Hyperlink"/>
    <w:basedOn w:val="Fuentedeprrafopredeter"/>
    <w:rsid w:val="00727A99"/>
    <w:rPr>
      <w:rFonts w:cs="Times New Roman"/>
      <w:color w:val="0000FF"/>
      <w:u w:val="single"/>
    </w:rPr>
  </w:style>
  <w:style w:type="paragraph" w:styleId="Encabezado">
    <w:name w:val="header"/>
    <w:basedOn w:val="Normal"/>
    <w:link w:val="EncabezadoCar"/>
    <w:uiPriority w:val="99"/>
    <w:rsid w:val="0011579A"/>
    <w:pPr>
      <w:tabs>
        <w:tab w:val="center" w:pos="4153"/>
        <w:tab w:val="right" w:pos="8306"/>
      </w:tabs>
    </w:pPr>
    <w:rPr>
      <w:rFonts w:eastAsia="Times New Roman"/>
    </w:rPr>
  </w:style>
  <w:style w:type="character" w:customStyle="1" w:styleId="EncabezadoCar">
    <w:name w:val="Encabezado Car"/>
    <w:basedOn w:val="Fuentedeprrafopredeter"/>
    <w:link w:val="Encabezado"/>
    <w:uiPriority w:val="99"/>
    <w:locked/>
    <w:rPr>
      <w:rFonts w:ascii="Amnesty Trade Gothic" w:hAnsi="Amnesty Trade Gothic" w:cs="Times New Roman"/>
      <w:color w:val="000000"/>
      <w:sz w:val="24"/>
      <w:szCs w:val="24"/>
      <w:lang w:val="x-none" w:eastAsia="ar-SA" w:bidi="ar-SA"/>
    </w:rPr>
  </w:style>
  <w:style w:type="character" w:styleId="Refdenotaalfinal">
    <w:name w:val="endnote reference"/>
    <w:basedOn w:val="Fuentedeprrafopredeter"/>
    <w:semiHidden/>
    <w:rsid w:val="005C3139"/>
    <w:rPr>
      <w:rFonts w:cs="Times New Roman"/>
      <w:vertAlign w:val="superscript"/>
    </w:rPr>
  </w:style>
  <w:style w:type="paragraph" w:styleId="Piedepgina">
    <w:name w:val="footer"/>
    <w:basedOn w:val="Normal"/>
    <w:link w:val="PiedepginaCar"/>
    <w:rsid w:val="0011579A"/>
    <w:pPr>
      <w:tabs>
        <w:tab w:val="center" w:pos="4153"/>
        <w:tab w:val="right" w:pos="8306"/>
      </w:tabs>
    </w:pPr>
    <w:rPr>
      <w:rFonts w:eastAsia="Times New Roman"/>
    </w:rPr>
  </w:style>
  <w:style w:type="character" w:customStyle="1" w:styleId="PiedepginaCar">
    <w:name w:val="Pie de página Car"/>
    <w:basedOn w:val="Fuentedeprrafopredeter"/>
    <w:link w:val="Piedepgina"/>
    <w:semiHidden/>
    <w:locked/>
    <w:rPr>
      <w:rFonts w:ascii="Amnesty Trade Gothic" w:hAnsi="Amnesty Trade Gothic" w:cs="Times New Roman"/>
      <w:color w:val="000000"/>
      <w:sz w:val="24"/>
      <w:szCs w:val="24"/>
      <w:lang w:val="x-none" w:eastAsia="ar-SA" w:bidi="ar-SA"/>
    </w:rPr>
  </w:style>
  <w:style w:type="character" w:styleId="Refdenotaalpie">
    <w:name w:val="footnote reference"/>
    <w:basedOn w:val="Fuentedeprrafopredeter"/>
    <w:semiHidden/>
    <w:rsid w:val="005C3139"/>
    <w:rPr>
      <w:rFonts w:cs="Times New Roman"/>
      <w:vertAlign w:val="superscript"/>
    </w:rPr>
  </w:style>
  <w:style w:type="paragraph" w:styleId="Textoindependiente">
    <w:name w:val="Body Text"/>
    <w:basedOn w:val="Normal"/>
    <w:link w:val="TextoindependienteCar"/>
    <w:rsid w:val="005C3139"/>
    <w:pPr>
      <w:spacing w:after="120"/>
    </w:pPr>
    <w:rPr>
      <w:rFonts w:eastAsia="Times New Roman"/>
    </w:rPr>
  </w:style>
  <w:style w:type="character" w:customStyle="1" w:styleId="TextoindependienteCar">
    <w:name w:val="Texto independiente Car"/>
    <w:basedOn w:val="Fuentedeprrafopredeter"/>
    <w:link w:val="Textoindependiente"/>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Textonotaalfinal">
    <w:name w:val="endnote text"/>
    <w:basedOn w:val="Normal"/>
    <w:link w:val="TextonotaalfinalCar"/>
    <w:semiHidden/>
    <w:rsid w:val="005B4A41"/>
    <w:pPr>
      <w:spacing w:after="120"/>
    </w:pPr>
    <w:rPr>
      <w:rFonts w:eastAsia="Times New Roman"/>
      <w:sz w:val="16"/>
    </w:rPr>
  </w:style>
  <w:style w:type="character" w:customStyle="1" w:styleId="TextonotaalfinalCar">
    <w:name w:val="Texto nota al final Car"/>
    <w:basedOn w:val="Fuentedeprrafopredeter"/>
    <w:link w:val="Textonotaalfinal"/>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eastAsia="Times New Roma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Textonotapie">
    <w:name w:val="footnote text"/>
    <w:basedOn w:val="Normal"/>
    <w:link w:val="TextonotapieCar"/>
    <w:semiHidden/>
    <w:rsid w:val="00E1436F"/>
    <w:pPr>
      <w:spacing w:after="120"/>
    </w:pPr>
    <w:rPr>
      <w:rFonts w:eastAsia="Times New Roman"/>
      <w:sz w:val="16"/>
    </w:rPr>
  </w:style>
  <w:style w:type="character" w:customStyle="1" w:styleId="TextonotapieCar">
    <w:name w:val="Texto nota pie Car"/>
    <w:basedOn w:val="Fuentedeprrafopredeter"/>
    <w:link w:val="Textonotapie"/>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rsid w:val="005C3139"/>
    <w:pPr>
      <w:ind w:left="180"/>
    </w:pPr>
    <w:rPr>
      <w:rFonts w:eastAsia="Times New Roman"/>
    </w:rPr>
  </w:style>
  <w:style w:type="paragraph" w:styleId="TDC1">
    <w:name w:val="toc 1"/>
    <w:basedOn w:val="Normal"/>
    <w:next w:val="Normal"/>
    <w:semiHidden/>
    <w:rsid w:val="005C3139"/>
    <w:rPr>
      <w:rFonts w:eastAsia="Times New Roman"/>
    </w:rPr>
  </w:style>
  <w:style w:type="paragraph" w:styleId="TDC3">
    <w:name w:val="toc 3"/>
    <w:basedOn w:val="Normal"/>
    <w:next w:val="Normal"/>
    <w:semiHidden/>
    <w:rsid w:val="005C3139"/>
    <w:pPr>
      <w:ind w:left="360"/>
    </w:pPr>
    <w:rPr>
      <w:rFonts w:eastAsia="Times New Roman"/>
    </w:rPr>
  </w:style>
  <w:style w:type="paragraph" w:styleId="TDC4">
    <w:name w:val="toc 4"/>
    <w:basedOn w:val="Normal"/>
    <w:next w:val="Normal"/>
    <w:semiHidden/>
    <w:rsid w:val="005C3139"/>
    <w:pPr>
      <w:ind w:left="540"/>
    </w:pPr>
    <w:rPr>
      <w:rFonts w:eastAsia="Times New Roman"/>
    </w:rPr>
  </w:style>
  <w:style w:type="paragraph" w:styleId="TDC5">
    <w:name w:val="toc 5"/>
    <w:basedOn w:val="Normal"/>
    <w:next w:val="Normal"/>
    <w:semiHidden/>
    <w:rsid w:val="005C3139"/>
    <w:pPr>
      <w:ind w:left="720"/>
    </w:pPr>
    <w:rPr>
      <w:rFonts w:eastAsia="Times New Roman"/>
    </w:rPr>
  </w:style>
  <w:style w:type="paragraph" w:styleId="TDC6">
    <w:name w:val="toc 6"/>
    <w:basedOn w:val="Normal"/>
    <w:next w:val="Normal"/>
    <w:semiHidden/>
    <w:rsid w:val="005C3139"/>
    <w:pPr>
      <w:ind w:left="900"/>
    </w:pPr>
    <w:rPr>
      <w:rFonts w:eastAsia="Times New Roman"/>
    </w:rPr>
  </w:style>
  <w:style w:type="paragraph" w:styleId="TDC7">
    <w:name w:val="toc 7"/>
    <w:basedOn w:val="Normal"/>
    <w:next w:val="Normal"/>
    <w:semiHidden/>
    <w:rsid w:val="005C3139"/>
    <w:pPr>
      <w:ind w:left="1080"/>
    </w:pPr>
    <w:rPr>
      <w:rFonts w:eastAsia="Times New Roman"/>
    </w:rPr>
  </w:style>
  <w:style w:type="paragraph" w:styleId="TDC8">
    <w:name w:val="toc 8"/>
    <w:basedOn w:val="Normal"/>
    <w:next w:val="Normal"/>
    <w:semiHidden/>
    <w:rsid w:val="005C3139"/>
    <w:pPr>
      <w:ind w:left="1260"/>
    </w:pPr>
    <w:rPr>
      <w:rFonts w:eastAsia="Times New Roman"/>
    </w:rPr>
  </w:style>
  <w:style w:type="paragraph" w:styleId="TDC9">
    <w:name w:val="toc 9"/>
    <w:basedOn w:val="Normal"/>
    <w:next w:val="Normal"/>
    <w:semiHidden/>
    <w:rsid w:val="005C3139"/>
    <w:pPr>
      <w:ind w:left="1440"/>
    </w:pPr>
    <w:rPr>
      <w:rFonts w:eastAsia="Times New Roman"/>
    </w:r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paragraph" w:customStyle="1" w:styleId="AIUrgentActionTopHeading">
    <w:name w:val="AI Urgent Action Top Heading"/>
    <w:basedOn w:val="Normal"/>
    <w:rsid w:val="00683554"/>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683554"/>
    <w:pPr>
      <w:autoSpaceDE w:val="0"/>
      <w:autoSpaceDN w:val="0"/>
      <w:adjustRightInd w:val="0"/>
    </w:pPr>
    <w:rPr>
      <w:rFonts w:ascii="Arial" w:hAnsi="Arial" w:cs="Arial"/>
      <w:color w:val="000000"/>
      <w:sz w:val="24"/>
      <w:szCs w:val="24"/>
    </w:rPr>
  </w:style>
  <w:style w:type="paragraph" w:styleId="Revisin">
    <w:name w:val="Revision"/>
    <w:hidden/>
    <w:uiPriority w:val="99"/>
    <w:semiHidden/>
    <w:rsid w:val="005E2207"/>
    <w:rPr>
      <w:rFonts w:ascii="Amnesty Trade Gothic" w:eastAsia="MS Mincho" w:hAnsi="Amnesty Trade Gothic"/>
      <w:color w:val="000000"/>
      <w:sz w:val="18"/>
      <w:szCs w:val="24"/>
      <w:lang w:eastAsia="ar-SA"/>
    </w:rPr>
  </w:style>
  <w:style w:type="character" w:styleId="Refdecomentario">
    <w:name w:val="annotation reference"/>
    <w:basedOn w:val="Fuentedeprrafopredeter"/>
    <w:rsid w:val="00AF7857"/>
    <w:rPr>
      <w:sz w:val="16"/>
      <w:szCs w:val="16"/>
    </w:rPr>
  </w:style>
  <w:style w:type="paragraph" w:styleId="Textocomentario">
    <w:name w:val="annotation text"/>
    <w:basedOn w:val="Normal"/>
    <w:link w:val="TextocomentarioCar"/>
    <w:rsid w:val="00AF7857"/>
    <w:pPr>
      <w:spacing w:line="240" w:lineRule="auto"/>
    </w:pPr>
    <w:rPr>
      <w:sz w:val="20"/>
      <w:szCs w:val="20"/>
    </w:rPr>
  </w:style>
  <w:style w:type="character" w:customStyle="1" w:styleId="TextocomentarioCar">
    <w:name w:val="Texto comentario Car"/>
    <w:basedOn w:val="Fuentedeprrafopredeter"/>
    <w:link w:val="Textocomentario"/>
    <w:rsid w:val="00AF7857"/>
    <w:rPr>
      <w:rFonts w:ascii="Amnesty Trade Gothic" w:eastAsia="MS Mincho" w:hAnsi="Amnesty Trade Gothic"/>
      <w:color w:val="000000"/>
      <w:lang w:eastAsia="ar-SA"/>
    </w:rPr>
  </w:style>
  <w:style w:type="paragraph" w:styleId="Asuntodelcomentario">
    <w:name w:val="annotation subject"/>
    <w:basedOn w:val="Textocomentario"/>
    <w:next w:val="Textocomentario"/>
    <w:link w:val="AsuntodelcomentarioCar"/>
    <w:semiHidden/>
    <w:unhideWhenUsed/>
    <w:rsid w:val="00AF7857"/>
    <w:rPr>
      <w:b/>
      <w:bCs/>
    </w:rPr>
  </w:style>
  <w:style w:type="character" w:customStyle="1" w:styleId="AsuntodelcomentarioCar">
    <w:name w:val="Asunto del comentario Car"/>
    <w:basedOn w:val="TextocomentarioCar"/>
    <w:link w:val="Asuntodelcomentario"/>
    <w:semiHidden/>
    <w:rsid w:val="00AF7857"/>
    <w:rPr>
      <w:rFonts w:ascii="Amnesty Trade Gothic" w:eastAsia="MS Mincho" w:hAnsi="Amnesty Trade Gothic"/>
      <w:b/>
      <w:bCs/>
      <w:color w:val="000000"/>
      <w:lang w:eastAsia="ar-SA"/>
    </w:rPr>
  </w:style>
  <w:style w:type="character" w:customStyle="1" w:styleId="Mencinsinresolver1">
    <w:name w:val="Mención sin resolver1"/>
    <w:basedOn w:val="Fuentedeprrafopredeter"/>
    <w:uiPriority w:val="99"/>
    <w:semiHidden/>
    <w:unhideWhenUsed/>
    <w:rsid w:val="009C4DBC"/>
    <w:rPr>
      <w:color w:val="605E5C"/>
      <w:shd w:val="clear" w:color="auto" w:fill="E1DFDD"/>
    </w:rPr>
  </w:style>
  <w:style w:type="table" w:customStyle="1" w:styleId="Tablaconcuadrculaclara1">
    <w:name w:val="Tabla con cuadrícula clara1"/>
    <w:basedOn w:val="Tablanormal"/>
    <w:uiPriority w:val="40"/>
    <w:rsid w:val="0044075E"/>
    <w:rPr>
      <w:rFonts w:eastAsia="MS Minch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44075E"/>
    <w:pPr>
      <w:ind w:left="720"/>
      <w:contextualSpacing/>
    </w:pPr>
  </w:style>
  <w:style w:type="paragraph" w:styleId="Subttulo">
    <w:name w:val="Subtitle"/>
    <w:basedOn w:val="Normal"/>
    <w:next w:val="Normal"/>
    <w:link w:val="SubttuloCar"/>
    <w:qFormat/>
    <w:locked/>
    <w:rsid w:val="0044075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44075E"/>
    <w:rPr>
      <w:rFonts w:asciiTheme="minorHAnsi" w:eastAsiaTheme="minorEastAsia" w:hAnsiTheme="minorHAnsi" w:cstheme="minorBidi"/>
      <w:color w:val="5A5A5A" w:themeColor="text1" w:themeTint="A5"/>
      <w:spacing w:val="15"/>
      <w:sz w:val="22"/>
      <w:szCs w:val="22"/>
      <w:lang w:eastAsia="ar-SA"/>
    </w:rPr>
  </w:style>
  <w:style w:type="character" w:customStyle="1" w:styleId="Mencionar1">
    <w:name w:val="Mencionar1"/>
    <w:basedOn w:val="Fuentedeprrafopredeter"/>
    <w:uiPriority w:val="99"/>
    <w:unhideWhenUsed/>
    <w:rsid w:val="0044075E"/>
    <w:rPr>
      <w:color w:val="2B579A"/>
      <w:shd w:val="clear" w:color="auto" w:fill="E1DFDD"/>
    </w:rPr>
  </w:style>
  <w:style w:type="character" w:customStyle="1" w:styleId="cf11">
    <w:name w:val="cf11"/>
    <w:basedOn w:val="Fuentedeprrafopredeter"/>
    <w:rsid w:val="00AB2F4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2919939">
      <w:bodyDiv w:val="1"/>
      <w:marLeft w:val="0"/>
      <w:marRight w:val="0"/>
      <w:marTop w:val="0"/>
      <w:marBottom w:val="0"/>
      <w:divBdr>
        <w:top w:val="none" w:sz="0" w:space="0" w:color="auto"/>
        <w:left w:val="none" w:sz="0" w:space="0" w:color="auto"/>
        <w:bottom w:val="none" w:sz="0" w:space="0" w:color="auto"/>
        <w:right w:val="none" w:sz="0" w:space="0" w:color="auto"/>
      </w:divBdr>
      <w:divsChild>
        <w:div w:id="1417046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itehouse.gov/contac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mnesty.org/es/documents/amr51/8081/2024/e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6518C-7F67-44E0-A2A6-F38CA610D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1212</Words>
  <Characters>6667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2024-07-04T08:29:00Z</dcterms:created>
  <dcterms:modified xsi:type="dcterms:W3CDTF">2024-07-04T08:29:00Z</dcterms:modified>
</cp:coreProperties>
</file>