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3E34E2" w14:textId="2B0502D6" w:rsidR="0034128A" w:rsidRPr="00436AF2" w:rsidRDefault="0034128A" w:rsidP="001524AE">
      <w:pPr>
        <w:pStyle w:val="AIUrgentActionTopHeading"/>
        <w:tabs>
          <w:tab w:val="clear" w:pos="567"/>
        </w:tabs>
        <w:ind w:left="-283"/>
        <w:rPr>
          <w:rFonts w:cs="Arial"/>
          <w:sz w:val="100"/>
          <w:szCs w:val="100"/>
          <w:lang w:val="es-ES"/>
        </w:rPr>
      </w:pPr>
      <w:r w:rsidRPr="00436AF2">
        <w:rPr>
          <w:rFonts w:cs="Arial"/>
          <w:bCs/>
          <w:sz w:val="100"/>
          <w:szCs w:val="100"/>
          <w:highlight w:val="yellow"/>
          <w:lang w:val="es"/>
        </w:rPr>
        <w:t>ACCIÓN URGENTE</w:t>
      </w:r>
    </w:p>
    <w:p w14:paraId="607F7307" w14:textId="77777777" w:rsidR="005D2C37" w:rsidRPr="00436AF2" w:rsidRDefault="005D2C37" w:rsidP="001524AE">
      <w:pPr>
        <w:pStyle w:val="Default"/>
        <w:ind w:left="-283"/>
        <w:rPr>
          <w:b/>
          <w:sz w:val="20"/>
          <w:szCs w:val="20"/>
          <w:lang w:val="es-ES"/>
        </w:rPr>
      </w:pPr>
    </w:p>
    <w:p w14:paraId="414691A7" w14:textId="205C7E3F" w:rsidR="0018695E" w:rsidRPr="00436AF2" w:rsidRDefault="000371D2" w:rsidP="00436AF2">
      <w:pPr>
        <w:widowControl/>
        <w:spacing w:after="0"/>
        <w:ind w:left="-283"/>
        <w:rPr>
          <w:rFonts w:ascii="Arial" w:hAnsi="Arial" w:cs="Arial"/>
          <w:b/>
          <w:bCs/>
          <w:sz w:val="32"/>
          <w:szCs w:val="32"/>
          <w:lang w:val="es"/>
        </w:rPr>
      </w:pPr>
      <w:r w:rsidRPr="00436AF2">
        <w:rPr>
          <w:rFonts w:ascii="Arial" w:hAnsi="Arial" w:cs="Arial"/>
          <w:b/>
          <w:bCs/>
          <w:sz w:val="32"/>
          <w:szCs w:val="32"/>
          <w:lang w:val="es"/>
        </w:rPr>
        <w:t xml:space="preserve">EXPRESIDENTA DE COMISIÓN DE LA VERDAD, DETENIDA ARBITRARIAMENTE </w:t>
      </w:r>
    </w:p>
    <w:p w14:paraId="2675EB8C" w14:textId="77777777" w:rsidR="001524AE" w:rsidRPr="00436AF2" w:rsidRDefault="001524AE" w:rsidP="001524AE">
      <w:pPr>
        <w:widowControl/>
        <w:spacing w:after="0"/>
        <w:ind w:left="-283"/>
        <w:jc w:val="both"/>
        <w:rPr>
          <w:rFonts w:ascii="Arial" w:hAnsi="Arial" w:cs="Arial"/>
          <w:b/>
          <w:sz w:val="29"/>
          <w:szCs w:val="29"/>
          <w:lang w:val="es-ES"/>
        </w:rPr>
      </w:pPr>
    </w:p>
    <w:p w14:paraId="355F8099" w14:textId="36CE76A3" w:rsidR="00D23D90" w:rsidRPr="00436AF2" w:rsidRDefault="0069556F" w:rsidP="001524AE">
      <w:pPr>
        <w:widowControl/>
        <w:spacing w:after="0"/>
        <w:ind w:left="-283"/>
        <w:jc w:val="both"/>
        <w:rPr>
          <w:rFonts w:ascii="Arial" w:hAnsi="Arial" w:cs="Arial"/>
          <w:b/>
          <w:sz w:val="20"/>
          <w:szCs w:val="20"/>
          <w:lang w:val="es-ES"/>
        </w:rPr>
      </w:pPr>
      <w:r w:rsidRPr="00436AF2">
        <w:rPr>
          <w:rFonts w:ascii="Arial" w:hAnsi="Arial" w:cs="Arial"/>
          <w:b/>
          <w:bCs/>
          <w:sz w:val="20"/>
          <w:szCs w:val="20"/>
          <w:lang w:val="es"/>
        </w:rPr>
        <w:t>El 1 de agosto de 2024, un juez de instrucción de Túnez ordenó la detención en espera de juicio de la destacada defensora de los derechos humanos Sihem Bensedrine, que fue presidenta de la Comisión de la Verdad y la Dignidad (</w:t>
      </w:r>
      <w:r w:rsidRPr="00436AF2">
        <w:rPr>
          <w:rFonts w:ascii="Arial" w:hAnsi="Arial" w:cs="Arial"/>
          <w:b/>
          <w:bCs/>
          <w:i/>
          <w:iCs/>
          <w:sz w:val="20"/>
          <w:szCs w:val="20"/>
          <w:lang w:val="es"/>
        </w:rPr>
        <w:t>Instance Vérité et Dignité</w:t>
      </w:r>
      <w:r w:rsidRPr="00436AF2">
        <w:rPr>
          <w:rFonts w:ascii="Arial" w:hAnsi="Arial" w:cs="Arial"/>
          <w:b/>
          <w:bCs/>
          <w:sz w:val="20"/>
          <w:szCs w:val="20"/>
          <w:lang w:val="es"/>
        </w:rPr>
        <w:t>, IVD) hasta 2018. Sihem Bensedrine ha sido objeto de investigación desde febrero de 2023</w:t>
      </w:r>
      <w:r w:rsidRPr="00436AF2">
        <w:rPr>
          <w:rFonts w:ascii="Arial" w:hAnsi="Arial" w:cs="Arial"/>
          <w:b/>
          <w:bCs/>
          <w:color w:val="252525"/>
          <w:sz w:val="20"/>
          <w:szCs w:val="20"/>
          <w:shd w:val="clear" w:color="auto" w:fill="FFFFFF"/>
          <w:lang w:val="es"/>
        </w:rPr>
        <w:t xml:space="preserve"> </w:t>
      </w:r>
      <w:r w:rsidRPr="00436AF2">
        <w:rPr>
          <w:rFonts w:ascii="Arial" w:hAnsi="Arial" w:cs="Arial"/>
          <w:b/>
          <w:bCs/>
          <w:sz w:val="20"/>
          <w:szCs w:val="20"/>
          <w:lang w:val="es"/>
        </w:rPr>
        <w:t xml:space="preserve">por cargos de “fraude”, “falsificación” y “abuso de las funciones públicas” tras una denuncia por la presunta falsificación del capítulo sobre corrupción en el sector bancario que figura en el informe final de la IVD. La detención en espera de juicio de Sihem Bensedrine es arbitraria porque se basa únicamente en el ejercicio pacífico de sus derechos humanos. Además, no se ajusta a las normas internacionales de justicia procesal. Su procesamiento parece ser una represalia por su labor de denuncia de violaciones de derechos humanos como presidenta de la IVD. Sihem Bensedrine se encuentra actualmente detenida en espera de juicio en la prisión de mujeres de Manuba. Las autoridades deben liberar de inmediato a Sihem Bensedrine, retirar todos los cargos presentados contra ella y </w:t>
      </w:r>
      <w:r w:rsidRPr="00436AF2">
        <w:rPr>
          <w:rFonts w:ascii="Arial" w:hAnsi="Arial" w:cs="Arial"/>
          <w:b/>
          <w:bCs/>
          <w:color w:val="auto"/>
          <w:sz w:val="20"/>
          <w:szCs w:val="20"/>
          <w:lang w:val="es"/>
        </w:rPr>
        <w:t>poner fin al uso indebido del sistema de justicia penal para perseguirla.</w:t>
      </w:r>
    </w:p>
    <w:p w14:paraId="2BD53DFB" w14:textId="77777777" w:rsidR="005D2C37" w:rsidRPr="00436AF2" w:rsidRDefault="005D2C37" w:rsidP="001524AE">
      <w:pPr>
        <w:widowControl/>
        <w:spacing w:after="0" w:line="240" w:lineRule="auto"/>
        <w:ind w:left="-283"/>
        <w:jc w:val="both"/>
        <w:rPr>
          <w:rFonts w:ascii="Arial" w:hAnsi="Arial" w:cs="Arial"/>
          <w:b/>
          <w:sz w:val="20"/>
          <w:szCs w:val="20"/>
          <w:lang w:val="es-ES"/>
        </w:rPr>
      </w:pPr>
    </w:p>
    <w:p w14:paraId="54F03E72" w14:textId="0C1B7CE9" w:rsidR="005D2C37" w:rsidRPr="00436AF2" w:rsidRDefault="005D2C37" w:rsidP="001524AE">
      <w:pPr>
        <w:widowControl/>
        <w:spacing w:after="0" w:line="240" w:lineRule="auto"/>
        <w:ind w:left="-283"/>
        <w:jc w:val="both"/>
        <w:rPr>
          <w:rFonts w:ascii="Arial" w:hAnsi="Arial" w:cs="Arial"/>
          <w:b/>
          <w:color w:val="FF0000"/>
          <w:sz w:val="22"/>
          <w:lang w:val="es-ES"/>
        </w:rPr>
      </w:pPr>
      <w:r w:rsidRPr="00436AF2">
        <w:rPr>
          <w:rFonts w:ascii="Arial" w:hAnsi="Arial" w:cs="Arial"/>
          <w:b/>
          <w:bCs/>
          <w:color w:val="FF0000"/>
          <w:sz w:val="22"/>
          <w:lang w:val="es"/>
        </w:rPr>
        <w:t>ACTÚEN: REDACTEN SU PROPIO LLAMAMIENTO O UTILICEN LA SIGUIENTE CARTA MODELO</w:t>
      </w:r>
    </w:p>
    <w:p w14:paraId="1F98872A" w14:textId="77777777" w:rsidR="005D2C37" w:rsidRPr="00436AF2" w:rsidRDefault="005D2C37" w:rsidP="001524AE">
      <w:pPr>
        <w:widowControl/>
        <w:autoSpaceDE w:val="0"/>
        <w:autoSpaceDN w:val="0"/>
        <w:adjustRightInd w:val="0"/>
        <w:spacing w:after="0" w:line="240" w:lineRule="auto"/>
        <w:ind w:left="-283"/>
        <w:jc w:val="both"/>
        <w:rPr>
          <w:rFonts w:ascii="Arial" w:hAnsi="Arial" w:cs="Arial"/>
          <w:sz w:val="20"/>
          <w:szCs w:val="28"/>
          <w:lang w:val="es-ES"/>
        </w:rPr>
      </w:pPr>
    </w:p>
    <w:p w14:paraId="70416405" w14:textId="77777777" w:rsidR="001524AE" w:rsidRPr="00436AF2" w:rsidRDefault="008340B3" w:rsidP="001524AE">
      <w:pPr>
        <w:widowControl/>
        <w:spacing w:after="0" w:line="240" w:lineRule="auto"/>
        <w:ind w:left="-283"/>
        <w:jc w:val="right"/>
        <w:rPr>
          <w:rFonts w:ascii="Arial" w:hAnsi="Arial" w:cs="Arial"/>
          <w:b/>
          <w:bCs/>
          <w:i/>
          <w:iCs/>
          <w:sz w:val="20"/>
          <w:szCs w:val="20"/>
          <w:lang w:val="fr-FR"/>
        </w:rPr>
      </w:pPr>
      <w:proofErr w:type="spellStart"/>
      <w:r w:rsidRPr="00436AF2">
        <w:rPr>
          <w:rFonts w:ascii="Arial" w:hAnsi="Arial" w:cs="Arial"/>
          <w:b/>
          <w:bCs/>
          <w:i/>
          <w:iCs/>
          <w:sz w:val="20"/>
          <w:szCs w:val="20"/>
          <w:u w:val="single"/>
          <w:lang w:val="fr-FR"/>
        </w:rPr>
        <w:t>Presidente</w:t>
      </w:r>
      <w:proofErr w:type="spellEnd"/>
      <w:r w:rsidRPr="00436AF2">
        <w:rPr>
          <w:rFonts w:ascii="Arial" w:hAnsi="Arial" w:cs="Arial"/>
          <w:b/>
          <w:bCs/>
          <w:i/>
          <w:iCs/>
          <w:sz w:val="20"/>
          <w:szCs w:val="20"/>
          <w:u w:val="single"/>
          <w:lang w:val="fr-FR"/>
        </w:rPr>
        <w:t xml:space="preserve"> de la República</w:t>
      </w:r>
    </w:p>
    <w:p w14:paraId="349838E0" w14:textId="2C37B5AC" w:rsidR="008340B3" w:rsidRPr="00436AF2" w:rsidRDefault="008340B3" w:rsidP="001524AE">
      <w:pPr>
        <w:widowControl/>
        <w:spacing w:after="0" w:line="240" w:lineRule="auto"/>
        <w:ind w:left="-283"/>
        <w:jc w:val="right"/>
        <w:rPr>
          <w:rFonts w:ascii="Arial" w:hAnsi="Arial" w:cs="Arial"/>
          <w:b/>
          <w:i/>
          <w:sz w:val="20"/>
          <w:szCs w:val="20"/>
          <w:u w:val="single"/>
          <w:lang w:val="fr-FR"/>
        </w:rPr>
      </w:pPr>
      <w:proofErr w:type="spellStart"/>
      <w:r w:rsidRPr="00436AF2">
        <w:rPr>
          <w:rFonts w:ascii="Arial" w:hAnsi="Arial" w:cs="Arial"/>
          <w:b/>
          <w:bCs/>
          <w:i/>
          <w:iCs/>
          <w:sz w:val="20"/>
          <w:szCs w:val="20"/>
          <w:lang w:val="fr-FR"/>
        </w:rPr>
        <w:t>President</w:t>
      </w:r>
      <w:proofErr w:type="spellEnd"/>
      <w:r w:rsidRPr="00436AF2">
        <w:rPr>
          <w:rFonts w:ascii="Arial" w:hAnsi="Arial" w:cs="Arial"/>
          <w:b/>
          <w:bCs/>
          <w:i/>
          <w:iCs/>
          <w:sz w:val="20"/>
          <w:szCs w:val="20"/>
          <w:lang w:val="fr-FR"/>
        </w:rPr>
        <w:t xml:space="preserve"> of the Republic, Kais </w:t>
      </w:r>
      <w:proofErr w:type="spellStart"/>
      <w:r w:rsidRPr="00436AF2">
        <w:rPr>
          <w:rFonts w:ascii="Arial" w:hAnsi="Arial" w:cs="Arial"/>
          <w:b/>
          <w:bCs/>
          <w:i/>
          <w:iCs/>
          <w:sz w:val="20"/>
          <w:szCs w:val="20"/>
          <w:lang w:val="fr-FR"/>
        </w:rPr>
        <w:t>Saied</w:t>
      </w:r>
      <w:proofErr w:type="spellEnd"/>
    </w:p>
    <w:p w14:paraId="4ECACA8E" w14:textId="77777777" w:rsidR="008340B3" w:rsidRPr="00436AF2" w:rsidRDefault="008340B3" w:rsidP="001524AE">
      <w:pPr>
        <w:widowControl/>
        <w:spacing w:after="0" w:line="240" w:lineRule="auto"/>
        <w:ind w:left="-283"/>
        <w:jc w:val="right"/>
        <w:rPr>
          <w:rFonts w:ascii="Arial" w:hAnsi="Arial" w:cs="Arial"/>
          <w:bCs/>
          <w:i/>
          <w:sz w:val="20"/>
          <w:szCs w:val="20"/>
          <w:lang w:val="fr-FR"/>
        </w:rPr>
      </w:pPr>
      <w:r w:rsidRPr="00436AF2">
        <w:rPr>
          <w:rFonts w:ascii="Arial" w:hAnsi="Arial" w:cs="Arial"/>
          <w:i/>
          <w:iCs/>
          <w:sz w:val="20"/>
          <w:szCs w:val="20"/>
          <w:lang w:val="fr-FR"/>
        </w:rPr>
        <w:t>Route de la Goulette</w:t>
      </w:r>
    </w:p>
    <w:p w14:paraId="54C999FA" w14:textId="77777777" w:rsidR="008340B3" w:rsidRPr="00436AF2" w:rsidRDefault="008340B3" w:rsidP="001524AE">
      <w:pPr>
        <w:widowControl/>
        <w:spacing w:after="0" w:line="240" w:lineRule="auto"/>
        <w:ind w:left="-283"/>
        <w:jc w:val="right"/>
        <w:rPr>
          <w:rFonts w:ascii="Arial" w:hAnsi="Arial" w:cs="Arial"/>
          <w:bCs/>
          <w:i/>
          <w:sz w:val="20"/>
          <w:szCs w:val="20"/>
          <w:lang w:val="fr-FR"/>
        </w:rPr>
      </w:pPr>
      <w:r w:rsidRPr="00436AF2">
        <w:rPr>
          <w:rFonts w:ascii="Arial" w:hAnsi="Arial" w:cs="Arial"/>
          <w:i/>
          <w:iCs/>
          <w:sz w:val="20"/>
          <w:szCs w:val="20"/>
          <w:lang w:val="fr-FR"/>
        </w:rPr>
        <w:t xml:space="preserve">Site archéologique de Carthage, </w:t>
      </w:r>
      <w:proofErr w:type="spellStart"/>
      <w:r w:rsidRPr="00436AF2">
        <w:rPr>
          <w:rFonts w:ascii="Arial" w:hAnsi="Arial" w:cs="Arial"/>
          <w:i/>
          <w:iCs/>
          <w:sz w:val="20"/>
          <w:szCs w:val="20"/>
          <w:lang w:val="fr-FR"/>
        </w:rPr>
        <w:t>Túnez</w:t>
      </w:r>
      <w:proofErr w:type="spellEnd"/>
    </w:p>
    <w:p w14:paraId="5524F757" w14:textId="77777777" w:rsidR="008340B3" w:rsidRPr="00436AF2" w:rsidRDefault="008340B3" w:rsidP="001524AE">
      <w:pPr>
        <w:widowControl/>
        <w:spacing w:after="0" w:line="240" w:lineRule="auto"/>
        <w:ind w:left="-283"/>
        <w:jc w:val="right"/>
        <w:rPr>
          <w:rFonts w:ascii="Arial" w:hAnsi="Arial" w:cs="Arial"/>
          <w:bCs/>
          <w:i/>
          <w:sz w:val="20"/>
          <w:szCs w:val="20"/>
          <w:lang w:val="pt-BR"/>
        </w:rPr>
      </w:pPr>
      <w:proofErr w:type="spellStart"/>
      <w:r w:rsidRPr="00436AF2">
        <w:rPr>
          <w:rFonts w:ascii="Arial" w:hAnsi="Arial" w:cs="Arial"/>
          <w:i/>
          <w:iCs/>
          <w:sz w:val="20"/>
          <w:szCs w:val="20"/>
          <w:lang w:val="pt-BR"/>
        </w:rPr>
        <w:t>Correo-e</w:t>
      </w:r>
      <w:proofErr w:type="spellEnd"/>
      <w:r w:rsidRPr="00436AF2">
        <w:rPr>
          <w:rFonts w:ascii="Arial" w:hAnsi="Arial" w:cs="Arial"/>
          <w:i/>
          <w:iCs/>
          <w:sz w:val="20"/>
          <w:szCs w:val="20"/>
          <w:lang w:val="pt-BR"/>
        </w:rPr>
        <w:t>: contact@carthage.tn</w:t>
      </w:r>
    </w:p>
    <w:p w14:paraId="584337B5" w14:textId="17A6FA2C" w:rsidR="006C444F" w:rsidRPr="00436AF2" w:rsidRDefault="008340B3" w:rsidP="001524AE">
      <w:pPr>
        <w:widowControl/>
        <w:spacing w:after="0" w:line="240" w:lineRule="auto"/>
        <w:ind w:left="-283"/>
        <w:jc w:val="right"/>
        <w:rPr>
          <w:rFonts w:ascii="Arial" w:hAnsi="Arial" w:cs="Arial"/>
          <w:bCs/>
          <w:i/>
          <w:sz w:val="20"/>
          <w:szCs w:val="20"/>
          <w:lang w:val="pt-BR"/>
        </w:rPr>
      </w:pPr>
      <w:r w:rsidRPr="00436AF2">
        <w:rPr>
          <w:rFonts w:ascii="Arial" w:hAnsi="Arial" w:cs="Arial"/>
          <w:i/>
          <w:iCs/>
          <w:sz w:val="20"/>
          <w:szCs w:val="20"/>
          <w:lang w:val="pt-BR"/>
        </w:rPr>
        <w:t>Twitter / X: @TnPresidency</w:t>
      </w:r>
    </w:p>
    <w:p w14:paraId="512EE3FC" w14:textId="639286F2" w:rsidR="005D2C37" w:rsidRPr="00436AF2" w:rsidRDefault="008340B3" w:rsidP="001524AE">
      <w:pPr>
        <w:widowControl/>
        <w:spacing w:after="0" w:line="240" w:lineRule="auto"/>
        <w:ind w:left="-283"/>
        <w:rPr>
          <w:rFonts w:ascii="Arial" w:hAnsi="Arial" w:cs="Arial"/>
          <w:i/>
          <w:sz w:val="20"/>
          <w:szCs w:val="20"/>
          <w:lang w:val="es-ES"/>
        </w:rPr>
      </w:pPr>
      <w:r w:rsidRPr="00436AF2">
        <w:rPr>
          <w:rFonts w:ascii="Arial" w:hAnsi="Arial" w:cs="Arial"/>
          <w:i/>
          <w:iCs/>
          <w:sz w:val="20"/>
          <w:szCs w:val="20"/>
          <w:lang w:val="es"/>
        </w:rPr>
        <w:t>Señor presidente:</w:t>
      </w:r>
    </w:p>
    <w:p w14:paraId="0EED130A" w14:textId="77777777" w:rsidR="005D2C37" w:rsidRPr="00436AF2" w:rsidRDefault="005D2C37" w:rsidP="001524AE">
      <w:pPr>
        <w:widowControl/>
        <w:spacing w:after="0" w:line="240" w:lineRule="auto"/>
        <w:ind w:left="-283"/>
        <w:jc w:val="both"/>
        <w:rPr>
          <w:rFonts w:ascii="Arial" w:hAnsi="Arial" w:cs="Arial"/>
          <w:i/>
          <w:sz w:val="20"/>
          <w:szCs w:val="20"/>
          <w:lang w:val="es-ES"/>
        </w:rPr>
      </w:pPr>
    </w:p>
    <w:p w14:paraId="2B810DC4" w14:textId="0C49DBBB" w:rsidR="001F26EA" w:rsidRPr="00436AF2" w:rsidRDefault="00C64D47" w:rsidP="001524AE">
      <w:pPr>
        <w:widowControl/>
        <w:spacing w:after="0" w:line="240" w:lineRule="auto"/>
        <w:ind w:left="-283"/>
        <w:jc w:val="both"/>
        <w:rPr>
          <w:rFonts w:ascii="Arial" w:hAnsi="Arial" w:cs="Arial"/>
          <w:i/>
          <w:sz w:val="20"/>
          <w:szCs w:val="20"/>
          <w:lang w:val="es-ES"/>
        </w:rPr>
      </w:pPr>
      <w:r w:rsidRPr="00436AF2">
        <w:rPr>
          <w:rFonts w:ascii="Arial" w:hAnsi="Arial" w:cs="Arial"/>
          <w:i/>
          <w:iCs/>
          <w:sz w:val="20"/>
          <w:szCs w:val="20"/>
          <w:lang w:val="es"/>
        </w:rPr>
        <w:t>Me dirijo a usted para instarle a que libere de inmediato a Sihem Bensedrine y retire los cargos en su contra, ya que se basan en su trabajo como presidenta de la Comisión de la Verdad y la Dignidad (</w:t>
      </w:r>
      <w:r w:rsidRPr="00436AF2">
        <w:rPr>
          <w:rFonts w:ascii="Arial" w:hAnsi="Arial" w:cs="Arial"/>
          <w:sz w:val="20"/>
          <w:szCs w:val="20"/>
          <w:lang w:val="es"/>
        </w:rPr>
        <w:t>Instance Vérité et Dignité, IVD</w:t>
      </w:r>
      <w:r w:rsidRPr="00436AF2">
        <w:rPr>
          <w:rFonts w:ascii="Arial" w:hAnsi="Arial" w:cs="Arial"/>
          <w:i/>
          <w:iCs/>
          <w:sz w:val="20"/>
          <w:szCs w:val="20"/>
          <w:lang w:val="es"/>
        </w:rPr>
        <w:t>), que documentó y remitió a la fiscalía los delitos cometidos bajo regímenes anteriores. Sihem Bensedrine es una defensora de los derechos humanos y periodista que lleva mucho tiempo denunciado las violaciones de estos derechos que se cometen en el país.</w:t>
      </w:r>
    </w:p>
    <w:p w14:paraId="5F8B0462" w14:textId="77777777" w:rsidR="001F26EA" w:rsidRPr="00436AF2" w:rsidRDefault="001F26EA" w:rsidP="001524AE">
      <w:pPr>
        <w:widowControl/>
        <w:spacing w:after="0" w:line="240" w:lineRule="auto"/>
        <w:ind w:left="-283"/>
        <w:jc w:val="both"/>
        <w:rPr>
          <w:rFonts w:ascii="Arial" w:hAnsi="Arial" w:cs="Arial"/>
          <w:i/>
          <w:sz w:val="20"/>
          <w:szCs w:val="20"/>
          <w:lang w:val="es-ES"/>
        </w:rPr>
      </w:pPr>
    </w:p>
    <w:p w14:paraId="48FB32D4" w14:textId="714FBBFC" w:rsidR="00EA2192" w:rsidRPr="00436AF2" w:rsidRDefault="003F3994" w:rsidP="001524AE">
      <w:pPr>
        <w:widowControl/>
        <w:spacing w:after="0" w:line="240" w:lineRule="auto"/>
        <w:ind w:left="-283"/>
        <w:jc w:val="both"/>
        <w:rPr>
          <w:rFonts w:ascii="Arial" w:hAnsi="Arial" w:cs="Arial"/>
          <w:i/>
          <w:sz w:val="20"/>
          <w:szCs w:val="20"/>
          <w:lang w:val="es-ES"/>
        </w:rPr>
      </w:pPr>
      <w:proofErr w:type="spellStart"/>
      <w:r w:rsidRPr="00436AF2">
        <w:rPr>
          <w:rFonts w:ascii="Arial" w:hAnsi="Arial" w:cs="Arial"/>
          <w:i/>
          <w:iCs/>
          <w:sz w:val="20"/>
          <w:szCs w:val="20"/>
          <w:lang w:val="es"/>
        </w:rPr>
        <w:t>Sihem</w:t>
      </w:r>
      <w:proofErr w:type="spellEnd"/>
      <w:r w:rsidRPr="00436AF2">
        <w:rPr>
          <w:rFonts w:ascii="Arial" w:hAnsi="Arial" w:cs="Arial"/>
          <w:i/>
          <w:iCs/>
          <w:sz w:val="20"/>
          <w:szCs w:val="20"/>
          <w:lang w:val="es"/>
        </w:rPr>
        <w:t xml:space="preserve"> </w:t>
      </w:r>
      <w:proofErr w:type="spellStart"/>
      <w:r w:rsidRPr="00436AF2">
        <w:rPr>
          <w:rFonts w:ascii="Arial" w:hAnsi="Arial" w:cs="Arial"/>
          <w:i/>
          <w:iCs/>
          <w:sz w:val="20"/>
          <w:szCs w:val="20"/>
          <w:lang w:val="es"/>
        </w:rPr>
        <w:t>Bensedrine</w:t>
      </w:r>
      <w:proofErr w:type="spellEnd"/>
      <w:r w:rsidRPr="00436AF2">
        <w:rPr>
          <w:rFonts w:ascii="Arial" w:hAnsi="Arial" w:cs="Arial"/>
          <w:i/>
          <w:iCs/>
          <w:sz w:val="20"/>
          <w:szCs w:val="20"/>
          <w:lang w:val="es"/>
        </w:rPr>
        <w:t xml:space="preserve"> es objeto de investigación desde febrero de 2023, a raíz de una denuncia por parte de una exmiembro de la junta de la IVD que alegaba falsificación porque el informe final de la IVD había sido revisado después de su remisión al presidente en diciembre de 2018. El 7 de marzo de 2023, un juez de instrucción acusó a Sihem Bensedrine de falsificación, fraude y abuso de las funciones públicas y le prohibió viajar. El 1 de junio de 2024, el juez ordenó la prisión en espera de juicio de Sihem Bensedrine, que fue detenida ese mismo día.</w:t>
      </w:r>
    </w:p>
    <w:p w14:paraId="170111C1" w14:textId="77777777" w:rsidR="00CF4C5C" w:rsidRPr="00436AF2" w:rsidRDefault="00CF4C5C" w:rsidP="001524AE">
      <w:pPr>
        <w:widowControl/>
        <w:spacing w:after="0" w:line="240" w:lineRule="auto"/>
        <w:ind w:left="-283"/>
        <w:jc w:val="both"/>
        <w:rPr>
          <w:rFonts w:ascii="Arial" w:hAnsi="Arial" w:cs="Arial"/>
          <w:i/>
          <w:sz w:val="20"/>
          <w:szCs w:val="20"/>
          <w:lang w:val="es-ES"/>
        </w:rPr>
      </w:pPr>
    </w:p>
    <w:p w14:paraId="6332C119" w14:textId="61CAD895" w:rsidR="00D43B34" w:rsidRPr="00436AF2" w:rsidRDefault="003F3994" w:rsidP="001524AE">
      <w:pPr>
        <w:widowControl/>
        <w:spacing w:after="0" w:line="240" w:lineRule="auto"/>
        <w:ind w:left="-283"/>
        <w:jc w:val="both"/>
        <w:rPr>
          <w:rFonts w:ascii="Arial" w:hAnsi="Arial" w:cs="Arial"/>
          <w:i/>
          <w:sz w:val="20"/>
          <w:szCs w:val="20"/>
          <w:lang w:val="es-ES"/>
        </w:rPr>
      </w:pPr>
      <w:r w:rsidRPr="00436AF2">
        <w:rPr>
          <w:rFonts w:ascii="Arial" w:hAnsi="Arial" w:cs="Arial"/>
          <w:i/>
          <w:iCs/>
          <w:sz w:val="20"/>
          <w:szCs w:val="20"/>
          <w:lang w:val="es"/>
        </w:rPr>
        <w:t xml:space="preserve">El procesamiento de </w:t>
      </w:r>
      <w:proofErr w:type="spellStart"/>
      <w:r w:rsidRPr="00436AF2">
        <w:rPr>
          <w:rFonts w:ascii="Arial" w:hAnsi="Arial" w:cs="Arial"/>
          <w:i/>
          <w:iCs/>
          <w:sz w:val="20"/>
          <w:szCs w:val="20"/>
          <w:lang w:val="es"/>
        </w:rPr>
        <w:t>Sihem</w:t>
      </w:r>
      <w:proofErr w:type="spellEnd"/>
      <w:r w:rsidRPr="00436AF2">
        <w:rPr>
          <w:rFonts w:ascii="Arial" w:hAnsi="Arial" w:cs="Arial"/>
          <w:i/>
          <w:iCs/>
          <w:sz w:val="20"/>
          <w:szCs w:val="20"/>
          <w:lang w:val="es"/>
        </w:rPr>
        <w:t xml:space="preserve"> </w:t>
      </w:r>
      <w:proofErr w:type="spellStart"/>
      <w:r w:rsidRPr="00436AF2">
        <w:rPr>
          <w:rFonts w:ascii="Arial" w:hAnsi="Arial" w:cs="Arial"/>
          <w:i/>
          <w:iCs/>
          <w:sz w:val="20"/>
          <w:szCs w:val="20"/>
          <w:lang w:val="es"/>
        </w:rPr>
        <w:t>Bensedrine</w:t>
      </w:r>
      <w:proofErr w:type="spellEnd"/>
      <w:r w:rsidRPr="00436AF2">
        <w:rPr>
          <w:rFonts w:ascii="Arial" w:hAnsi="Arial" w:cs="Arial"/>
          <w:i/>
          <w:iCs/>
          <w:sz w:val="20"/>
          <w:szCs w:val="20"/>
          <w:lang w:val="es"/>
        </w:rPr>
        <w:t xml:space="preserve"> parece ser una forma de represalia contra el trabajo de la IVD, y su detención es arbitraria. Sihem Bensedrine no debe ser castigada por sacar a la luz denuncias de abusos contra los derechos humanos y de corrupción cometidos por regímenes anteriores. Las autoridades tunecinas deben respetar y garantizar sus derechos humanos y protegerla a ella y a los demás miembros de la IVD de cualquier represalia, incluido el procesamiento civil o penal por su trabajo o por el contenido de sus informes.</w:t>
      </w:r>
    </w:p>
    <w:p w14:paraId="41E4477C" w14:textId="77777777" w:rsidR="00D43B34" w:rsidRPr="00436AF2" w:rsidRDefault="00D43B34" w:rsidP="001524AE">
      <w:pPr>
        <w:widowControl/>
        <w:spacing w:after="0" w:line="240" w:lineRule="auto"/>
        <w:ind w:left="-283"/>
        <w:jc w:val="both"/>
        <w:rPr>
          <w:rFonts w:ascii="Arial" w:hAnsi="Arial" w:cs="Arial"/>
          <w:b/>
          <w:bCs/>
          <w:i/>
          <w:sz w:val="20"/>
          <w:szCs w:val="20"/>
          <w:lang w:val="es-ES"/>
        </w:rPr>
      </w:pPr>
    </w:p>
    <w:p w14:paraId="75F58380" w14:textId="5B9EE6FD" w:rsidR="00EA68CE" w:rsidRPr="00436AF2" w:rsidRDefault="00576C38" w:rsidP="001524AE">
      <w:pPr>
        <w:widowControl/>
        <w:spacing w:after="0" w:line="240" w:lineRule="auto"/>
        <w:ind w:left="-283"/>
        <w:jc w:val="both"/>
        <w:rPr>
          <w:rFonts w:ascii="Arial" w:hAnsi="Arial" w:cs="Arial"/>
          <w:i/>
          <w:sz w:val="20"/>
          <w:szCs w:val="20"/>
          <w:lang w:val="es-ES"/>
        </w:rPr>
      </w:pPr>
      <w:r w:rsidRPr="00436AF2">
        <w:rPr>
          <w:rFonts w:ascii="Arial" w:hAnsi="Arial" w:cs="Arial"/>
          <w:b/>
          <w:bCs/>
          <w:i/>
          <w:iCs/>
          <w:sz w:val="20"/>
          <w:szCs w:val="20"/>
          <w:lang w:val="es"/>
        </w:rPr>
        <w:t xml:space="preserve">Lo insto a liberar de inmediato a Sihem Bensedrine, a retirar todos los cargos presentados contra ella y </w:t>
      </w:r>
      <w:r w:rsidRPr="00436AF2">
        <w:rPr>
          <w:rFonts w:ascii="Arial" w:hAnsi="Arial" w:cs="Arial"/>
          <w:b/>
          <w:bCs/>
          <w:i/>
          <w:iCs/>
          <w:color w:val="auto"/>
          <w:sz w:val="20"/>
          <w:szCs w:val="20"/>
          <w:lang w:val="es"/>
        </w:rPr>
        <w:t xml:space="preserve">a poner fin al uso indebido del sistema de justicia penal para perseguirla. </w:t>
      </w:r>
      <w:r w:rsidRPr="00436AF2">
        <w:rPr>
          <w:rFonts w:ascii="Arial" w:hAnsi="Arial" w:cs="Arial"/>
          <w:b/>
          <w:bCs/>
          <w:i/>
          <w:iCs/>
          <w:sz w:val="20"/>
          <w:szCs w:val="20"/>
          <w:lang w:val="es"/>
        </w:rPr>
        <w:t>Hasta que quede en libertad, se le debe permitir el acceso regular a su familia, a sus abogados y a atención médica adecuada, y sus condiciones de reclusión deben cumplir las normas internacionales sobre el tratamiento de personas presas.</w:t>
      </w:r>
    </w:p>
    <w:p w14:paraId="66C2AC99" w14:textId="77777777" w:rsidR="00EA68CE" w:rsidRPr="00436AF2" w:rsidRDefault="00EA68CE" w:rsidP="001524AE">
      <w:pPr>
        <w:widowControl/>
        <w:spacing w:after="0" w:line="240" w:lineRule="auto"/>
        <w:ind w:left="-283"/>
        <w:jc w:val="both"/>
        <w:rPr>
          <w:rFonts w:ascii="Arial" w:hAnsi="Arial" w:cs="Arial"/>
          <w:i/>
          <w:sz w:val="20"/>
          <w:szCs w:val="20"/>
          <w:lang w:val="es-ES"/>
        </w:rPr>
      </w:pPr>
    </w:p>
    <w:p w14:paraId="61648A2B" w14:textId="7EE66653" w:rsidR="00D736DD" w:rsidRPr="00436AF2" w:rsidRDefault="005D2C37" w:rsidP="001524AE">
      <w:pPr>
        <w:widowControl/>
        <w:spacing w:after="0" w:line="240" w:lineRule="auto"/>
        <w:ind w:left="-283"/>
        <w:rPr>
          <w:rFonts w:ascii="Arial" w:hAnsi="Arial" w:cs="Arial"/>
          <w:i/>
          <w:iCs/>
          <w:sz w:val="20"/>
          <w:szCs w:val="20"/>
          <w:lang w:val="es"/>
        </w:rPr>
      </w:pPr>
      <w:r w:rsidRPr="00436AF2">
        <w:rPr>
          <w:rFonts w:ascii="Arial" w:hAnsi="Arial" w:cs="Arial"/>
          <w:i/>
          <w:iCs/>
          <w:sz w:val="20"/>
          <w:szCs w:val="20"/>
          <w:lang w:val="es"/>
        </w:rPr>
        <w:t>Atentamente, [nombre]</w:t>
      </w:r>
    </w:p>
    <w:p w14:paraId="7777519B" w14:textId="77777777" w:rsidR="001524AE" w:rsidRPr="00436AF2" w:rsidRDefault="001524AE" w:rsidP="001524AE">
      <w:pPr>
        <w:widowControl/>
        <w:spacing w:after="0" w:line="240" w:lineRule="auto"/>
        <w:ind w:left="-283"/>
        <w:rPr>
          <w:rFonts w:ascii="Arial" w:hAnsi="Arial" w:cs="Arial"/>
          <w:i/>
          <w:sz w:val="21"/>
          <w:szCs w:val="21"/>
          <w:lang w:val="es-ES"/>
        </w:rPr>
      </w:pPr>
    </w:p>
    <w:p w14:paraId="403C6F89" w14:textId="2636BDBC" w:rsidR="00370339" w:rsidRPr="00436AF2" w:rsidRDefault="0082127B" w:rsidP="001524AE">
      <w:pPr>
        <w:pStyle w:val="AIBoxHeading"/>
        <w:widowControl/>
        <w:shd w:val="clear" w:color="auto" w:fill="D9D9D9" w:themeFill="background1" w:themeFillShade="D9"/>
        <w:rPr>
          <w:rFonts w:ascii="Arial" w:hAnsi="Arial" w:cs="Arial"/>
          <w:b/>
          <w:sz w:val="32"/>
          <w:szCs w:val="32"/>
          <w:lang w:val="es-ES"/>
        </w:rPr>
      </w:pPr>
      <w:r w:rsidRPr="00436AF2">
        <w:rPr>
          <w:rFonts w:ascii="Arial" w:hAnsi="Arial" w:cs="Arial"/>
          <w:b/>
          <w:bCs/>
          <w:sz w:val="32"/>
          <w:szCs w:val="32"/>
          <w:lang w:val="es"/>
        </w:rPr>
        <w:lastRenderedPageBreak/>
        <w:t>Información complementaria</w:t>
      </w:r>
    </w:p>
    <w:p w14:paraId="3BEE47B5" w14:textId="77777777" w:rsidR="00740079" w:rsidRPr="00436AF2" w:rsidRDefault="00740079" w:rsidP="00436AF2">
      <w:pPr>
        <w:pStyle w:val="xxxmsonormal"/>
        <w:spacing w:after="120"/>
        <w:rPr>
          <w:rFonts w:ascii="Arial" w:hAnsi="Arial" w:cs="Arial"/>
          <w:sz w:val="4"/>
          <w:szCs w:val="4"/>
          <w:lang w:val="es-ES"/>
        </w:rPr>
      </w:pPr>
    </w:p>
    <w:p w14:paraId="7E07C423" w14:textId="54AAEA60" w:rsidR="00DC0844" w:rsidRPr="00436AF2" w:rsidRDefault="00187120" w:rsidP="00436AF2">
      <w:pPr>
        <w:pStyle w:val="xxxmsonormal"/>
        <w:spacing w:after="120"/>
        <w:rPr>
          <w:rFonts w:ascii="Arial" w:hAnsi="Arial" w:cs="Arial"/>
          <w:sz w:val="18"/>
          <w:szCs w:val="18"/>
          <w:lang w:val="es-ES"/>
        </w:rPr>
      </w:pPr>
      <w:proofErr w:type="spellStart"/>
      <w:r w:rsidRPr="00436AF2">
        <w:rPr>
          <w:rFonts w:ascii="Arial" w:hAnsi="Arial" w:cs="Arial"/>
          <w:sz w:val="18"/>
          <w:szCs w:val="18"/>
          <w:lang w:val="es"/>
        </w:rPr>
        <w:t>Sihem</w:t>
      </w:r>
      <w:proofErr w:type="spellEnd"/>
      <w:r w:rsidRPr="00436AF2">
        <w:rPr>
          <w:rFonts w:ascii="Arial" w:hAnsi="Arial" w:cs="Arial"/>
          <w:sz w:val="18"/>
          <w:szCs w:val="18"/>
          <w:lang w:val="es"/>
        </w:rPr>
        <w:t xml:space="preserve"> </w:t>
      </w:r>
      <w:proofErr w:type="spellStart"/>
      <w:r w:rsidRPr="00436AF2">
        <w:rPr>
          <w:rFonts w:ascii="Arial" w:hAnsi="Arial" w:cs="Arial"/>
          <w:sz w:val="18"/>
          <w:szCs w:val="18"/>
          <w:lang w:val="es"/>
        </w:rPr>
        <w:t>Bensedrine</w:t>
      </w:r>
      <w:proofErr w:type="spellEnd"/>
      <w:r w:rsidRPr="00436AF2">
        <w:rPr>
          <w:rFonts w:ascii="Arial" w:hAnsi="Arial" w:cs="Arial"/>
          <w:sz w:val="18"/>
          <w:szCs w:val="18"/>
          <w:lang w:val="es"/>
        </w:rPr>
        <w:t xml:space="preserve">, de 74 años, es una destacada defensora de los derechos humanos reconocida por su periodismo independiente y su </w:t>
      </w:r>
      <w:hyperlink r:id="rId7" w:history="1">
        <w:r w:rsidRPr="00436AF2">
          <w:rPr>
            <w:rStyle w:val="Hipervnculo"/>
            <w:rFonts w:ascii="Arial" w:hAnsi="Arial" w:cs="Arial"/>
            <w:sz w:val="18"/>
            <w:szCs w:val="18"/>
            <w:lang w:val="es"/>
          </w:rPr>
          <w:t>trabajo en favor de los derechos humanos</w:t>
        </w:r>
      </w:hyperlink>
      <w:r w:rsidRPr="00436AF2">
        <w:rPr>
          <w:rFonts w:ascii="Arial" w:hAnsi="Arial" w:cs="Arial"/>
          <w:sz w:val="18"/>
          <w:szCs w:val="18"/>
          <w:lang w:val="es"/>
        </w:rPr>
        <w:t xml:space="preserve"> durante el régimen de Ben Ali. Desde que el presidente Kais Saied tomó el poder en julio de 2021, Sihem Bensedrine ha criticado abiertamente las acciones que socavan el Estado de derecho y la independencia judicial en Túnez. De 2014 a 2018, dirigió la IVD, organización establecida para documentar y procurar la rendición de cuentas por las violaciones de derechos humanos y la corrupción por parte de funcionarios estatales de 1955 a 2013, con autoridad para remitir </w:t>
      </w:r>
      <w:hyperlink r:id="rId8" w:history="1">
        <w:r w:rsidRPr="00436AF2">
          <w:rPr>
            <w:rStyle w:val="Hipervnculo"/>
            <w:rFonts w:ascii="Arial" w:hAnsi="Arial" w:cs="Arial"/>
            <w:sz w:val="18"/>
            <w:szCs w:val="18"/>
            <w:lang w:val="es"/>
          </w:rPr>
          <w:t>casos graves</w:t>
        </w:r>
      </w:hyperlink>
      <w:r w:rsidRPr="00436AF2">
        <w:rPr>
          <w:rFonts w:ascii="Arial" w:hAnsi="Arial" w:cs="Arial"/>
          <w:sz w:val="18"/>
          <w:szCs w:val="18"/>
          <w:lang w:val="es"/>
        </w:rPr>
        <w:t xml:space="preserve"> a salas penales especializadas en justicia transicional.</w:t>
      </w:r>
    </w:p>
    <w:p w14:paraId="32699D6D" w14:textId="0AFC7565" w:rsidR="00E63A97" w:rsidRPr="00436AF2" w:rsidRDefault="00E63A97" w:rsidP="00436AF2">
      <w:pPr>
        <w:pStyle w:val="xxxmsonormal"/>
        <w:spacing w:after="120"/>
        <w:jc w:val="both"/>
        <w:rPr>
          <w:rFonts w:ascii="Arial" w:hAnsi="Arial" w:cs="Arial"/>
          <w:sz w:val="18"/>
          <w:szCs w:val="18"/>
          <w:shd w:val="clear" w:color="auto" w:fill="FFFFFF"/>
          <w:lang w:val="es-ES"/>
        </w:rPr>
      </w:pPr>
      <w:r w:rsidRPr="00436AF2">
        <w:rPr>
          <w:rFonts w:ascii="Arial" w:hAnsi="Arial" w:cs="Arial"/>
          <w:sz w:val="18"/>
          <w:szCs w:val="18"/>
          <w:shd w:val="clear" w:color="auto" w:fill="FFFFFF"/>
          <w:lang w:val="es"/>
        </w:rPr>
        <w:t>En diciembre de 2018, la IVD concluyó su trabajo y remitió 205 casos de violaciones de derechos humanos y corrupción para su enjuiciamiento ante las 13 salas penales especializadas de Túnez. Varios de estos casos estaban relacionados con presunta corrupción en el sector bancario. Entre las personas acusadas por la IVD de varios delitos relacionados con la corrupción figuran exministros, conocidos empresarios, exgobernadores del Banco Central, altos cargos de la banca pública y autoridades gubernamentales.</w:t>
      </w:r>
    </w:p>
    <w:p w14:paraId="3E28933F" w14:textId="6C4B39CC" w:rsidR="00081320" w:rsidRPr="00436AF2" w:rsidRDefault="00DC0844" w:rsidP="00436AF2">
      <w:pPr>
        <w:pStyle w:val="xxxmsonormal"/>
        <w:spacing w:after="120"/>
        <w:jc w:val="both"/>
        <w:rPr>
          <w:rFonts w:ascii="Arial" w:hAnsi="Arial" w:cs="Arial"/>
          <w:sz w:val="18"/>
          <w:szCs w:val="18"/>
          <w:shd w:val="clear" w:color="auto" w:fill="FFFFFF"/>
          <w:lang w:val="es-ES"/>
        </w:rPr>
      </w:pPr>
      <w:r w:rsidRPr="00436AF2">
        <w:rPr>
          <w:rFonts w:ascii="Arial" w:hAnsi="Arial" w:cs="Arial"/>
          <w:sz w:val="18"/>
          <w:szCs w:val="18"/>
          <w:shd w:val="clear" w:color="auto" w:fill="FFFFFF"/>
          <w:lang w:val="es"/>
        </w:rPr>
        <w:t xml:space="preserve">El IVD, establecido en marzo de 2014 con un mandato de cuatro años (prorrogable por un año), prorrogó su mandato hasta finales de 2018 </w:t>
      </w:r>
      <w:hyperlink r:id="rId9" w:history="1">
        <w:r w:rsidRPr="00436AF2">
          <w:rPr>
            <w:rStyle w:val="Hipervnculo"/>
            <w:rFonts w:ascii="Arial" w:hAnsi="Arial" w:cs="Arial"/>
            <w:sz w:val="18"/>
            <w:szCs w:val="18"/>
            <w:shd w:val="clear" w:color="auto" w:fill="FFFFFF"/>
            <w:lang w:val="es"/>
          </w:rPr>
          <w:t>a pesar de la oposición</w:t>
        </w:r>
      </w:hyperlink>
      <w:r w:rsidRPr="00436AF2">
        <w:rPr>
          <w:rFonts w:ascii="Arial" w:hAnsi="Arial" w:cs="Arial"/>
          <w:sz w:val="18"/>
          <w:szCs w:val="18"/>
          <w:shd w:val="clear" w:color="auto" w:fill="FFFFFF"/>
          <w:lang w:val="es"/>
        </w:rPr>
        <w:t xml:space="preserve">. El 28 de diciembre de 2018, la Presidencia informó a la IVD de que su informe debía presentarse el 31 de diciembre. Para cumplir con el plazo, la junta de la IVD, presidida por Sihem Bensedrine, adoptó un informe preliminar el 30 de diciembre de 2018, pendiente de revisión. El </w:t>
      </w:r>
      <w:hyperlink r:id="rId10" w:history="1">
        <w:r w:rsidRPr="00436AF2">
          <w:rPr>
            <w:rStyle w:val="Hipervnculo"/>
            <w:rFonts w:ascii="Arial" w:hAnsi="Arial" w:cs="Arial"/>
            <w:sz w:val="18"/>
            <w:szCs w:val="18"/>
            <w:shd w:val="clear" w:color="auto" w:fill="FFFFFF"/>
            <w:lang w:val="es"/>
          </w:rPr>
          <w:t>informe final</w:t>
        </w:r>
      </w:hyperlink>
      <w:r w:rsidRPr="00436AF2">
        <w:rPr>
          <w:rFonts w:ascii="Arial" w:hAnsi="Arial" w:cs="Arial"/>
          <w:sz w:val="18"/>
          <w:szCs w:val="18"/>
          <w:shd w:val="clear" w:color="auto" w:fill="FFFFFF"/>
          <w:lang w:val="es"/>
        </w:rPr>
        <w:t xml:space="preserve"> se publicó en el sitio web de la IVD el 26 de marzo de 2019 y en el Boletín Oficial (JORT) el 24 de junio de 2020. A lo largo de su mandato, la IVD se enfrentó a </w:t>
      </w:r>
      <w:hyperlink r:id="rId11" w:history="1">
        <w:r w:rsidRPr="00436AF2">
          <w:rPr>
            <w:rStyle w:val="Hipervnculo"/>
            <w:rFonts w:ascii="Arial" w:hAnsi="Arial" w:cs="Arial"/>
            <w:sz w:val="18"/>
            <w:szCs w:val="18"/>
            <w:shd w:val="clear" w:color="auto" w:fill="FFFFFF"/>
            <w:lang w:val="es"/>
          </w:rPr>
          <w:t>esfuerzos</w:t>
        </w:r>
      </w:hyperlink>
      <w:r w:rsidRPr="00436AF2">
        <w:rPr>
          <w:rFonts w:ascii="Arial" w:hAnsi="Arial" w:cs="Arial"/>
          <w:sz w:val="18"/>
          <w:szCs w:val="18"/>
          <w:shd w:val="clear" w:color="auto" w:fill="FFFFFF"/>
          <w:lang w:val="es"/>
        </w:rPr>
        <w:t xml:space="preserve"> por socavar su trabajo, y los organismos gubernamentales, como los ministerios del Interior y de Defensa, no cooperaron plenamente con ella.</w:t>
      </w:r>
    </w:p>
    <w:p w14:paraId="6C9E842B" w14:textId="265E9111" w:rsidR="008275BC" w:rsidRPr="00436AF2" w:rsidRDefault="00B35658" w:rsidP="00436AF2">
      <w:pPr>
        <w:widowControl/>
        <w:spacing w:after="120" w:line="240" w:lineRule="auto"/>
        <w:jc w:val="both"/>
        <w:rPr>
          <w:rFonts w:ascii="Arial" w:hAnsi="Arial" w:cs="Arial"/>
          <w:color w:val="252525"/>
          <w:szCs w:val="18"/>
          <w:shd w:val="clear" w:color="auto" w:fill="FFFFFF"/>
          <w:lang w:val="es-ES"/>
        </w:rPr>
      </w:pPr>
      <w:r w:rsidRPr="00436AF2">
        <w:rPr>
          <w:rFonts w:ascii="Arial" w:hAnsi="Arial" w:cs="Arial"/>
          <w:color w:val="252525"/>
          <w:szCs w:val="18"/>
          <w:shd w:val="clear" w:color="auto" w:fill="FFFFFF"/>
          <w:lang w:val="es"/>
        </w:rPr>
        <w:t xml:space="preserve">En mayo de 2020, una excomisaria de la IVD presentó una denuncia contra Sihem Bensedrine ante la Instancia Superior Nacional contra la Corrupción, acusándola de “falsificar el informe final” por añadir un capítulo sobre la corrupción en el sistema bancario tunecino, concretamente en relación con una disputa entre el gobierno y Banque Franco Tunisienne. La denuncia sostiene que Sihem Bensedrine lo hizo para su beneficio personal, ya que el capítulo añadido podía dar lugar al pago de cuantiosas indemnizaciones por parte del gobierno. En marzo de 2021, la Instancia Superior Nacional contra la Corrupción remitió la denuncia a la </w:t>
      </w:r>
      <w:proofErr w:type="gramStart"/>
      <w:r w:rsidRPr="00436AF2">
        <w:rPr>
          <w:rFonts w:ascii="Arial" w:hAnsi="Arial" w:cs="Arial"/>
          <w:color w:val="252525"/>
          <w:szCs w:val="18"/>
          <w:shd w:val="clear" w:color="auto" w:fill="FFFFFF"/>
          <w:lang w:val="es"/>
        </w:rPr>
        <w:t>Fiscalía General</w:t>
      </w:r>
      <w:proofErr w:type="gramEnd"/>
      <w:r w:rsidRPr="00436AF2">
        <w:rPr>
          <w:rFonts w:ascii="Arial" w:hAnsi="Arial" w:cs="Arial"/>
          <w:color w:val="252525"/>
          <w:szCs w:val="18"/>
          <w:shd w:val="clear" w:color="auto" w:fill="FFFFFF"/>
          <w:lang w:val="es"/>
        </w:rPr>
        <w:t xml:space="preserve"> de Túnez.</w:t>
      </w:r>
    </w:p>
    <w:p w14:paraId="6B0D2341" w14:textId="3B1762C2" w:rsidR="001E1BA6" w:rsidRPr="00436AF2" w:rsidRDefault="00370339" w:rsidP="00436AF2">
      <w:pPr>
        <w:widowControl/>
        <w:spacing w:after="120" w:line="240" w:lineRule="auto"/>
        <w:jc w:val="both"/>
        <w:rPr>
          <w:rFonts w:ascii="Arial" w:hAnsi="Arial" w:cs="Arial"/>
          <w:szCs w:val="18"/>
          <w:lang w:val="es-ES"/>
        </w:rPr>
      </w:pPr>
      <w:r w:rsidRPr="00436AF2">
        <w:rPr>
          <w:rFonts w:ascii="Arial" w:hAnsi="Arial" w:cs="Arial"/>
          <w:szCs w:val="18"/>
          <w:lang w:val="es"/>
        </w:rPr>
        <w:t>En 2021, la unidad de investigaciones económicas de la policía judicial abrió una investigación sobre la denuncia y citó a miembros de la IVD para interrogarlos. La denuncia alegaba que las revisiones añadidas a la versión preliminar del informe en el capítulo sobre la corrupción en el sistema bancario equivalían a “falsificación” con la intención de “perjudicar al Estado tunecino”.</w:t>
      </w:r>
    </w:p>
    <w:p w14:paraId="0BB36E02" w14:textId="6AF8E5B1" w:rsidR="007A4A5E" w:rsidRPr="00436AF2" w:rsidRDefault="007A4A5E" w:rsidP="00436AF2">
      <w:pPr>
        <w:widowControl/>
        <w:spacing w:after="120" w:line="240" w:lineRule="auto"/>
        <w:jc w:val="both"/>
        <w:rPr>
          <w:rFonts w:ascii="Arial" w:hAnsi="Arial" w:cs="Arial"/>
          <w:szCs w:val="18"/>
          <w:lang w:val="es-ES"/>
        </w:rPr>
      </w:pPr>
      <w:r w:rsidRPr="00436AF2">
        <w:rPr>
          <w:rFonts w:ascii="Arial" w:hAnsi="Arial" w:cs="Arial"/>
          <w:szCs w:val="18"/>
          <w:lang w:val="es"/>
        </w:rPr>
        <w:t>En el contexto de esta investigación, el 22 de noviembre de 2022, un juez de instrucción del Polo Judicial Económico y Financiero interrogó a Sihem Bensedrine como testigo. El 20 de febrero de 2023, la fiscalía solicitó al juez de instrucción que, en virtud de los artículos 32, 96, 98, 172, 175, 176 y 177 del Código Penal, imputara cargos a Sihem Bensedrine por aprovecharse de su posición para obtener ventajas indebidas y causar daños a la administración para lograr un beneficio mediante la falsificación y el uso de documentos falsificados. El 2 de marzo de 2023, el juez de instrucción cambió la condición de Sihem Bensedrine en la investigación de testigo a sospechosa. El 7 de marzo de 2023, el juez impuso a Sihem Bensedrine la prohibición de viajar.</w:t>
      </w:r>
    </w:p>
    <w:p w14:paraId="0817FA7E" w14:textId="5171A5ED" w:rsidR="00CF0D11" w:rsidRPr="00436AF2" w:rsidRDefault="00534616" w:rsidP="00436AF2">
      <w:pPr>
        <w:widowControl/>
        <w:spacing w:after="120" w:line="240" w:lineRule="auto"/>
        <w:jc w:val="both"/>
        <w:rPr>
          <w:rFonts w:ascii="Arial" w:hAnsi="Arial" w:cs="Arial"/>
          <w:color w:val="252525"/>
          <w:szCs w:val="18"/>
          <w:shd w:val="clear" w:color="auto" w:fill="FFFFFF"/>
          <w:lang w:val="es-ES"/>
        </w:rPr>
      </w:pPr>
      <w:r w:rsidRPr="00436AF2">
        <w:rPr>
          <w:rFonts w:ascii="Arial" w:hAnsi="Arial" w:cs="Arial"/>
          <w:color w:val="252525"/>
          <w:szCs w:val="18"/>
          <w:shd w:val="clear" w:color="auto" w:fill="FFFFFF"/>
          <w:lang w:val="es"/>
        </w:rPr>
        <w:t>El 1 de agosto de 2024, después de una audiencia con el juez de instrucción, un juez de instrucción del Polo Judicial Económico y Financiero del Tribunal de Primera Instancia de Túnez </w:t>
      </w:r>
      <w:r w:rsidRPr="00436AF2">
        <w:rPr>
          <w:rFonts w:ascii="Arial" w:hAnsi="Arial" w:cs="Arial"/>
          <w:szCs w:val="18"/>
          <w:bdr w:val="none" w:sz="0" w:space="0" w:color="auto" w:frame="1"/>
          <w:shd w:val="clear" w:color="auto" w:fill="FFFFFF"/>
          <w:lang w:val="es"/>
        </w:rPr>
        <w:t>ordenó la detención en espera de juicio de</w:t>
      </w:r>
      <w:r w:rsidRPr="00436AF2">
        <w:rPr>
          <w:rFonts w:ascii="Arial" w:hAnsi="Arial" w:cs="Arial"/>
          <w:color w:val="252525"/>
          <w:szCs w:val="18"/>
          <w:shd w:val="clear" w:color="auto" w:fill="FFFFFF"/>
          <w:lang w:val="es"/>
        </w:rPr>
        <w:t xml:space="preserve"> Sihem Bensedrine por los mismos cargos. Los cargos penales contra Sihem Bensedrine, que ella niega, se basan en las afirmaciones de la excomisaria que había presentado la denuncia. La fiscalía no presentó ninguna prueba concreta que justificara la orden de prisión previa al juicio ni la investigación penal que se abrió por esos cargos tan graves. </w:t>
      </w:r>
      <w:r w:rsidRPr="00436AF2">
        <w:rPr>
          <w:rFonts w:ascii="Arial" w:hAnsi="Arial" w:cs="Arial"/>
          <w:szCs w:val="18"/>
          <w:lang w:val="es"/>
        </w:rPr>
        <w:t xml:space="preserve">La detención de Sihem Bensedrine es contraria a las normas internacionales de justicia procesal. </w:t>
      </w:r>
    </w:p>
    <w:p w14:paraId="073B0BBB" w14:textId="0D528E4B" w:rsidR="005F0685" w:rsidRPr="00436AF2" w:rsidRDefault="00267CDB" w:rsidP="00436AF2">
      <w:pPr>
        <w:widowControl/>
        <w:spacing w:after="120" w:line="240" w:lineRule="auto"/>
        <w:jc w:val="both"/>
        <w:rPr>
          <w:rFonts w:ascii="Arial" w:hAnsi="Arial" w:cs="Arial"/>
          <w:szCs w:val="18"/>
          <w:lang w:val="es-ES"/>
        </w:rPr>
      </w:pPr>
      <w:r w:rsidRPr="00436AF2">
        <w:rPr>
          <w:rFonts w:ascii="Arial" w:hAnsi="Arial" w:cs="Arial"/>
          <w:color w:val="252525"/>
          <w:szCs w:val="18"/>
          <w:shd w:val="clear" w:color="auto" w:fill="FFFFFF"/>
          <w:lang w:val="es"/>
        </w:rPr>
        <w:t>Dado</w:t>
      </w:r>
      <w:r w:rsidRPr="00436AF2">
        <w:rPr>
          <w:rFonts w:ascii="Arial" w:hAnsi="Arial" w:cs="Arial"/>
          <w:szCs w:val="18"/>
          <w:lang w:val="es"/>
        </w:rPr>
        <w:t xml:space="preserve"> que hasta el momento la fiscalía no ha proporcionado pruebas concretas de ningún acto delictivo que pudiera estar relacionado con los cambios introducidos en el informe de la IVD, los cargos penales contra la señora Sihem Bensedrine parecen ser una forma de represalia por el trabajo que realizó como presidenta de la IVD, y más concretamente por las opiniones o hechos contenidos en el informe final de la IVD y los procesamientos propuestos por la IVD contra los presuntos autores. </w:t>
      </w:r>
    </w:p>
    <w:p w14:paraId="3B0EB745" w14:textId="4C43B6A3" w:rsidR="00FF571A" w:rsidRPr="00436AF2" w:rsidRDefault="0070080D" w:rsidP="00436AF2">
      <w:pPr>
        <w:widowControl/>
        <w:spacing w:after="120" w:line="240" w:lineRule="auto"/>
        <w:rPr>
          <w:rFonts w:ascii="Arial" w:hAnsi="Arial" w:cs="Arial"/>
          <w:szCs w:val="18"/>
          <w:lang w:val="es-ES"/>
        </w:rPr>
      </w:pPr>
      <w:r w:rsidRPr="00436AF2">
        <w:rPr>
          <w:rFonts w:ascii="Arial" w:hAnsi="Arial" w:cs="Arial"/>
          <w:szCs w:val="18"/>
          <w:lang w:val="es"/>
        </w:rPr>
        <w:t xml:space="preserve">En mayo de 2023, especialistas en derechos humanos de la ONU expresaron </w:t>
      </w:r>
      <w:hyperlink r:id="rId12" w:history="1">
        <w:r w:rsidRPr="00436AF2">
          <w:rPr>
            <w:rStyle w:val="Hipervnculo"/>
            <w:rFonts w:ascii="Arial" w:hAnsi="Arial" w:cs="Arial"/>
            <w:szCs w:val="18"/>
            <w:lang w:val="es"/>
          </w:rPr>
          <w:t>preocupación</w:t>
        </w:r>
      </w:hyperlink>
      <w:r w:rsidRPr="00436AF2">
        <w:rPr>
          <w:rFonts w:ascii="Arial" w:hAnsi="Arial" w:cs="Arial"/>
          <w:szCs w:val="18"/>
          <w:lang w:val="es"/>
        </w:rPr>
        <w:t xml:space="preserve"> por que el enjuiciamiento de Sihem Bensedrine parecía una represalia vinculada a su papel en la IVD y a los casos de corrupción. Las normas internacionales obligan a los Estados a garantizar el derecho a la verdad sobre las violaciones graves de los derechos humanos, a través de medios no judiciales, como las comisiones de la verdad, y a proteger a los miembros de la IVD de la difamación o las acciones jurídicas relacionadas con su trabajo.</w:t>
      </w:r>
    </w:p>
    <w:p w14:paraId="6E773EDA" w14:textId="790CF342" w:rsidR="005D2C37" w:rsidRPr="00436AF2" w:rsidRDefault="005D2C37" w:rsidP="001524AE">
      <w:pPr>
        <w:widowControl/>
        <w:spacing w:after="0" w:line="240" w:lineRule="auto"/>
        <w:rPr>
          <w:rFonts w:ascii="Arial" w:hAnsi="Arial" w:cs="Arial"/>
          <w:b/>
          <w:sz w:val="20"/>
          <w:szCs w:val="20"/>
          <w:lang w:val="es-ES"/>
        </w:rPr>
      </w:pPr>
      <w:r w:rsidRPr="00436AF2">
        <w:rPr>
          <w:rFonts w:ascii="Arial" w:hAnsi="Arial" w:cs="Arial"/>
          <w:b/>
          <w:bCs/>
          <w:sz w:val="20"/>
          <w:szCs w:val="20"/>
          <w:lang w:val="es"/>
        </w:rPr>
        <w:t xml:space="preserve">PUEDEN ESCRIBIR LLAMAMIENTOS EN: </w:t>
      </w:r>
      <w:proofErr w:type="gramStart"/>
      <w:r w:rsidRPr="00436AF2">
        <w:rPr>
          <w:rFonts w:ascii="Arial" w:hAnsi="Arial" w:cs="Arial"/>
          <w:sz w:val="20"/>
          <w:szCs w:val="20"/>
          <w:lang w:val="es"/>
        </w:rPr>
        <w:t>Árabe</w:t>
      </w:r>
      <w:proofErr w:type="gramEnd"/>
      <w:r w:rsidRPr="00436AF2">
        <w:rPr>
          <w:rFonts w:ascii="Arial" w:hAnsi="Arial" w:cs="Arial"/>
          <w:sz w:val="20"/>
          <w:szCs w:val="20"/>
          <w:lang w:val="es"/>
        </w:rPr>
        <w:t>, francés o inglés.</w:t>
      </w:r>
    </w:p>
    <w:p w14:paraId="6FB3172C" w14:textId="77777777" w:rsidR="005D2C37" w:rsidRPr="00436AF2" w:rsidRDefault="005D2C37" w:rsidP="001524AE">
      <w:pPr>
        <w:widowControl/>
        <w:spacing w:after="0" w:line="240" w:lineRule="auto"/>
        <w:rPr>
          <w:rFonts w:ascii="Arial" w:hAnsi="Arial" w:cs="Arial"/>
          <w:color w:val="0070C0"/>
          <w:sz w:val="20"/>
          <w:szCs w:val="20"/>
          <w:lang w:val="es-ES"/>
        </w:rPr>
      </w:pPr>
      <w:r w:rsidRPr="00436AF2">
        <w:rPr>
          <w:rFonts w:ascii="Arial" w:hAnsi="Arial" w:cs="Arial"/>
          <w:sz w:val="20"/>
          <w:szCs w:val="20"/>
          <w:lang w:val="es"/>
        </w:rPr>
        <w:t>También pueden escribir en su propio idioma.</w:t>
      </w:r>
    </w:p>
    <w:p w14:paraId="69D6BE2C" w14:textId="79341CAD" w:rsidR="005D2C37" w:rsidRPr="00436AF2" w:rsidRDefault="005D2C37" w:rsidP="001524AE">
      <w:pPr>
        <w:widowControl/>
        <w:spacing w:after="0" w:line="240" w:lineRule="auto"/>
        <w:rPr>
          <w:rFonts w:ascii="Arial" w:hAnsi="Arial" w:cs="Arial"/>
          <w:sz w:val="20"/>
          <w:szCs w:val="20"/>
          <w:lang w:val="es-ES"/>
        </w:rPr>
      </w:pPr>
      <w:r w:rsidRPr="00436AF2">
        <w:rPr>
          <w:rFonts w:ascii="Arial" w:hAnsi="Arial" w:cs="Arial"/>
          <w:b/>
          <w:bCs/>
          <w:sz w:val="20"/>
          <w:szCs w:val="20"/>
          <w:lang w:val="es"/>
        </w:rPr>
        <w:t xml:space="preserve">ENVÍEN LLAMAMIENTOS LO ANTES POSIBLE Y NO MÁS TARDE DEL: </w:t>
      </w:r>
      <w:r w:rsidRPr="00436AF2">
        <w:rPr>
          <w:rFonts w:ascii="Arial" w:hAnsi="Arial" w:cs="Arial"/>
          <w:sz w:val="20"/>
          <w:szCs w:val="20"/>
          <w:lang w:val="es"/>
        </w:rPr>
        <w:t>20 de octubre de 2024</w:t>
      </w:r>
    </w:p>
    <w:p w14:paraId="6E4A8562" w14:textId="77777777" w:rsidR="005D2C37" w:rsidRPr="00436AF2" w:rsidRDefault="005D2C37" w:rsidP="001524AE">
      <w:pPr>
        <w:widowControl/>
        <w:spacing w:after="0" w:line="240" w:lineRule="auto"/>
        <w:rPr>
          <w:rFonts w:ascii="Arial" w:hAnsi="Arial" w:cs="Arial"/>
          <w:sz w:val="20"/>
          <w:szCs w:val="20"/>
          <w:lang w:val="es-ES"/>
        </w:rPr>
      </w:pPr>
      <w:r w:rsidRPr="00436AF2">
        <w:rPr>
          <w:rFonts w:ascii="Arial" w:hAnsi="Arial" w:cs="Arial"/>
          <w:sz w:val="20"/>
          <w:szCs w:val="20"/>
          <w:lang w:val="es"/>
        </w:rPr>
        <w:t>Consulten con la oficina de Amnistía Internacional de su país si desean enviar llamamientos después de la fecha indicada.</w:t>
      </w:r>
    </w:p>
    <w:p w14:paraId="7001A4B3" w14:textId="6D69076F" w:rsidR="00846E45" w:rsidRPr="00436AF2" w:rsidRDefault="005D2C37" w:rsidP="001524AE">
      <w:pPr>
        <w:widowControl/>
        <w:spacing w:after="0" w:line="240" w:lineRule="auto"/>
        <w:rPr>
          <w:rFonts w:ascii="Arial" w:hAnsi="Arial" w:cs="Arial"/>
          <w:b/>
          <w:sz w:val="20"/>
          <w:szCs w:val="20"/>
          <w:lang w:val="pt-BR"/>
        </w:rPr>
      </w:pPr>
      <w:r w:rsidRPr="00436AF2">
        <w:rPr>
          <w:rFonts w:ascii="Arial" w:hAnsi="Arial" w:cs="Arial"/>
          <w:b/>
          <w:bCs/>
          <w:sz w:val="20"/>
          <w:szCs w:val="20"/>
          <w:lang w:val="pt-BR"/>
        </w:rPr>
        <w:t xml:space="preserve">NOMBRE Y GÉNERO GRAMATICAL PREFERIDO: </w:t>
      </w:r>
      <w:proofErr w:type="spellStart"/>
      <w:r w:rsidRPr="00436AF2">
        <w:rPr>
          <w:rFonts w:ascii="Arial" w:hAnsi="Arial" w:cs="Arial"/>
          <w:b/>
          <w:bCs/>
          <w:sz w:val="20"/>
          <w:szCs w:val="20"/>
          <w:lang w:val="pt-BR"/>
        </w:rPr>
        <w:t>Sihem</w:t>
      </w:r>
      <w:proofErr w:type="spellEnd"/>
      <w:r w:rsidRPr="00436AF2">
        <w:rPr>
          <w:rFonts w:ascii="Arial" w:hAnsi="Arial" w:cs="Arial"/>
          <w:b/>
          <w:bCs/>
          <w:sz w:val="20"/>
          <w:szCs w:val="20"/>
          <w:lang w:val="pt-BR"/>
        </w:rPr>
        <w:t xml:space="preserve"> </w:t>
      </w:r>
      <w:proofErr w:type="spellStart"/>
      <w:r w:rsidRPr="00436AF2">
        <w:rPr>
          <w:rFonts w:ascii="Arial" w:hAnsi="Arial" w:cs="Arial"/>
          <w:b/>
          <w:bCs/>
          <w:sz w:val="20"/>
          <w:szCs w:val="20"/>
          <w:lang w:val="pt-BR"/>
        </w:rPr>
        <w:t>Bensedrine</w:t>
      </w:r>
      <w:proofErr w:type="spellEnd"/>
      <w:r w:rsidRPr="00436AF2">
        <w:rPr>
          <w:rFonts w:ascii="Arial" w:hAnsi="Arial" w:cs="Arial"/>
          <w:b/>
          <w:bCs/>
          <w:sz w:val="20"/>
          <w:szCs w:val="20"/>
          <w:lang w:val="pt-BR"/>
        </w:rPr>
        <w:t xml:space="preserve"> </w:t>
      </w:r>
      <w:r w:rsidRPr="00436AF2">
        <w:rPr>
          <w:rFonts w:ascii="Arial" w:hAnsi="Arial" w:cs="Arial"/>
          <w:sz w:val="20"/>
          <w:szCs w:val="20"/>
          <w:lang w:val="pt-BR"/>
        </w:rPr>
        <w:t>(</w:t>
      </w:r>
      <w:proofErr w:type="spellStart"/>
      <w:r w:rsidRPr="00436AF2">
        <w:rPr>
          <w:rFonts w:ascii="Arial" w:hAnsi="Arial" w:cs="Arial"/>
          <w:sz w:val="20"/>
          <w:szCs w:val="20"/>
          <w:lang w:val="pt-BR"/>
        </w:rPr>
        <w:t>femenino</w:t>
      </w:r>
      <w:proofErr w:type="spellEnd"/>
      <w:r w:rsidRPr="00436AF2">
        <w:rPr>
          <w:rFonts w:ascii="Arial" w:hAnsi="Arial" w:cs="Arial"/>
          <w:sz w:val="20"/>
          <w:szCs w:val="20"/>
          <w:lang w:val="pt-BR"/>
        </w:rPr>
        <w:t>).</w:t>
      </w:r>
    </w:p>
    <w:sectPr w:rsidR="00846E45" w:rsidRPr="00436AF2" w:rsidSect="00436AF2">
      <w:headerReference w:type="default" r:id="rId13"/>
      <w:headerReference w:type="first" r:id="rId14"/>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D18FB" w14:textId="77777777" w:rsidR="00962608" w:rsidRDefault="00962608">
      <w:r>
        <w:separator/>
      </w:r>
    </w:p>
  </w:endnote>
  <w:endnote w:type="continuationSeparator" w:id="0">
    <w:p w14:paraId="7931DCA0" w14:textId="77777777" w:rsidR="00962608" w:rsidRDefault="0096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A02BB" w14:textId="77777777" w:rsidR="00962608" w:rsidRDefault="00962608">
      <w:r>
        <w:separator/>
      </w:r>
    </w:p>
  </w:footnote>
  <w:footnote w:type="continuationSeparator" w:id="0">
    <w:p w14:paraId="38DC093C" w14:textId="77777777" w:rsidR="00962608" w:rsidRDefault="0096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1B1D" w14:textId="5D3EAE14" w:rsidR="00355617" w:rsidRPr="001524AE" w:rsidRDefault="00D02B5D" w:rsidP="0082127B">
    <w:pPr>
      <w:tabs>
        <w:tab w:val="left" w:pos="6060"/>
        <w:tab w:val="right" w:pos="10203"/>
      </w:tabs>
      <w:spacing w:after="0"/>
      <w:rPr>
        <w:sz w:val="16"/>
        <w:szCs w:val="16"/>
        <w:lang w:val="es-ES"/>
      </w:rPr>
    </w:pPr>
    <w:r>
      <w:rPr>
        <w:sz w:val="16"/>
        <w:szCs w:val="16"/>
        <w:lang w:val="es"/>
      </w:rPr>
      <w:t>Primera AU: 76/24 Índice: MDE 30/8456/2024 Túnez</w:t>
    </w:r>
    <w:r>
      <w:rPr>
        <w:sz w:val="16"/>
        <w:szCs w:val="16"/>
        <w:lang w:val="es"/>
      </w:rPr>
      <w:tab/>
    </w:r>
    <w:r>
      <w:rPr>
        <w:sz w:val="16"/>
        <w:szCs w:val="16"/>
        <w:lang w:val="es"/>
      </w:rPr>
      <w:tab/>
      <w:t>Fecha: 30 de agosto de 2024</w:t>
    </w:r>
  </w:p>
  <w:p w14:paraId="333BE38E" w14:textId="77777777" w:rsidR="007A3AEA" w:rsidRPr="001524A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E0C4" w14:textId="77777777" w:rsidR="00E45B15" w:rsidRDefault="00E45B15" w:rsidP="00D35879">
    <w:pPr>
      <w:pStyle w:val="Encabezado"/>
    </w:pPr>
  </w:p>
  <w:p w14:paraId="38E791C6"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4pt;height:8.4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9794E"/>
    <w:multiLevelType w:val="multilevel"/>
    <w:tmpl w:val="EEF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938673">
    <w:abstractNumId w:val="0"/>
  </w:num>
  <w:num w:numId="2" w16cid:durableId="1595627328">
    <w:abstractNumId w:val="21"/>
  </w:num>
  <w:num w:numId="3" w16cid:durableId="114762163">
    <w:abstractNumId w:val="20"/>
  </w:num>
  <w:num w:numId="4" w16cid:durableId="202181539">
    <w:abstractNumId w:val="10"/>
  </w:num>
  <w:num w:numId="5" w16cid:durableId="271061753">
    <w:abstractNumId w:val="4"/>
  </w:num>
  <w:num w:numId="6" w16cid:durableId="411660358">
    <w:abstractNumId w:val="19"/>
  </w:num>
  <w:num w:numId="7" w16cid:durableId="1729642430">
    <w:abstractNumId w:val="17"/>
  </w:num>
  <w:num w:numId="8" w16cid:durableId="1204058695">
    <w:abstractNumId w:val="9"/>
  </w:num>
  <w:num w:numId="9" w16cid:durableId="1819303395">
    <w:abstractNumId w:val="8"/>
  </w:num>
  <w:num w:numId="10" w16cid:durableId="966397985">
    <w:abstractNumId w:val="13"/>
  </w:num>
  <w:num w:numId="11" w16cid:durableId="573591017">
    <w:abstractNumId w:val="6"/>
  </w:num>
  <w:num w:numId="12" w16cid:durableId="1562517131">
    <w:abstractNumId w:val="14"/>
  </w:num>
  <w:num w:numId="13" w16cid:durableId="1400832864">
    <w:abstractNumId w:val="15"/>
  </w:num>
  <w:num w:numId="14" w16cid:durableId="2054961135">
    <w:abstractNumId w:val="1"/>
  </w:num>
  <w:num w:numId="15" w16cid:durableId="623078293">
    <w:abstractNumId w:val="18"/>
  </w:num>
  <w:num w:numId="16" w16cid:durableId="1708724071">
    <w:abstractNumId w:val="11"/>
  </w:num>
  <w:num w:numId="17" w16cid:durableId="1933587081">
    <w:abstractNumId w:val="12"/>
  </w:num>
  <w:num w:numId="18" w16cid:durableId="795564606">
    <w:abstractNumId w:val="5"/>
  </w:num>
  <w:num w:numId="19" w16cid:durableId="1749887197">
    <w:abstractNumId w:val="7"/>
  </w:num>
  <w:num w:numId="20" w16cid:durableId="335500734">
    <w:abstractNumId w:val="16"/>
  </w:num>
  <w:num w:numId="21" w16cid:durableId="397366199">
    <w:abstractNumId w:val="2"/>
  </w:num>
  <w:num w:numId="22" w16cid:durableId="1467159735">
    <w:abstractNumId w:val="22"/>
  </w:num>
  <w:num w:numId="23" w16cid:durableId="35372958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F2"/>
    <w:rsid w:val="00001383"/>
    <w:rsid w:val="00004D79"/>
    <w:rsid w:val="000058B2"/>
    <w:rsid w:val="00006629"/>
    <w:rsid w:val="000135F2"/>
    <w:rsid w:val="0002386F"/>
    <w:rsid w:val="00025C8C"/>
    <w:rsid w:val="000318C6"/>
    <w:rsid w:val="00035678"/>
    <w:rsid w:val="0003574E"/>
    <w:rsid w:val="000371D2"/>
    <w:rsid w:val="00037CF9"/>
    <w:rsid w:val="000417AA"/>
    <w:rsid w:val="00052126"/>
    <w:rsid w:val="00057A7E"/>
    <w:rsid w:val="000629D4"/>
    <w:rsid w:val="00062EFF"/>
    <w:rsid w:val="00072955"/>
    <w:rsid w:val="0007405D"/>
    <w:rsid w:val="00076037"/>
    <w:rsid w:val="00081320"/>
    <w:rsid w:val="00082F22"/>
    <w:rsid w:val="00083462"/>
    <w:rsid w:val="00083C22"/>
    <w:rsid w:val="00084C4D"/>
    <w:rsid w:val="00085AD0"/>
    <w:rsid w:val="00087E2B"/>
    <w:rsid w:val="0009130D"/>
    <w:rsid w:val="00091E44"/>
    <w:rsid w:val="00092305"/>
    <w:rsid w:val="00092DFA"/>
    <w:rsid w:val="000957C5"/>
    <w:rsid w:val="00095933"/>
    <w:rsid w:val="000A1F14"/>
    <w:rsid w:val="000B02B4"/>
    <w:rsid w:val="000B3CA1"/>
    <w:rsid w:val="000B4A38"/>
    <w:rsid w:val="000B5913"/>
    <w:rsid w:val="000B7D36"/>
    <w:rsid w:val="000C2A0D"/>
    <w:rsid w:val="000C6196"/>
    <w:rsid w:val="000D0ABB"/>
    <w:rsid w:val="000D70C1"/>
    <w:rsid w:val="000E0D61"/>
    <w:rsid w:val="000E4448"/>
    <w:rsid w:val="000E57D4"/>
    <w:rsid w:val="000F3012"/>
    <w:rsid w:val="000F57EC"/>
    <w:rsid w:val="00100FE4"/>
    <w:rsid w:val="0010425E"/>
    <w:rsid w:val="00106837"/>
    <w:rsid w:val="00106D61"/>
    <w:rsid w:val="00110A19"/>
    <w:rsid w:val="00114267"/>
    <w:rsid w:val="00114556"/>
    <w:rsid w:val="00122FD6"/>
    <w:rsid w:val="0012544D"/>
    <w:rsid w:val="0012694A"/>
    <w:rsid w:val="001300C3"/>
    <w:rsid w:val="0013048D"/>
    <w:rsid w:val="00130B8A"/>
    <w:rsid w:val="0013117D"/>
    <w:rsid w:val="001322B8"/>
    <w:rsid w:val="0014617E"/>
    <w:rsid w:val="001524AE"/>
    <w:rsid w:val="001526C3"/>
    <w:rsid w:val="001561F4"/>
    <w:rsid w:val="00157B20"/>
    <w:rsid w:val="00160172"/>
    <w:rsid w:val="0016118D"/>
    <w:rsid w:val="001648DB"/>
    <w:rsid w:val="00170995"/>
    <w:rsid w:val="00170E78"/>
    <w:rsid w:val="0017368F"/>
    <w:rsid w:val="00174398"/>
    <w:rsid w:val="001765AF"/>
    <w:rsid w:val="00176678"/>
    <w:rsid w:val="001773D1"/>
    <w:rsid w:val="00177779"/>
    <w:rsid w:val="0018030F"/>
    <w:rsid w:val="00182BD2"/>
    <w:rsid w:val="0018695E"/>
    <w:rsid w:val="00187120"/>
    <w:rsid w:val="0019118D"/>
    <w:rsid w:val="00192E18"/>
    <w:rsid w:val="00194CD5"/>
    <w:rsid w:val="001A1053"/>
    <w:rsid w:val="001A5B9E"/>
    <w:rsid w:val="001A635D"/>
    <w:rsid w:val="001A6AC9"/>
    <w:rsid w:val="001A7DBC"/>
    <w:rsid w:val="001B3D00"/>
    <w:rsid w:val="001C071A"/>
    <w:rsid w:val="001C119B"/>
    <w:rsid w:val="001C2C20"/>
    <w:rsid w:val="001C3550"/>
    <w:rsid w:val="001C45CB"/>
    <w:rsid w:val="001D118F"/>
    <w:rsid w:val="001D45D3"/>
    <w:rsid w:val="001D52A5"/>
    <w:rsid w:val="001D584F"/>
    <w:rsid w:val="001E1BA6"/>
    <w:rsid w:val="001E2045"/>
    <w:rsid w:val="001F0DF2"/>
    <w:rsid w:val="001F26EA"/>
    <w:rsid w:val="001F2AE0"/>
    <w:rsid w:val="001F73E4"/>
    <w:rsid w:val="00201189"/>
    <w:rsid w:val="002036C0"/>
    <w:rsid w:val="00215409"/>
    <w:rsid w:val="00215C3E"/>
    <w:rsid w:val="00215E33"/>
    <w:rsid w:val="00224427"/>
    <w:rsid w:val="0022483C"/>
    <w:rsid w:val="00225A11"/>
    <w:rsid w:val="00226305"/>
    <w:rsid w:val="002265A7"/>
    <w:rsid w:val="00227400"/>
    <w:rsid w:val="002275D2"/>
    <w:rsid w:val="00231023"/>
    <w:rsid w:val="00233285"/>
    <w:rsid w:val="002337BB"/>
    <w:rsid w:val="00234EE4"/>
    <w:rsid w:val="002358FE"/>
    <w:rsid w:val="0023660A"/>
    <w:rsid w:val="00240140"/>
    <w:rsid w:val="002414D2"/>
    <w:rsid w:val="002509E4"/>
    <w:rsid w:val="00253BD7"/>
    <w:rsid w:val="002558D7"/>
    <w:rsid w:val="002570A9"/>
    <w:rsid w:val="00257325"/>
    <w:rsid w:val="0025792F"/>
    <w:rsid w:val="00261CC7"/>
    <w:rsid w:val="002664A9"/>
    <w:rsid w:val="002665C3"/>
    <w:rsid w:val="00267244"/>
    <w:rsid w:val="00267383"/>
    <w:rsid w:val="00267B7D"/>
    <w:rsid w:val="00267CDB"/>
    <w:rsid w:val="002703E7"/>
    <w:rsid w:val="002709C3"/>
    <w:rsid w:val="00270A5D"/>
    <w:rsid w:val="002739C9"/>
    <w:rsid w:val="00273E9A"/>
    <w:rsid w:val="00281A67"/>
    <w:rsid w:val="002835B6"/>
    <w:rsid w:val="002940FB"/>
    <w:rsid w:val="0029424B"/>
    <w:rsid w:val="002A25F2"/>
    <w:rsid w:val="002A2F36"/>
    <w:rsid w:val="002A403E"/>
    <w:rsid w:val="002A4884"/>
    <w:rsid w:val="002A4970"/>
    <w:rsid w:val="002B2E9B"/>
    <w:rsid w:val="002B2EF4"/>
    <w:rsid w:val="002C06A6"/>
    <w:rsid w:val="002C5FE4"/>
    <w:rsid w:val="002C7F1F"/>
    <w:rsid w:val="002D24A6"/>
    <w:rsid w:val="002D48CD"/>
    <w:rsid w:val="002D5454"/>
    <w:rsid w:val="002E3658"/>
    <w:rsid w:val="002F0F5B"/>
    <w:rsid w:val="002F3C80"/>
    <w:rsid w:val="002F67A6"/>
    <w:rsid w:val="002F7381"/>
    <w:rsid w:val="002F79A0"/>
    <w:rsid w:val="003025CC"/>
    <w:rsid w:val="0031230A"/>
    <w:rsid w:val="00313E8B"/>
    <w:rsid w:val="0031670F"/>
    <w:rsid w:val="00316993"/>
    <w:rsid w:val="00320461"/>
    <w:rsid w:val="0032055C"/>
    <w:rsid w:val="003259BE"/>
    <w:rsid w:val="00335DA7"/>
    <w:rsid w:val="0033624A"/>
    <w:rsid w:val="003373A5"/>
    <w:rsid w:val="00337826"/>
    <w:rsid w:val="0034128A"/>
    <w:rsid w:val="0034324D"/>
    <w:rsid w:val="0034653A"/>
    <w:rsid w:val="00347A62"/>
    <w:rsid w:val="0035025F"/>
    <w:rsid w:val="0035329F"/>
    <w:rsid w:val="00355617"/>
    <w:rsid w:val="00355866"/>
    <w:rsid w:val="00356DE8"/>
    <w:rsid w:val="0036130D"/>
    <w:rsid w:val="0036511D"/>
    <w:rsid w:val="0036577D"/>
    <w:rsid w:val="00365C76"/>
    <w:rsid w:val="00366C9C"/>
    <w:rsid w:val="00370339"/>
    <w:rsid w:val="00376EF4"/>
    <w:rsid w:val="00384850"/>
    <w:rsid w:val="00384B4C"/>
    <w:rsid w:val="00384BCE"/>
    <w:rsid w:val="00385FAE"/>
    <w:rsid w:val="003904F0"/>
    <w:rsid w:val="00393A36"/>
    <w:rsid w:val="00393BA3"/>
    <w:rsid w:val="003975C9"/>
    <w:rsid w:val="003A3521"/>
    <w:rsid w:val="003A537F"/>
    <w:rsid w:val="003B294A"/>
    <w:rsid w:val="003B339C"/>
    <w:rsid w:val="003B46E1"/>
    <w:rsid w:val="003B5483"/>
    <w:rsid w:val="003C1809"/>
    <w:rsid w:val="003C3210"/>
    <w:rsid w:val="003C3E02"/>
    <w:rsid w:val="003C5EEA"/>
    <w:rsid w:val="003C7CB6"/>
    <w:rsid w:val="003D0BF7"/>
    <w:rsid w:val="003D3432"/>
    <w:rsid w:val="003D483D"/>
    <w:rsid w:val="003E08FA"/>
    <w:rsid w:val="003E0F4C"/>
    <w:rsid w:val="003E1F17"/>
    <w:rsid w:val="003E40C8"/>
    <w:rsid w:val="003F3994"/>
    <w:rsid w:val="003F3D5D"/>
    <w:rsid w:val="00400807"/>
    <w:rsid w:val="00404E68"/>
    <w:rsid w:val="0040564D"/>
    <w:rsid w:val="0040784C"/>
    <w:rsid w:val="00411A6E"/>
    <w:rsid w:val="00414442"/>
    <w:rsid w:val="0042210F"/>
    <w:rsid w:val="0042320A"/>
    <w:rsid w:val="0043069B"/>
    <w:rsid w:val="00431877"/>
    <w:rsid w:val="004334BF"/>
    <w:rsid w:val="00435C38"/>
    <w:rsid w:val="00435E0D"/>
    <w:rsid w:val="00436AF2"/>
    <w:rsid w:val="004408A1"/>
    <w:rsid w:val="00441DB7"/>
    <w:rsid w:val="00442E5B"/>
    <w:rsid w:val="0044379B"/>
    <w:rsid w:val="00445D50"/>
    <w:rsid w:val="00451E1E"/>
    <w:rsid w:val="00452EE3"/>
    <w:rsid w:val="00453538"/>
    <w:rsid w:val="004603A2"/>
    <w:rsid w:val="004612A1"/>
    <w:rsid w:val="00466F6F"/>
    <w:rsid w:val="0047388A"/>
    <w:rsid w:val="00473FE1"/>
    <w:rsid w:val="00480436"/>
    <w:rsid w:val="00480FF0"/>
    <w:rsid w:val="00486088"/>
    <w:rsid w:val="00492FA8"/>
    <w:rsid w:val="004A1BDD"/>
    <w:rsid w:val="004B1E15"/>
    <w:rsid w:val="004B2203"/>
    <w:rsid w:val="004B2367"/>
    <w:rsid w:val="004B381D"/>
    <w:rsid w:val="004C102C"/>
    <w:rsid w:val="004C1E04"/>
    <w:rsid w:val="004C265C"/>
    <w:rsid w:val="004C71F5"/>
    <w:rsid w:val="004D41DC"/>
    <w:rsid w:val="004E1791"/>
    <w:rsid w:val="004E52E5"/>
    <w:rsid w:val="004F02B1"/>
    <w:rsid w:val="004F3833"/>
    <w:rsid w:val="004F4BC3"/>
    <w:rsid w:val="005025D5"/>
    <w:rsid w:val="00503F9E"/>
    <w:rsid w:val="00504FBC"/>
    <w:rsid w:val="00510C84"/>
    <w:rsid w:val="00514CDE"/>
    <w:rsid w:val="00517E88"/>
    <w:rsid w:val="00521CF4"/>
    <w:rsid w:val="0052612C"/>
    <w:rsid w:val="00530273"/>
    <w:rsid w:val="0053273C"/>
    <w:rsid w:val="00534616"/>
    <w:rsid w:val="005363CA"/>
    <w:rsid w:val="00542F58"/>
    <w:rsid w:val="00545423"/>
    <w:rsid w:val="00547E71"/>
    <w:rsid w:val="0055594D"/>
    <w:rsid w:val="005578CF"/>
    <w:rsid w:val="00561DE6"/>
    <w:rsid w:val="005646AD"/>
    <w:rsid w:val="00564AF0"/>
    <w:rsid w:val="00565462"/>
    <w:rsid w:val="00565971"/>
    <w:rsid w:val="005668D0"/>
    <w:rsid w:val="00572CCD"/>
    <w:rsid w:val="00573633"/>
    <w:rsid w:val="0057440A"/>
    <w:rsid w:val="00575EB4"/>
    <w:rsid w:val="00576C38"/>
    <w:rsid w:val="00576F80"/>
    <w:rsid w:val="00577C8D"/>
    <w:rsid w:val="00581A12"/>
    <w:rsid w:val="005834FD"/>
    <w:rsid w:val="00584FF8"/>
    <w:rsid w:val="00585A88"/>
    <w:rsid w:val="00592C3E"/>
    <w:rsid w:val="00595EFB"/>
    <w:rsid w:val="00596449"/>
    <w:rsid w:val="0059766A"/>
    <w:rsid w:val="005A2031"/>
    <w:rsid w:val="005A3E28"/>
    <w:rsid w:val="005A71AD"/>
    <w:rsid w:val="005A7F1B"/>
    <w:rsid w:val="005B0939"/>
    <w:rsid w:val="005B227F"/>
    <w:rsid w:val="005B4B54"/>
    <w:rsid w:val="005B59ED"/>
    <w:rsid w:val="005B5C5A"/>
    <w:rsid w:val="005C68A2"/>
    <w:rsid w:val="005C751F"/>
    <w:rsid w:val="005C7F8C"/>
    <w:rsid w:val="005D14AA"/>
    <w:rsid w:val="005D1CC7"/>
    <w:rsid w:val="005D2C37"/>
    <w:rsid w:val="005D38A2"/>
    <w:rsid w:val="005D7287"/>
    <w:rsid w:val="005D7D1C"/>
    <w:rsid w:val="005E18F5"/>
    <w:rsid w:val="005E2439"/>
    <w:rsid w:val="005E429A"/>
    <w:rsid w:val="005E6CBB"/>
    <w:rsid w:val="005F0355"/>
    <w:rsid w:val="005F0685"/>
    <w:rsid w:val="005F5E43"/>
    <w:rsid w:val="005F7640"/>
    <w:rsid w:val="00605D95"/>
    <w:rsid w:val="00606108"/>
    <w:rsid w:val="006100F8"/>
    <w:rsid w:val="006201FC"/>
    <w:rsid w:val="00620ADD"/>
    <w:rsid w:val="006306B6"/>
    <w:rsid w:val="00640EF2"/>
    <w:rsid w:val="0064718C"/>
    <w:rsid w:val="0065049B"/>
    <w:rsid w:val="006509CD"/>
    <w:rsid w:val="00650D73"/>
    <w:rsid w:val="006558EE"/>
    <w:rsid w:val="00657231"/>
    <w:rsid w:val="00661D8A"/>
    <w:rsid w:val="00661FFA"/>
    <w:rsid w:val="006631B5"/>
    <w:rsid w:val="006662D2"/>
    <w:rsid w:val="00667FBC"/>
    <w:rsid w:val="00671AB3"/>
    <w:rsid w:val="006741E3"/>
    <w:rsid w:val="006806ED"/>
    <w:rsid w:val="00681C83"/>
    <w:rsid w:val="0068324D"/>
    <w:rsid w:val="0069556F"/>
    <w:rsid w:val="0069571A"/>
    <w:rsid w:val="006966B2"/>
    <w:rsid w:val="006A037B"/>
    <w:rsid w:val="006A0BB9"/>
    <w:rsid w:val="006A38FD"/>
    <w:rsid w:val="006A6A17"/>
    <w:rsid w:val="006B12FA"/>
    <w:rsid w:val="006B329E"/>
    <w:rsid w:val="006B461E"/>
    <w:rsid w:val="006B5399"/>
    <w:rsid w:val="006C3C21"/>
    <w:rsid w:val="006C444F"/>
    <w:rsid w:val="006C7A31"/>
    <w:rsid w:val="006D45DF"/>
    <w:rsid w:val="006D46D9"/>
    <w:rsid w:val="006E2339"/>
    <w:rsid w:val="006E4C1A"/>
    <w:rsid w:val="006F1ECF"/>
    <w:rsid w:val="006F4C28"/>
    <w:rsid w:val="0070080D"/>
    <w:rsid w:val="00701D2A"/>
    <w:rsid w:val="0070364E"/>
    <w:rsid w:val="007104E8"/>
    <w:rsid w:val="00714C6B"/>
    <w:rsid w:val="007156FC"/>
    <w:rsid w:val="00716942"/>
    <w:rsid w:val="00716CAC"/>
    <w:rsid w:val="007173E9"/>
    <w:rsid w:val="00720924"/>
    <w:rsid w:val="00722E28"/>
    <w:rsid w:val="00723E68"/>
    <w:rsid w:val="00727519"/>
    <w:rsid w:val="00727CA7"/>
    <w:rsid w:val="0073431C"/>
    <w:rsid w:val="00740079"/>
    <w:rsid w:val="00740A51"/>
    <w:rsid w:val="00742882"/>
    <w:rsid w:val="007463F1"/>
    <w:rsid w:val="007656E7"/>
    <w:rsid w:val="007666A4"/>
    <w:rsid w:val="00773365"/>
    <w:rsid w:val="00781624"/>
    <w:rsid w:val="00781E3C"/>
    <w:rsid w:val="007852A8"/>
    <w:rsid w:val="007858BA"/>
    <w:rsid w:val="007866F1"/>
    <w:rsid w:val="00786F12"/>
    <w:rsid w:val="007A2ABA"/>
    <w:rsid w:val="007A3AEA"/>
    <w:rsid w:val="007A47C6"/>
    <w:rsid w:val="007A4A5E"/>
    <w:rsid w:val="007A7F97"/>
    <w:rsid w:val="007A7FD1"/>
    <w:rsid w:val="007B04A8"/>
    <w:rsid w:val="007B4476"/>
    <w:rsid w:val="007B4705"/>
    <w:rsid w:val="007B4AB5"/>
    <w:rsid w:val="007B4F3E"/>
    <w:rsid w:val="007B7197"/>
    <w:rsid w:val="007C44D4"/>
    <w:rsid w:val="007C6AAB"/>
    <w:rsid w:val="007C6CD0"/>
    <w:rsid w:val="007D1424"/>
    <w:rsid w:val="007D1A4E"/>
    <w:rsid w:val="007D3CF6"/>
    <w:rsid w:val="007E2F0F"/>
    <w:rsid w:val="007E43A5"/>
    <w:rsid w:val="007F72FF"/>
    <w:rsid w:val="007F7B5E"/>
    <w:rsid w:val="00800EDD"/>
    <w:rsid w:val="008056E9"/>
    <w:rsid w:val="0081049F"/>
    <w:rsid w:val="008114AE"/>
    <w:rsid w:val="00813AAD"/>
    <w:rsid w:val="00814632"/>
    <w:rsid w:val="0082127B"/>
    <w:rsid w:val="00824CA8"/>
    <w:rsid w:val="00825FF9"/>
    <w:rsid w:val="008275BC"/>
    <w:rsid w:val="00827A40"/>
    <w:rsid w:val="00827FF9"/>
    <w:rsid w:val="008340B3"/>
    <w:rsid w:val="00834E6C"/>
    <w:rsid w:val="00835753"/>
    <w:rsid w:val="00844F48"/>
    <w:rsid w:val="008455C2"/>
    <w:rsid w:val="00845D07"/>
    <w:rsid w:val="00846E45"/>
    <w:rsid w:val="008518B1"/>
    <w:rsid w:val="008549BE"/>
    <w:rsid w:val="00861F0D"/>
    <w:rsid w:val="00864035"/>
    <w:rsid w:val="00865218"/>
    <w:rsid w:val="00866873"/>
    <w:rsid w:val="00867A7A"/>
    <w:rsid w:val="00870691"/>
    <w:rsid w:val="00871C40"/>
    <w:rsid w:val="008763F4"/>
    <w:rsid w:val="008809AB"/>
    <w:rsid w:val="00881BFD"/>
    <w:rsid w:val="008845A4"/>
    <w:rsid w:val="008849EA"/>
    <w:rsid w:val="00887D5B"/>
    <w:rsid w:val="00891413"/>
    <w:rsid w:val="00891FE8"/>
    <w:rsid w:val="00894149"/>
    <w:rsid w:val="008A119A"/>
    <w:rsid w:val="008A311A"/>
    <w:rsid w:val="008B73B0"/>
    <w:rsid w:val="008C1CA4"/>
    <w:rsid w:val="008C2FD5"/>
    <w:rsid w:val="008D16ED"/>
    <w:rsid w:val="008D2A6B"/>
    <w:rsid w:val="008D49A5"/>
    <w:rsid w:val="008E035D"/>
    <w:rsid w:val="008E0B66"/>
    <w:rsid w:val="008E172D"/>
    <w:rsid w:val="008E2533"/>
    <w:rsid w:val="00902730"/>
    <w:rsid w:val="0090494F"/>
    <w:rsid w:val="00906C9F"/>
    <w:rsid w:val="00917E67"/>
    <w:rsid w:val="00921577"/>
    <w:rsid w:val="00923ABE"/>
    <w:rsid w:val="009259E1"/>
    <w:rsid w:val="0095188F"/>
    <w:rsid w:val="00953941"/>
    <w:rsid w:val="00954575"/>
    <w:rsid w:val="009550A0"/>
    <w:rsid w:val="00955525"/>
    <w:rsid w:val="00960C64"/>
    <w:rsid w:val="00962608"/>
    <w:rsid w:val="00963D4F"/>
    <w:rsid w:val="00964D0A"/>
    <w:rsid w:val="0097218E"/>
    <w:rsid w:val="00973426"/>
    <w:rsid w:val="009766EA"/>
    <w:rsid w:val="00980425"/>
    <w:rsid w:val="00991C69"/>
    <w:rsid w:val="009923C0"/>
    <w:rsid w:val="009927D3"/>
    <w:rsid w:val="009A1851"/>
    <w:rsid w:val="009A26B2"/>
    <w:rsid w:val="009A49F1"/>
    <w:rsid w:val="009A7723"/>
    <w:rsid w:val="009B0ADD"/>
    <w:rsid w:val="009B3FF1"/>
    <w:rsid w:val="009B6EE9"/>
    <w:rsid w:val="009B78FE"/>
    <w:rsid w:val="009C3521"/>
    <w:rsid w:val="009C4461"/>
    <w:rsid w:val="009C52FC"/>
    <w:rsid w:val="009C6B5A"/>
    <w:rsid w:val="009C7199"/>
    <w:rsid w:val="009D1ABA"/>
    <w:rsid w:val="009D7854"/>
    <w:rsid w:val="009E097D"/>
    <w:rsid w:val="009E2985"/>
    <w:rsid w:val="009E3DAA"/>
    <w:rsid w:val="009E5537"/>
    <w:rsid w:val="009E6C7E"/>
    <w:rsid w:val="009E7E6E"/>
    <w:rsid w:val="00A0097F"/>
    <w:rsid w:val="00A056CF"/>
    <w:rsid w:val="00A063F2"/>
    <w:rsid w:val="00A07E67"/>
    <w:rsid w:val="00A129BB"/>
    <w:rsid w:val="00A146EC"/>
    <w:rsid w:val="00A14DBF"/>
    <w:rsid w:val="00A26D56"/>
    <w:rsid w:val="00A31F72"/>
    <w:rsid w:val="00A34985"/>
    <w:rsid w:val="00A41FC6"/>
    <w:rsid w:val="00A425A7"/>
    <w:rsid w:val="00A4382D"/>
    <w:rsid w:val="00A44B1B"/>
    <w:rsid w:val="00A4583A"/>
    <w:rsid w:val="00A5469B"/>
    <w:rsid w:val="00A546C3"/>
    <w:rsid w:val="00A559D8"/>
    <w:rsid w:val="00A62EE2"/>
    <w:rsid w:val="00A659E8"/>
    <w:rsid w:val="00A7063A"/>
    <w:rsid w:val="00A70D9D"/>
    <w:rsid w:val="00A7548F"/>
    <w:rsid w:val="00A7600A"/>
    <w:rsid w:val="00A7668A"/>
    <w:rsid w:val="00A81673"/>
    <w:rsid w:val="00A86CB4"/>
    <w:rsid w:val="00A90941"/>
    <w:rsid w:val="00A90EA6"/>
    <w:rsid w:val="00A911D0"/>
    <w:rsid w:val="00AB5744"/>
    <w:rsid w:val="00AB5C6E"/>
    <w:rsid w:val="00AB7183"/>
    <w:rsid w:val="00AB7A5C"/>
    <w:rsid w:val="00AB7E5D"/>
    <w:rsid w:val="00AC15B7"/>
    <w:rsid w:val="00AC1C0A"/>
    <w:rsid w:val="00AC367F"/>
    <w:rsid w:val="00AC42AF"/>
    <w:rsid w:val="00AC65E0"/>
    <w:rsid w:val="00AD56B3"/>
    <w:rsid w:val="00AD6899"/>
    <w:rsid w:val="00AE2289"/>
    <w:rsid w:val="00AE369E"/>
    <w:rsid w:val="00AE4214"/>
    <w:rsid w:val="00AE75C0"/>
    <w:rsid w:val="00AE7926"/>
    <w:rsid w:val="00AF0FCD"/>
    <w:rsid w:val="00AF5FF0"/>
    <w:rsid w:val="00B10325"/>
    <w:rsid w:val="00B1119F"/>
    <w:rsid w:val="00B1662C"/>
    <w:rsid w:val="00B206A8"/>
    <w:rsid w:val="00B23DDE"/>
    <w:rsid w:val="00B268F2"/>
    <w:rsid w:val="00B27341"/>
    <w:rsid w:val="00B3017A"/>
    <w:rsid w:val="00B35658"/>
    <w:rsid w:val="00B408D4"/>
    <w:rsid w:val="00B41A55"/>
    <w:rsid w:val="00B427DD"/>
    <w:rsid w:val="00B45F94"/>
    <w:rsid w:val="00B47D59"/>
    <w:rsid w:val="00B5016C"/>
    <w:rsid w:val="00B5033C"/>
    <w:rsid w:val="00B52B01"/>
    <w:rsid w:val="00B5423A"/>
    <w:rsid w:val="00B54A87"/>
    <w:rsid w:val="00B552F5"/>
    <w:rsid w:val="00B55893"/>
    <w:rsid w:val="00B56C90"/>
    <w:rsid w:val="00B57ED5"/>
    <w:rsid w:val="00B607F2"/>
    <w:rsid w:val="00B6690B"/>
    <w:rsid w:val="00B738A2"/>
    <w:rsid w:val="00B738CB"/>
    <w:rsid w:val="00B7545C"/>
    <w:rsid w:val="00B802A8"/>
    <w:rsid w:val="00B80EA5"/>
    <w:rsid w:val="00B92AEC"/>
    <w:rsid w:val="00B93EDA"/>
    <w:rsid w:val="00B94051"/>
    <w:rsid w:val="00B957E6"/>
    <w:rsid w:val="00B97626"/>
    <w:rsid w:val="00BA0E81"/>
    <w:rsid w:val="00BA1FD1"/>
    <w:rsid w:val="00BA5977"/>
    <w:rsid w:val="00BA61C6"/>
    <w:rsid w:val="00BA6913"/>
    <w:rsid w:val="00BA6B9D"/>
    <w:rsid w:val="00BA78D7"/>
    <w:rsid w:val="00BB0B3B"/>
    <w:rsid w:val="00BB0F41"/>
    <w:rsid w:val="00BB42D4"/>
    <w:rsid w:val="00BB5D17"/>
    <w:rsid w:val="00BC049C"/>
    <w:rsid w:val="00BC1563"/>
    <w:rsid w:val="00BC3ACD"/>
    <w:rsid w:val="00BC7111"/>
    <w:rsid w:val="00BD0822"/>
    <w:rsid w:val="00BD0B43"/>
    <w:rsid w:val="00BD373D"/>
    <w:rsid w:val="00BE0D92"/>
    <w:rsid w:val="00BE2896"/>
    <w:rsid w:val="00BE4685"/>
    <w:rsid w:val="00BE6035"/>
    <w:rsid w:val="00BF0420"/>
    <w:rsid w:val="00BF2470"/>
    <w:rsid w:val="00BF4778"/>
    <w:rsid w:val="00BF540B"/>
    <w:rsid w:val="00BF6B49"/>
    <w:rsid w:val="00BF7136"/>
    <w:rsid w:val="00C04843"/>
    <w:rsid w:val="00C05E9F"/>
    <w:rsid w:val="00C162AD"/>
    <w:rsid w:val="00C174EF"/>
    <w:rsid w:val="00C17D6F"/>
    <w:rsid w:val="00C359CF"/>
    <w:rsid w:val="00C370BB"/>
    <w:rsid w:val="00C415B8"/>
    <w:rsid w:val="00C460DB"/>
    <w:rsid w:val="00C46E2E"/>
    <w:rsid w:val="00C470EC"/>
    <w:rsid w:val="00C50CEC"/>
    <w:rsid w:val="00C519AB"/>
    <w:rsid w:val="00C51F38"/>
    <w:rsid w:val="00C538D1"/>
    <w:rsid w:val="00C54DEB"/>
    <w:rsid w:val="00C567C1"/>
    <w:rsid w:val="00C607FB"/>
    <w:rsid w:val="00C6174F"/>
    <w:rsid w:val="00C62271"/>
    <w:rsid w:val="00C62A29"/>
    <w:rsid w:val="00C63924"/>
    <w:rsid w:val="00C64D47"/>
    <w:rsid w:val="00C76AEE"/>
    <w:rsid w:val="00C76EE0"/>
    <w:rsid w:val="00C80215"/>
    <w:rsid w:val="00C82DA3"/>
    <w:rsid w:val="00C82EC5"/>
    <w:rsid w:val="00C8323B"/>
    <w:rsid w:val="00C8330C"/>
    <w:rsid w:val="00C85BFA"/>
    <w:rsid w:val="00C85EFE"/>
    <w:rsid w:val="00C87372"/>
    <w:rsid w:val="00C90C06"/>
    <w:rsid w:val="00C934DE"/>
    <w:rsid w:val="00C93CB2"/>
    <w:rsid w:val="00C95DD3"/>
    <w:rsid w:val="00C968F3"/>
    <w:rsid w:val="00C96ADC"/>
    <w:rsid w:val="00C971C2"/>
    <w:rsid w:val="00CA13A3"/>
    <w:rsid w:val="00CA3A52"/>
    <w:rsid w:val="00CA51AF"/>
    <w:rsid w:val="00CA59D5"/>
    <w:rsid w:val="00CA5CB1"/>
    <w:rsid w:val="00CB38E6"/>
    <w:rsid w:val="00CB6B7B"/>
    <w:rsid w:val="00CB7752"/>
    <w:rsid w:val="00CC045F"/>
    <w:rsid w:val="00CC0A03"/>
    <w:rsid w:val="00CC0B8B"/>
    <w:rsid w:val="00CD1C3C"/>
    <w:rsid w:val="00CD2995"/>
    <w:rsid w:val="00CD70B0"/>
    <w:rsid w:val="00CF0D11"/>
    <w:rsid w:val="00CF31D5"/>
    <w:rsid w:val="00CF4C5C"/>
    <w:rsid w:val="00CF60E0"/>
    <w:rsid w:val="00CF7805"/>
    <w:rsid w:val="00D007F8"/>
    <w:rsid w:val="00D01958"/>
    <w:rsid w:val="00D02B5D"/>
    <w:rsid w:val="00D030C9"/>
    <w:rsid w:val="00D058B8"/>
    <w:rsid w:val="00D05A52"/>
    <w:rsid w:val="00D0768C"/>
    <w:rsid w:val="00D078AD"/>
    <w:rsid w:val="00D114C6"/>
    <w:rsid w:val="00D139D3"/>
    <w:rsid w:val="00D142D0"/>
    <w:rsid w:val="00D14D22"/>
    <w:rsid w:val="00D22868"/>
    <w:rsid w:val="00D23D90"/>
    <w:rsid w:val="00D267E4"/>
    <w:rsid w:val="00D26B77"/>
    <w:rsid w:val="00D26BF9"/>
    <w:rsid w:val="00D31A6E"/>
    <w:rsid w:val="00D35879"/>
    <w:rsid w:val="00D43B34"/>
    <w:rsid w:val="00D458B8"/>
    <w:rsid w:val="00D47210"/>
    <w:rsid w:val="00D47FBE"/>
    <w:rsid w:val="00D518C2"/>
    <w:rsid w:val="00D51D3F"/>
    <w:rsid w:val="00D537AC"/>
    <w:rsid w:val="00D54217"/>
    <w:rsid w:val="00D5552D"/>
    <w:rsid w:val="00D5575F"/>
    <w:rsid w:val="00D62977"/>
    <w:rsid w:val="00D635A1"/>
    <w:rsid w:val="00D6411A"/>
    <w:rsid w:val="00D67ABF"/>
    <w:rsid w:val="00D736DD"/>
    <w:rsid w:val="00D749E6"/>
    <w:rsid w:val="00D74D78"/>
    <w:rsid w:val="00D800F4"/>
    <w:rsid w:val="00D834E2"/>
    <w:rsid w:val="00D839E9"/>
    <w:rsid w:val="00D844EE"/>
    <w:rsid w:val="00D847F8"/>
    <w:rsid w:val="00D90465"/>
    <w:rsid w:val="00D924AA"/>
    <w:rsid w:val="00DA039A"/>
    <w:rsid w:val="00DA59D1"/>
    <w:rsid w:val="00DB7D74"/>
    <w:rsid w:val="00DC0844"/>
    <w:rsid w:val="00DC1B54"/>
    <w:rsid w:val="00DC65A4"/>
    <w:rsid w:val="00DD346F"/>
    <w:rsid w:val="00DD4B34"/>
    <w:rsid w:val="00DD6FA2"/>
    <w:rsid w:val="00DD7B03"/>
    <w:rsid w:val="00DD7B7B"/>
    <w:rsid w:val="00DE0980"/>
    <w:rsid w:val="00DE188E"/>
    <w:rsid w:val="00DE210F"/>
    <w:rsid w:val="00DE3919"/>
    <w:rsid w:val="00DF1141"/>
    <w:rsid w:val="00DF3644"/>
    <w:rsid w:val="00DF3DAE"/>
    <w:rsid w:val="00DF3DF5"/>
    <w:rsid w:val="00DF63A6"/>
    <w:rsid w:val="00E028CA"/>
    <w:rsid w:val="00E02EA3"/>
    <w:rsid w:val="00E03A56"/>
    <w:rsid w:val="00E04AF0"/>
    <w:rsid w:val="00E10E91"/>
    <w:rsid w:val="00E12FD3"/>
    <w:rsid w:val="00E14240"/>
    <w:rsid w:val="00E20118"/>
    <w:rsid w:val="00E22AAE"/>
    <w:rsid w:val="00E26805"/>
    <w:rsid w:val="00E37646"/>
    <w:rsid w:val="00E37B98"/>
    <w:rsid w:val="00E406B4"/>
    <w:rsid w:val="00E40EAA"/>
    <w:rsid w:val="00E42994"/>
    <w:rsid w:val="00E43F3A"/>
    <w:rsid w:val="00E45B15"/>
    <w:rsid w:val="00E46822"/>
    <w:rsid w:val="00E51007"/>
    <w:rsid w:val="00E60AAD"/>
    <w:rsid w:val="00E63A97"/>
    <w:rsid w:val="00E63CEF"/>
    <w:rsid w:val="00E65D5E"/>
    <w:rsid w:val="00E664DE"/>
    <w:rsid w:val="00E67C6B"/>
    <w:rsid w:val="00E707D9"/>
    <w:rsid w:val="00E70D91"/>
    <w:rsid w:val="00E70F47"/>
    <w:rsid w:val="00E7569C"/>
    <w:rsid w:val="00E76516"/>
    <w:rsid w:val="00E778FE"/>
    <w:rsid w:val="00E77FF2"/>
    <w:rsid w:val="00E82755"/>
    <w:rsid w:val="00E9068B"/>
    <w:rsid w:val="00E91BC1"/>
    <w:rsid w:val="00E937C3"/>
    <w:rsid w:val="00EA146F"/>
    <w:rsid w:val="00EA1562"/>
    <w:rsid w:val="00EA2192"/>
    <w:rsid w:val="00EA3BEF"/>
    <w:rsid w:val="00EA5E74"/>
    <w:rsid w:val="00EA68CE"/>
    <w:rsid w:val="00EB1C45"/>
    <w:rsid w:val="00EB2113"/>
    <w:rsid w:val="00EB51EB"/>
    <w:rsid w:val="00EB6FD2"/>
    <w:rsid w:val="00EC62CB"/>
    <w:rsid w:val="00EC677A"/>
    <w:rsid w:val="00ED2E1C"/>
    <w:rsid w:val="00ED743F"/>
    <w:rsid w:val="00EE0124"/>
    <w:rsid w:val="00EE13F5"/>
    <w:rsid w:val="00EE3CC2"/>
    <w:rsid w:val="00EF284E"/>
    <w:rsid w:val="00EF3526"/>
    <w:rsid w:val="00EF453E"/>
    <w:rsid w:val="00F022F4"/>
    <w:rsid w:val="00F1132C"/>
    <w:rsid w:val="00F25445"/>
    <w:rsid w:val="00F2572C"/>
    <w:rsid w:val="00F32008"/>
    <w:rsid w:val="00F322A8"/>
    <w:rsid w:val="00F3436F"/>
    <w:rsid w:val="00F412EC"/>
    <w:rsid w:val="00F45927"/>
    <w:rsid w:val="00F65D4B"/>
    <w:rsid w:val="00F71977"/>
    <w:rsid w:val="00F71B20"/>
    <w:rsid w:val="00F72286"/>
    <w:rsid w:val="00F725DD"/>
    <w:rsid w:val="00F7486D"/>
    <w:rsid w:val="00F7577A"/>
    <w:rsid w:val="00F758CB"/>
    <w:rsid w:val="00F771BD"/>
    <w:rsid w:val="00F83113"/>
    <w:rsid w:val="00F83EDB"/>
    <w:rsid w:val="00F85067"/>
    <w:rsid w:val="00F91619"/>
    <w:rsid w:val="00F93094"/>
    <w:rsid w:val="00F9400E"/>
    <w:rsid w:val="00F948BF"/>
    <w:rsid w:val="00FA1C07"/>
    <w:rsid w:val="00FA3045"/>
    <w:rsid w:val="00FA480E"/>
    <w:rsid w:val="00FA48E3"/>
    <w:rsid w:val="00FA4E88"/>
    <w:rsid w:val="00FA6E34"/>
    <w:rsid w:val="00FA7368"/>
    <w:rsid w:val="00FB02A6"/>
    <w:rsid w:val="00FB2CBD"/>
    <w:rsid w:val="00FB54DD"/>
    <w:rsid w:val="00FB6A97"/>
    <w:rsid w:val="00FB7478"/>
    <w:rsid w:val="00FC01A6"/>
    <w:rsid w:val="00FC2F63"/>
    <w:rsid w:val="00FC5CB9"/>
    <w:rsid w:val="00FD5F34"/>
    <w:rsid w:val="00FD6897"/>
    <w:rsid w:val="00FF0B94"/>
    <w:rsid w:val="00FF4725"/>
    <w:rsid w:val="00FF571A"/>
    <w:rsid w:val="00FF6A50"/>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FEA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919"/>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C1C0A"/>
    <w:rPr>
      <w:rFonts w:ascii="Amnesty Trade Gothic" w:hAnsi="Amnesty Trade Gothic"/>
      <w:color w:val="000000"/>
      <w:sz w:val="18"/>
      <w:szCs w:val="24"/>
      <w:lang w:eastAsia="ar-SA"/>
    </w:rPr>
  </w:style>
  <w:style w:type="paragraph" w:customStyle="1" w:styleId="xxxmsonormal">
    <w:name w:val="x_xxmsonormal"/>
    <w:basedOn w:val="Normal"/>
    <w:rsid w:val="0036130D"/>
    <w:pPr>
      <w:widowControl/>
      <w:suppressAutoHyphens w:val="0"/>
      <w:spacing w:after="0" w:line="240" w:lineRule="auto"/>
    </w:pPr>
    <w:rPr>
      <w:rFonts w:ascii="Calibri" w:eastAsiaTheme="minorHAnsi" w:hAnsi="Calibri" w:cs="Calibri"/>
      <w:color w:val="auto"/>
      <w:sz w:val="20"/>
      <w:szCs w:val="20"/>
      <w:lang w:eastAsia="en-GB"/>
    </w:rPr>
  </w:style>
  <w:style w:type="paragraph" w:styleId="HTMLconformatoprevio">
    <w:name w:val="HTML Preformatted"/>
    <w:basedOn w:val="Normal"/>
    <w:link w:val="HTMLconformatoprevioCar"/>
    <w:uiPriority w:val="99"/>
    <w:semiHidden/>
    <w:unhideWhenUsed/>
    <w:rsid w:val="00FF5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en-GB"/>
    </w:rPr>
  </w:style>
  <w:style w:type="character" w:customStyle="1" w:styleId="HTMLconformatoprevioCar">
    <w:name w:val="HTML con formato previo Car"/>
    <w:basedOn w:val="Fuentedeprrafopredeter"/>
    <w:link w:val="HTMLconformatoprevio"/>
    <w:uiPriority w:val="99"/>
    <w:semiHidden/>
    <w:rsid w:val="00FF571A"/>
    <w:rPr>
      <w:rFonts w:ascii="Courier New" w:eastAsia="Times New Roman" w:hAnsi="Courier New" w:cs="Courier New"/>
    </w:rPr>
  </w:style>
  <w:style w:type="character" w:customStyle="1" w:styleId="y2iqfc">
    <w:name w:val="y2iqfc"/>
    <w:basedOn w:val="Fuentedeprrafopredeter"/>
    <w:rsid w:val="00FF571A"/>
  </w:style>
  <w:style w:type="character" w:customStyle="1" w:styleId="TextocomentarioCar">
    <w:name w:val="Texto comentario Car"/>
    <w:basedOn w:val="Fuentedeprrafopredeter"/>
    <w:link w:val="Textocomentario"/>
    <w:semiHidden/>
    <w:rsid w:val="00CF0D11"/>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90075">
      <w:bodyDiv w:val="1"/>
      <w:marLeft w:val="0"/>
      <w:marRight w:val="0"/>
      <w:marTop w:val="0"/>
      <w:marBottom w:val="0"/>
      <w:divBdr>
        <w:top w:val="none" w:sz="0" w:space="0" w:color="auto"/>
        <w:left w:val="none" w:sz="0" w:space="0" w:color="auto"/>
        <w:bottom w:val="none" w:sz="0" w:space="0" w:color="auto"/>
        <w:right w:val="none" w:sz="0" w:space="0" w:color="auto"/>
      </w:divBdr>
      <w:divsChild>
        <w:div w:id="1514952831">
          <w:marLeft w:val="0"/>
          <w:marRight w:val="0"/>
          <w:marTop w:val="0"/>
          <w:marBottom w:val="0"/>
          <w:divBdr>
            <w:top w:val="none" w:sz="0" w:space="0" w:color="auto"/>
            <w:left w:val="none" w:sz="0" w:space="0" w:color="auto"/>
            <w:bottom w:val="none" w:sz="0" w:space="0" w:color="auto"/>
            <w:right w:val="none" w:sz="0" w:space="0" w:color="auto"/>
          </w:divBdr>
          <w:divsChild>
            <w:div w:id="397631877">
              <w:marLeft w:val="0"/>
              <w:marRight w:val="0"/>
              <w:marTop w:val="0"/>
              <w:marBottom w:val="0"/>
              <w:divBdr>
                <w:top w:val="none" w:sz="0" w:space="0" w:color="auto"/>
                <w:left w:val="none" w:sz="0" w:space="0" w:color="auto"/>
                <w:bottom w:val="none" w:sz="0" w:space="0" w:color="auto"/>
                <w:right w:val="none" w:sz="0" w:space="0" w:color="auto"/>
              </w:divBdr>
              <w:divsChild>
                <w:div w:id="1676150838">
                  <w:marLeft w:val="0"/>
                  <w:marRight w:val="0"/>
                  <w:marTop w:val="0"/>
                  <w:marBottom w:val="0"/>
                  <w:divBdr>
                    <w:top w:val="none" w:sz="0" w:space="0" w:color="auto"/>
                    <w:left w:val="none" w:sz="0" w:space="0" w:color="auto"/>
                    <w:bottom w:val="none" w:sz="0" w:space="0" w:color="auto"/>
                    <w:right w:val="none" w:sz="0" w:space="0" w:color="auto"/>
                  </w:divBdr>
                  <w:divsChild>
                    <w:div w:id="944388930">
                      <w:marLeft w:val="0"/>
                      <w:marRight w:val="0"/>
                      <w:marTop w:val="0"/>
                      <w:marBottom w:val="0"/>
                      <w:divBdr>
                        <w:top w:val="none" w:sz="0" w:space="0" w:color="auto"/>
                        <w:left w:val="none" w:sz="0" w:space="0" w:color="auto"/>
                        <w:bottom w:val="none" w:sz="0" w:space="0" w:color="auto"/>
                        <w:right w:val="none" w:sz="0" w:space="0" w:color="auto"/>
                      </w:divBdr>
                      <w:divsChild>
                        <w:div w:id="1348144167">
                          <w:marLeft w:val="0"/>
                          <w:marRight w:val="0"/>
                          <w:marTop w:val="0"/>
                          <w:marBottom w:val="0"/>
                          <w:divBdr>
                            <w:top w:val="none" w:sz="0" w:space="0" w:color="auto"/>
                            <w:left w:val="none" w:sz="0" w:space="0" w:color="auto"/>
                            <w:bottom w:val="none" w:sz="0" w:space="0" w:color="auto"/>
                            <w:right w:val="none" w:sz="0" w:space="0" w:color="auto"/>
                          </w:divBdr>
                          <w:divsChild>
                            <w:div w:id="18092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74705">
      <w:bodyDiv w:val="1"/>
      <w:marLeft w:val="0"/>
      <w:marRight w:val="0"/>
      <w:marTop w:val="0"/>
      <w:marBottom w:val="0"/>
      <w:divBdr>
        <w:top w:val="none" w:sz="0" w:space="0" w:color="auto"/>
        <w:left w:val="none" w:sz="0" w:space="0" w:color="auto"/>
        <w:bottom w:val="none" w:sz="0" w:space="0" w:color="auto"/>
        <w:right w:val="none" w:sz="0" w:space="0" w:color="auto"/>
      </w:divBdr>
      <w:divsChild>
        <w:div w:id="739713795">
          <w:marLeft w:val="0"/>
          <w:marRight w:val="0"/>
          <w:marTop w:val="0"/>
          <w:marBottom w:val="203"/>
          <w:divBdr>
            <w:top w:val="none" w:sz="0" w:space="0" w:color="auto"/>
            <w:left w:val="none" w:sz="0" w:space="0" w:color="auto"/>
            <w:bottom w:val="none" w:sz="0" w:space="0" w:color="auto"/>
            <w:right w:val="none" w:sz="0" w:space="0" w:color="auto"/>
          </w:divBdr>
          <w:divsChild>
            <w:div w:id="886063695">
              <w:marLeft w:val="0"/>
              <w:marRight w:val="0"/>
              <w:marTop w:val="0"/>
              <w:marBottom w:val="203"/>
              <w:divBdr>
                <w:top w:val="none" w:sz="0" w:space="0" w:color="auto"/>
                <w:left w:val="none" w:sz="0" w:space="0" w:color="auto"/>
                <w:bottom w:val="none" w:sz="0" w:space="0" w:color="auto"/>
                <w:right w:val="none" w:sz="0" w:space="0" w:color="auto"/>
              </w:divBdr>
            </w:div>
            <w:div w:id="1356349619">
              <w:marLeft w:val="0"/>
              <w:marRight w:val="0"/>
              <w:marTop w:val="0"/>
              <w:marBottom w:val="0"/>
              <w:divBdr>
                <w:top w:val="single" w:sz="6" w:space="8" w:color="auto"/>
                <w:left w:val="none" w:sz="0" w:space="0" w:color="auto"/>
                <w:bottom w:val="single" w:sz="6" w:space="8" w:color="auto"/>
                <w:right w:val="none" w:sz="0" w:space="0" w:color="auto"/>
              </w:divBdr>
              <w:divsChild>
                <w:div w:id="970134201">
                  <w:marLeft w:val="0"/>
                  <w:marRight w:val="0"/>
                  <w:marTop w:val="0"/>
                  <w:marBottom w:val="0"/>
                  <w:divBdr>
                    <w:top w:val="none" w:sz="0" w:space="0" w:color="auto"/>
                    <w:left w:val="none" w:sz="0" w:space="0" w:color="auto"/>
                    <w:bottom w:val="none" w:sz="0" w:space="0" w:color="auto"/>
                    <w:right w:val="none" w:sz="0" w:space="0" w:color="auto"/>
                  </w:divBdr>
                  <w:divsChild>
                    <w:div w:id="19288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23205">
      <w:bodyDiv w:val="1"/>
      <w:marLeft w:val="0"/>
      <w:marRight w:val="0"/>
      <w:marTop w:val="0"/>
      <w:marBottom w:val="0"/>
      <w:divBdr>
        <w:top w:val="none" w:sz="0" w:space="0" w:color="auto"/>
        <w:left w:val="none" w:sz="0" w:space="0" w:color="auto"/>
        <w:bottom w:val="none" w:sz="0" w:space="0" w:color="auto"/>
        <w:right w:val="none" w:sz="0" w:space="0" w:color="auto"/>
      </w:divBdr>
    </w:div>
    <w:div w:id="1660840979">
      <w:bodyDiv w:val="1"/>
      <w:marLeft w:val="0"/>
      <w:marRight w:val="0"/>
      <w:marTop w:val="0"/>
      <w:marBottom w:val="0"/>
      <w:divBdr>
        <w:top w:val="none" w:sz="0" w:space="0" w:color="auto"/>
        <w:left w:val="none" w:sz="0" w:space="0" w:color="auto"/>
        <w:bottom w:val="none" w:sz="0" w:space="0" w:color="auto"/>
        <w:right w:val="none" w:sz="0" w:space="0" w:color="auto"/>
      </w:divBdr>
      <w:divsChild>
        <w:div w:id="846333618">
          <w:marLeft w:val="0"/>
          <w:marRight w:val="0"/>
          <w:marTop w:val="0"/>
          <w:marBottom w:val="0"/>
          <w:divBdr>
            <w:top w:val="none" w:sz="0" w:space="0" w:color="auto"/>
            <w:left w:val="none" w:sz="0" w:space="0" w:color="auto"/>
            <w:bottom w:val="none" w:sz="0" w:space="0" w:color="auto"/>
            <w:right w:val="none" w:sz="0" w:space="0" w:color="auto"/>
          </w:divBdr>
          <w:divsChild>
            <w:div w:id="5987779">
              <w:marLeft w:val="0"/>
              <w:marRight w:val="0"/>
              <w:marTop w:val="0"/>
              <w:marBottom w:val="0"/>
              <w:divBdr>
                <w:top w:val="none" w:sz="0" w:space="0" w:color="auto"/>
                <w:left w:val="none" w:sz="0" w:space="0" w:color="auto"/>
                <w:bottom w:val="none" w:sz="0" w:space="0" w:color="auto"/>
                <w:right w:val="none" w:sz="0" w:space="0" w:color="auto"/>
              </w:divBdr>
              <w:divsChild>
                <w:div w:id="635183920">
                  <w:marLeft w:val="0"/>
                  <w:marRight w:val="0"/>
                  <w:marTop w:val="0"/>
                  <w:marBottom w:val="0"/>
                  <w:divBdr>
                    <w:top w:val="none" w:sz="0" w:space="0" w:color="auto"/>
                    <w:left w:val="none" w:sz="0" w:space="0" w:color="auto"/>
                    <w:bottom w:val="none" w:sz="0" w:space="0" w:color="auto"/>
                    <w:right w:val="none" w:sz="0" w:space="0" w:color="auto"/>
                  </w:divBdr>
                  <w:divsChild>
                    <w:div w:id="1028409947">
                      <w:marLeft w:val="0"/>
                      <w:marRight w:val="0"/>
                      <w:marTop w:val="0"/>
                      <w:marBottom w:val="0"/>
                      <w:divBdr>
                        <w:top w:val="none" w:sz="0" w:space="0" w:color="auto"/>
                        <w:left w:val="none" w:sz="0" w:space="0" w:color="auto"/>
                        <w:bottom w:val="none" w:sz="0" w:space="0" w:color="auto"/>
                        <w:right w:val="none" w:sz="0" w:space="0" w:color="auto"/>
                      </w:divBdr>
                      <w:divsChild>
                        <w:div w:id="496188895">
                          <w:marLeft w:val="0"/>
                          <w:marRight w:val="0"/>
                          <w:marTop w:val="0"/>
                          <w:marBottom w:val="0"/>
                          <w:divBdr>
                            <w:top w:val="none" w:sz="0" w:space="0" w:color="auto"/>
                            <w:left w:val="none" w:sz="0" w:space="0" w:color="auto"/>
                            <w:bottom w:val="none" w:sz="0" w:space="0" w:color="auto"/>
                            <w:right w:val="none" w:sz="0" w:space="0" w:color="auto"/>
                          </w:divBdr>
                          <w:divsChild>
                            <w:div w:id="3574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18/04/tunisia-fate-of-truth-commission-unclear-as-it-refers-two-historic-cases-to-tri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30/001/2000/es/" TargetMode="External"/><Relationship Id="rId12" Type="http://schemas.openxmlformats.org/officeDocument/2006/relationships/hyperlink" Target="https://spcommreports.ohchr.org/TMResultsBase/DownLoadPublicCommunicationFile?gId=280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documents/mde30/8221/2018/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n/latest/press-release/2019/03/tunisia-truth-commission-findings-must-lead-to-justice-for-thousands-of-victims-of-human-rights-violations/" TargetMode="External"/><Relationship Id="rId4" Type="http://schemas.openxmlformats.org/officeDocument/2006/relationships/webSettings" Target="webSettings.xml"/><Relationship Id="rId9" Type="http://schemas.openxmlformats.org/officeDocument/2006/relationships/hyperlink" Target="file:///C:\Users\Fida.Hammami\OneDrive%20-%20OneAmnesty\Desktop\SBS\MDE3082212018ENGLISH.pdf"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1585</Words>
  <Characters>8562</Characters>
  <Application>Microsoft Office Word</Application>
  <DocSecurity>0</DocSecurity>
  <Lines>133</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2024-09-03T12:33:00Z</dcterms:created>
  <dcterms:modified xsi:type="dcterms:W3CDTF">2024-09-03T12:33:00Z</dcterms:modified>
</cp:coreProperties>
</file>