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0767D3F0" w:rsidR="0034128A" w:rsidRPr="009234C8" w:rsidRDefault="00A10F79" w:rsidP="00A01BA4">
      <w:pPr>
        <w:pStyle w:val="AIUrgentActionTopHeading"/>
        <w:tabs>
          <w:tab w:val="clear" w:pos="567"/>
        </w:tabs>
        <w:ind w:left="-283"/>
        <w:jc w:val="both"/>
        <w:rPr>
          <w:rFonts w:ascii="Amnesty Trade Gothic Cn" w:hAnsi="Amnesty Trade Gothic Cn" w:cs="Arial"/>
          <w:sz w:val="100"/>
          <w:szCs w:val="100"/>
          <w:lang w:val="es-MX"/>
        </w:rPr>
      </w:pPr>
      <w:r w:rsidRPr="009234C8">
        <w:rPr>
          <w:rFonts w:ascii="Amnesty Trade Gothic Cn" w:hAnsi="Amnesty Trade Gothic Cn" w:cs="Arial"/>
          <w:sz w:val="100"/>
          <w:szCs w:val="100"/>
          <w:highlight w:val="yellow"/>
          <w:lang w:val="es-MX"/>
        </w:rPr>
        <w:t>AC</w:t>
      </w:r>
      <w:r w:rsidR="009331B7" w:rsidRPr="009234C8">
        <w:rPr>
          <w:rFonts w:ascii="Amnesty Trade Gothic Cn" w:hAnsi="Amnesty Trade Gothic Cn" w:cs="Arial"/>
          <w:sz w:val="100"/>
          <w:szCs w:val="100"/>
          <w:highlight w:val="yellow"/>
          <w:lang w:val="es-MX"/>
        </w:rPr>
        <w:t>C</w:t>
      </w:r>
      <w:r w:rsidRPr="009234C8">
        <w:rPr>
          <w:rFonts w:ascii="Amnesty Trade Gothic Cn" w:hAnsi="Amnesty Trade Gothic Cn" w:cs="Arial"/>
          <w:sz w:val="100"/>
          <w:szCs w:val="100"/>
          <w:highlight w:val="yellow"/>
          <w:lang w:val="es-MX"/>
        </w:rPr>
        <w:t>I</w:t>
      </w:r>
      <w:r w:rsidR="009331B7" w:rsidRPr="009234C8">
        <w:rPr>
          <w:rFonts w:ascii="Amnesty Trade Gothic Cn" w:hAnsi="Amnesty Trade Gothic Cn" w:cs="Arial"/>
          <w:sz w:val="100"/>
          <w:szCs w:val="100"/>
          <w:highlight w:val="yellow"/>
          <w:lang w:val="es-MX"/>
        </w:rPr>
        <w:t>ÓN URGENTE</w:t>
      </w:r>
      <w:r w:rsidR="009331B7" w:rsidRPr="009234C8">
        <w:rPr>
          <w:rFonts w:ascii="Amnesty Trade Gothic Cn" w:hAnsi="Amnesty Trade Gothic Cn" w:cs="Arial"/>
          <w:sz w:val="100"/>
          <w:szCs w:val="100"/>
          <w:lang w:val="es-MX"/>
        </w:rPr>
        <w:t xml:space="preserve"> </w:t>
      </w:r>
    </w:p>
    <w:p w14:paraId="76BC4611" w14:textId="77777777" w:rsidR="005D2C37" w:rsidRPr="009234C8" w:rsidRDefault="005D2C37" w:rsidP="00980425">
      <w:pPr>
        <w:pStyle w:val="Default"/>
        <w:ind w:left="-283"/>
        <w:rPr>
          <w:b/>
          <w:sz w:val="28"/>
          <w:szCs w:val="28"/>
          <w:lang w:val="es-MX"/>
        </w:rPr>
      </w:pPr>
    </w:p>
    <w:p w14:paraId="0FE96F55" w14:textId="2AADA2AF" w:rsidR="00A10F79" w:rsidRPr="009234C8" w:rsidRDefault="009234C8" w:rsidP="79BC65F7">
      <w:pPr>
        <w:spacing w:after="0"/>
        <w:ind w:left="-283"/>
        <w:jc w:val="both"/>
        <w:rPr>
          <w:rFonts w:ascii="Arial" w:hAnsi="Arial" w:cs="Arial"/>
          <w:b/>
          <w:bCs/>
          <w:sz w:val="36"/>
          <w:szCs w:val="36"/>
          <w:lang w:val="es-MX" w:eastAsia="es-MX"/>
        </w:rPr>
      </w:pPr>
      <w:bookmarkStart w:id="0" w:name="_Hlk126262284"/>
      <w:bookmarkStart w:id="1" w:name="_Hlk126335350"/>
      <w:bookmarkStart w:id="2" w:name="_Hlk99368449"/>
      <w:r w:rsidRPr="009234C8">
        <w:rPr>
          <w:rFonts w:ascii="Arial" w:hAnsi="Arial" w:cs="Arial"/>
          <w:b/>
          <w:bCs/>
          <w:sz w:val="36"/>
          <w:szCs w:val="36"/>
          <w:lang w:val="es-MX" w:eastAsia="es-MX"/>
        </w:rPr>
        <w:t xml:space="preserve">AMENAZAS CONTRA </w:t>
      </w:r>
      <w:r>
        <w:rPr>
          <w:rFonts w:ascii="Arial" w:hAnsi="Arial" w:cs="Arial"/>
          <w:b/>
          <w:bCs/>
          <w:sz w:val="36"/>
          <w:szCs w:val="36"/>
          <w:lang w:val="es-MX" w:eastAsia="es-MX"/>
        </w:rPr>
        <w:t xml:space="preserve">DEFENSORA DE LA AMAZONÍA </w:t>
      </w:r>
    </w:p>
    <w:p w14:paraId="6C7FE770" w14:textId="77777777" w:rsidR="00B56E38" w:rsidRPr="009234C8" w:rsidRDefault="00B56E38" w:rsidP="003E6EF1">
      <w:pPr>
        <w:spacing w:after="0"/>
        <w:ind w:left="-283"/>
        <w:jc w:val="both"/>
        <w:rPr>
          <w:rFonts w:ascii="Arial" w:hAnsi="Arial" w:cs="Arial"/>
          <w:b/>
          <w:bCs/>
          <w:lang w:val="es-MX" w:eastAsia="es-MX"/>
        </w:rPr>
      </w:pPr>
    </w:p>
    <w:p w14:paraId="4C0891BE" w14:textId="018CDF35" w:rsidR="00B56E38" w:rsidRPr="00075933" w:rsidRDefault="00075933" w:rsidP="00B56E38">
      <w:pPr>
        <w:spacing w:after="0"/>
        <w:ind w:left="-283"/>
        <w:jc w:val="both"/>
        <w:rPr>
          <w:rFonts w:ascii="Arial" w:hAnsi="Arial" w:cs="Arial"/>
          <w:b/>
          <w:bCs/>
          <w:lang w:val="es-MX" w:eastAsia="es-MX"/>
        </w:rPr>
      </w:pPr>
      <w:r w:rsidRPr="00075933">
        <w:rPr>
          <w:rStyle w:val="cf01"/>
          <w:lang w:val="es-MX"/>
        </w:rPr>
        <w:t xml:space="preserve">El 10 de septiembre </w:t>
      </w:r>
      <w:r>
        <w:rPr>
          <w:rStyle w:val="cf01"/>
          <w:lang w:val="es-MX"/>
        </w:rPr>
        <w:t>Jani Silva</w:t>
      </w:r>
      <w:r w:rsidR="000142C2">
        <w:rPr>
          <w:rStyle w:val="cf01"/>
          <w:lang w:val="es-MX"/>
        </w:rPr>
        <w:t>, presidenta de la asociación</w:t>
      </w:r>
      <w:r w:rsidR="00B15F95">
        <w:rPr>
          <w:rStyle w:val="cf01"/>
          <w:lang w:val="es-MX"/>
        </w:rPr>
        <w:t xml:space="preserve"> ADISPA, que gestiona una zona de reserva campesina en la Amazonía de Colombia (departamento de Putumayo</w:t>
      </w:r>
      <w:r w:rsidR="00B15F95" w:rsidRPr="49B34A16">
        <w:rPr>
          <w:rStyle w:val="cf01"/>
          <w:lang w:val="es-MX"/>
        </w:rPr>
        <w:t>)</w:t>
      </w:r>
      <w:r w:rsidR="116C5766" w:rsidRPr="49B34A16">
        <w:rPr>
          <w:rStyle w:val="cf01"/>
          <w:lang w:val="es-MX"/>
        </w:rPr>
        <w:t>,</w:t>
      </w:r>
      <w:r w:rsidR="4683506D" w:rsidRPr="05EAC900">
        <w:rPr>
          <w:rStyle w:val="cf01"/>
          <w:lang w:val="es-MX"/>
        </w:rPr>
        <w:t xml:space="preserve"> </w:t>
      </w:r>
      <w:r w:rsidR="116C5766" w:rsidRPr="47D5DF67">
        <w:rPr>
          <w:rStyle w:val="cf01"/>
          <w:lang w:val="es-MX"/>
        </w:rPr>
        <w:t xml:space="preserve">y defensora de la tierra, el </w:t>
      </w:r>
      <w:r w:rsidR="116C5766" w:rsidRPr="5AC59BF4">
        <w:rPr>
          <w:rStyle w:val="cf01"/>
          <w:lang w:val="es-MX"/>
        </w:rPr>
        <w:t xml:space="preserve">territorio y el </w:t>
      </w:r>
      <w:r w:rsidR="116C5766" w:rsidRPr="7908E86A">
        <w:rPr>
          <w:rStyle w:val="cf01"/>
          <w:lang w:val="es-MX"/>
        </w:rPr>
        <w:t xml:space="preserve">medio </w:t>
      </w:r>
      <w:r w:rsidR="116C5766" w:rsidRPr="31BB2CB9">
        <w:rPr>
          <w:rStyle w:val="cf01"/>
          <w:lang w:val="es-MX"/>
        </w:rPr>
        <w:t>ambiente,</w:t>
      </w:r>
      <w:r w:rsidR="4683506D" w:rsidRPr="32DE24F4">
        <w:rPr>
          <w:rStyle w:val="cf01"/>
          <w:lang w:val="es-MX"/>
        </w:rPr>
        <w:t xml:space="preserve"> </w:t>
      </w:r>
      <w:r w:rsidR="4683506D" w:rsidRPr="05EAC900">
        <w:rPr>
          <w:rStyle w:val="cf01"/>
          <w:lang w:val="es-MX"/>
        </w:rPr>
        <w:t>fue amenazada</w:t>
      </w:r>
      <w:r w:rsidR="006D12FB">
        <w:rPr>
          <w:rStyle w:val="cf01"/>
          <w:lang w:val="es-MX"/>
        </w:rPr>
        <w:t xml:space="preserve"> por medio de una llamada telefónica</w:t>
      </w:r>
      <w:r w:rsidR="004244D1">
        <w:rPr>
          <w:rStyle w:val="cf01"/>
          <w:lang w:val="es-MX"/>
        </w:rPr>
        <w:t xml:space="preserve"> diciéndole </w:t>
      </w:r>
      <w:r w:rsidR="004244D1" w:rsidRPr="004244D1">
        <w:rPr>
          <w:rStyle w:val="cf01"/>
          <w:lang w:val="es-MX"/>
        </w:rPr>
        <w:t>“la vamos a volar con todo y camioneta”</w:t>
      </w:r>
      <w:r w:rsidR="00B15F95" w:rsidRPr="05EAC900">
        <w:rPr>
          <w:rStyle w:val="cf01"/>
          <w:lang w:val="es-MX"/>
        </w:rPr>
        <w:t>.</w:t>
      </w:r>
      <w:r w:rsidR="007A2910">
        <w:rPr>
          <w:rStyle w:val="cf01"/>
          <w:lang w:val="es-MX"/>
        </w:rPr>
        <w:t xml:space="preserve"> Jani y ADISPA cuentan con </w:t>
      </w:r>
      <w:r w:rsidR="501C85E4" w:rsidRPr="523DDF05">
        <w:rPr>
          <w:rStyle w:val="cf01"/>
          <w:lang w:val="es-MX"/>
        </w:rPr>
        <w:t xml:space="preserve">medidas </w:t>
      </w:r>
      <w:r w:rsidR="007A2910">
        <w:rPr>
          <w:rStyle w:val="cf01"/>
          <w:lang w:val="es-MX"/>
        </w:rPr>
        <w:t>de protección de la Unidad Nacional de Protección (UNP) del gobierno</w:t>
      </w:r>
      <w:r w:rsidR="004244D1">
        <w:rPr>
          <w:rStyle w:val="cf01"/>
          <w:lang w:val="es-MX"/>
        </w:rPr>
        <w:t>. L</w:t>
      </w:r>
      <w:r w:rsidR="007A2910">
        <w:rPr>
          <w:rStyle w:val="cf01"/>
          <w:lang w:val="es-MX"/>
        </w:rPr>
        <w:t xml:space="preserve">as amenazas </w:t>
      </w:r>
      <w:r w:rsidR="004244D1">
        <w:rPr>
          <w:rStyle w:val="cf01"/>
          <w:lang w:val="es-MX"/>
        </w:rPr>
        <w:t xml:space="preserve">hacen una </w:t>
      </w:r>
      <w:r w:rsidR="007A2910">
        <w:rPr>
          <w:rStyle w:val="cf01"/>
          <w:lang w:val="es-MX"/>
        </w:rPr>
        <w:t xml:space="preserve">referencia directa a </w:t>
      </w:r>
      <w:r w:rsidR="00D53636">
        <w:rPr>
          <w:rStyle w:val="cf01"/>
          <w:lang w:val="es-MX"/>
        </w:rPr>
        <w:t xml:space="preserve">atacarla dentro de </w:t>
      </w:r>
      <w:r w:rsidR="007A2910">
        <w:rPr>
          <w:rStyle w:val="cf01"/>
          <w:lang w:val="es-MX"/>
        </w:rPr>
        <w:t>los carros de protección</w:t>
      </w:r>
      <w:r w:rsidR="00D53636">
        <w:rPr>
          <w:rStyle w:val="cf01"/>
          <w:lang w:val="es-MX"/>
        </w:rPr>
        <w:t>,</w:t>
      </w:r>
      <w:r w:rsidR="007A2910">
        <w:rPr>
          <w:rStyle w:val="cf01"/>
          <w:lang w:val="es-MX"/>
        </w:rPr>
        <w:t xml:space="preserve"> </w:t>
      </w:r>
      <w:r w:rsidR="00FD2965">
        <w:rPr>
          <w:rStyle w:val="cf01"/>
          <w:lang w:val="es-MX"/>
        </w:rPr>
        <w:t xml:space="preserve">posiblemente con explosivos, </w:t>
      </w:r>
      <w:r w:rsidR="007A2910">
        <w:rPr>
          <w:rStyle w:val="cf01"/>
          <w:lang w:val="es-MX"/>
        </w:rPr>
        <w:t xml:space="preserve">para </w:t>
      </w:r>
      <w:r w:rsidR="001E0496">
        <w:rPr>
          <w:rStyle w:val="cf01"/>
          <w:lang w:val="es-MX"/>
        </w:rPr>
        <w:t xml:space="preserve">acabar con </w:t>
      </w:r>
      <w:r w:rsidR="5FFD060C" w:rsidRPr="5EF4F9D1">
        <w:rPr>
          <w:rStyle w:val="cf01"/>
          <w:lang w:val="es-MX"/>
        </w:rPr>
        <w:t>su</w:t>
      </w:r>
      <w:r w:rsidR="00D53636">
        <w:rPr>
          <w:rStyle w:val="cf01"/>
          <w:lang w:val="es-MX"/>
        </w:rPr>
        <w:t xml:space="preserve"> </w:t>
      </w:r>
      <w:r w:rsidR="001E0496">
        <w:rPr>
          <w:rStyle w:val="cf01"/>
          <w:lang w:val="es-MX"/>
        </w:rPr>
        <w:t xml:space="preserve">vida. </w:t>
      </w:r>
      <w:r w:rsidR="00B8328C" w:rsidRPr="00B8328C">
        <w:rPr>
          <w:rStyle w:val="cf01"/>
          <w:lang w:val="es-MX"/>
        </w:rPr>
        <w:t>Pedimos a las autoridades colombianas que hagan frente a estas amenazas</w:t>
      </w:r>
      <w:r w:rsidR="347A8351" w:rsidRPr="523DDF05">
        <w:rPr>
          <w:rStyle w:val="cf01"/>
          <w:lang w:val="es-MX"/>
        </w:rPr>
        <w:t>,</w:t>
      </w:r>
      <w:r w:rsidR="00B8328C" w:rsidRPr="00B8328C">
        <w:rPr>
          <w:rStyle w:val="cf01"/>
          <w:lang w:val="es-MX"/>
        </w:rPr>
        <w:t xml:space="preserve"> llevando a cabo investigaciones sólidas y efectivas para identificar a </w:t>
      </w:r>
      <w:r w:rsidR="00E62A56">
        <w:rPr>
          <w:rStyle w:val="cf01"/>
          <w:lang w:val="es-MX"/>
        </w:rPr>
        <w:t xml:space="preserve">las personas </w:t>
      </w:r>
      <w:r w:rsidR="00B8328C" w:rsidRPr="00B8328C">
        <w:rPr>
          <w:rStyle w:val="cf01"/>
          <w:lang w:val="es-MX"/>
        </w:rPr>
        <w:t>responsables y llevar</w:t>
      </w:r>
      <w:r w:rsidR="00E62A56">
        <w:rPr>
          <w:rStyle w:val="cf01"/>
          <w:lang w:val="es-MX"/>
        </w:rPr>
        <w:t>l</w:t>
      </w:r>
      <w:r w:rsidR="003104F1">
        <w:rPr>
          <w:rStyle w:val="cf01"/>
          <w:lang w:val="es-MX"/>
        </w:rPr>
        <w:t>a</w:t>
      </w:r>
      <w:r w:rsidR="00E62A56">
        <w:rPr>
          <w:rStyle w:val="cf01"/>
          <w:lang w:val="es-MX"/>
        </w:rPr>
        <w:t>s</w:t>
      </w:r>
      <w:r w:rsidR="00B8328C" w:rsidRPr="00B8328C">
        <w:rPr>
          <w:rStyle w:val="cf01"/>
          <w:lang w:val="es-MX"/>
        </w:rPr>
        <w:t xml:space="preserve"> ante la justicia, </w:t>
      </w:r>
      <w:r w:rsidR="3DA718FB" w:rsidRPr="523DDF05">
        <w:rPr>
          <w:rStyle w:val="cf01"/>
          <w:lang w:val="es-MX"/>
        </w:rPr>
        <w:t>con garantías de debido proceso</w:t>
      </w:r>
      <w:r w:rsidR="00B8328C" w:rsidRPr="523DDF05">
        <w:rPr>
          <w:rStyle w:val="cf01"/>
          <w:lang w:val="es-MX"/>
        </w:rPr>
        <w:t xml:space="preserve">, </w:t>
      </w:r>
      <w:r w:rsidR="00B8328C" w:rsidRPr="00B8328C">
        <w:rPr>
          <w:rStyle w:val="cf01"/>
          <w:lang w:val="es-MX"/>
        </w:rPr>
        <w:t xml:space="preserve">así como proporcionando protección oportuna e integral </w:t>
      </w:r>
      <w:r w:rsidR="786CF7C3" w:rsidRPr="05EAC900">
        <w:rPr>
          <w:rStyle w:val="cf01"/>
          <w:lang w:val="es-MX"/>
        </w:rPr>
        <w:t>a</w:t>
      </w:r>
      <w:r w:rsidR="00B8328C" w:rsidRPr="05EAC900">
        <w:rPr>
          <w:rStyle w:val="cf01"/>
          <w:lang w:val="es-MX"/>
        </w:rPr>
        <w:t xml:space="preserve"> </w:t>
      </w:r>
      <w:r w:rsidR="00E62A56">
        <w:rPr>
          <w:rStyle w:val="cf01"/>
          <w:lang w:val="es-MX"/>
        </w:rPr>
        <w:t xml:space="preserve">la defensora y </w:t>
      </w:r>
      <w:r w:rsidR="003104F1">
        <w:rPr>
          <w:rStyle w:val="cf01"/>
          <w:lang w:val="es-MX"/>
        </w:rPr>
        <w:t>su comunidad</w:t>
      </w:r>
      <w:r w:rsidR="78C6B114" w:rsidRPr="67B469F8">
        <w:rPr>
          <w:rStyle w:val="cf01"/>
          <w:lang w:val="es-MX"/>
        </w:rPr>
        <w:t xml:space="preserve">, abordando las causas </w:t>
      </w:r>
      <w:r w:rsidR="78C6B114" w:rsidRPr="4F0F8F2F">
        <w:rPr>
          <w:rStyle w:val="cf01"/>
          <w:lang w:val="es-MX"/>
        </w:rPr>
        <w:t xml:space="preserve">estructurales de la violencia que </w:t>
      </w:r>
      <w:r w:rsidR="78C6B114" w:rsidRPr="61477F81">
        <w:rPr>
          <w:rStyle w:val="cf01"/>
          <w:lang w:val="es-MX"/>
        </w:rPr>
        <w:t>enfrentan</w:t>
      </w:r>
      <w:r w:rsidR="003104F1" w:rsidRPr="61477F81">
        <w:rPr>
          <w:rStyle w:val="cf01"/>
          <w:lang w:val="es-MX"/>
        </w:rPr>
        <w:t>.</w:t>
      </w:r>
    </w:p>
    <w:p w14:paraId="404B705B" w14:textId="7FCBF9CA" w:rsidR="00B56E38" w:rsidRPr="00075933" w:rsidRDefault="00B56E38" w:rsidP="003E6EF1">
      <w:pPr>
        <w:spacing w:after="0"/>
        <w:ind w:left="-283"/>
        <w:jc w:val="both"/>
        <w:rPr>
          <w:rFonts w:ascii="Arial" w:hAnsi="Arial" w:cs="Arial"/>
          <w:b/>
          <w:bCs/>
          <w:lang w:val="es-MX" w:eastAsia="es-MX"/>
        </w:rPr>
      </w:pPr>
    </w:p>
    <w:bookmarkEnd w:id="0"/>
    <w:bookmarkEnd w:id="1"/>
    <w:bookmarkEnd w:id="2"/>
    <w:p w14:paraId="5217CC85" w14:textId="77777777" w:rsidR="005D2C37" w:rsidRPr="00075933" w:rsidRDefault="005D2C37" w:rsidP="00980425">
      <w:pPr>
        <w:spacing w:after="0" w:line="240" w:lineRule="auto"/>
        <w:ind w:left="-283"/>
        <w:rPr>
          <w:rFonts w:ascii="Arial" w:hAnsi="Arial" w:cs="Arial"/>
          <w:b/>
          <w:lang w:val="es-MX" w:eastAsia="es-MX"/>
        </w:rPr>
      </w:pPr>
    </w:p>
    <w:p w14:paraId="2E8BDE45" w14:textId="0E7E3DBD" w:rsidR="000C4C94" w:rsidRDefault="00FB275E" w:rsidP="000C4C94">
      <w:pPr>
        <w:spacing w:after="0" w:line="240" w:lineRule="auto"/>
        <w:ind w:left="-283"/>
        <w:rPr>
          <w:rFonts w:ascii="Arial" w:hAnsi="Arial" w:cs="Arial"/>
          <w:b/>
          <w:bCs/>
          <w:color w:val="FF0000"/>
          <w:sz w:val="22"/>
          <w:szCs w:val="22"/>
          <w:lang w:val="es-MX" w:eastAsia="es-MX"/>
        </w:rPr>
      </w:pPr>
      <w:r w:rsidRPr="00FB275E">
        <w:rPr>
          <w:rFonts w:ascii="Arial" w:hAnsi="Arial" w:cs="Arial"/>
          <w:b/>
          <w:bCs/>
          <w:color w:val="FF0000"/>
          <w:sz w:val="22"/>
          <w:szCs w:val="22"/>
          <w:lang w:val="es-MX" w:eastAsia="es-MX"/>
        </w:rPr>
        <w:t>ACTÚEN: REDACTEN SU PROPIO LLAMA</w:t>
      </w:r>
      <w:r>
        <w:rPr>
          <w:rFonts w:ascii="Arial" w:hAnsi="Arial" w:cs="Arial"/>
          <w:b/>
          <w:bCs/>
          <w:color w:val="FF0000"/>
          <w:sz w:val="22"/>
          <w:szCs w:val="22"/>
          <w:lang w:val="es-MX" w:eastAsia="es-MX"/>
        </w:rPr>
        <w:t>DO</w:t>
      </w:r>
      <w:r w:rsidRPr="00FB275E">
        <w:rPr>
          <w:rFonts w:ascii="Arial" w:hAnsi="Arial" w:cs="Arial"/>
          <w:b/>
          <w:bCs/>
          <w:color w:val="FF0000"/>
          <w:sz w:val="22"/>
          <w:szCs w:val="22"/>
          <w:lang w:val="es-MX" w:eastAsia="es-MX"/>
        </w:rPr>
        <w:t xml:space="preserve"> O UTILICEN </w:t>
      </w:r>
      <w:r w:rsidR="003104F1">
        <w:rPr>
          <w:rFonts w:ascii="Arial" w:hAnsi="Arial" w:cs="Arial"/>
          <w:b/>
          <w:bCs/>
          <w:color w:val="FF0000"/>
          <w:sz w:val="22"/>
          <w:szCs w:val="22"/>
          <w:lang w:val="es-MX" w:eastAsia="es-MX"/>
        </w:rPr>
        <w:t xml:space="preserve">ESTA </w:t>
      </w:r>
      <w:r w:rsidRPr="00FB275E">
        <w:rPr>
          <w:rFonts w:ascii="Arial" w:hAnsi="Arial" w:cs="Arial"/>
          <w:b/>
          <w:bCs/>
          <w:color w:val="FF0000"/>
          <w:sz w:val="22"/>
          <w:szCs w:val="22"/>
          <w:lang w:val="es-MX" w:eastAsia="es-MX"/>
        </w:rPr>
        <w:t>CARTA MODELO</w:t>
      </w:r>
    </w:p>
    <w:p w14:paraId="25BF5201" w14:textId="77777777" w:rsidR="003104F1" w:rsidRPr="00FB275E" w:rsidRDefault="003104F1" w:rsidP="000C4C94">
      <w:pPr>
        <w:spacing w:after="0" w:line="240" w:lineRule="auto"/>
        <w:ind w:left="-283"/>
        <w:rPr>
          <w:rFonts w:ascii="Arial" w:hAnsi="Arial" w:cs="Arial"/>
          <w:b/>
          <w:color w:val="FF0000"/>
          <w:sz w:val="22"/>
          <w:lang w:val="es-MX" w:eastAsia="es-MX"/>
        </w:rPr>
      </w:pPr>
    </w:p>
    <w:p w14:paraId="45A51FA7" w14:textId="5F4513C3" w:rsidR="2886CEF0" w:rsidRPr="00AD32F5" w:rsidRDefault="00BC0119" w:rsidP="6D372D87">
      <w:pPr>
        <w:spacing w:after="0" w:line="240" w:lineRule="auto"/>
        <w:ind w:left="-289"/>
        <w:jc w:val="right"/>
        <w:rPr>
          <w:i/>
          <w:iCs/>
          <w:sz w:val="20"/>
          <w:szCs w:val="20"/>
          <w:lang w:val="es-MX"/>
        </w:rPr>
      </w:pPr>
      <w:r w:rsidRPr="00AD32F5">
        <w:rPr>
          <w:i/>
          <w:iCs/>
          <w:sz w:val="20"/>
          <w:szCs w:val="20"/>
          <w:lang w:val="es-MX"/>
        </w:rPr>
        <w:t>Luz Adriana Camargo</w:t>
      </w:r>
    </w:p>
    <w:p w14:paraId="5D00A2EE" w14:textId="3BEB5D63" w:rsidR="00AD32F5" w:rsidRPr="00AD32F5" w:rsidRDefault="00AD32F5" w:rsidP="00AD32F5">
      <w:pPr>
        <w:spacing w:after="0" w:line="240" w:lineRule="auto"/>
        <w:ind w:left="-289"/>
        <w:jc w:val="right"/>
        <w:rPr>
          <w:i/>
          <w:iCs/>
          <w:sz w:val="20"/>
          <w:szCs w:val="20"/>
          <w:lang w:val="es-MX"/>
        </w:rPr>
      </w:pPr>
      <w:r w:rsidRPr="00AD32F5">
        <w:rPr>
          <w:i/>
          <w:iCs/>
          <w:sz w:val="20"/>
          <w:szCs w:val="20"/>
          <w:lang w:val="es-MX"/>
        </w:rPr>
        <w:t>Fiscal G</w:t>
      </w:r>
      <w:r>
        <w:rPr>
          <w:i/>
          <w:iCs/>
          <w:sz w:val="20"/>
          <w:szCs w:val="20"/>
          <w:lang w:val="es-MX"/>
        </w:rPr>
        <w:t>eneral de la Nación</w:t>
      </w:r>
    </w:p>
    <w:p w14:paraId="40E0BE1D" w14:textId="49480E01" w:rsidR="2886CEF0" w:rsidRPr="00AD32F5" w:rsidRDefault="2886CEF0" w:rsidP="6D372D87">
      <w:pPr>
        <w:spacing w:after="0" w:line="240" w:lineRule="auto"/>
        <w:ind w:left="-289"/>
        <w:jc w:val="right"/>
        <w:rPr>
          <w:i/>
          <w:iCs/>
          <w:lang w:val="es-MX"/>
        </w:rPr>
      </w:pPr>
      <w:r w:rsidRPr="00AD32F5">
        <w:rPr>
          <w:i/>
          <w:iCs/>
          <w:sz w:val="20"/>
          <w:szCs w:val="20"/>
          <w:lang w:val="es-MX"/>
        </w:rPr>
        <w:t>Avenida Calle 24 No. 52 – 01</w:t>
      </w:r>
      <w:r w:rsidRPr="00AD32F5">
        <w:rPr>
          <w:i/>
          <w:iCs/>
          <w:lang w:val="es-MX"/>
        </w:rPr>
        <w:t xml:space="preserve"> </w:t>
      </w:r>
    </w:p>
    <w:p w14:paraId="5C3760D8" w14:textId="535DBB9E" w:rsidR="2886CEF0" w:rsidRDefault="2886CEF0" w:rsidP="6D372D87">
      <w:pPr>
        <w:spacing w:after="0" w:line="240" w:lineRule="auto"/>
        <w:ind w:left="-289"/>
        <w:jc w:val="right"/>
        <w:rPr>
          <w:i/>
          <w:iCs/>
          <w:lang w:val="es-CO"/>
        </w:rPr>
      </w:pPr>
      <w:r w:rsidRPr="6D372D87">
        <w:rPr>
          <w:i/>
          <w:iCs/>
          <w:lang w:val="es-CO"/>
        </w:rPr>
        <w:t>Bogotá DC, Colombia</w:t>
      </w:r>
    </w:p>
    <w:p w14:paraId="521CB089" w14:textId="78682D20" w:rsidR="2886CEF0" w:rsidRPr="00C87BCA" w:rsidRDefault="2886CEF0" w:rsidP="6D372D87">
      <w:pPr>
        <w:spacing w:after="0" w:line="240" w:lineRule="auto"/>
        <w:ind w:left="-289"/>
        <w:jc w:val="right"/>
        <w:rPr>
          <w:i/>
          <w:iCs/>
          <w:lang w:val="pt-BR"/>
        </w:rPr>
      </w:pPr>
      <w:r w:rsidRPr="00C87BCA">
        <w:rPr>
          <w:i/>
          <w:iCs/>
          <w:lang w:val="pt-BR"/>
        </w:rPr>
        <w:t xml:space="preserve">E-mail: </w:t>
      </w:r>
      <w:r w:rsidR="00FD2965" w:rsidRPr="00C87BCA">
        <w:rPr>
          <w:i/>
          <w:iCs/>
          <w:lang w:val="pt-BR"/>
        </w:rPr>
        <w:t>despacho.fiscal@fiscalia.gov.co</w:t>
      </w:r>
    </w:p>
    <w:p w14:paraId="42029002" w14:textId="66E0C95E" w:rsidR="00AD32F5" w:rsidRPr="00B656CF" w:rsidRDefault="009B78CA" w:rsidP="6D372D87">
      <w:pPr>
        <w:spacing w:after="0" w:line="240" w:lineRule="auto"/>
        <w:ind w:left="-289"/>
        <w:jc w:val="right"/>
        <w:rPr>
          <w:i/>
          <w:iCs/>
          <w:lang w:val="es-CO"/>
        </w:rPr>
      </w:pPr>
      <w:r>
        <w:rPr>
          <w:i/>
          <w:iCs/>
          <w:lang w:val="es-CO"/>
        </w:rPr>
        <w:t xml:space="preserve">X: </w:t>
      </w:r>
      <w:r w:rsidR="00B87CD9" w:rsidRPr="00B87CD9">
        <w:rPr>
          <w:i/>
          <w:iCs/>
          <w:lang w:val="es-CO"/>
        </w:rPr>
        <w:t>@FiscaliaCol</w:t>
      </w:r>
    </w:p>
    <w:p w14:paraId="58F667D7" w14:textId="77777777" w:rsidR="00C52808" w:rsidRDefault="00C52808" w:rsidP="00C52808">
      <w:pPr>
        <w:spacing w:after="120" w:line="240" w:lineRule="auto"/>
        <w:ind w:left="-288"/>
        <w:rPr>
          <w:rFonts w:cs="Arial"/>
          <w:i/>
          <w:iCs/>
          <w:sz w:val="20"/>
          <w:szCs w:val="20"/>
          <w:lang w:val="es-MX"/>
        </w:rPr>
      </w:pPr>
    </w:p>
    <w:p w14:paraId="1FC83EBD" w14:textId="7FFA91EC" w:rsidR="00C52808" w:rsidRPr="009B78CA" w:rsidRDefault="00C52808" w:rsidP="00C52808">
      <w:pPr>
        <w:spacing w:after="120" w:line="240" w:lineRule="auto"/>
        <w:ind w:left="-288"/>
        <w:rPr>
          <w:i/>
          <w:iCs/>
          <w:sz w:val="20"/>
          <w:szCs w:val="20"/>
          <w:lang w:val="es-MX"/>
        </w:rPr>
      </w:pPr>
      <w:r w:rsidRPr="009B78CA">
        <w:rPr>
          <w:rFonts w:cs="Arial"/>
          <w:i/>
          <w:iCs/>
          <w:sz w:val="20"/>
          <w:szCs w:val="20"/>
          <w:lang w:val="es-MX"/>
        </w:rPr>
        <w:t xml:space="preserve">Estimada </w:t>
      </w:r>
      <w:r>
        <w:rPr>
          <w:rFonts w:cs="Arial"/>
          <w:i/>
          <w:iCs/>
          <w:sz w:val="20"/>
          <w:szCs w:val="20"/>
          <w:lang w:val="es-MX"/>
        </w:rPr>
        <w:t xml:space="preserve">señora </w:t>
      </w:r>
      <w:proofErr w:type="gramStart"/>
      <w:r w:rsidRPr="009B78CA">
        <w:rPr>
          <w:rFonts w:cs="Arial"/>
          <w:i/>
          <w:iCs/>
          <w:sz w:val="20"/>
          <w:szCs w:val="20"/>
          <w:lang w:val="es-MX"/>
        </w:rPr>
        <w:t>Fiscal General</w:t>
      </w:r>
      <w:proofErr w:type="gramEnd"/>
      <w:r w:rsidRPr="009B78CA">
        <w:rPr>
          <w:rFonts w:cs="Arial"/>
          <w:i/>
          <w:iCs/>
          <w:sz w:val="20"/>
          <w:szCs w:val="20"/>
          <w:lang w:val="es-MX"/>
        </w:rPr>
        <w:t xml:space="preserve">, </w:t>
      </w:r>
    </w:p>
    <w:p w14:paraId="6C790635" w14:textId="77777777" w:rsidR="6D372D87" w:rsidRPr="00B656CF" w:rsidRDefault="6D372D87" w:rsidP="6D372D87">
      <w:pPr>
        <w:spacing w:after="120" w:line="240" w:lineRule="auto"/>
        <w:ind w:left="-288"/>
        <w:rPr>
          <w:i/>
          <w:iCs/>
          <w:sz w:val="20"/>
          <w:szCs w:val="20"/>
          <w:lang w:val="es-CO"/>
        </w:rPr>
      </w:pPr>
    </w:p>
    <w:p w14:paraId="36F96796" w14:textId="77777777" w:rsidR="00C52808" w:rsidRDefault="00C52808" w:rsidP="00E62A56">
      <w:pPr>
        <w:spacing w:after="120" w:line="240" w:lineRule="auto"/>
        <w:ind w:left="-288"/>
        <w:jc w:val="both"/>
        <w:rPr>
          <w:rFonts w:cs="Arial"/>
          <w:i/>
          <w:iCs/>
          <w:sz w:val="20"/>
          <w:szCs w:val="20"/>
          <w:lang w:val="es-MX"/>
        </w:rPr>
      </w:pPr>
      <w:r w:rsidRPr="002A1646">
        <w:rPr>
          <w:rFonts w:eastAsia="Amnesty Trade Gothic" w:cs="Amnesty Trade Gothic"/>
          <w:i/>
          <w:iCs/>
          <w:color w:val="000000" w:themeColor="text1"/>
          <w:sz w:val="20"/>
          <w:szCs w:val="20"/>
          <w:lang w:val="es-MX"/>
        </w:rPr>
        <w:t xml:space="preserve">Me dirijo a usted para expresarle mi profunda preocupación por la seguridad de </w:t>
      </w:r>
      <w:proofErr w:type="gramStart"/>
      <w:r w:rsidRPr="002A1646">
        <w:rPr>
          <w:rFonts w:eastAsia="Amnesty Trade Gothic" w:cs="Amnesty Trade Gothic"/>
          <w:i/>
          <w:iCs/>
          <w:color w:val="000000" w:themeColor="text1"/>
          <w:sz w:val="20"/>
          <w:szCs w:val="20"/>
          <w:lang w:val="es-MX"/>
        </w:rPr>
        <w:t>los defensores y defensoras</w:t>
      </w:r>
      <w:proofErr w:type="gramEnd"/>
      <w:r w:rsidRPr="002A1646">
        <w:rPr>
          <w:rFonts w:eastAsia="Amnesty Trade Gothic" w:cs="Amnesty Trade Gothic"/>
          <w:i/>
          <w:iCs/>
          <w:color w:val="000000" w:themeColor="text1"/>
          <w:sz w:val="20"/>
          <w:szCs w:val="20"/>
          <w:lang w:val="es-MX"/>
        </w:rPr>
        <w:t xml:space="preserve"> de los derechos humanos y las personas defensoras del territorio, la tierra y el medioambiente en Colombia, en particular,</w:t>
      </w:r>
      <w:r>
        <w:rPr>
          <w:rFonts w:eastAsia="Amnesty Trade Gothic" w:cs="Amnesty Trade Gothic"/>
          <w:i/>
          <w:iCs/>
          <w:color w:val="000000" w:themeColor="text1"/>
          <w:sz w:val="20"/>
          <w:szCs w:val="20"/>
          <w:lang w:val="es-MX"/>
        </w:rPr>
        <w:t xml:space="preserve"> de </w:t>
      </w:r>
      <w:r w:rsidR="00944558">
        <w:rPr>
          <w:rFonts w:cs="Arial"/>
          <w:i/>
          <w:iCs/>
          <w:sz w:val="20"/>
          <w:szCs w:val="20"/>
          <w:lang w:val="es-MX"/>
        </w:rPr>
        <w:t xml:space="preserve">Jani Silva, presidenta de </w:t>
      </w:r>
      <w:r w:rsidR="00944558" w:rsidRPr="00944558">
        <w:rPr>
          <w:rFonts w:cs="Arial"/>
          <w:i/>
          <w:iCs/>
          <w:sz w:val="20"/>
          <w:szCs w:val="20"/>
          <w:lang w:val="es-MX"/>
        </w:rPr>
        <w:t xml:space="preserve">la Asociación de Desarrollo Integral Sostenible de la Perla Amazónica (ADISPA), una organización comunitaria </w:t>
      </w:r>
      <w:r w:rsidR="0049243E">
        <w:rPr>
          <w:rFonts w:cs="Arial"/>
          <w:i/>
          <w:iCs/>
          <w:sz w:val="20"/>
          <w:szCs w:val="20"/>
          <w:lang w:val="es-MX"/>
        </w:rPr>
        <w:t xml:space="preserve">que </w:t>
      </w:r>
      <w:r w:rsidR="00944558" w:rsidRPr="00944558">
        <w:rPr>
          <w:rFonts w:cs="Arial"/>
          <w:i/>
          <w:iCs/>
          <w:sz w:val="20"/>
          <w:szCs w:val="20"/>
          <w:lang w:val="es-MX"/>
        </w:rPr>
        <w:t>gestiona la Zona de Reserva Campesina de La Perla Amazónica en</w:t>
      </w:r>
      <w:r w:rsidR="00D21563">
        <w:rPr>
          <w:rFonts w:cs="Arial"/>
          <w:i/>
          <w:iCs/>
          <w:sz w:val="20"/>
          <w:szCs w:val="20"/>
          <w:lang w:val="es-MX"/>
        </w:rPr>
        <w:t xml:space="preserve"> el municipio de </w:t>
      </w:r>
      <w:r w:rsidR="00944558" w:rsidRPr="00944558">
        <w:rPr>
          <w:rFonts w:cs="Arial"/>
          <w:i/>
          <w:iCs/>
          <w:sz w:val="20"/>
          <w:szCs w:val="20"/>
          <w:lang w:val="es-MX"/>
        </w:rPr>
        <w:t>Puerto Asís (Putumayo</w:t>
      </w:r>
      <w:r w:rsidR="00D21563">
        <w:rPr>
          <w:rFonts w:cs="Arial"/>
          <w:i/>
          <w:iCs/>
          <w:sz w:val="20"/>
          <w:szCs w:val="20"/>
          <w:lang w:val="es-MX"/>
        </w:rPr>
        <w:t>, Colombia</w:t>
      </w:r>
      <w:r w:rsidR="00944558" w:rsidRPr="00944558">
        <w:rPr>
          <w:rFonts w:cs="Arial"/>
          <w:i/>
          <w:iCs/>
          <w:sz w:val="20"/>
          <w:szCs w:val="20"/>
          <w:lang w:val="es-MX"/>
        </w:rPr>
        <w:t xml:space="preserve">). </w:t>
      </w:r>
    </w:p>
    <w:p w14:paraId="506515C6" w14:textId="0B62A127" w:rsidR="00944558" w:rsidRDefault="001C78F5" w:rsidP="00E62A56">
      <w:pPr>
        <w:spacing w:after="120" w:line="240" w:lineRule="auto"/>
        <w:ind w:left="-288"/>
        <w:jc w:val="both"/>
        <w:rPr>
          <w:rFonts w:cs="Arial"/>
          <w:i/>
          <w:iCs/>
          <w:sz w:val="20"/>
          <w:szCs w:val="20"/>
          <w:lang w:val="es-MX"/>
        </w:rPr>
      </w:pPr>
      <w:r>
        <w:rPr>
          <w:rFonts w:cs="Arial"/>
          <w:i/>
          <w:iCs/>
          <w:sz w:val="20"/>
          <w:szCs w:val="20"/>
          <w:lang w:val="es-MX"/>
        </w:rPr>
        <w:t xml:space="preserve">Amnistía Internacional ha registrado </w:t>
      </w:r>
      <w:r w:rsidRPr="00944558">
        <w:rPr>
          <w:rFonts w:cs="Arial"/>
          <w:i/>
          <w:iCs/>
          <w:sz w:val="20"/>
          <w:szCs w:val="20"/>
          <w:lang w:val="es-MX"/>
        </w:rPr>
        <w:t>amenazas</w:t>
      </w:r>
      <w:r w:rsidR="0082521F">
        <w:rPr>
          <w:rFonts w:cs="Arial"/>
          <w:i/>
          <w:iCs/>
          <w:sz w:val="20"/>
          <w:szCs w:val="20"/>
          <w:lang w:val="es-MX"/>
        </w:rPr>
        <w:t>, actos de estigmatización</w:t>
      </w:r>
      <w:r w:rsidRPr="00944558">
        <w:rPr>
          <w:rFonts w:cs="Arial"/>
          <w:i/>
          <w:iCs/>
          <w:sz w:val="20"/>
          <w:szCs w:val="20"/>
          <w:lang w:val="es-MX"/>
        </w:rPr>
        <w:t xml:space="preserve"> y hostigamientos </w:t>
      </w:r>
      <w:r>
        <w:rPr>
          <w:rFonts w:cs="Arial"/>
          <w:i/>
          <w:iCs/>
          <w:sz w:val="20"/>
          <w:szCs w:val="20"/>
          <w:lang w:val="es-MX"/>
        </w:rPr>
        <w:t xml:space="preserve">recurrentes en contra de Jani </w:t>
      </w:r>
      <w:r w:rsidR="4EAE96A4" w:rsidRPr="0D3D25F7">
        <w:rPr>
          <w:rFonts w:cs="Arial"/>
          <w:i/>
          <w:iCs/>
          <w:sz w:val="20"/>
          <w:szCs w:val="20"/>
          <w:lang w:val="es-MX"/>
        </w:rPr>
        <w:t xml:space="preserve">Silva </w:t>
      </w:r>
      <w:r>
        <w:rPr>
          <w:rFonts w:cs="Arial"/>
          <w:i/>
          <w:iCs/>
          <w:sz w:val="20"/>
          <w:szCs w:val="20"/>
          <w:lang w:val="es-MX"/>
        </w:rPr>
        <w:t xml:space="preserve">y ADISPA desde </w:t>
      </w:r>
      <w:r w:rsidRPr="00944558">
        <w:rPr>
          <w:rFonts w:cs="Arial"/>
          <w:i/>
          <w:iCs/>
          <w:sz w:val="20"/>
          <w:szCs w:val="20"/>
          <w:lang w:val="es-MX"/>
        </w:rPr>
        <w:t>por lo menos 2017</w:t>
      </w:r>
      <w:r>
        <w:rPr>
          <w:rFonts w:cs="Arial"/>
          <w:i/>
          <w:iCs/>
          <w:sz w:val="20"/>
          <w:szCs w:val="20"/>
          <w:lang w:val="es-MX"/>
        </w:rPr>
        <w:t xml:space="preserve">, </w:t>
      </w:r>
      <w:r w:rsidR="3893FD83" w:rsidRPr="0D3D25F7">
        <w:rPr>
          <w:rFonts w:cs="Arial"/>
          <w:i/>
          <w:iCs/>
          <w:sz w:val="20"/>
          <w:szCs w:val="20"/>
          <w:lang w:val="es-MX"/>
        </w:rPr>
        <w:t xml:space="preserve">y cómo esto ha </w:t>
      </w:r>
      <w:r>
        <w:rPr>
          <w:rFonts w:cs="Arial"/>
          <w:i/>
          <w:iCs/>
          <w:sz w:val="20"/>
          <w:szCs w:val="20"/>
          <w:lang w:val="es-MX"/>
        </w:rPr>
        <w:t xml:space="preserve">afectado su </w:t>
      </w:r>
      <w:r w:rsidR="00944558" w:rsidRPr="00944558">
        <w:rPr>
          <w:rFonts w:cs="Arial"/>
          <w:i/>
          <w:iCs/>
          <w:sz w:val="20"/>
          <w:szCs w:val="20"/>
          <w:lang w:val="es-MX"/>
        </w:rPr>
        <w:t xml:space="preserve">trabajo </w:t>
      </w:r>
      <w:r>
        <w:rPr>
          <w:rFonts w:cs="Arial"/>
          <w:i/>
          <w:iCs/>
          <w:sz w:val="20"/>
          <w:szCs w:val="20"/>
          <w:lang w:val="es-MX"/>
        </w:rPr>
        <w:t xml:space="preserve">de defensa de los derechos de </w:t>
      </w:r>
      <w:r w:rsidR="0082521F">
        <w:rPr>
          <w:rFonts w:cs="Arial"/>
          <w:i/>
          <w:iCs/>
          <w:sz w:val="20"/>
          <w:szCs w:val="20"/>
          <w:lang w:val="es-MX"/>
        </w:rPr>
        <w:t xml:space="preserve">su comunidad </w:t>
      </w:r>
      <w:r w:rsidR="54B6F2C1" w:rsidRPr="0D3D25F7">
        <w:rPr>
          <w:rFonts w:cs="Arial"/>
          <w:i/>
          <w:iCs/>
          <w:sz w:val="20"/>
          <w:szCs w:val="20"/>
          <w:lang w:val="es-MX"/>
        </w:rPr>
        <w:t>y</w:t>
      </w:r>
      <w:r w:rsidR="0082521F" w:rsidRPr="0D3D25F7">
        <w:rPr>
          <w:rFonts w:cs="Arial"/>
          <w:i/>
          <w:iCs/>
          <w:sz w:val="20"/>
          <w:szCs w:val="20"/>
          <w:lang w:val="es-MX"/>
        </w:rPr>
        <w:t xml:space="preserve"> </w:t>
      </w:r>
      <w:r w:rsidR="0082521F">
        <w:rPr>
          <w:rFonts w:cs="Arial"/>
          <w:i/>
          <w:iCs/>
          <w:sz w:val="20"/>
          <w:szCs w:val="20"/>
          <w:lang w:val="es-MX"/>
        </w:rPr>
        <w:t xml:space="preserve">su dedicación a la </w:t>
      </w:r>
      <w:r w:rsidR="00944558" w:rsidRPr="00944558">
        <w:rPr>
          <w:rFonts w:cs="Arial"/>
          <w:i/>
          <w:iCs/>
          <w:sz w:val="20"/>
          <w:szCs w:val="20"/>
          <w:lang w:val="es-MX"/>
        </w:rPr>
        <w:t>conservación y vigilancia de la biodiversidad y el agua en su territori</w:t>
      </w:r>
      <w:r>
        <w:rPr>
          <w:rFonts w:cs="Arial"/>
          <w:i/>
          <w:iCs/>
          <w:sz w:val="20"/>
          <w:szCs w:val="20"/>
          <w:lang w:val="es-MX"/>
        </w:rPr>
        <w:t>o</w:t>
      </w:r>
      <w:r w:rsidR="00944558" w:rsidRPr="00944558">
        <w:rPr>
          <w:rFonts w:cs="Arial"/>
          <w:i/>
          <w:iCs/>
          <w:sz w:val="20"/>
          <w:szCs w:val="20"/>
          <w:lang w:val="es-MX"/>
        </w:rPr>
        <w:t>.</w:t>
      </w:r>
      <w:r w:rsidR="003E28F2">
        <w:rPr>
          <w:rFonts w:cs="Arial"/>
          <w:i/>
          <w:iCs/>
          <w:sz w:val="20"/>
          <w:szCs w:val="20"/>
          <w:lang w:val="es-MX"/>
        </w:rPr>
        <w:t xml:space="preserve"> </w:t>
      </w:r>
      <w:r w:rsidR="7A941F28" w:rsidRPr="0D3D25F7">
        <w:rPr>
          <w:rFonts w:cs="Arial"/>
          <w:i/>
          <w:iCs/>
          <w:sz w:val="20"/>
          <w:szCs w:val="20"/>
          <w:lang w:val="es-MX"/>
        </w:rPr>
        <w:t>L</w:t>
      </w:r>
      <w:r w:rsidR="003E28F2" w:rsidRPr="0D3D25F7">
        <w:rPr>
          <w:rFonts w:cs="Arial"/>
          <w:i/>
          <w:iCs/>
          <w:sz w:val="20"/>
          <w:szCs w:val="20"/>
          <w:lang w:val="es-MX"/>
        </w:rPr>
        <w:t>a</w:t>
      </w:r>
      <w:r w:rsidR="003E28F2">
        <w:rPr>
          <w:rFonts w:cs="Arial"/>
          <w:i/>
          <w:iCs/>
          <w:sz w:val="20"/>
          <w:szCs w:val="20"/>
          <w:lang w:val="es-MX"/>
        </w:rPr>
        <w:t xml:space="preserve"> Comisión </w:t>
      </w:r>
      <w:proofErr w:type="spellStart"/>
      <w:r w:rsidR="003E28F2">
        <w:rPr>
          <w:rFonts w:cs="Arial"/>
          <w:i/>
          <w:iCs/>
          <w:sz w:val="20"/>
          <w:szCs w:val="20"/>
          <w:lang w:val="es-MX"/>
        </w:rPr>
        <w:t>Intereclesial</w:t>
      </w:r>
      <w:proofErr w:type="spellEnd"/>
      <w:r w:rsidR="003E28F2">
        <w:rPr>
          <w:rFonts w:cs="Arial"/>
          <w:i/>
          <w:iCs/>
          <w:sz w:val="20"/>
          <w:szCs w:val="20"/>
          <w:lang w:val="es-MX"/>
        </w:rPr>
        <w:t xml:space="preserve"> de Justicia y Paz </w:t>
      </w:r>
      <w:r w:rsidR="761A85C2" w:rsidRPr="0D3D25F7">
        <w:rPr>
          <w:rFonts w:cs="Arial"/>
          <w:i/>
          <w:iCs/>
          <w:sz w:val="20"/>
          <w:szCs w:val="20"/>
          <w:lang w:val="es-MX"/>
        </w:rPr>
        <w:t>denunció que el</w:t>
      </w:r>
      <w:r w:rsidR="003E28F2">
        <w:rPr>
          <w:rFonts w:cs="Arial"/>
          <w:i/>
          <w:iCs/>
          <w:sz w:val="20"/>
          <w:szCs w:val="20"/>
          <w:lang w:val="es-MX"/>
        </w:rPr>
        <w:t xml:space="preserve"> 10 de septiembre </w:t>
      </w:r>
      <w:r w:rsidR="00937719">
        <w:rPr>
          <w:rFonts w:cs="Arial"/>
          <w:i/>
          <w:iCs/>
          <w:sz w:val="20"/>
          <w:szCs w:val="20"/>
          <w:lang w:val="es-MX"/>
        </w:rPr>
        <w:t xml:space="preserve">Jani </w:t>
      </w:r>
      <w:r w:rsidR="317884B2" w:rsidRPr="0D3D25F7">
        <w:rPr>
          <w:rFonts w:cs="Arial"/>
          <w:i/>
          <w:iCs/>
          <w:sz w:val="20"/>
          <w:szCs w:val="20"/>
          <w:lang w:val="es-MX"/>
        </w:rPr>
        <w:t xml:space="preserve">Silva </w:t>
      </w:r>
      <w:r w:rsidR="00937719">
        <w:rPr>
          <w:rFonts w:cs="Arial"/>
          <w:i/>
          <w:iCs/>
          <w:sz w:val="20"/>
          <w:szCs w:val="20"/>
          <w:lang w:val="es-MX"/>
        </w:rPr>
        <w:t xml:space="preserve">recibió una llamada en la que amenazaron con atentar </w:t>
      </w:r>
      <w:r w:rsidR="00A806D5">
        <w:rPr>
          <w:rFonts w:cs="Arial"/>
          <w:i/>
          <w:iCs/>
          <w:sz w:val="20"/>
          <w:szCs w:val="20"/>
          <w:lang w:val="es-MX"/>
        </w:rPr>
        <w:t xml:space="preserve">contra su vida, haciendo referencia explícita a </w:t>
      </w:r>
      <w:r w:rsidR="005A6B19">
        <w:rPr>
          <w:rFonts w:cs="Arial"/>
          <w:i/>
          <w:iCs/>
          <w:sz w:val="20"/>
          <w:szCs w:val="20"/>
          <w:lang w:val="es-MX"/>
        </w:rPr>
        <w:t xml:space="preserve">que la atacarían dentro de </w:t>
      </w:r>
      <w:r w:rsidR="00A806D5">
        <w:rPr>
          <w:rFonts w:cs="Arial"/>
          <w:i/>
          <w:iCs/>
          <w:sz w:val="20"/>
          <w:szCs w:val="20"/>
          <w:lang w:val="es-MX"/>
        </w:rPr>
        <w:t>un</w:t>
      </w:r>
      <w:r w:rsidR="005A6B19">
        <w:rPr>
          <w:rFonts w:cs="Arial"/>
          <w:i/>
          <w:iCs/>
          <w:sz w:val="20"/>
          <w:szCs w:val="20"/>
          <w:lang w:val="es-MX"/>
        </w:rPr>
        <w:t>o de los</w:t>
      </w:r>
      <w:r w:rsidR="00A806D5">
        <w:rPr>
          <w:rFonts w:cs="Arial"/>
          <w:i/>
          <w:iCs/>
          <w:sz w:val="20"/>
          <w:szCs w:val="20"/>
          <w:lang w:val="es-MX"/>
        </w:rPr>
        <w:t xml:space="preserve"> vehículo</w:t>
      </w:r>
      <w:r w:rsidR="005A6B19">
        <w:rPr>
          <w:rFonts w:cs="Arial"/>
          <w:i/>
          <w:iCs/>
          <w:sz w:val="20"/>
          <w:szCs w:val="20"/>
          <w:lang w:val="es-MX"/>
        </w:rPr>
        <w:t>s</w:t>
      </w:r>
      <w:r w:rsidR="00A806D5">
        <w:rPr>
          <w:rFonts w:cs="Arial"/>
          <w:i/>
          <w:iCs/>
          <w:sz w:val="20"/>
          <w:szCs w:val="20"/>
          <w:lang w:val="es-MX"/>
        </w:rPr>
        <w:t xml:space="preserve"> del esquema de protección que el gobierno, a través de la </w:t>
      </w:r>
      <w:r w:rsidR="5A6E0334" w:rsidRPr="0D3D25F7">
        <w:rPr>
          <w:rFonts w:cs="Arial"/>
          <w:i/>
          <w:iCs/>
          <w:sz w:val="20"/>
          <w:szCs w:val="20"/>
          <w:lang w:val="es-MX"/>
        </w:rPr>
        <w:t>Unidad Nacional de Protección (</w:t>
      </w:r>
      <w:r w:rsidR="00A806D5">
        <w:rPr>
          <w:rFonts w:cs="Arial"/>
          <w:i/>
          <w:iCs/>
          <w:sz w:val="20"/>
          <w:szCs w:val="20"/>
          <w:lang w:val="es-MX"/>
        </w:rPr>
        <w:t>UNP</w:t>
      </w:r>
      <w:r w:rsidR="07A3756C" w:rsidRPr="0D3D25F7">
        <w:rPr>
          <w:rFonts w:cs="Arial"/>
          <w:i/>
          <w:iCs/>
          <w:sz w:val="20"/>
          <w:szCs w:val="20"/>
          <w:lang w:val="es-MX"/>
        </w:rPr>
        <w:t>)</w:t>
      </w:r>
      <w:r w:rsidR="00A806D5" w:rsidRPr="0D3D25F7">
        <w:rPr>
          <w:rFonts w:cs="Arial"/>
          <w:i/>
          <w:iCs/>
          <w:sz w:val="20"/>
          <w:szCs w:val="20"/>
          <w:lang w:val="es-MX"/>
        </w:rPr>
        <w:t>,</w:t>
      </w:r>
      <w:r w:rsidR="00A806D5">
        <w:rPr>
          <w:rFonts w:cs="Arial"/>
          <w:i/>
          <w:iCs/>
          <w:sz w:val="20"/>
          <w:szCs w:val="20"/>
          <w:lang w:val="es-MX"/>
        </w:rPr>
        <w:t xml:space="preserve"> le tiene asignado a ADISPA.</w:t>
      </w:r>
      <w:r w:rsidR="005572EA">
        <w:rPr>
          <w:rFonts w:cs="Arial"/>
          <w:i/>
          <w:iCs/>
          <w:sz w:val="20"/>
          <w:szCs w:val="20"/>
          <w:lang w:val="es-MX"/>
        </w:rPr>
        <w:t xml:space="preserve"> Adicionalmente, en la tarde del mismo día, hombres sospechosos merodearon la casa de Jani </w:t>
      </w:r>
      <w:r w:rsidR="1B81F4E3" w:rsidRPr="0D3D25F7">
        <w:rPr>
          <w:rFonts w:cs="Arial"/>
          <w:i/>
          <w:iCs/>
          <w:sz w:val="20"/>
          <w:szCs w:val="20"/>
          <w:lang w:val="es-MX"/>
        </w:rPr>
        <w:t xml:space="preserve">Silva </w:t>
      </w:r>
      <w:r w:rsidR="005572EA">
        <w:rPr>
          <w:rFonts w:cs="Arial"/>
          <w:i/>
          <w:iCs/>
          <w:sz w:val="20"/>
          <w:szCs w:val="20"/>
          <w:lang w:val="es-MX"/>
        </w:rPr>
        <w:t xml:space="preserve">y la oficina de ADISPA en </w:t>
      </w:r>
      <w:r w:rsidR="00D53636">
        <w:rPr>
          <w:rFonts w:cs="Arial"/>
          <w:i/>
          <w:iCs/>
          <w:sz w:val="20"/>
          <w:szCs w:val="20"/>
          <w:lang w:val="es-MX"/>
        </w:rPr>
        <w:t xml:space="preserve">el centro poblado de </w:t>
      </w:r>
      <w:r w:rsidR="005572EA">
        <w:rPr>
          <w:rFonts w:cs="Arial"/>
          <w:i/>
          <w:iCs/>
          <w:sz w:val="20"/>
          <w:szCs w:val="20"/>
          <w:lang w:val="es-MX"/>
        </w:rPr>
        <w:t xml:space="preserve">Puerto Asís. </w:t>
      </w:r>
    </w:p>
    <w:p w14:paraId="21C4384E" w14:textId="12059D49" w:rsidR="002A1646" w:rsidRPr="004F38DF" w:rsidRDefault="002A1646" w:rsidP="002A1646">
      <w:pPr>
        <w:ind w:left="-289" w:right="-20"/>
        <w:jc w:val="both"/>
        <w:rPr>
          <w:rFonts w:eastAsia="Amnesty Trade Gothic" w:cs="Amnesty Trade Gothic"/>
          <w:b/>
          <w:bCs/>
          <w:i/>
          <w:iCs/>
          <w:color w:val="000000" w:themeColor="text1"/>
          <w:sz w:val="20"/>
          <w:szCs w:val="20"/>
          <w:lang w:val="es-MX"/>
        </w:rPr>
      </w:pPr>
      <w:r w:rsidRPr="002A1646">
        <w:rPr>
          <w:rFonts w:eastAsia="Amnesty Trade Gothic" w:cs="Amnesty Trade Gothic"/>
          <w:i/>
          <w:iCs/>
          <w:color w:val="000000" w:themeColor="text1"/>
          <w:sz w:val="20"/>
          <w:szCs w:val="20"/>
          <w:lang w:val="es-MX"/>
        </w:rPr>
        <w:t xml:space="preserve">Nos preocupa profundamente ver que grupos armados </w:t>
      </w:r>
      <w:r w:rsidR="00C52808">
        <w:rPr>
          <w:rFonts w:eastAsia="Amnesty Trade Gothic" w:cs="Amnesty Trade Gothic"/>
          <w:i/>
          <w:iCs/>
          <w:color w:val="000000" w:themeColor="text1"/>
          <w:sz w:val="20"/>
          <w:szCs w:val="20"/>
          <w:lang w:val="es-MX"/>
        </w:rPr>
        <w:t xml:space="preserve">presentes </w:t>
      </w:r>
      <w:r w:rsidRPr="002A1646">
        <w:rPr>
          <w:rFonts w:eastAsia="Amnesty Trade Gothic" w:cs="Amnesty Trade Gothic"/>
          <w:i/>
          <w:iCs/>
          <w:color w:val="000000" w:themeColor="text1"/>
          <w:sz w:val="20"/>
          <w:szCs w:val="20"/>
          <w:lang w:val="es-MX"/>
        </w:rPr>
        <w:t>en esta región del país amenaza</w:t>
      </w:r>
      <w:r w:rsidR="00B0208B">
        <w:rPr>
          <w:rFonts w:eastAsia="Amnesty Trade Gothic" w:cs="Amnesty Trade Gothic"/>
          <w:i/>
          <w:iCs/>
          <w:color w:val="000000" w:themeColor="text1"/>
          <w:sz w:val="20"/>
          <w:szCs w:val="20"/>
          <w:lang w:val="es-MX"/>
        </w:rPr>
        <w:t>n</w:t>
      </w:r>
      <w:r w:rsidRPr="002A1646">
        <w:rPr>
          <w:rFonts w:eastAsia="Amnesty Trade Gothic" w:cs="Amnesty Trade Gothic"/>
          <w:i/>
          <w:iCs/>
          <w:color w:val="000000" w:themeColor="text1"/>
          <w:sz w:val="20"/>
          <w:szCs w:val="20"/>
          <w:lang w:val="es-MX"/>
        </w:rPr>
        <w:t xml:space="preserve"> directamente a </w:t>
      </w:r>
      <w:r w:rsidR="00B0208B">
        <w:rPr>
          <w:rFonts w:eastAsia="Amnesty Trade Gothic" w:cs="Amnesty Trade Gothic"/>
          <w:i/>
          <w:iCs/>
          <w:color w:val="000000" w:themeColor="text1"/>
          <w:sz w:val="20"/>
          <w:szCs w:val="20"/>
          <w:lang w:val="es-MX"/>
        </w:rPr>
        <w:t xml:space="preserve">las </w:t>
      </w:r>
      <w:r w:rsidRPr="002A1646">
        <w:rPr>
          <w:rFonts w:eastAsia="Amnesty Trade Gothic" w:cs="Amnesty Trade Gothic"/>
          <w:i/>
          <w:iCs/>
          <w:color w:val="000000" w:themeColor="text1"/>
          <w:sz w:val="20"/>
          <w:szCs w:val="20"/>
          <w:lang w:val="es-MX"/>
        </w:rPr>
        <w:t>organizaciones</w:t>
      </w:r>
      <w:r w:rsidR="00B0208B">
        <w:rPr>
          <w:rFonts w:eastAsia="Amnesty Trade Gothic" w:cs="Amnesty Trade Gothic"/>
          <w:i/>
          <w:iCs/>
          <w:color w:val="000000" w:themeColor="text1"/>
          <w:sz w:val="20"/>
          <w:szCs w:val="20"/>
          <w:lang w:val="es-MX"/>
        </w:rPr>
        <w:t xml:space="preserve"> de la sociedad civil </w:t>
      </w:r>
      <w:r w:rsidRPr="002A1646">
        <w:rPr>
          <w:rFonts w:eastAsia="Amnesty Trade Gothic" w:cs="Amnesty Trade Gothic"/>
          <w:i/>
          <w:iCs/>
          <w:color w:val="000000" w:themeColor="text1"/>
          <w:sz w:val="20"/>
          <w:szCs w:val="20"/>
          <w:lang w:val="es-MX"/>
        </w:rPr>
        <w:t xml:space="preserve">y </w:t>
      </w:r>
      <w:r w:rsidR="00B0208B">
        <w:rPr>
          <w:rFonts w:eastAsia="Amnesty Trade Gothic" w:cs="Amnesty Trade Gothic"/>
          <w:i/>
          <w:iCs/>
          <w:color w:val="000000" w:themeColor="text1"/>
          <w:sz w:val="20"/>
          <w:szCs w:val="20"/>
          <w:lang w:val="es-MX"/>
        </w:rPr>
        <w:t xml:space="preserve">las </w:t>
      </w:r>
      <w:r w:rsidRPr="002A1646">
        <w:rPr>
          <w:rFonts w:eastAsia="Amnesty Trade Gothic" w:cs="Amnesty Trade Gothic"/>
          <w:i/>
          <w:iCs/>
          <w:color w:val="000000" w:themeColor="text1"/>
          <w:sz w:val="20"/>
          <w:szCs w:val="20"/>
          <w:lang w:val="es-MX"/>
        </w:rPr>
        <w:t>estigmatiz</w:t>
      </w:r>
      <w:r w:rsidR="00B0208B">
        <w:rPr>
          <w:rFonts w:eastAsia="Amnesty Trade Gothic" w:cs="Amnesty Trade Gothic"/>
          <w:i/>
          <w:iCs/>
          <w:color w:val="000000" w:themeColor="text1"/>
          <w:sz w:val="20"/>
          <w:szCs w:val="20"/>
          <w:lang w:val="es-MX"/>
        </w:rPr>
        <w:t>an</w:t>
      </w:r>
      <w:r w:rsidRPr="002A1646">
        <w:rPr>
          <w:rFonts w:eastAsia="Amnesty Trade Gothic" w:cs="Amnesty Trade Gothic"/>
          <w:i/>
          <w:iCs/>
          <w:color w:val="000000" w:themeColor="text1"/>
          <w:sz w:val="20"/>
          <w:szCs w:val="20"/>
          <w:lang w:val="es-MX"/>
        </w:rPr>
        <w:t xml:space="preserve"> como colaboradoras con otros grupos delictivos de la zona.</w:t>
      </w:r>
      <w:r w:rsidR="00D53636">
        <w:rPr>
          <w:rFonts w:eastAsia="Amnesty Trade Gothic" w:cs="Amnesty Trade Gothic"/>
          <w:i/>
          <w:iCs/>
          <w:color w:val="000000" w:themeColor="text1"/>
          <w:sz w:val="20"/>
          <w:szCs w:val="20"/>
          <w:lang w:val="es-MX"/>
        </w:rPr>
        <w:t xml:space="preserve"> </w:t>
      </w:r>
      <w:r w:rsidR="004F38DF" w:rsidRPr="004F38DF">
        <w:rPr>
          <w:rFonts w:eastAsia="Amnesty Trade Gothic" w:cs="Amnesty Trade Gothic"/>
          <w:b/>
          <w:bCs/>
          <w:i/>
          <w:iCs/>
          <w:color w:val="000000" w:themeColor="text1"/>
          <w:sz w:val="20"/>
          <w:szCs w:val="20"/>
          <w:lang w:val="es-MX"/>
        </w:rPr>
        <w:t>L</w:t>
      </w:r>
      <w:r w:rsidR="00B0208B">
        <w:rPr>
          <w:rFonts w:eastAsia="Amnesty Trade Gothic" w:cs="Amnesty Trade Gothic"/>
          <w:b/>
          <w:bCs/>
          <w:i/>
          <w:iCs/>
          <w:color w:val="000000" w:themeColor="text1"/>
          <w:sz w:val="20"/>
          <w:szCs w:val="20"/>
          <w:lang w:val="es-MX"/>
        </w:rPr>
        <w:t>a</w:t>
      </w:r>
      <w:r w:rsidR="004F38DF" w:rsidRPr="004F38DF">
        <w:rPr>
          <w:rFonts w:eastAsia="Amnesty Trade Gothic" w:cs="Amnesty Trade Gothic"/>
          <w:b/>
          <w:bCs/>
          <w:i/>
          <w:iCs/>
          <w:color w:val="000000" w:themeColor="text1"/>
          <w:sz w:val="20"/>
          <w:szCs w:val="20"/>
          <w:lang w:val="es-MX"/>
        </w:rPr>
        <w:t xml:space="preserve"> insto a que actúe con la mayor diligencia con miras al cumplimiento efectivo del deber de la </w:t>
      </w:r>
      <w:proofErr w:type="gramStart"/>
      <w:r w:rsidR="004F38DF" w:rsidRPr="004F38DF">
        <w:rPr>
          <w:rFonts w:eastAsia="Amnesty Trade Gothic" w:cs="Amnesty Trade Gothic"/>
          <w:b/>
          <w:bCs/>
          <w:i/>
          <w:iCs/>
          <w:color w:val="000000" w:themeColor="text1"/>
          <w:sz w:val="20"/>
          <w:szCs w:val="20"/>
          <w:lang w:val="es-MX"/>
        </w:rPr>
        <w:t>Fiscalía General</w:t>
      </w:r>
      <w:proofErr w:type="gramEnd"/>
      <w:r w:rsidR="004F38DF" w:rsidRPr="004F38DF">
        <w:rPr>
          <w:rFonts w:eastAsia="Amnesty Trade Gothic" w:cs="Amnesty Trade Gothic"/>
          <w:b/>
          <w:bCs/>
          <w:i/>
          <w:iCs/>
          <w:color w:val="000000" w:themeColor="text1"/>
          <w:sz w:val="20"/>
          <w:szCs w:val="20"/>
          <w:lang w:val="es-MX"/>
        </w:rPr>
        <w:t xml:space="preserve"> de la Nación de investigar las amenazas y ataques contra </w:t>
      </w:r>
      <w:r w:rsidR="00B0208B">
        <w:rPr>
          <w:rFonts w:eastAsia="Amnesty Trade Gothic" w:cs="Amnesty Trade Gothic"/>
          <w:b/>
          <w:bCs/>
          <w:i/>
          <w:iCs/>
          <w:color w:val="000000" w:themeColor="text1"/>
          <w:sz w:val="20"/>
          <w:szCs w:val="20"/>
          <w:lang w:val="es-MX"/>
        </w:rPr>
        <w:t xml:space="preserve">Jani Silva y miembros de ADISPA, </w:t>
      </w:r>
      <w:r w:rsidR="006E44D2">
        <w:rPr>
          <w:rFonts w:eastAsia="Amnesty Trade Gothic" w:cs="Amnesty Trade Gothic"/>
          <w:b/>
          <w:bCs/>
          <w:i/>
          <w:iCs/>
          <w:color w:val="000000" w:themeColor="text1"/>
          <w:sz w:val="20"/>
          <w:szCs w:val="20"/>
          <w:lang w:val="es-MX"/>
        </w:rPr>
        <w:t xml:space="preserve">y a </w:t>
      </w:r>
      <w:r w:rsidR="004F38DF" w:rsidRPr="004F38DF">
        <w:rPr>
          <w:rFonts w:eastAsia="Amnesty Trade Gothic" w:cs="Amnesty Trade Gothic"/>
          <w:b/>
          <w:bCs/>
          <w:i/>
          <w:iCs/>
          <w:color w:val="000000" w:themeColor="text1"/>
          <w:sz w:val="20"/>
          <w:szCs w:val="20"/>
          <w:lang w:val="es-MX"/>
        </w:rPr>
        <w:t xml:space="preserve">determinar quiénes son los responsables de ordenar y perpetrar estos ataques y llevarlos ante la </w:t>
      </w:r>
      <w:r w:rsidR="004F38DF" w:rsidRPr="523DDF05">
        <w:rPr>
          <w:rFonts w:eastAsia="Amnesty Trade Gothic" w:cs="Amnesty Trade Gothic"/>
          <w:b/>
          <w:bCs/>
          <w:i/>
          <w:iCs/>
          <w:color w:val="000000" w:themeColor="text1"/>
          <w:sz w:val="20"/>
          <w:szCs w:val="20"/>
          <w:lang w:val="es-MX"/>
        </w:rPr>
        <w:t>justic</w:t>
      </w:r>
      <w:r w:rsidR="47315912" w:rsidRPr="523DDF05">
        <w:rPr>
          <w:rFonts w:eastAsia="Amnesty Trade Gothic" w:cs="Amnesty Trade Gothic"/>
          <w:b/>
          <w:bCs/>
          <w:i/>
          <w:iCs/>
          <w:color w:val="000000" w:themeColor="text1"/>
          <w:sz w:val="20"/>
          <w:szCs w:val="20"/>
          <w:lang w:val="es-MX"/>
        </w:rPr>
        <w:t>i</w:t>
      </w:r>
      <w:r w:rsidR="004F38DF" w:rsidRPr="523DDF05">
        <w:rPr>
          <w:rFonts w:eastAsia="Amnesty Trade Gothic" w:cs="Amnesty Trade Gothic"/>
          <w:b/>
          <w:bCs/>
          <w:i/>
          <w:iCs/>
          <w:color w:val="000000" w:themeColor="text1"/>
          <w:sz w:val="20"/>
          <w:szCs w:val="20"/>
          <w:lang w:val="es-MX"/>
        </w:rPr>
        <w:t>a</w:t>
      </w:r>
      <w:r w:rsidR="36E987F7" w:rsidRPr="523DDF05">
        <w:rPr>
          <w:rFonts w:eastAsia="Amnesty Trade Gothic" w:cs="Amnesty Trade Gothic"/>
          <w:b/>
          <w:bCs/>
          <w:i/>
          <w:iCs/>
          <w:color w:val="000000" w:themeColor="text1"/>
          <w:sz w:val="20"/>
          <w:szCs w:val="20"/>
          <w:lang w:val="es-MX"/>
        </w:rPr>
        <w:t>, con garantías de debido proceso,</w:t>
      </w:r>
      <w:r w:rsidR="004F38DF" w:rsidRPr="004F38DF">
        <w:rPr>
          <w:rFonts w:eastAsia="Amnesty Trade Gothic" w:cs="Amnesty Trade Gothic"/>
          <w:b/>
          <w:bCs/>
          <w:i/>
          <w:iCs/>
          <w:color w:val="000000" w:themeColor="text1"/>
          <w:sz w:val="20"/>
          <w:szCs w:val="20"/>
          <w:lang w:val="es-MX"/>
        </w:rPr>
        <w:t xml:space="preserve"> para prevenir así nuevas agresiones contra personas que defienden los derechos humanos en la región del </w:t>
      </w:r>
      <w:r w:rsidR="00B0208B">
        <w:rPr>
          <w:rFonts w:eastAsia="Amnesty Trade Gothic" w:cs="Amnesty Trade Gothic"/>
          <w:b/>
          <w:bCs/>
          <w:i/>
          <w:iCs/>
          <w:color w:val="000000" w:themeColor="text1"/>
          <w:sz w:val="20"/>
          <w:szCs w:val="20"/>
          <w:lang w:val="es-MX"/>
        </w:rPr>
        <w:t>Bajo Putumayo</w:t>
      </w:r>
      <w:r w:rsidR="004F38DF" w:rsidRPr="004F38DF">
        <w:rPr>
          <w:rFonts w:eastAsia="Amnesty Trade Gothic" w:cs="Amnesty Trade Gothic"/>
          <w:b/>
          <w:bCs/>
          <w:i/>
          <w:iCs/>
          <w:color w:val="000000" w:themeColor="text1"/>
          <w:sz w:val="20"/>
          <w:szCs w:val="20"/>
          <w:lang w:val="es-MX"/>
        </w:rPr>
        <w:t>.</w:t>
      </w:r>
    </w:p>
    <w:p w14:paraId="4C23E47A" w14:textId="77777777" w:rsidR="00B0208B" w:rsidRDefault="002A1646" w:rsidP="002A1646">
      <w:pPr>
        <w:ind w:left="-289" w:right="-20"/>
        <w:jc w:val="both"/>
        <w:rPr>
          <w:rFonts w:eastAsia="Amnesty Trade Gothic" w:cs="Amnesty Trade Gothic"/>
          <w:i/>
          <w:iCs/>
          <w:color w:val="000000" w:themeColor="text1"/>
          <w:sz w:val="20"/>
          <w:szCs w:val="20"/>
          <w:lang w:val="es-MX"/>
        </w:rPr>
      </w:pPr>
      <w:r w:rsidRPr="00D25964">
        <w:rPr>
          <w:rFonts w:eastAsia="Amnesty Trade Gothic" w:cs="Amnesty Trade Gothic"/>
          <w:i/>
          <w:iCs/>
          <w:color w:val="000000" w:themeColor="text1"/>
          <w:sz w:val="20"/>
          <w:szCs w:val="20"/>
          <w:lang w:val="es-MX"/>
        </w:rPr>
        <w:t xml:space="preserve">Atentamente, </w:t>
      </w:r>
    </w:p>
    <w:p w14:paraId="5070494D" w14:textId="7525227E" w:rsidR="004F38DF" w:rsidRPr="00D25964" w:rsidRDefault="002A1646" w:rsidP="00B0208B">
      <w:pPr>
        <w:ind w:left="-289" w:right="-20"/>
        <w:jc w:val="both"/>
        <w:rPr>
          <w:rFonts w:ascii="Arial" w:eastAsia="Arial Unicode MS" w:hAnsi="Arial" w:cs="Arial"/>
          <w:b/>
          <w:caps/>
          <w:sz w:val="32"/>
          <w:szCs w:val="32"/>
          <w:lang w:val="es-MX"/>
        </w:rPr>
      </w:pPr>
      <w:r w:rsidRPr="00D25964">
        <w:rPr>
          <w:rFonts w:eastAsia="Amnesty Trade Gothic" w:cs="Amnesty Trade Gothic"/>
          <w:i/>
          <w:iCs/>
          <w:color w:val="000000" w:themeColor="text1"/>
          <w:sz w:val="20"/>
          <w:szCs w:val="20"/>
          <w:lang w:val="es-MX"/>
        </w:rPr>
        <w:t>[NOMBRE]</w:t>
      </w:r>
      <w:r w:rsidR="2886CEF0" w:rsidRPr="00D25964">
        <w:rPr>
          <w:rFonts w:eastAsia="Amnesty Trade Gothic" w:cs="Amnesty Trade Gothic"/>
          <w:i/>
          <w:iCs/>
          <w:color w:val="000000" w:themeColor="text1"/>
          <w:sz w:val="20"/>
          <w:szCs w:val="20"/>
          <w:lang w:val="es-MX"/>
        </w:rPr>
        <w:t xml:space="preserve"> </w:t>
      </w:r>
      <w:r w:rsidR="004F38DF" w:rsidRPr="00D25964">
        <w:rPr>
          <w:rFonts w:ascii="Arial" w:hAnsi="Arial" w:cs="Arial"/>
          <w:b/>
          <w:sz w:val="32"/>
          <w:szCs w:val="32"/>
          <w:lang w:val="es-MX"/>
        </w:rPr>
        <w:br w:type="page"/>
      </w:r>
    </w:p>
    <w:p w14:paraId="15D754DB" w14:textId="1024B42B" w:rsidR="0082127B" w:rsidRPr="00D25964" w:rsidRDefault="0082127B" w:rsidP="0082127B">
      <w:pPr>
        <w:pStyle w:val="AIBoxHeading"/>
        <w:shd w:val="clear" w:color="auto" w:fill="D9D9D9" w:themeFill="background1" w:themeFillShade="D9"/>
        <w:rPr>
          <w:rFonts w:ascii="Arial" w:hAnsi="Arial" w:cs="Arial"/>
          <w:b/>
          <w:sz w:val="32"/>
          <w:szCs w:val="32"/>
          <w:lang w:val="es-MX"/>
        </w:rPr>
      </w:pPr>
      <w:r w:rsidRPr="00D25964">
        <w:rPr>
          <w:rFonts w:ascii="Arial" w:hAnsi="Arial" w:cs="Arial"/>
          <w:b/>
          <w:sz w:val="32"/>
          <w:szCs w:val="32"/>
          <w:lang w:val="es-MX"/>
        </w:rPr>
        <w:lastRenderedPageBreak/>
        <w:t>informa</w:t>
      </w:r>
      <w:r w:rsidR="0062319C">
        <w:rPr>
          <w:rFonts w:ascii="Arial" w:hAnsi="Arial" w:cs="Arial"/>
          <w:b/>
          <w:sz w:val="32"/>
          <w:szCs w:val="32"/>
          <w:lang w:val="es-MX"/>
        </w:rPr>
        <w:t>C</w:t>
      </w:r>
      <w:r w:rsidRPr="00D25964">
        <w:rPr>
          <w:rFonts w:ascii="Arial" w:hAnsi="Arial" w:cs="Arial"/>
          <w:b/>
          <w:sz w:val="32"/>
          <w:szCs w:val="32"/>
          <w:lang w:val="es-MX"/>
        </w:rPr>
        <w:t>i</w:t>
      </w:r>
      <w:r w:rsidR="0062319C">
        <w:rPr>
          <w:rFonts w:ascii="Arial" w:hAnsi="Arial" w:cs="Arial"/>
          <w:b/>
          <w:sz w:val="32"/>
          <w:szCs w:val="32"/>
          <w:lang w:val="es-MX"/>
        </w:rPr>
        <w:t>ó</w:t>
      </w:r>
      <w:r w:rsidRPr="00D25964">
        <w:rPr>
          <w:rFonts w:ascii="Arial" w:hAnsi="Arial" w:cs="Arial"/>
          <w:b/>
          <w:sz w:val="32"/>
          <w:szCs w:val="32"/>
          <w:lang w:val="es-MX"/>
        </w:rPr>
        <w:t>n</w:t>
      </w:r>
      <w:r w:rsidR="0062319C">
        <w:rPr>
          <w:rFonts w:ascii="Arial" w:hAnsi="Arial" w:cs="Arial"/>
          <w:b/>
          <w:sz w:val="32"/>
          <w:szCs w:val="32"/>
          <w:lang w:val="es-MX"/>
        </w:rPr>
        <w:t xml:space="preserve"> Adicional</w:t>
      </w:r>
    </w:p>
    <w:p w14:paraId="5CEBD2C4" w14:textId="77777777" w:rsidR="00B26FAA" w:rsidRPr="00D25964" w:rsidRDefault="00B26FAA" w:rsidP="00A22E04">
      <w:pPr>
        <w:spacing w:before="60" w:after="120" w:line="240" w:lineRule="auto"/>
        <w:jc w:val="both"/>
        <w:rPr>
          <w:rFonts w:ascii="Arial" w:hAnsi="Arial" w:cs="Arial"/>
          <w:lang w:val="es-MX" w:eastAsia="en-US"/>
        </w:rPr>
      </w:pPr>
    </w:p>
    <w:p w14:paraId="5C50A05D" w14:textId="1857FAF6" w:rsidR="00DC66D2" w:rsidRDefault="5533D65D" w:rsidP="00DC66D2">
      <w:pPr>
        <w:spacing w:before="60" w:after="120" w:line="240" w:lineRule="auto"/>
        <w:jc w:val="both"/>
        <w:rPr>
          <w:rFonts w:ascii="Arial" w:hAnsi="Arial" w:cs="Arial"/>
          <w:lang w:val="es-MX" w:eastAsia="en-US"/>
        </w:rPr>
      </w:pPr>
      <w:r w:rsidRPr="523DDF05">
        <w:rPr>
          <w:rFonts w:ascii="Arial" w:hAnsi="Arial" w:cs="Arial"/>
          <w:lang w:val="es-MX" w:eastAsia="en-US"/>
        </w:rPr>
        <w:t xml:space="preserve">El </w:t>
      </w:r>
      <w:r w:rsidR="00DC66D2">
        <w:rPr>
          <w:rFonts w:ascii="Arial" w:hAnsi="Arial" w:cs="Arial"/>
          <w:lang w:val="es-MX" w:eastAsia="en-US"/>
        </w:rPr>
        <w:t>Putumayo se encuentra al sur de Colombia, en la frontera con Ecuador. Comprende el piedemonte de la cordillera de los Andes y se adentra más de 300 km en la selva amazónica, por lo que cuenta con una gran riqueza de agua</w:t>
      </w:r>
      <w:r w:rsidR="627632DA" w:rsidRPr="0D3D25F7">
        <w:rPr>
          <w:rFonts w:ascii="Arial" w:hAnsi="Arial" w:cs="Arial"/>
          <w:lang w:val="es-MX" w:eastAsia="en-US"/>
        </w:rPr>
        <w:t>,</w:t>
      </w:r>
      <w:r w:rsidR="008D29B6" w:rsidRPr="0D3D25F7">
        <w:rPr>
          <w:rFonts w:ascii="Arial" w:hAnsi="Arial" w:cs="Arial"/>
          <w:lang w:val="es-MX" w:eastAsia="en-US"/>
        </w:rPr>
        <w:t xml:space="preserve"> </w:t>
      </w:r>
      <w:r w:rsidR="46550C85" w:rsidRPr="0D3D25F7">
        <w:rPr>
          <w:rFonts w:ascii="Arial" w:hAnsi="Arial" w:cs="Arial"/>
          <w:lang w:val="es-MX" w:eastAsia="en-US"/>
        </w:rPr>
        <w:t>b</w:t>
      </w:r>
      <w:r w:rsidR="00DC66D2" w:rsidRPr="0D3D25F7">
        <w:rPr>
          <w:rFonts w:ascii="Arial" w:hAnsi="Arial" w:cs="Arial"/>
          <w:lang w:val="es-MX" w:eastAsia="en-US"/>
        </w:rPr>
        <w:t>iodiversidad</w:t>
      </w:r>
      <w:r w:rsidR="008D29B6">
        <w:rPr>
          <w:rFonts w:ascii="Arial" w:hAnsi="Arial" w:cs="Arial"/>
          <w:lang w:val="es-MX" w:eastAsia="en-US"/>
        </w:rPr>
        <w:t xml:space="preserve"> y recursos naturales</w:t>
      </w:r>
      <w:r w:rsidR="00DC66D2">
        <w:rPr>
          <w:rFonts w:ascii="Arial" w:hAnsi="Arial" w:cs="Arial"/>
          <w:lang w:val="es-MX" w:eastAsia="en-US"/>
        </w:rPr>
        <w:t xml:space="preserve">. Al mismo tiempo, según la Oficina de las Naciones Unidas para la Droga y el Delito, </w:t>
      </w:r>
      <w:r w:rsidR="05D85FFD" w:rsidRPr="523DDF05">
        <w:rPr>
          <w:rFonts w:ascii="Arial" w:hAnsi="Arial" w:cs="Arial"/>
          <w:lang w:val="es-MX" w:eastAsia="en-US"/>
        </w:rPr>
        <w:t xml:space="preserve">el </w:t>
      </w:r>
      <w:r w:rsidR="00DC66D2">
        <w:rPr>
          <w:rFonts w:ascii="Arial" w:hAnsi="Arial" w:cs="Arial"/>
          <w:lang w:val="es-MX" w:eastAsia="en-US"/>
        </w:rPr>
        <w:t xml:space="preserve">Putumayo (especialmente sobre la frontera con Ecuador) es un enclave de producción de hoja de coca, alcanzando más de 48.000 hectáreas de cultivos en 2022, una quinta parte de toda la coca cultivada en Colombia ese año.  </w:t>
      </w:r>
    </w:p>
    <w:p w14:paraId="2205DA1C" w14:textId="7BDD7297" w:rsidR="00DC66D2" w:rsidRDefault="00DC66D2" w:rsidP="00DC66D2">
      <w:pPr>
        <w:spacing w:before="60" w:after="120" w:line="240" w:lineRule="auto"/>
        <w:jc w:val="both"/>
        <w:rPr>
          <w:rFonts w:ascii="Arial" w:hAnsi="Arial" w:cs="Arial"/>
          <w:lang w:val="es-MX" w:eastAsia="en-US"/>
        </w:rPr>
      </w:pPr>
      <w:r>
        <w:rPr>
          <w:rFonts w:ascii="Arial" w:hAnsi="Arial" w:cs="Arial"/>
          <w:lang w:val="es-MX" w:eastAsia="en-US"/>
        </w:rPr>
        <w:t xml:space="preserve">En este contexto, en los últimos años se ha desencadenado una fuerte disputa por el control de la economía de la coca entre los grupos armados conocidos como Comandos de la Frontera y </w:t>
      </w:r>
      <w:r w:rsidR="46717CEC" w:rsidRPr="523DDF05">
        <w:rPr>
          <w:rFonts w:ascii="Arial" w:hAnsi="Arial" w:cs="Arial"/>
          <w:lang w:val="es-MX" w:eastAsia="en-US"/>
        </w:rPr>
        <w:t xml:space="preserve">el Frente </w:t>
      </w:r>
      <w:r>
        <w:rPr>
          <w:rFonts w:ascii="Arial" w:hAnsi="Arial" w:cs="Arial"/>
          <w:lang w:val="es-MX" w:eastAsia="en-US"/>
        </w:rPr>
        <w:t>Carolina Ramírez, afiliados respectivamente a estructuras armadas más amplias</w:t>
      </w:r>
      <w:r w:rsidR="110C23C2" w:rsidRPr="523DDF05">
        <w:rPr>
          <w:rFonts w:ascii="Arial" w:hAnsi="Arial" w:cs="Arial"/>
          <w:lang w:val="es-MX" w:eastAsia="en-US"/>
        </w:rPr>
        <w:t>,</w:t>
      </w:r>
      <w:r>
        <w:rPr>
          <w:rFonts w:ascii="Arial" w:hAnsi="Arial" w:cs="Arial"/>
          <w:lang w:val="es-MX" w:eastAsia="en-US"/>
        </w:rPr>
        <w:t xml:space="preserve"> conocidas como la Segunda Marquetalia y el Estado Mayor Central. Ambos grupos sostienen </w:t>
      </w:r>
      <w:r w:rsidR="0FA37E9F" w:rsidRPr="523DDF05">
        <w:rPr>
          <w:rFonts w:ascii="Arial" w:hAnsi="Arial" w:cs="Arial"/>
          <w:lang w:val="es-MX" w:eastAsia="en-US"/>
        </w:rPr>
        <w:t>hoy</w:t>
      </w:r>
      <w:r w:rsidRPr="523DDF05">
        <w:rPr>
          <w:rFonts w:ascii="Arial" w:hAnsi="Arial" w:cs="Arial"/>
          <w:lang w:val="es-MX" w:eastAsia="en-US"/>
        </w:rPr>
        <w:t xml:space="preserve"> </w:t>
      </w:r>
      <w:r>
        <w:rPr>
          <w:rFonts w:ascii="Arial" w:hAnsi="Arial" w:cs="Arial"/>
          <w:lang w:val="es-MX" w:eastAsia="en-US"/>
        </w:rPr>
        <w:t xml:space="preserve">diálogos con el gobierno de Gustavo Petro en el marco de su política de Paz Total. Aunque la </w:t>
      </w:r>
      <w:r w:rsidR="00C73651">
        <w:rPr>
          <w:rFonts w:ascii="Arial" w:hAnsi="Arial" w:cs="Arial"/>
          <w:lang w:val="es-MX" w:eastAsia="en-US"/>
        </w:rPr>
        <w:t>región</w:t>
      </w:r>
      <w:r>
        <w:rPr>
          <w:rFonts w:ascii="Arial" w:hAnsi="Arial" w:cs="Arial"/>
          <w:lang w:val="es-MX" w:eastAsia="en-US"/>
        </w:rPr>
        <w:t xml:space="preserve"> registró un periodo de relativa calma en 2023, la confrontación entre los dos grupos armados se volvió a tensionar desde finales de </w:t>
      </w:r>
      <w:r w:rsidR="5EE37752" w:rsidRPr="548FD70B">
        <w:rPr>
          <w:rFonts w:ascii="Arial" w:hAnsi="Arial" w:cs="Arial"/>
          <w:lang w:val="es-MX" w:eastAsia="en-US"/>
        </w:rPr>
        <w:t>ese año</w:t>
      </w:r>
      <w:r>
        <w:rPr>
          <w:rFonts w:ascii="Arial" w:hAnsi="Arial" w:cs="Arial"/>
          <w:lang w:val="es-MX" w:eastAsia="en-US"/>
        </w:rPr>
        <w:t xml:space="preserve">, </w:t>
      </w:r>
      <w:r w:rsidR="5B2FE1C7" w:rsidRPr="4BFBAA26">
        <w:rPr>
          <w:rFonts w:ascii="Arial" w:hAnsi="Arial" w:cs="Arial"/>
          <w:lang w:val="es-MX" w:eastAsia="en-US"/>
        </w:rPr>
        <w:t>y</w:t>
      </w:r>
      <w:r>
        <w:rPr>
          <w:rFonts w:ascii="Arial" w:hAnsi="Arial" w:cs="Arial"/>
          <w:lang w:val="es-MX" w:eastAsia="en-US"/>
        </w:rPr>
        <w:t xml:space="preserve"> la presión sobre las organizaciones de la sociedad civil, atrapadas entre los dos bandos en disputa</w:t>
      </w:r>
      <w:r w:rsidR="4340F9DB" w:rsidRPr="56444FC6">
        <w:rPr>
          <w:rFonts w:ascii="Arial" w:hAnsi="Arial" w:cs="Arial"/>
          <w:lang w:val="es-MX" w:eastAsia="en-US"/>
        </w:rPr>
        <w:t>, retornó</w:t>
      </w:r>
      <w:r w:rsidRPr="56444FC6">
        <w:rPr>
          <w:rFonts w:ascii="Arial" w:hAnsi="Arial" w:cs="Arial"/>
          <w:lang w:val="es-MX" w:eastAsia="en-US"/>
        </w:rPr>
        <w:t xml:space="preserve">. </w:t>
      </w:r>
    </w:p>
    <w:p w14:paraId="56424C6F" w14:textId="32255CDB" w:rsidR="00BA7848" w:rsidRDefault="00BA7848" w:rsidP="00181424">
      <w:pPr>
        <w:spacing w:before="60" w:after="120" w:line="240" w:lineRule="auto"/>
        <w:jc w:val="both"/>
        <w:rPr>
          <w:rFonts w:ascii="Arial" w:hAnsi="Arial" w:cs="Arial"/>
          <w:lang w:val="es-MX" w:eastAsia="en-US"/>
        </w:rPr>
      </w:pPr>
      <w:r>
        <w:rPr>
          <w:rFonts w:ascii="Arial" w:hAnsi="Arial" w:cs="Arial"/>
          <w:lang w:val="es-MX" w:eastAsia="en-US"/>
        </w:rPr>
        <w:t xml:space="preserve">Ejemplo de las organizaciones y comunidades atrapadas en medio de este contexto de conflicto es la Asociación </w:t>
      </w:r>
      <w:r w:rsidR="00A30265">
        <w:rPr>
          <w:rFonts w:ascii="Arial" w:hAnsi="Arial" w:cs="Arial"/>
          <w:lang w:val="es-MX" w:eastAsia="en-US"/>
        </w:rPr>
        <w:t xml:space="preserve">de </w:t>
      </w:r>
      <w:r>
        <w:rPr>
          <w:rFonts w:ascii="Arial" w:hAnsi="Arial" w:cs="Arial"/>
          <w:lang w:val="es-MX" w:eastAsia="en-US"/>
        </w:rPr>
        <w:t>Desarrollo Integral Sostenible de La Perla Amazónica – ADISPA</w:t>
      </w:r>
      <w:r w:rsidR="00A30265">
        <w:rPr>
          <w:rFonts w:ascii="Arial" w:hAnsi="Arial" w:cs="Arial"/>
          <w:lang w:val="es-MX" w:eastAsia="en-US"/>
        </w:rPr>
        <w:t xml:space="preserve">, </w:t>
      </w:r>
      <w:r w:rsidR="005543F5">
        <w:rPr>
          <w:rFonts w:ascii="Arial" w:hAnsi="Arial" w:cs="Arial"/>
          <w:lang w:val="es-MX" w:eastAsia="en-US"/>
        </w:rPr>
        <w:t xml:space="preserve">creada </w:t>
      </w:r>
      <w:r w:rsidR="00030C68">
        <w:rPr>
          <w:rFonts w:ascii="Arial" w:hAnsi="Arial" w:cs="Arial"/>
          <w:lang w:val="es-MX" w:eastAsia="en-US"/>
        </w:rPr>
        <w:t xml:space="preserve">a finales de los 2000 </w:t>
      </w:r>
      <w:r w:rsidR="005543F5">
        <w:rPr>
          <w:rFonts w:ascii="Arial" w:hAnsi="Arial" w:cs="Arial"/>
          <w:lang w:val="es-MX" w:eastAsia="en-US"/>
        </w:rPr>
        <w:t xml:space="preserve">para gestionar la Zona de Reserva Campesina </w:t>
      </w:r>
      <w:r w:rsidR="002C32DD">
        <w:rPr>
          <w:rFonts w:ascii="Arial" w:hAnsi="Arial" w:cs="Arial"/>
          <w:lang w:val="es-MX" w:eastAsia="en-US"/>
        </w:rPr>
        <w:t>de La Perla Amazónica. L</w:t>
      </w:r>
      <w:r w:rsidR="00317571">
        <w:rPr>
          <w:rFonts w:ascii="Arial" w:hAnsi="Arial" w:cs="Arial"/>
          <w:lang w:val="es-MX" w:eastAsia="en-US"/>
        </w:rPr>
        <w:t xml:space="preserve">as Zonas de Reserva Campesina </w:t>
      </w:r>
      <w:r w:rsidR="00892209">
        <w:rPr>
          <w:rFonts w:ascii="Arial" w:hAnsi="Arial" w:cs="Arial"/>
          <w:lang w:val="es-MX" w:eastAsia="en-US"/>
        </w:rPr>
        <w:t xml:space="preserve">(ZRC) </w:t>
      </w:r>
      <w:r w:rsidR="00317571">
        <w:rPr>
          <w:rFonts w:ascii="Arial" w:hAnsi="Arial" w:cs="Arial"/>
          <w:lang w:val="es-MX" w:eastAsia="en-US"/>
        </w:rPr>
        <w:t>son una figura territorial creada</w:t>
      </w:r>
      <w:r w:rsidR="006F156C">
        <w:rPr>
          <w:rFonts w:ascii="Arial" w:hAnsi="Arial" w:cs="Arial"/>
          <w:lang w:val="es-MX" w:eastAsia="en-US"/>
        </w:rPr>
        <w:t xml:space="preserve"> </w:t>
      </w:r>
      <w:r w:rsidR="00317571">
        <w:rPr>
          <w:rFonts w:ascii="Arial" w:hAnsi="Arial" w:cs="Arial"/>
          <w:lang w:val="es-MX" w:eastAsia="en-US"/>
        </w:rPr>
        <w:t xml:space="preserve">a mediados de los años 90 para reconocer </w:t>
      </w:r>
      <w:r w:rsidR="006F156C">
        <w:rPr>
          <w:rFonts w:ascii="Arial" w:hAnsi="Arial" w:cs="Arial"/>
          <w:lang w:val="es-MX" w:eastAsia="en-US"/>
        </w:rPr>
        <w:t>los derechos colectivos de comunidades campesinas</w:t>
      </w:r>
      <w:r w:rsidR="00532F32">
        <w:rPr>
          <w:rFonts w:ascii="Arial" w:hAnsi="Arial" w:cs="Arial"/>
          <w:lang w:val="es-MX" w:eastAsia="en-US"/>
        </w:rPr>
        <w:t xml:space="preserve">, </w:t>
      </w:r>
      <w:r w:rsidR="00414B25">
        <w:rPr>
          <w:rFonts w:ascii="Arial" w:hAnsi="Arial" w:cs="Arial"/>
          <w:lang w:val="es-MX" w:eastAsia="en-US"/>
        </w:rPr>
        <w:t xml:space="preserve">así como sus </w:t>
      </w:r>
      <w:r w:rsidR="00805578">
        <w:rPr>
          <w:rFonts w:ascii="Arial" w:hAnsi="Arial" w:cs="Arial"/>
          <w:lang w:val="es-MX" w:eastAsia="en-US"/>
        </w:rPr>
        <w:t xml:space="preserve">prácticas de producción </w:t>
      </w:r>
      <w:r w:rsidR="002050B3">
        <w:rPr>
          <w:rFonts w:ascii="Arial" w:hAnsi="Arial" w:cs="Arial"/>
          <w:lang w:val="es-MX" w:eastAsia="en-US"/>
        </w:rPr>
        <w:t>sostenibles con el medio ambiente</w:t>
      </w:r>
      <w:r w:rsidR="00EE2348">
        <w:rPr>
          <w:rFonts w:ascii="Arial" w:hAnsi="Arial" w:cs="Arial"/>
          <w:lang w:val="es-MX" w:eastAsia="en-US"/>
        </w:rPr>
        <w:t xml:space="preserve">. La defensa de </w:t>
      </w:r>
      <w:r w:rsidR="00892209">
        <w:rPr>
          <w:rFonts w:ascii="Arial" w:hAnsi="Arial" w:cs="Arial"/>
          <w:lang w:val="es-MX" w:eastAsia="en-US"/>
        </w:rPr>
        <w:t xml:space="preserve">la </w:t>
      </w:r>
      <w:r w:rsidR="00D31090">
        <w:rPr>
          <w:rFonts w:ascii="Arial" w:hAnsi="Arial" w:cs="Arial"/>
          <w:lang w:val="es-MX" w:eastAsia="en-US"/>
        </w:rPr>
        <w:t xml:space="preserve">comunidad campesina y sus prácticas sostenibles en el territorio </w:t>
      </w:r>
      <w:r w:rsidR="00892209">
        <w:rPr>
          <w:rFonts w:ascii="Arial" w:hAnsi="Arial" w:cs="Arial"/>
          <w:lang w:val="es-MX" w:eastAsia="en-US"/>
        </w:rPr>
        <w:t xml:space="preserve">de la ZRC </w:t>
      </w:r>
      <w:r w:rsidR="00D31090">
        <w:rPr>
          <w:rFonts w:ascii="Arial" w:hAnsi="Arial" w:cs="Arial"/>
          <w:lang w:val="es-MX" w:eastAsia="en-US"/>
        </w:rPr>
        <w:t xml:space="preserve">han hecho que </w:t>
      </w:r>
      <w:r w:rsidR="00892209">
        <w:rPr>
          <w:rFonts w:ascii="Arial" w:hAnsi="Arial" w:cs="Arial"/>
          <w:lang w:val="es-MX" w:eastAsia="en-US"/>
        </w:rPr>
        <w:t xml:space="preserve">ADISPA, y </w:t>
      </w:r>
      <w:r w:rsidR="00D31090">
        <w:rPr>
          <w:rFonts w:ascii="Arial" w:hAnsi="Arial" w:cs="Arial"/>
          <w:lang w:val="es-MX" w:eastAsia="en-US"/>
        </w:rPr>
        <w:t xml:space="preserve">Jani </w:t>
      </w:r>
      <w:r w:rsidR="3EBC77D7" w:rsidRPr="7E274F34">
        <w:rPr>
          <w:rFonts w:ascii="Arial" w:hAnsi="Arial" w:cs="Arial"/>
          <w:lang w:val="es-MX" w:eastAsia="en-US"/>
        </w:rPr>
        <w:t xml:space="preserve">Silva </w:t>
      </w:r>
      <w:r w:rsidR="00892209">
        <w:rPr>
          <w:rFonts w:ascii="Arial" w:hAnsi="Arial" w:cs="Arial"/>
          <w:lang w:val="es-MX" w:eastAsia="en-US"/>
        </w:rPr>
        <w:t xml:space="preserve">al frente de ella, </w:t>
      </w:r>
      <w:r w:rsidR="00D31090">
        <w:rPr>
          <w:rFonts w:ascii="Arial" w:hAnsi="Arial" w:cs="Arial"/>
          <w:lang w:val="es-MX" w:eastAsia="en-US"/>
        </w:rPr>
        <w:t>choque</w:t>
      </w:r>
      <w:r w:rsidR="00892209">
        <w:rPr>
          <w:rFonts w:ascii="Arial" w:hAnsi="Arial" w:cs="Arial"/>
          <w:lang w:val="es-MX" w:eastAsia="en-US"/>
        </w:rPr>
        <w:t>n</w:t>
      </w:r>
      <w:r w:rsidR="00D31090">
        <w:rPr>
          <w:rFonts w:ascii="Arial" w:hAnsi="Arial" w:cs="Arial"/>
          <w:lang w:val="es-MX" w:eastAsia="en-US"/>
        </w:rPr>
        <w:t xml:space="preserve"> con </w:t>
      </w:r>
      <w:r w:rsidR="004A0463">
        <w:rPr>
          <w:rFonts w:ascii="Arial" w:hAnsi="Arial" w:cs="Arial"/>
          <w:lang w:val="es-MX" w:eastAsia="en-US"/>
        </w:rPr>
        <w:t xml:space="preserve">actores interesados en </w:t>
      </w:r>
      <w:r w:rsidR="00A61473">
        <w:rPr>
          <w:rFonts w:ascii="Arial" w:hAnsi="Arial" w:cs="Arial"/>
          <w:lang w:val="es-MX" w:eastAsia="en-US"/>
        </w:rPr>
        <w:t xml:space="preserve">dar otros usos económicos a la región, incluyendo a los grupos armados </w:t>
      </w:r>
      <w:r w:rsidR="004A0463">
        <w:rPr>
          <w:rFonts w:ascii="Arial" w:hAnsi="Arial" w:cs="Arial"/>
          <w:lang w:val="es-MX" w:eastAsia="en-US"/>
        </w:rPr>
        <w:t>allí presentes.</w:t>
      </w:r>
      <w:r w:rsidR="00DF3C66">
        <w:rPr>
          <w:rFonts w:ascii="Arial" w:hAnsi="Arial" w:cs="Arial"/>
          <w:lang w:val="es-MX" w:eastAsia="en-US"/>
        </w:rPr>
        <w:t xml:space="preserve"> Este es el contexto de los ataques que Jani Silva viene sufriendo en los últimos años.</w:t>
      </w:r>
    </w:p>
    <w:p w14:paraId="29533730" w14:textId="5F74D69D" w:rsidR="00634C41" w:rsidRDefault="00DC66D2" w:rsidP="00181424">
      <w:pPr>
        <w:spacing w:before="60" w:after="120" w:line="240" w:lineRule="auto"/>
        <w:jc w:val="both"/>
        <w:rPr>
          <w:rFonts w:ascii="Arial" w:hAnsi="Arial" w:cs="Arial"/>
          <w:lang w:val="es-MX" w:eastAsia="en-US"/>
        </w:rPr>
      </w:pPr>
      <w:r>
        <w:rPr>
          <w:rFonts w:ascii="Arial" w:hAnsi="Arial" w:cs="Arial"/>
          <w:lang w:val="es-MX" w:eastAsia="en-US"/>
        </w:rPr>
        <w:t xml:space="preserve">Amnistía Internacional ha emitido </w:t>
      </w:r>
      <w:r w:rsidR="00634C41" w:rsidRPr="00634C41">
        <w:rPr>
          <w:rFonts w:ascii="Arial" w:hAnsi="Arial" w:cs="Arial"/>
          <w:lang w:val="es-MX" w:eastAsia="en-US"/>
        </w:rPr>
        <w:t>dos acciones u</w:t>
      </w:r>
      <w:r w:rsidR="00634C41">
        <w:rPr>
          <w:rFonts w:ascii="Arial" w:hAnsi="Arial" w:cs="Arial"/>
          <w:lang w:val="es-MX" w:eastAsia="en-US"/>
        </w:rPr>
        <w:t xml:space="preserve">rgentes en </w:t>
      </w:r>
      <w:r w:rsidR="00CE1D62">
        <w:rPr>
          <w:rFonts w:ascii="Arial" w:hAnsi="Arial" w:cs="Arial"/>
          <w:lang w:val="es-MX" w:eastAsia="en-US"/>
        </w:rPr>
        <w:t xml:space="preserve">abril y en julio </w:t>
      </w:r>
      <w:r w:rsidR="00634C41">
        <w:rPr>
          <w:rFonts w:ascii="Arial" w:hAnsi="Arial" w:cs="Arial"/>
          <w:lang w:val="es-MX" w:eastAsia="en-US"/>
        </w:rPr>
        <w:t>2020</w:t>
      </w:r>
      <w:r w:rsidR="000B1C0B">
        <w:rPr>
          <w:rFonts w:ascii="Arial" w:hAnsi="Arial" w:cs="Arial"/>
          <w:lang w:val="es-MX" w:eastAsia="en-US"/>
        </w:rPr>
        <w:t xml:space="preserve">, y una más </w:t>
      </w:r>
      <w:r w:rsidR="00CE1D62">
        <w:rPr>
          <w:rFonts w:ascii="Arial" w:hAnsi="Arial" w:cs="Arial"/>
          <w:lang w:val="es-MX" w:eastAsia="en-US"/>
        </w:rPr>
        <w:t xml:space="preserve">en </w:t>
      </w:r>
      <w:r w:rsidR="003D0FB6">
        <w:rPr>
          <w:rFonts w:ascii="Arial" w:hAnsi="Arial" w:cs="Arial"/>
          <w:lang w:val="es-MX" w:eastAsia="en-US"/>
        </w:rPr>
        <w:t>febrero 2021</w:t>
      </w:r>
      <w:r w:rsidR="00966DB0">
        <w:rPr>
          <w:rFonts w:ascii="Arial" w:hAnsi="Arial" w:cs="Arial"/>
          <w:lang w:val="es-MX" w:eastAsia="en-US"/>
        </w:rPr>
        <w:t xml:space="preserve">, pidiéndole al Ministerio del Interior, y a la Unidad Nacional de Protección (UNP), dependiente de ese </w:t>
      </w:r>
      <w:r w:rsidR="00D628AA">
        <w:rPr>
          <w:rFonts w:ascii="Arial" w:hAnsi="Arial" w:cs="Arial"/>
          <w:lang w:val="es-MX" w:eastAsia="en-US"/>
        </w:rPr>
        <w:t>m</w:t>
      </w:r>
      <w:r w:rsidR="00966DB0">
        <w:rPr>
          <w:rFonts w:ascii="Arial" w:hAnsi="Arial" w:cs="Arial"/>
          <w:lang w:val="es-MX" w:eastAsia="en-US"/>
        </w:rPr>
        <w:t xml:space="preserve">inisterio, que tomaran medidas eficaces de protección para la vida de Jani Silva, después de graves hechos de </w:t>
      </w:r>
      <w:r w:rsidR="00C7346B">
        <w:rPr>
          <w:rFonts w:ascii="Arial" w:hAnsi="Arial" w:cs="Arial"/>
          <w:lang w:val="es-MX" w:eastAsia="en-US"/>
        </w:rPr>
        <w:t xml:space="preserve">amenazas en contra de ella. A finales de ese mismo año, </w:t>
      </w:r>
      <w:r w:rsidR="00634C41">
        <w:rPr>
          <w:rFonts w:ascii="Arial" w:hAnsi="Arial" w:cs="Arial"/>
          <w:lang w:val="es-MX" w:eastAsia="en-US"/>
        </w:rPr>
        <w:t xml:space="preserve">más de </w:t>
      </w:r>
      <w:r w:rsidR="00641E0A">
        <w:rPr>
          <w:rFonts w:ascii="Arial" w:hAnsi="Arial" w:cs="Arial"/>
          <w:lang w:val="es-MX" w:eastAsia="en-US"/>
        </w:rPr>
        <w:t>415.000 personas enviaron mensajes de apoyo a Jani Silva en el marco de la campaña Escribe por los Derechos</w:t>
      </w:r>
      <w:r w:rsidR="00C7346B">
        <w:rPr>
          <w:rFonts w:ascii="Arial" w:hAnsi="Arial" w:cs="Arial"/>
          <w:lang w:val="es-MX" w:eastAsia="en-US"/>
        </w:rPr>
        <w:t xml:space="preserve">. </w:t>
      </w:r>
      <w:r w:rsidR="43AB189C" w:rsidRPr="523DDF05">
        <w:rPr>
          <w:rFonts w:ascii="Arial" w:hAnsi="Arial" w:cs="Arial"/>
          <w:lang w:val="es-MX" w:eastAsia="en-US"/>
        </w:rPr>
        <w:t xml:space="preserve">Hoy, </w:t>
      </w:r>
      <w:r w:rsidR="00C7346B">
        <w:rPr>
          <w:rFonts w:ascii="Arial" w:hAnsi="Arial" w:cs="Arial"/>
          <w:lang w:val="es-MX" w:eastAsia="en-US"/>
        </w:rPr>
        <w:t xml:space="preserve">Jani Silva </w:t>
      </w:r>
      <w:r w:rsidR="0074193D">
        <w:rPr>
          <w:rFonts w:ascii="Arial" w:hAnsi="Arial" w:cs="Arial"/>
          <w:lang w:val="es-MX" w:eastAsia="en-US"/>
        </w:rPr>
        <w:t xml:space="preserve">cuenta con </w:t>
      </w:r>
      <w:r w:rsidR="00C7346B">
        <w:rPr>
          <w:rFonts w:ascii="Arial" w:hAnsi="Arial" w:cs="Arial"/>
          <w:lang w:val="es-MX" w:eastAsia="en-US"/>
        </w:rPr>
        <w:t xml:space="preserve">un esquema de protección </w:t>
      </w:r>
      <w:r w:rsidR="0074193D">
        <w:rPr>
          <w:rFonts w:ascii="Arial" w:hAnsi="Arial" w:cs="Arial"/>
          <w:lang w:val="es-MX" w:eastAsia="en-US"/>
        </w:rPr>
        <w:t xml:space="preserve">individual </w:t>
      </w:r>
      <w:r w:rsidR="00C7346B">
        <w:rPr>
          <w:rFonts w:ascii="Arial" w:hAnsi="Arial" w:cs="Arial"/>
          <w:lang w:val="es-MX" w:eastAsia="en-US"/>
        </w:rPr>
        <w:t>de la UNP</w:t>
      </w:r>
      <w:r w:rsidR="0074193D">
        <w:rPr>
          <w:rFonts w:ascii="Arial" w:hAnsi="Arial" w:cs="Arial"/>
          <w:lang w:val="es-MX" w:eastAsia="en-US"/>
        </w:rPr>
        <w:t xml:space="preserve">, y ADISPA cuenta con un esquema colectivo de la misma entidad gubernamental. </w:t>
      </w:r>
      <w:r w:rsidR="003926C5">
        <w:rPr>
          <w:rFonts w:ascii="Arial" w:hAnsi="Arial" w:cs="Arial"/>
          <w:lang w:val="es-MX" w:eastAsia="en-US"/>
        </w:rPr>
        <w:t>No obstante, Am</w:t>
      </w:r>
      <w:r w:rsidR="00DE5088">
        <w:rPr>
          <w:rFonts w:ascii="Arial" w:hAnsi="Arial" w:cs="Arial"/>
          <w:lang w:val="es-MX" w:eastAsia="en-US"/>
        </w:rPr>
        <w:t>n</w:t>
      </w:r>
      <w:r w:rsidR="003926C5">
        <w:rPr>
          <w:rFonts w:ascii="Arial" w:hAnsi="Arial" w:cs="Arial"/>
          <w:lang w:val="es-MX" w:eastAsia="en-US"/>
        </w:rPr>
        <w:t>istía Internacional ha señalado que estos esquemas no son completamente adecuados al contexto y las necesidades</w:t>
      </w:r>
      <w:r w:rsidR="1756B08E" w:rsidRPr="523DDF05">
        <w:rPr>
          <w:rFonts w:ascii="Arial" w:hAnsi="Arial" w:cs="Arial"/>
          <w:lang w:val="es-MX" w:eastAsia="en-US"/>
        </w:rPr>
        <w:t xml:space="preserve"> de Jani</w:t>
      </w:r>
      <w:r w:rsidR="426256E4" w:rsidRPr="7E274F34">
        <w:rPr>
          <w:rFonts w:ascii="Arial" w:hAnsi="Arial" w:cs="Arial"/>
          <w:lang w:val="es-MX" w:eastAsia="en-US"/>
        </w:rPr>
        <w:t xml:space="preserve"> Silva</w:t>
      </w:r>
      <w:r w:rsidR="1756B08E" w:rsidRPr="523DDF05">
        <w:rPr>
          <w:rFonts w:ascii="Arial" w:hAnsi="Arial" w:cs="Arial"/>
          <w:lang w:val="es-MX" w:eastAsia="en-US"/>
        </w:rPr>
        <w:t>, ADISPA y su trabajo</w:t>
      </w:r>
      <w:r w:rsidR="003926C5">
        <w:rPr>
          <w:rFonts w:ascii="Arial" w:hAnsi="Arial" w:cs="Arial"/>
          <w:lang w:val="es-MX" w:eastAsia="en-US"/>
        </w:rPr>
        <w:t xml:space="preserve"> </w:t>
      </w:r>
      <w:r w:rsidR="307CB152" w:rsidRPr="523DDF05">
        <w:rPr>
          <w:rFonts w:ascii="Arial" w:hAnsi="Arial" w:cs="Arial"/>
          <w:lang w:val="es-MX" w:eastAsia="en-US"/>
        </w:rPr>
        <w:t xml:space="preserve">y </w:t>
      </w:r>
      <w:r w:rsidR="003926C5">
        <w:rPr>
          <w:rFonts w:ascii="Arial" w:hAnsi="Arial" w:cs="Arial"/>
          <w:lang w:val="es-MX" w:eastAsia="en-US"/>
        </w:rPr>
        <w:t xml:space="preserve">presentan </w:t>
      </w:r>
      <w:r>
        <w:rPr>
          <w:rFonts w:ascii="Arial" w:hAnsi="Arial" w:cs="Arial"/>
          <w:lang w:val="es-MX" w:eastAsia="en-US"/>
        </w:rPr>
        <w:t>fallas</w:t>
      </w:r>
      <w:r w:rsidR="1D350136" w:rsidRPr="523DDF05">
        <w:rPr>
          <w:rFonts w:ascii="Arial" w:hAnsi="Arial" w:cs="Arial"/>
          <w:lang w:val="es-MX" w:eastAsia="en-US"/>
        </w:rPr>
        <w:t xml:space="preserve"> recurrentemente</w:t>
      </w:r>
      <w:r w:rsidRPr="523DDF05">
        <w:rPr>
          <w:rFonts w:ascii="Arial" w:hAnsi="Arial" w:cs="Arial"/>
          <w:lang w:val="es-MX" w:eastAsia="en-US"/>
        </w:rPr>
        <w:t>.</w:t>
      </w:r>
      <w:r>
        <w:rPr>
          <w:rFonts w:ascii="Arial" w:hAnsi="Arial" w:cs="Arial"/>
          <w:lang w:val="es-MX" w:eastAsia="en-US"/>
        </w:rPr>
        <w:t xml:space="preserve"> </w:t>
      </w:r>
      <w:r w:rsidR="5533A366" w:rsidRPr="523DDF05">
        <w:rPr>
          <w:rFonts w:ascii="Arial" w:hAnsi="Arial" w:cs="Arial"/>
          <w:lang w:val="es-MX" w:eastAsia="en-US"/>
        </w:rPr>
        <w:t>L</w:t>
      </w:r>
      <w:r w:rsidR="006D3B8B" w:rsidRPr="523DDF05">
        <w:rPr>
          <w:rFonts w:ascii="Arial" w:hAnsi="Arial" w:cs="Arial"/>
          <w:lang w:val="es-MX" w:eastAsia="en-US"/>
        </w:rPr>
        <w:t>as</w:t>
      </w:r>
      <w:r w:rsidR="006D3B8B">
        <w:rPr>
          <w:rFonts w:ascii="Arial" w:hAnsi="Arial" w:cs="Arial"/>
          <w:lang w:val="es-MX" w:eastAsia="en-US"/>
        </w:rPr>
        <w:t xml:space="preserve"> amenazas en contra </w:t>
      </w:r>
      <w:r>
        <w:rPr>
          <w:rFonts w:ascii="Arial" w:hAnsi="Arial" w:cs="Arial"/>
          <w:lang w:val="es-MX" w:eastAsia="en-US"/>
        </w:rPr>
        <w:t xml:space="preserve">de Jani </w:t>
      </w:r>
      <w:r w:rsidR="3FD49511" w:rsidRPr="7E274F34">
        <w:rPr>
          <w:rFonts w:ascii="Arial" w:hAnsi="Arial" w:cs="Arial"/>
          <w:lang w:val="es-MX" w:eastAsia="en-US"/>
        </w:rPr>
        <w:t xml:space="preserve">Silva </w:t>
      </w:r>
      <w:r w:rsidR="006D3B8B">
        <w:rPr>
          <w:rFonts w:ascii="Arial" w:hAnsi="Arial" w:cs="Arial"/>
          <w:lang w:val="es-MX" w:eastAsia="en-US"/>
        </w:rPr>
        <w:t>han afectado seriamente su vida y sus condiciones de trabajo al frente de ADISPA, impactando a la comunidad de la Zona de Reserva Campesina de La Perla Amazónica.</w:t>
      </w:r>
    </w:p>
    <w:p w14:paraId="6D612F44" w14:textId="0FF5494B" w:rsidR="00DE6CF0" w:rsidRPr="00917E04" w:rsidRDefault="00DE6CF0" w:rsidP="00181424">
      <w:pPr>
        <w:spacing w:before="60" w:after="120" w:line="240" w:lineRule="auto"/>
        <w:jc w:val="both"/>
        <w:rPr>
          <w:rFonts w:ascii="Arial" w:hAnsi="Arial" w:cs="Arial"/>
          <w:lang w:val="es-MX" w:eastAsia="en-US"/>
        </w:rPr>
      </w:pPr>
      <w:r>
        <w:rPr>
          <w:rFonts w:ascii="Arial" w:hAnsi="Arial" w:cs="Arial"/>
          <w:lang w:val="es-MX" w:eastAsia="en-US"/>
        </w:rPr>
        <w:t xml:space="preserve">El 13 de septiembre, la Comisión </w:t>
      </w:r>
      <w:proofErr w:type="spellStart"/>
      <w:r>
        <w:rPr>
          <w:rFonts w:ascii="Arial" w:hAnsi="Arial" w:cs="Arial"/>
          <w:lang w:val="es-MX" w:eastAsia="en-US"/>
        </w:rPr>
        <w:t>Intereclesial</w:t>
      </w:r>
      <w:proofErr w:type="spellEnd"/>
      <w:r>
        <w:rPr>
          <w:rFonts w:ascii="Arial" w:hAnsi="Arial" w:cs="Arial"/>
          <w:lang w:val="es-MX" w:eastAsia="en-US"/>
        </w:rPr>
        <w:t xml:space="preserve"> de Justicia y Paz denunció los hechos de los que había sido víctima Jani </w:t>
      </w:r>
      <w:r w:rsidR="099545B8" w:rsidRPr="7212642E">
        <w:rPr>
          <w:rFonts w:ascii="Arial" w:hAnsi="Arial" w:cs="Arial"/>
          <w:lang w:val="es-MX" w:eastAsia="en-US"/>
        </w:rPr>
        <w:t xml:space="preserve">Silva </w:t>
      </w:r>
      <w:r w:rsidRPr="7212642E">
        <w:rPr>
          <w:rFonts w:ascii="Arial" w:hAnsi="Arial" w:cs="Arial"/>
          <w:lang w:val="es-MX" w:eastAsia="en-US"/>
        </w:rPr>
        <w:t>esa</w:t>
      </w:r>
      <w:r>
        <w:rPr>
          <w:rFonts w:ascii="Arial" w:hAnsi="Arial" w:cs="Arial"/>
          <w:lang w:val="es-MX" w:eastAsia="en-US"/>
        </w:rPr>
        <w:t xml:space="preserve"> semana.  </w:t>
      </w:r>
    </w:p>
    <w:p w14:paraId="00874439" w14:textId="77777777" w:rsidR="00CD4D33" w:rsidRPr="00917E04" w:rsidRDefault="00CD4D33" w:rsidP="00181424">
      <w:pPr>
        <w:spacing w:before="60" w:after="120" w:line="240" w:lineRule="auto"/>
        <w:jc w:val="both"/>
        <w:rPr>
          <w:rFonts w:ascii="Arial" w:hAnsi="Arial" w:cs="Arial"/>
          <w:lang w:val="es-MX" w:eastAsia="en-US"/>
        </w:rPr>
      </w:pPr>
    </w:p>
    <w:p w14:paraId="456ED5CA" w14:textId="77777777" w:rsidR="007B1950" w:rsidRPr="00917E04" w:rsidRDefault="007B1950" w:rsidP="007B1950">
      <w:pPr>
        <w:spacing w:before="60" w:after="120" w:line="240" w:lineRule="auto"/>
        <w:jc w:val="both"/>
        <w:rPr>
          <w:rFonts w:ascii="Arial" w:hAnsi="Arial" w:cs="Arial"/>
          <w:lang w:val="es-MX" w:eastAsia="en-US"/>
        </w:rPr>
      </w:pPr>
    </w:p>
    <w:p w14:paraId="6576F371" w14:textId="77777777" w:rsidR="00E84FC4" w:rsidRPr="00917E04" w:rsidRDefault="00E84FC4" w:rsidP="007B1950">
      <w:pPr>
        <w:spacing w:before="60" w:after="120" w:line="240" w:lineRule="auto"/>
        <w:jc w:val="both"/>
        <w:rPr>
          <w:rFonts w:ascii="Arial" w:hAnsi="Arial" w:cs="Arial"/>
          <w:lang w:val="es-MX" w:eastAsia="en-US"/>
        </w:rPr>
      </w:pPr>
    </w:p>
    <w:p w14:paraId="255A5CF4" w14:textId="77777777" w:rsidR="007B1950" w:rsidRPr="00917E04" w:rsidRDefault="007B1950" w:rsidP="007B1950">
      <w:pPr>
        <w:spacing w:before="60" w:after="120" w:line="240" w:lineRule="auto"/>
        <w:jc w:val="both"/>
        <w:rPr>
          <w:rFonts w:ascii="Arial" w:hAnsi="Arial" w:cs="Arial"/>
          <w:lang w:val="es-MX" w:eastAsia="en-US"/>
        </w:rPr>
      </w:pPr>
    </w:p>
    <w:p w14:paraId="677E723D" w14:textId="4A95F238" w:rsidR="005D2C37" w:rsidRPr="00E046C9" w:rsidRDefault="005D2C37" w:rsidP="008B7036">
      <w:pPr>
        <w:spacing w:before="240" w:after="0" w:line="240" w:lineRule="auto"/>
        <w:rPr>
          <w:rFonts w:ascii="Arial" w:hAnsi="Arial" w:cs="Arial"/>
          <w:b/>
          <w:szCs w:val="18"/>
          <w:lang w:val="es-MX"/>
        </w:rPr>
      </w:pPr>
      <w:r w:rsidRPr="001D41F3">
        <w:rPr>
          <w:rFonts w:ascii="Arial" w:hAnsi="Arial" w:cs="Arial"/>
          <w:b/>
          <w:szCs w:val="18"/>
        </w:rPr>
        <w:t>PREFERRED LANGUAGE TO ADDRESS TARGET:</w:t>
      </w:r>
      <w:r w:rsidR="00BE12C2" w:rsidRPr="001D41F3">
        <w:rPr>
          <w:rFonts w:ascii="Arial" w:hAnsi="Arial" w:cs="Arial"/>
          <w:szCs w:val="18"/>
        </w:rPr>
        <w:t xml:space="preserve"> </w:t>
      </w:r>
      <w:r w:rsidR="00B0677E">
        <w:rPr>
          <w:rFonts w:ascii="Arial" w:hAnsi="Arial" w:cs="Arial"/>
          <w:szCs w:val="18"/>
        </w:rPr>
        <w:t>Español</w:t>
      </w:r>
      <w:r w:rsidR="00B44CE7" w:rsidRPr="001D41F3">
        <w:rPr>
          <w:rFonts w:ascii="Arial" w:hAnsi="Arial" w:cs="Arial"/>
          <w:szCs w:val="18"/>
        </w:rPr>
        <w:t xml:space="preserve">. </w:t>
      </w:r>
      <w:r w:rsidR="00B0677E" w:rsidRPr="00E046C9">
        <w:rPr>
          <w:rFonts w:ascii="Arial" w:hAnsi="Arial" w:cs="Arial"/>
          <w:szCs w:val="18"/>
          <w:lang w:val="es-MX"/>
        </w:rPr>
        <w:t>También pueden escribir en su propio idioma</w:t>
      </w:r>
      <w:r w:rsidR="00DE4964" w:rsidRPr="00E046C9">
        <w:rPr>
          <w:rFonts w:ascii="Arial" w:hAnsi="Arial" w:cs="Arial"/>
          <w:szCs w:val="18"/>
          <w:lang w:val="es-MX"/>
        </w:rPr>
        <w:t>.</w:t>
      </w:r>
      <w:r w:rsidR="00B44CE7" w:rsidRPr="00E046C9">
        <w:rPr>
          <w:rFonts w:ascii="Arial" w:hAnsi="Arial" w:cs="Arial"/>
          <w:szCs w:val="18"/>
          <w:lang w:val="es-MX"/>
        </w:rPr>
        <w:t xml:space="preserve"> </w:t>
      </w:r>
    </w:p>
    <w:p w14:paraId="78F17D93" w14:textId="77777777" w:rsidR="005D2C37" w:rsidRPr="00E046C9" w:rsidRDefault="005D2C37" w:rsidP="00980425">
      <w:pPr>
        <w:spacing w:after="0" w:line="240" w:lineRule="auto"/>
        <w:rPr>
          <w:rFonts w:ascii="Arial" w:hAnsi="Arial" w:cs="Arial"/>
          <w:color w:val="0070C0"/>
          <w:szCs w:val="18"/>
          <w:lang w:val="es-MX"/>
        </w:rPr>
      </w:pPr>
    </w:p>
    <w:p w14:paraId="3A043DBD" w14:textId="2940C940" w:rsidR="005D2C37" w:rsidRPr="001D41F3" w:rsidRDefault="005D2C37" w:rsidP="79BC65F7">
      <w:pPr>
        <w:spacing w:after="0" w:line="240" w:lineRule="auto"/>
        <w:rPr>
          <w:rFonts w:ascii="Arial" w:hAnsi="Arial" w:cs="Arial"/>
          <w:b/>
          <w:bCs/>
        </w:rPr>
      </w:pPr>
      <w:r w:rsidRPr="79BC65F7">
        <w:rPr>
          <w:rFonts w:ascii="Arial" w:hAnsi="Arial" w:cs="Arial"/>
          <w:b/>
          <w:bCs/>
        </w:rPr>
        <w:t xml:space="preserve">PLEASE TAKE ACTION AS SOON AS POSSIBLE UNTIL: </w:t>
      </w:r>
      <w:r w:rsidR="00E046C9">
        <w:rPr>
          <w:rFonts w:ascii="Arial" w:hAnsi="Arial" w:cs="Arial"/>
        </w:rPr>
        <w:t xml:space="preserve">17 de </w:t>
      </w:r>
      <w:proofErr w:type="spellStart"/>
      <w:r w:rsidR="00E046C9">
        <w:rPr>
          <w:rFonts w:ascii="Arial" w:hAnsi="Arial" w:cs="Arial"/>
        </w:rPr>
        <w:t>diciembre</w:t>
      </w:r>
      <w:proofErr w:type="spellEnd"/>
      <w:r w:rsidR="00E046C9">
        <w:rPr>
          <w:rFonts w:ascii="Arial" w:hAnsi="Arial" w:cs="Arial"/>
        </w:rPr>
        <w:t xml:space="preserve"> de 2024</w:t>
      </w:r>
    </w:p>
    <w:p w14:paraId="20240A3F" w14:textId="77777777" w:rsidR="00DB6975" w:rsidRPr="001D41F3" w:rsidRDefault="00DB6975" w:rsidP="00980425">
      <w:pPr>
        <w:spacing w:after="0" w:line="240" w:lineRule="auto"/>
        <w:rPr>
          <w:rFonts w:ascii="Arial" w:hAnsi="Arial" w:cs="Arial"/>
          <w:szCs w:val="18"/>
        </w:rPr>
      </w:pPr>
    </w:p>
    <w:p w14:paraId="136BD014" w14:textId="4F29B164" w:rsidR="00D056ED" w:rsidRPr="001D41F3" w:rsidRDefault="005D2C37" w:rsidP="79BC65F7">
      <w:pPr>
        <w:spacing w:after="0" w:line="240" w:lineRule="auto"/>
        <w:rPr>
          <w:rFonts w:ascii="Arial" w:hAnsi="Arial" w:cs="Arial"/>
        </w:rPr>
      </w:pPr>
      <w:r w:rsidRPr="79BC65F7">
        <w:rPr>
          <w:rFonts w:ascii="Arial" w:hAnsi="Arial" w:cs="Arial"/>
          <w:b/>
          <w:bCs/>
        </w:rPr>
        <w:t>NAM</w:t>
      </w:r>
      <w:r w:rsidR="008B7036" w:rsidRPr="79BC65F7">
        <w:rPr>
          <w:rFonts w:ascii="Arial" w:hAnsi="Arial" w:cs="Arial"/>
          <w:b/>
          <w:bCs/>
        </w:rPr>
        <w:t>E</w:t>
      </w:r>
      <w:r w:rsidRPr="79BC65F7">
        <w:rPr>
          <w:rFonts w:ascii="Arial" w:hAnsi="Arial" w:cs="Arial"/>
          <w:b/>
          <w:bCs/>
        </w:rPr>
        <w:t xml:space="preserve">: </w:t>
      </w:r>
      <w:r w:rsidR="00181424">
        <w:rPr>
          <w:rFonts w:ascii="Arial" w:hAnsi="Arial" w:cs="Arial"/>
        </w:rPr>
        <w:t>Jani Silva</w:t>
      </w:r>
      <w:r w:rsidR="00E046C9">
        <w:rPr>
          <w:rFonts w:ascii="Arial" w:hAnsi="Arial" w:cs="Arial"/>
        </w:rPr>
        <w:t xml:space="preserve"> (</w:t>
      </w:r>
      <w:proofErr w:type="spellStart"/>
      <w:r w:rsidR="00E046C9">
        <w:rPr>
          <w:rFonts w:ascii="Arial" w:hAnsi="Arial" w:cs="Arial"/>
        </w:rPr>
        <w:t>femenino</w:t>
      </w:r>
      <w:proofErr w:type="spellEnd"/>
      <w:r w:rsidR="00E046C9">
        <w:rPr>
          <w:rFonts w:ascii="Arial" w:hAnsi="Arial" w:cs="Arial"/>
        </w:rPr>
        <w:t>)</w:t>
      </w:r>
    </w:p>
    <w:p w14:paraId="43AEA6BC" w14:textId="451BB8C4" w:rsidR="79BC65F7" w:rsidRDefault="79BC65F7" w:rsidP="79BC65F7">
      <w:pPr>
        <w:spacing w:after="0" w:line="240" w:lineRule="auto"/>
        <w:rPr>
          <w:rFonts w:ascii="Arial" w:hAnsi="Arial" w:cs="Arial"/>
        </w:rPr>
      </w:pPr>
    </w:p>
    <w:p w14:paraId="18BB0DEF" w14:textId="76004B37" w:rsidR="00F17576" w:rsidRPr="00F17576" w:rsidRDefault="2BC216D9" w:rsidP="79BC65F7">
      <w:pPr>
        <w:spacing w:after="0" w:line="240" w:lineRule="auto"/>
        <w:rPr>
          <w:rFonts w:ascii="Arial" w:hAnsi="Arial" w:cs="Arial"/>
        </w:rPr>
      </w:pPr>
      <w:r w:rsidRPr="4F0C34F3">
        <w:rPr>
          <w:rFonts w:ascii="Arial" w:hAnsi="Arial" w:cs="Arial"/>
          <w:b/>
          <w:bCs/>
        </w:rPr>
        <w:t>PREVIOUS UA:</w:t>
      </w:r>
      <w:r w:rsidR="00024304">
        <w:rPr>
          <w:rFonts w:ascii="Arial" w:hAnsi="Arial" w:cs="Arial"/>
          <w:b/>
          <w:bCs/>
        </w:rPr>
        <w:t xml:space="preserve"> </w:t>
      </w:r>
      <w:hyperlink r:id="rId7" w:history="1">
        <w:r w:rsidR="00024304" w:rsidRPr="00CA3FD0">
          <w:rPr>
            <w:rStyle w:val="Hipervnculo"/>
            <w:rFonts w:ascii="Arial" w:hAnsi="Arial" w:cs="Arial"/>
          </w:rPr>
          <w:t>https://www.amnesty.org/es/documents/amr23/3690/2021/es/</w:t>
        </w:r>
      </w:hyperlink>
      <w:r w:rsidR="00C52808">
        <w:rPr>
          <w:rFonts w:ascii="Arial" w:hAnsi="Arial" w:cs="Arial"/>
        </w:rPr>
        <w:t xml:space="preserve"> </w:t>
      </w:r>
    </w:p>
    <w:sectPr w:rsidR="00F17576" w:rsidRPr="00F17576" w:rsidSect="00A37A74">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1CAAB" w14:textId="77777777" w:rsidR="0099030B" w:rsidRDefault="0099030B">
      <w:r>
        <w:separator/>
      </w:r>
    </w:p>
  </w:endnote>
  <w:endnote w:type="continuationSeparator" w:id="0">
    <w:p w14:paraId="75D07B3F" w14:textId="77777777" w:rsidR="0099030B" w:rsidRDefault="0099030B">
      <w:r>
        <w:continuationSeparator/>
      </w:r>
    </w:p>
  </w:endnote>
  <w:endnote w:type="continuationNotice" w:id="1">
    <w:p w14:paraId="7803FE19" w14:textId="77777777" w:rsidR="0099030B" w:rsidRDefault="00990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DF48" w14:textId="77777777" w:rsidR="0099030B" w:rsidRDefault="0099030B">
      <w:r>
        <w:separator/>
      </w:r>
    </w:p>
  </w:footnote>
  <w:footnote w:type="continuationSeparator" w:id="0">
    <w:p w14:paraId="066E0295" w14:textId="77777777" w:rsidR="0099030B" w:rsidRDefault="0099030B">
      <w:r>
        <w:continuationSeparator/>
      </w:r>
    </w:p>
  </w:footnote>
  <w:footnote w:type="continuationNotice" w:id="1">
    <w:p w14:paraId="6ACFB3D7" w14:textId="77777777" w:rsidR="0099030B" w:rsidRDefault="00990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7C2B8DB4" w:rsidR="00355617" w:rsidRPr="003321E1" w:rsidRDefault="003321E1" w:rsidP="0082127B">
    <w:pPr>
      <w:tabs>
        <w:tab w:val="left" w:pos="6060"/>
        <w:tab w:val="right" w:pos="10203"/>
      </w:tabs>
      <w:spacing w:after="0"/>
      <w:rPr>
        <w:sz w:val="16"/>
        <w:szCs w:val="16"/>
        <w:lang w:val="es-MX"/>
      </w:rPr>
    </w:pPr>
    <w:r w:rsidRPr="003321E1">
      <w:rPr>
        <w:sz w:val="16"/>
        <w:szCs w:val="16"/>
        <w:lang w:val="es-MX"/>
      </w:rPr>
      <w:t>Primera AU</w:t>
    </w:r>
    <w:r w:rsidR="007A3AEA" w:rsidRPr="003321E1">
      <w:rPr>
        <w:sz w:val="16"/>
        <w:szCs w:val="16"/>
        <w:lang w:val="es-MX"/>
      </w:rPr>
      <w:t xml:space="preserve">: </w:t>
    </w:r>
    <w:r w:rsidR="004C62EC" w:rsidRPr="004C62EC">
      <w:rPr>
        <w:sz w:val="16"/>
        <w:szCs w:val="16"/>
        <w:lang w:val="es-MX"/>
      </w:rPr>
      <w:t>84</w:t>
    </w:r>
    <w:r w:rsidR="00EA6F59" w:rsidRPr="004C62EC">
      <w:rPr>
        <w:sz w:val="16"/>
        <w:szCs w:val="16"/>
        <w:lang w:val="es-MX"/>
      </w:rPr>
      <w:t>/</w:t>
    </w:r>
    <w:r w:rsidR="000350DB" w:rsidRPr="004C62EC">
      <w:rPr>
        <w:sz w:val="16"/>
        <w:szCs w:val="16"/>
        <w:lang w:val="es-MX"/>
      </w:rPr>
      <w:t>2</w:t>
    </w:r>
    <w:r w:rsidR="00245754" w:rsidRPr="004C62EC">
      <w:rPr>
        <w:sz w:val="16"/>
        <w:szCs w:val="16"/>
        <w:lang w:val="es-MX"/>
      </w:rPr>
      <w:t>4</w:t>
    </w:r>
    <w:r w:rsidR="000350DB" w:rsidRPr="004C62EC">
      <w:rPr>
        <w:sz w:val="16"/>
        <w:szCs w:val="16"/>
        <w:lang w:val="es-MX"/>
      </w:rPr>
      <w:t xml:space="preserve"> </w:t>
    </w:r>
    <w:r w:rsidR="000E331B">
      <w:rPr>
        <w:sz w:val="16"/>
        <w:szCs w:val="16"/>
        <w:lang w:val="es-MX"/>
      </w:rPr>
      <w:t>Índice</w:t>
    </w:r>
    <w:r w:rsidR="007A3AEA" w:rsidRPr="004C62EC">
      <w:rPr>
        <w:sz w:val="16"/>
        <w:szCs w:val="16"/>
        <w:lang w:val="es-MX"/>
      </w:rPr>
      <w:t>:</w:t>
    </w:r>
    <w:r w:rsidR="00832257" w:rsidRPr="00832257">
      <w:rPr>
        <w:b/>
        <w:bCs/>
        <w:lang w:val="es-MX"/>
      </w:rPr>
      <w:t> </w:t>
    </w:r>
    <w:r w:rsidR="00832257" w:rsidRPr="006A2F5E">
      <w:rPr>
        <w:sz w:val="16"/>
        <w:szCs w:val="16"/>
        <w:lang w:val="es-MX"/>
      </w:rPr>
      <w:t>AMR 23/8547/2024</w:t>
    </w:r>
    <w:r w:rsidR="004E06F4" w:rsidRPr="003321E1">
      <w:rPr>
        <w:lang w:val="es-MX"/>
      </w:rPr>
      <w:t xml:space="preserve"> Colombia</w:t>
    </w:r>
    <w:r w:rsidR="007A3AEA" w:rsidRPr="003321E1">
      <w:rPr>
        <w:sz w:val="16"/>
        <w:szCs w:val="16"/>
        <w:lang w:val="es-MX"/>
      </w:rPr>
      <w:tab/>
    </w:r>
    <w:r w:rsidR="0082127B" w:rsidRPr="003321E1">
      <w:rPr>
        <w:sz w:val="16"/>
        <w:szCs w:val="16"/>
        <w:lang w:val="es-MX"/>
      </w:rPr>
      <w:tab/>
    </w:r>
    <w:r w:rsidR="009234C8">
      <w:rPr>
        <w:sz w:val="16"/>
        <w:szCs w:val="16"/>
        <w:lang w:val="es-MX"/>
      </w:rPr>
      <w:t>Fecha</w:t>
    </w:r>
    <w:r w:rsidR="0076652B" w:rsidRPr="003321E1">
      <w:rPr>
        <w:sz w:val="16"/>
        <w:szCs w:val="16"/>
        <w:lang w:val="es-MX"/>
      </w:rPr>
      <w:t>:</w:t>
    </w:r>
    <w:r w:rsidR="00EF593E" w:rsidRPr="003321E1">
      <w:rPr>
        <w:sz w:val="16"/>
        <w:szCs w:val="16"/>
        <w:lang w:val="es-MX"/>
      </w:rPr>
      <w:t xml:space="preserve"> </w:t>
    </w:r>
    <w:r w:rsidR="006220E3">
      <w:rPr>
        <w:sz w:val="16"/>
        <w:szCs w:val="16"/>
        <w:lang w:val="es-MX"/>
      </w:rPr>
      <w:t>1</w:t>
    </w:r>
    <w:r w:rsidR="006A2F5E">
      <w:rPr>
        <w:sz w:val="16"/>
        <w:szCs w:val="16"/>
        <w:lang w:val="es-MX"/>
      </w:rPr>
      <w:t>8</w:t>
    </w:r>
    <w:r w:rsidR="00245754" w:rsidRPr="003321E1">
      <w:rPr>
        <w:sz w:val="16"/>
        <w:szCs w:val="16"/>
        <w:lang w:val="es-MX"/>
      </w:rPr>
      <w:t xml:space="preserve"> </w:t>
    </w:r>
    <w:r w:rsidR="009234C8">
      <w:rPr>
        <w:sz w:val="16"/>
        <w:szCs w:val="16"/>
        <w:lang w:val="es-MX"/>
      </w:rPr>
      <w:t xml:space="preserve">de septiembre </w:t>
    </w:r>
    <w:r w:rsidR="00245754" w:rsidRPr="003321E1">
      <w:rPr>
        <w:sz w:val="16"/>
        <w:szCs w:val="16"/>
        <w:lang w:val="es-MX"/>
      </w:rPr>
      <w:t>2024</w:t>
    </w:r>
  </w:p>
  <w:p w14:paraId="76F9B49C" w14:textId="77777777" w:rsidR="007A3AEA" w:rsidRPr="003321E1" w:rsidRDefault="007A3AEA" w:rsidP="00980425">
    <w:pPr>
      <w:tabs>
        <w:tab w:val="right" w:pos="10203"/>
      </w:tabs>
      <w:spacing w:after="0"/>
      <w:rPr>
        <w:color w:val="FFFFFF"/>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BB"/>
    <w:rsid w:val="00000469"/>
    <w:rsid w:val="00000766"/>
    <w:rsid w:val="00001148"/>
    <w:rsid w:val="00001156"/>
    <w:rsid w:val="00001383"/>
    <w:rsid w:val="00001661"/>
    <w:rsid w:val="00002747"/>
    <w:rsid w:val="00003053"/>
    <w:rsid w:val="00003157"/>
    <w:rsid w:val="000035ED"/>
    <w:rsid w:val="000036C0"/>
    <w:rsid w:val="00004386"/>
    <w:rsid w:val="00004B94"/>
    <w:rsid w:val="00004D79"/>
    <w:rsid w:val="00004E84"/>
    <w:rsid w:val="000058B2"/>
    <w:rsid w:val="00005A7E"/>
    <w:rsid w:val="00006629"/>
    <w:rsid w:val="00006774"/>
    <w:rsid w:val="00007F35"/>
    <w:rsid w:val="00010C61"/>
    <w:rsid w:val="00010E21"/>
    <w:rsid w:val="0001142F"/>
    <w:rsid w:val="0001247F"/>
    <w:rsid w:val="0001274A"/>
    <w:rsid w:val="00012F9A"/>
    <w:rsid w:val="0001308D"/>
    <w:rsid w:val="000130EA"/>
    <w:rsid w:val="00013B08"/>
    <w:rsid w:val="0001418C"/>
    <w:rsid w:val="000142C2"/>
    <w:rsid w:val="00014875"/>
    <w:rsid w:val="00014C64"/>
    <w:rsid w:val="00015F67"/>
    <w:rsid w:val="0001636F"/>
    <w:rsid w:val="00016629"/>
    <w:rsid w:val="0001670E"/>
    <w:rsid w:val="00016AFF"/>
    <w:rsid w:val="00016C2B"/>
    <w:rsid w:val="00016EBF"/>
    <w:rsid w:val="00017467"/>
    <w:rsid w:val="00017CDF"/>
    <w:rsid w:val="00020111"/>
    <w:rsid w:val="000209E8"/>
    <w:rsid w:val="00021B67"/>
    <w:rsid w:val="00021E08"/>
    <w:rsid w:val="00021E73"/>
    <w:rsid w:val="00022DA0"/>
    <w:rsid w:val="00022F52"/>
    <w:rsid w:val="0002386F"/>
    <w:rsid w:val="00023D1D"/>
    <w:rsid w:val="00024266"/>
    <w:rsid w:val="00024304"/>
    <w:rsid w:val="00024676"/>
    <w:rsid w:val="00024C56"/>
    <w:rsid w:val="00024EDD"/>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0C68"/>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2FE"/>
    <w:rsid w:val="000403AF"/>
    <w:rsid w:val="000407E5"/>
    <w:rsid w:val="00040C19"/>
    <w:rsid w:val="00040DEB"/>
    <w:rsid w:val="000412BD"/>
    <w:rsid w:val="000418CA"/>
    <w:rsid w:val="00041AA3"/>
    <w:rsid w:val="00042445"/>
    <w:rsid w:val="00042669"/>
    <w:rsid w:val="000428AE"/>
    <w:rsid w:val="00043253"/>
    <w:rsid w:val="00043BB8"/>
    <w:rsid w:val="000444A1"/>
    <w:rsid w:val="00044E02"/>
    <w:rsid w:val="00044F9B"/>
    <w:rsid w:val="0004539D"/>
    <w:rsid w:val="000455B7"/>
    <w:rsid w:val="00045C2F"/>
    <w:rsid w:val="00046218"/>
    <w:rsid w:val="0004685E"/>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1818"/>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721"/>
    <w:rsid w:val="00074FAE"/>
    <w:rsid w:val="00075730"/>
    <w:rsid w:val="00075933"/>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3C63"/>
    <w:rsid w:val="000841CA"/>
    <w:rsid w:val="00084DFD"/>
    <w:rsid w:val="00085040"/>
    <w:rsid w:val="00085821"/>
    <w:rsid w:val="000858B4"/>
    <w:rsid w:val="00085950"/>
    <w:rsid w:val="00085D99"/>
    <w:rsid w:val="00086378"/>
    <w:rsid w:val="00086587"/>
    <w:rsid w:val="000865E1"/>
    <w:rsid w:val="00086A02"/>
    <w:rsid w:val="00086D52"/>
    <w:rsid w:val="00087E2B"/>
    <w:rsid w:val="00090F28"/>
    <w:rsid w:val="00091034"/>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962"/>
    <w:rsid w:val="000A7C5C"/>
    <w:rsid w:val="000A7E75"/>
    <w:rsid w:val="000B02B4"/>
    <w:rsid w:val="000B071C"/>
    <w:rsid w:val="000B0735"/>
    <w:rsid w:val="000B0A51"/>
    <w:rsid w:val="000B0B63"/>
    <w:rsid w:val="000B15D7"/>
    <w:rsid w:val="000B18D0"/>
    <w:rsid w:val="000B1C0B"/>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D0A"/>
    <w:rsid w:val="000C2A0D"/>
    <w:rsid w:val="000C2D0C"/>
    <w:rsid w:val="000C37B8"/>
    <w:rsid w:val="000C4743"/>
    <w:rsid w:val="000C48F9"/>
    <w:rsid w:val="000C4AEA"/>
    <w:rsid w:val="000C4C94"/>
    <w:rsid w:val="000C5B6A"/>
    <w:rsid w:val="000C6196"/>
    <w:rsid w:val="000C69D3"/>
    <w:rsid w:val="000C69F6"/>
    <w:rsid w:val="000C7900"/>
    <w:rsid w:val="000C7ABC"/>
    <w:rsid w:val="000C7C8A"/>
    <w:rsid w:val="000C7ED5"/>
    <w:rsid w:val="000D03BE"/>
    <w:rsid w:val="000D0579"/>
    <w:rsid w:val="000D0648"/>
    <w:rsid w:val="000D07ED"/>
    <w:rsid w:val="000D088C"/>
    <w:rsid w:val="000D0ABB"/>
    <w:rsid w:val="000D0B3B"/>
    <w:rsid w:val="000D0DF7"/>
    <w:rsid w:val="000D11D9"/>
    <w:rsid w:val="000D13B8"/>
    <w:rsid w:val="000D1D1A"/>
    <w:rsid w:val="000D22B1"/>
    <w:rsid w:val="000D235F"/>
    <w:rsid w:val="000D2454"/>
    <w:rsid w:val="000D2475"/>
    <w:rsid w:val="000D2DEB"/>
    <w:rsid w:val="000D353F"/>
    <w:rsid w:val="000D3626"/>
    <w:rsid w:val="000D3A6E"/>
    <w:rsid w:val="000D4458"/>
    <w:rsid w:val="000D49B1"/>
    <w:rsid w:val="000D4BF5"/>
    <w:rsid w:val="000D4D33"/>
    <w:rsid w:val="000D4F28"/>
    <w:rsid w:val="000D5839"/>
    <w:rsid w:val="000D5DCC"/>
    <w:rsid w:val="000D5E2F"/>
    <w:rsid w:val="000D70C1"/>
    <w:rsid w:val="000D7E12"/>
    <w:rsid w:val="000D7FD4"/>
    <w:rsid w:val="000E01F0"/>
    <w:rsid w:val="000E0D61"/>
    <w:rsid w:val="000E1111"/>
    <w:rsid w:val="000E12B5"/>
    <w:rsid w:val="000E1AD7"/>
    <w:rsid w:val="000E1B1F"/>
    <w:rsid w:val="000E20E5"/>
    <w:rsid w:val="000E2566"/>
    <w:rsid w:val="000E30EA"/>
    <w:rsid w:val="000E331B"/>
    <w:rsid w:val="000E3556"/>
    <w:rsid w:val="000E3AD4"/>
    <w:rsid w:val="000E4701"/>
    <w:rsid w:val="000E49E5"/>
    <w:rsid w:val="000E4F69"/>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39B9"/>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26D7"/>
    <w:rsid w:val="0010279A"/>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112"/>
    <w:rsid w:val="00110BE7"/>
    <w:rsid w:val="00110CE5"/>
    <w:rsid w:val="0011100D"/>
    <w:rsid w:val="0011256D"/>
    <w:rsid w:val="0011292F"/>
    <w:rsid w:val="00112E40"/>
    <w:rsid w:val="001134C2"/>
    <w:rsid w:val="00113682"/>
    <w:rsid w:val="00113CDD"/>
    <w:rsid w:val="001142E9"/>
    <w:rsid w:val="001144D7"/>
    <w:rsid w:val="00114556"/>
    <w:rsid w:val="00114A2E"/>
    <w:rsid w:val="00114E8B"/>
    <w:rsid w:val="001151B3"/>
    <w:rsid w:val="001156B1"/>
    <w:rsid w:val="00115EC7"/>
    <w:rsid w:val="001168C1"/>
    <w:rsid w:val="00116C2D"/>
    <w:rsid w:val="001173FA"/>
    <w:rsid w:val="00117B8F"/>
    <w:rsid w:val="00120077"/>
    <w:rsid w:val="00120322"/>
    <w:rsid w:val="001204B4"/>
    <w:rsid w:val="001205C7"/>
    <w:rsid w:val="001215D2"/>
    <w:rsid w:val="001223A9"/>
    <w:rsid w:val="0012248D"/>
    <w:rsid w:val="001226D7"/>
    <w:rsid w:val="00122DA5"/>
    <w:rsid w:val="00123226"/>
    <w:rsid w:val="00123410"/>
    <w:rsid w:val="00123D28"/>
    <w:rsid w:val="00123D3B"/>
    <w:rsid w:val="00123DF1"/>
    <w:rsid w:val="00124D62"/>
    <w:rsid w:val="0012508D"/>
    <w:rsid w:val="0012544D"/>
    <w:rsid w:val="00126759"/>
    <w:rsid w:val="00126E3C"/>
    <w:rsid w:val="001277F3"/>
    <w:rsid w:val="001300C3"/>
    <w:rsid w:val="00130779"/>
    <w:rsid w:val="00130B8A"/>
    <w:rsid w:val="00131462"/>
    <w:rsid w:val="00132767"/>
    <w:rsid w:val="00132E00"/>
    <w:rsid w:val="00132F3A"/>
    <w:rsid w:val="00133571"/>
    <w:rsid w:val="00133FB7"/>
    <w:rsid w:val="00134111"/>
    <w:rsid w:val="00134A08"/>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0DF"/>
    <w:rsid w:val="00145605"/>
    <w:rsid w:val="0014617E"/>
    <w:rsid w:val="00147282"/>
    <w:rsid w:val="001477B6"/>
    <w:rsid w:val="00147ABD"/>
    <w:rsid w:val="00147BC5"/>
    <w:rsid w:val="00150452"/>
    <w:rsid w:val="00150C89"/>
    <w:rsid w:val="00150FD7"/>
    <w:rsid w:val="0015106A"/>
    <w:rsid w:val="00151B0B"/>
    <w:rsid w:val="001526C3"/>
    <w:rsid w:val="00153053"/>
    <w:rsid w:val="00153127"/>
    <w:rsid w:val="00153677"/>
    <w:rsid w:val="00153AED"/>
    <w:rsid w:val="0015415F"/>
    <w:rsid w:val="001545F7"/>
    <w:rsid w:val="00154AC5"/>
    <w:rsid w:val="00154D7E"/>
    <w:rsid w:val="00155139"/>
    <w:rsid w:val="001551E6"/>
    <w:rsid w:val="00155A1A"/>
    <w:rsid w:val="00155A5E"/>
    <w:rsid w:val="00155B94"/>
    <w:rsid w:val="001561F4"/>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7055E"/>
    <w:rsid w:val="00170601"/>
    <w:rsid w:val="00170CDE"/>
    <w:rsid w:val="00170DF2"/>
    <w:rsid w:val="00170E37"/>
    <w:rsid w:val="00170EAD"/>
    <w:rsid w:val="0017107C"/>
    <w:rsid w:val="00171117"/>
    <w:rsid w:val="00171FDA"/>
    <w:rsid w:val="001720F4"/>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D83"/>
    <w:rsid w:val="00177E4F"/>
    <w:rsid w:val="0018001F"/>
    <w:rsid w:val="001801C5"/>
    <w:rsid w:val="0018084C"/>
    <w:rsid w:val="00180A3F"/>
    <w:rsid w:val="00181110"/>
    <w:rsid w:val="00181424"/>
    <w:rsid w:val="001814FF"/>
    <w:rsid w:val="001822F7"/>
    <w:rsid w:val="00182554"/>
    <w:rsid w:val="0018291A"/>
    <w:rsid w:val="00182AFE"/>
    <w:rsid w:val="001831A7"/>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71"/>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0B63"/>
    <w:rsid w:val="001A15CA"/>
    <w:rsid w:val="001A17AB"/>
    <w:rsid w:val="001A1D7A"/>
    <w:rsid w:val="001A1D95"/>
    <w:rsid w:val="001A1F7A"/>
    <w:rsid w:val="001A25F5"/>
    <w:rsid w:val="001A2D49"/>
    <w:rsid w:val="001A33A4"/>
    <w:rsid w:val="001A36E4"/>
    <w:rsid w:val="001A41CB"/>
    <w:rsid w:val="001A47D7"/>
    <w:rsid w:val="001A4E01"/>
    <w:rsid w:val="001A4E38"/>
    <w:rsid w:val="001A574F"/>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498"/>
    <w:rsid w:val="001C0637"/>
    <w:rsid w:val="001C0762"/>
    <w:rsid w:val="001C0E39"/>
    <w:rsid w:val="001C1040"/>
    <w:rsid w:val="001C1D39"/>
    <w:rsid w:val="001C215C"/>
    <w:rsid w:val="001C2BCE"/>
    <w:rsid w:val="001C31F3"/>
    <w:rsid w:val="001C3360"/>
    <w:rsid w:val="001C3AE2"/>
    <w:rsid w:val="001C4E6D"/>
    <w:rsid w:val="001C52EF"/>
    <w:rsid w:val="001C56D3"/>
    <w:rsid w:val="001C641E"/>
    <w:rsid w:val="001C6BB6"/>
    <w:rsid w:val="001C746B"/>
    <w:rsid w:val="001C782E"/>
    <w:rsid w:val="001C78F5"/>
    <w:rsid w:val="001C7986"/>
    <w:rsid w:val="001C7A64"/>
    <w:rsid w:val="001C7CCA"/>
    <w:rsid w:val="001D03F6"/>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1F3"/>
    <w:rsid w:val="001D4313"/>
    <w:rsid w:val="001D44CA"/>
    <w:rsid w:val="001D45B3"/>
    <w:rsid w:val="001D49D9"/>
    <w:rsid w:val="001D4AE7"/>
    <w:rsid w:val="001D4E61"/>
    <w:rsid w:val="001D4F9A"/>
    <w:rsid w:val="001D4FBF"/>
    <w:rsid w:val="001D5160"/>
    <w:rsid w:val="001D52A5"/>
    <w:rsid w:val="001D572E"/>
    <w:rsid w:val="001D5FAF"/>
    <w:rsid w:val="001D60F9"/>
    <w:rsid w:val="001D6364"/>
    <w:rsid w:val="001D717D"/>
    <w:rsid w:val="001D7F2A"/>
    <w:rsid w:val="001E0496"/>
    <w:rsid w:val="001E0892"/>
    <w:rsid w:val="001E0EEE"/>
    <w:rsid w:val="001E139B"/>
    <w:rsid w:val="001E13DB"/>
    <w:rsid w:val="001E1435"/>
    <w:rsid w:val="001E14EA"/>
    <w:rsid w:val="001E2045"/>
    <w:rsid w:val="001E20DC"/>
    <w:rsid w:val="001E2584"/>
    <w:rsid w:val="001E2C74"/>
    <w:rsid w:val="001E328E"/>
    <w:rsid w:val="001E32B1"/>
    <w:rsid w:val="001E347E"/>
    <w:rsid w:val="001E3C2D"/>
    <w:rsid w:val="001E4A05"/>
    <w:rsid w:val="001E5412"/>
    <w:rsid w:val="001E6558"/>
    <w:rsid w:val="001E6E39"/>
    <w:rsid w:val="001E7D61"/>
    <w:rsid w:val="001E7E89"/>
    <w:rsid w:val="001F0191"/>
    <w:rsid w:val="001F0775"/>
    <w:rsid w:val="001F2247"/>
    <w:rsid w:val="001F24D1"/>
    <w:rsid w:val="001F3918"/>
    <w:rsid w:val="001F3E98"/>
    <w:rsid w:val="001F4172"/>
    <w:rsid w:val="001F4266"/>
    <w:rsid w:val="001F5010"/>
    <w:rsid w:val="001F5484"/>
    <w:rsid w:val="001F5FE6"/>
    <w:rsid w:val="001F6D17"/>
    <w:rsid w:val="001F72F1"/>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0B3"/>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F48"/>
    <w:rsid w:val="00217FDC"/>
    <w:rsid w:val="002212E6"/>
    <w:rsid w:val="00221F29"/>
    <w:rsid w:val="00222777"/>
    <w:rsid w:val="002242D6"/>
    <w:rsid w:val="002244D6"/>
    <w:rsid w:val="0022480D"/>
    <w:rsid w:val="00225505"/>
    <w:rsid w:val="00225806"/>
    <w:rsid w:val="00225A11"/>
    <w:rsid w:val="00225BEF"/>
    <w:rsid w:val="0022646D"/>
    <w:rsid w:val="00226668"/>
    <w:rsid w:val="002267EE"/>
    <w:rsid w:val="00226ABD"/>
    <w:rsid w:val="00226E2B"/>
    <w:rsid w:val="002271F6"/>
    <w:rsid w:val="002272C5"/>
    <w:rsid w:val="00227946"/>
    <w:rsid w:val="00227A31"/>
    <w:rsid w:val="00227B35"/>
    <w:rsid w:val="00227CCE"/>
    <w:rsid w:val="00230F7D"/>
    <w:rsid w:val="002317DC"/>
    <w:rsid w:val="00231A0A"/>
    <w:rsid w:val="00231DEB"/>
    <w:rsid w:val="002327F6"/>
    <w:rsid w:val="00232911"/>
    <w:rsid w:val="0023298C"/>
    <w:rsid w:val="002331CF"/>
    <w:rsid w:val="002341D8"/>
    <w:rsid w:val="002343BB"/>
    <w:rsid w:val="00234507"/>
    <w:rsid w:val="002348BE"/>
    <w:rsid w:val="00235598"/>
    <w:rsid w:val="002355CF"/>
    <w:rsid w:val="002363E7"/>
    <w:rsid w:val="0023656D"/>
    <w:rsid w:val="002365DD"/>
    <w:rsid w:val="002367C7"/>
    <w:rsid w:val="0023690D"/>
    <w:rsid w:val="00237021"/>
    <w:rsid w:val="002374D8"/>
    <w:rsid w:val="00240000"/>
    <w:rsid w:val="0024023F"/>
    <w:rsid w:val="00240D72"/>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9C5"/>
    <w:rsid w:val="0025713F"/>
    <w:rsid w:val="002574CF"/>
    <w:rsid w:val="0025792F"/>
    <w:rsid w:val="00257DEB"/>
    <w:rsid w:val="00260397"/>
    <w:rsid w:val="00260988"/>
    <w:rsid w:val="0026178E"/>
    <w:rsid w:val="00261CC7"/>
    <w:rsid w:val="002622A0"/>
    <w:rsid w:val="00262409"/>
    <w:rsid w:val="00262CCD"/>
    <w:rsid w:val="00262CE3"/>
    <w:rsid w:val="00264440"/>
    <w:rsid w:val="00264A4F"/>
    <w:rsid w:val="00264ABB"/>
    <w:rsid w:val="0026504C"/>
    <w:rsid w:val="002651C7"/>
    <w:rsid w:val="0026525E"/>
    <w:rsid w:val="0026555A"/>
    <w:rsid w:val="00265EAF"/>
    <w:rsid w:val="002661E4"/>
    <w:rsid w:val="00266589"/>
    <w:rsid w:val="002665C3"/>
    <w:rsid w:val="00266773"/>
    <w:rsid w:val="00266973"/>
    <w:rsid w:val="00266D0B"/>
    <w:rsid w:val="00267383"/>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E9A"/>
    <w:rsid w:val="00274567"/>
    <w:rsid w:val="00275262"/>
    <w:rsid w:val="002754C0"/>
    <w:rsid w:val="00276ADD"/>
    <w:rsid w:val="0028003A"/>
    <w:rsid w:val="0028071E"/>
    <w:rsid w:val="00280732"/>
    <w:rsid w:val="00281609"/>
    <w:rsid w:val="002817CB"/>
    <w:rsid w:val="00281DCD"/>
    <w:rsid w:val="00281F59"/>
    <w:rsid w:val="002826B1"/>
    <w:rsid w:val="00282B0C"/>
    <w:rsid w:val="00283B31"/>
    <w:rsid w:val="002841AF"/>
    <w:rsid w:val="002841E0"/>
    <w:rsid w:val="002849F5"/>
    <w:rsid w:val="00284C55"/>
    <w:rsid w:val="00284FF3"/>
    <w:rsid w:val="00286536"/>
    <w:rsid w:val="00286540"/>
    <w:rsid w:val="002866E1"/>
    <w:rsid w:val="00286794"/>
    <w:rsid w:val="0028679C"/>
    <w:rsid w:val="00286D97"/>
    <w:rsid w:val="00287F20"/>
    <w:rsid w:val="002901BA"/>
    <w:rsid w:val="00290458"/>
    <w:rsid w:val="00290B9F"/>
    <w:rsid w:val="002912C9"/>
    <w:rsid w:val="00291E1C"/>
    <w:rsid w:val="00291EAB"/>
    <w:rsid w:val="0029306D"/>
    <w:rsid w:val="002930E4"/>
    <w:rsid w:val="0029392A"/>
    <w:rsid w:val="0029395C"/>
    <w:rsid w:val="002939FB"/>
    <w:rsid w:val="002941A8"/>
    <w:rsid w:val="002945F5"/>
    <w:rsid w:val="0029497D"/>
    <w:rsid w:val="00294A06"/>
    <w:rsid w:val="0029651F"/>
    <w:rsid w:val="0029687C"/>
    <w:rsid w:val="00296F5E"/>
    <w:rsid w:val="00297BFE"/>
    <w:rsid w:val="002A0105"/>
    <w:rsid w:val="002A03DC"/>
    <w:rsid w:val="002A073A"/>
    <w:rsid w:val="002A08D7"/>
    <w:rsid w:val="002A0B42"/>
    <w:rsid w:val="002A1646"/>
    <w:rsid w:val="002A19E0"/>
    <w:rsid w:val="002A1A9B"/>
    <w:rsid w:val="002A2979"/>
    <w:rsid w:val="002A29B1"/>
    <w:rsid w:val="002A2F36"/>
    <w:rsid w:val="002A3013"/>
    <w:rsid w:val="002A3A59"/>
    <w:rsid w:val="002A3F0E"/>
    <w:rsid w:val="002A4621"/>
    <w:rsid w:val="002A4A04"/>
    <w:rsid w:val="002A4DE6"/>
    <w:rsid w:val="002A4FA9"/>
    <w:rsid w:val="002A4FF5"/>
    <w:rsid w:val="002A60CA"/>
    <w:rsid w:val="002A6516"/>
    <w:rsid w:val="002A65FC"/>
    <w:rsid w:val="002A7A5D"/>
    <w:rsid w:val="002A7B6F"/>
    <w:rsid w:val="002A7C72"/>
    <w:rsid w:val="002B09AB"/>
    <w:rsid w:val="002B1015"/>
    <w:rsid w:val="002B1CD0"/>
    <w:rsid w:val="002B1D50"/>
    <w:rsid w:val="002B1FF0"/>
    <w:rsid w:val="002B2080"/>
    <w:rsid w:val="002B20B4"/>
    <w:rsid w:val="002B2649"/>
    <w:rsid w:val="002B281B"/>
    <w:rsid w:val="002B291D"/>
    <w:rsid w:val="002B2E9B"/>
    <w:rsid w:val="002B3646"/>
    <w:rsid w:val="002B37E1"/>
    <w:rsid w:val="002B468A"/>
    <w:rsid w:val="002B4C74"/>
    <w:rsid w:val="002B4DE1"/>
    <w:rsid w:val="002B4FF7"/>
    <w:rsid w:val="002B5C46"/>
    <w:rsid w:val="002B5CF7"/>
    <w:rsid w:val="002B6ADB"/>
    <w:rsid w:val="002B6AE7"/>
    <w:rsid w:val="002B6C62"/>
    <w:rsid w:val="002B6DB5"/>
    <w:rsid w:val="002B6F81"/>
    <w:rsid w:val="002B75EA"/>
    <w:rsid w:val="002C02DA"/>
    <w:rsid w:val="002C053D"/>
    <w:rsid w:val="002C06A6"/>
    <w:rsid w:val="002C0B0D"/>
    <w:rsid w:val="002C0B5A"/>
    <w:rsid w:val="002C1638"/>
    <w:rsid w:val="002C1CC2"/>
    <w:rsid w:val="002C24CC"/>
    <w:rsid w:val="002C2730"/>
    <w:rsid w:val="002C2E87"/>
    <w:rsid w:val="002C32DD"/>
    <w:rsid w:val="002C3383"/>
    <w:rsid w:val="002C3632"/>
    <w:rsid w:val="002C3A25"/>
    <w:rsid w:val="002C3B41"/>
    <w:rsid w:val="002C3E6A"/>
    <w:rsid w:val="002C4428"/>
    <w:rsid w:val="002C4D22"/>
    <w:rsid w:val="002C5C81"/>
    <w:rsid w:val="002C5E9D"/>
    <w:rsid w:val="002C5FE4"/>
    <w:rsid w:val="002C61F3"/>
    <w:rsid w:val="002C63E1"/>
    <w:rsid w:val="002C6460"/>
    <w:rsid w:val="002C6EF1"/>
    <w:rsid w:val="002C7D2E"/>
    <w:rsid w:val="002C7F1F"/>
    <w:rsid w:val="002D06F6"/>
    <w:rsid w:val="002D0E40"/>
    <w:rsid w:val="002D1635"/>
    <w:rsid w:val="002D18CC"/>
    <w:rsid w:val="002D2B71"/>
    <w:rsid w:val="002D3DF9"/>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0CC3"/>
    <w:rsid w:val="002E10F5"/>
    <w:rsid w:val="002E1160"/>
    <w:rsid w:val="002E1311"/>
    <w:rsid w:val="002E1C37"/>
    <w:rsid w:val="002E29EA"/>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C14"/>
    <w:rsid w:val="002F0397"/>
    <w:rsid w:val="002F0495"/>
    <w:rsid w:val="002F125E"/>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F34"/>
    <w:rsid w:val="00303067"/>
    <w:rsid w:val="00303F45"/>
    <w:rsid w:val="00304DCC"/>
    <w:rsid w:val="0030510B"/>
    <w:rsid w:val="00305E2D"/>
    <w:rsid w:val="00305EB9"/>
    <w:rsid w:val="0030626A"/>
    <w:rsid w:val="00306D72"/>
    <w:rsid w:val="00306EB4"/>
    <w:rsid w:val="0030701F"/>
    <w:rsid w:val="00307353"/>
    <w:rsid w:val="00307356"/>
    <w:rsid w:val="00307693"/>
    <w:rsid w:val="00307782"/>
    <w:rsid w:val="00307C0F"/>
    <w:rsid w:val="00307D82"/>
    <w:rsid w:val="003104F1"/>
    <w:rsid w:val="00310BE9"/>
    <w:rsid w:val="00311352"/>
    <w:rsid w:val="0031187D"/>
    <w:rsid w:val="00311B78"/>
    <w:rsid w:val="00311B7E"/>
    <w:rsid w:val="0031230A"/>
    <w:rsid w:val="00312724"/>
    <w:rsid w:val="003131D9"/>
    <w:rsid w:val="003136B5"/>
    <w:rsid w:val="00313906"/>
    <w:rsid w:val="00313E8B"/>
    <w:rsid w:val="003140CA"/>
    <w:rsid w:val="003140F3"/>
    <w:rsid w:val="00314D34"/>
    <w:rsid w:val="00314ECF"/>
    <w:rsid w:val="00315352"/>
    <w:rsid w:val="00315372"/>
    <w:rsid w:val="00315719"/>
    <w:rsid w:val="00315A38"/>
    <w:rsid w:val="00316355"/>
    <w:rsid w:val="003164A3"/>
    <w:rsid w:val="00316FC9"/>
    <w:rsid w:val="003171C8"/>
    <w:rsid w:val="00317571"/>
    <w:rsid w:val="00317662"/>
    <w:rsid w:val="00317C36"/>
    <w:rsid w:val="003200CD"/>
    <w:rsid w:val="00320461"/>
    <w:rsid w:val="003208C4"/>
    <w:rsid w:val="00320B86"/>
    <w:rsid w:val="00320C09"/>
    <w:rsid w:val="003214EA"/>
    <w:rsid w:val="00322928"/>
    <w:rsid w:val="00323133"/>
    <w:rsid w:val="00324852"/>
    <w:rsid w:val="00324C83"/>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1E1"/>
    <w:rsid w:val="003323BC"/>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A5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711BE"/>
    <w:rsid w:val="0037189A"/>
    <w:rsid w:val="00371D50"/>
    <w:rsid w:val="0037228D"/>
    <w:rsid w:val="003725CA"/>
    <w:rsid w:val="00372604"/>
    <w:rsid w:val="00372AF8"/>
    <w:rsid w:val="00372E88"/>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26DE"/>
    <w:rsid w:val="00383154"/>
    <w:rsid w:val="00383278"/>
    <w:rsid w:val="0038364A"/>
    <w:rsid w:val="00384372"/>
    <w:rsid w:val="003845F3"/>
    <w:rsid w:val="0038460F"/>
    <w:rsid w:val="003857F8"/>
    <w:rsid w:val="00386236"/>
    <w:rsid w:val="003865F4"/>
    <w:rsid w:val="0038699E"/>
    <w:rsid w:val="00386ABC"/>
    <w:rsid w:val="00386BA4"/>
    <w:rsid w:val="003874E7"/>
    <w:rsid w:val="003904F0"/>
    <w:rsid w:val="003908BD"/>
    <w:rsid w:val="00391789"/>
    <w:rsid w:val="00391C65"/>
    <w:rsid w:val="003926AB"/>
    <w:rsid w:val="003926C5"/>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884"/>
    <w:rsid w:val="003B2190"/>
    <w:rsid w:val="003B23D3"/>
    <w:rsid w:val="003B2685"/>
    <w:rsid w:val="003B294A"/>
    <w:rsid w:val="003B2CBE"/>
    <w:rsid w:val="003B2DE0"/>
    <w:rsid w:val="003B543D"/>
    <w:rsid w:val="003B5519"/>
    <w:rsid w:val="003B6CB9"/>
    <w:rsid w:val="003B7052"/>
    <w:rsid w:val="003B754C"/>
    <w:rsid w:val="003B7635"/>
    <w:rsid w:val="003B7644"/>
    <w:rsid w:val="003B7733"/>
    <w:rsid w:val="003B7E8A"/>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0FB6"/>
    <w:rsid w:val="003D1249"/>
    <w:rsid w:val="003D147F"/>
    <w:rsid w:val="003D17A1"/>
    <w:rsid w:val="003D1FB9"/>
    <w:rsid w:val="003D20F0"/>
    <w:rsid w:val="003D250C"/>
    <w:rsid w:val="003D2D35"/>
    <w:rsid w:val="003D3A9F"/>
    <w:rsid w:val="003D3CA6"/>
    <w:rsid w:val="003D41B0"/>
    <w:rsid w:val="003D44DB"/>
    <w:rsid w:val="003D4696"/>
    <w:rsid w:val="003D4826"/>
    <w:rsid w:val="003D48FE"/>
    <w:rsid w:val="003D54AA"/>
    <w:rsid w:val="003D5657"/>
    <w:rsid w:val="003D57DA"/>
    <w:rsid w:val="003D5880"/>
    <w:rsid w:val="003D5E45"/>
    <w:rsid w:val="003D6595"/>
    <w:rsid w:val="003D6B4A"/>
    <w:rsid w:val="003D6D61"/>
    <w:rsid w:val="003D79E5"/>
    <w:rsid w:val="003E0317"/>
    <w:rsid w:val="003E07E3"/>
    <w:rsid w:val="003E0B1B"/>
    <w:rsid w:val="003E100B"/>
    <w:rsid w:val="003E1333"/>
    <w:rsid w:val="003E27B5"/>
    <w:rsid w:val="003E28F2"/>
    <w:rsid w:val="003E2C27"/>
    <w:rsid w:val="003E2DF7"/>
    <w:rsid w:val="003E2EEB"/>
    <w:rsid w:val="003E37CA"/>
    <w:rsid w:val="003E3A38"/>
    <w:rsid w:val="003E3CCE"/>
    <w:rsid w:val="003E40F0"/>
    <w:rsid w:val="003E411C"/>
    <w:rsid w:val="003E4349"/>
    <w:rsid w:val="003E4678"/>
    <w:rsid w:val="003E5067"/>
    <w:rsid w:val="003E5485"/>
    <w:rsid w:val="003E553C"/>
    <w:rsid w:val="003E5C1F"/>
    <w:rsid w:val="003E5E6E"/>
    <w:rsid w:val="003E63A4"/>
    <w:rsid w:val="003E6457"/>
    <w:rsid w:val="003E6DC5"/>
    <w:rsid w:val="003E6EF1"/>
    <w:rsid w:val="003E7076"/>
    <w:rsid w:val="003E72CE"/>
    <w:rsid w:val="003E7522"/>
    <w:rsid w:val="003E7772"/>
    <w:rsid w:val="003E7B52"/>
    <w:rsid w:val="003F0919"/>
    <w:rsid w:val="003F187D"/>
    <w:rsid w:val="003F1BEE"/>
    <w:rsid w:val="003F1D08"/>
    <w:rsid w:val="003F20EC"/>
    <w:rsid w:val="003F223A"/>
    <w:rsid w:val="003F2539"/>
    <w:rsid w:val="003F277F"/>
    <w:rsid w:val="003F2A22"/>
    <w:rsid w:val="003F2BD4"/>
    <w:rsid w:val="003F2D0B"/>
    <w:rsid w:val="003F30BD"/>
    <w:rsid w:val="003F3B15"/>
    <w:rsid w:val="003F3CF7"/>
    <w:rsid w:val="003F3D5D"/>
    <w:rsid w:val="003F3D85"/>
    <w:rsid w:val="003F4801"/>
    <w:rsid w:val="003F50C0"/>
    <w:rsid w:val="003F560A"/>
    <w:rsid w:val="003F5968"/>
    <w:rsid w:val="003F5A70"/>
    <w:rsid w:val="003F5F02"/>
    <w:rsid w:val="003F6652"/>
    <w:rsid w:val="003F69D9"/>
    <w:rsid w:val="003F6D09"/>
    <w:rsid w:val="003F6E98"/>
    <w:rsid w:val="00400416"/>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C37"/>
    <w:rsid w:val="00405C6A"/>
    <w:rsid w:val="0041062B"/>
    <w:rsid w:val="004112AE"/>
    <w:rsid w:val="0041167F"/>
    <w:rsid w:val="004116D4"/>
    <w:rsid w:val="00411CB9"/>
    <w:rsid w:val="00411E0F"/>
    <w:rsid w:val="00412764"/>
    <w:rsid w:val="004129CF"/>
    <w:rsid w:val="004130C7"/>
    <w:rsid w:val="0041390D"/>
    <w:rsid w:val="00413999"/>
    <w:rsid w:val="00413BE9"/>
    <w:rsid w:val="00413EE8"/>
    <w:rsid w:val="00414130"/>
    <w:rsid w:val="004141A8"/>
    <w:rsid w:val="004144DB"/>
    <w:rsid w:val="0041473C"/>
    <w:rsid w:val="00414A6A"/>
    <w:rsid w:val="00414B25"/>
    <w:rsid w:val="0041525B"/>
    <w:rsid w:val="004153BB"/>
    <w:rsid w:val="00415B45"/>
    <w:rsid w:val="004163DA"/>
    <w:rsid w:val="004168D7"/>
    <w:rsid w:val="0041715C"/>
    <w:rsid w:val="0041727F"/>
    <w:rsid w:val="00417C1E"/>
    <w:rsid w:val="00417D7E"/>
    <w:rsid w:val="0042042C"/>
    <w:rsid w:val="0042140A"/>
    <w:rsid w:val="0042210F"/>
    <w:rsid w:val="004236AE"/>
    <w:rsid w:val="004238DE"/>
    <w:rsid w:val="004238F0"/>
    <w:rsid w:val="00423D1A"/>
    <w:rsid w:val="00423EF0"/>
    <w:rsid w:val="004243CC"/>
    <w:rsid w:val="004244D1"/>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357"/>
    <w:rsid w:val="0043148C"/>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0A8"/>
    <w:rsid w:val="0043656D"/>
    <w:rsid w:val="00436CD2"/>
    <w:rsid w:val="004376E6"/>
    <w:rsid w:val="004379A3"/>
    <w:rsid w:val="004379E1"/>
    <w:rsid w:val="004402AF"/>
    <w:rsid w:val="004408A1"/>
    <w:rsid w:val="00440DAA"/>
    <w:rsid w:val="00440EBF"/>
    <w:rsid w:val="004412EB"/>
    <w:rsid w:val="00442246"/>
    <w:rsid w:val="00442523"/>
    <w:rsid w:val="00442708"/>
    <w:rsid w:val="0044294E"/>
    <w:rsid w:val="00442B04"/>
    <w:rsid w:val="00442E5B"/>
    <w:rsid w:val="0044379B"/>
    <w:rsid w:val="004437EA"/>
    <w:rsid w:val="00443CF2"/>
    <w:rsid w:val="00443D7C"/>
    <w:rsid w:val="0044433C"/>
    <w:rsid w:val="004456C6"/>
    <w:rsid w:val="00445D50"/>
    <w:rsid w:val="0044622F"/>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6FA"/>
    <w:rsid w:val="0045382C"/>
    <w:rsid w:val="00453A37"/>
    <w:rsid w:val="004555D2"/>
    <w:rsid w:val="00455C02"/>
    <w:rsid w:val="00456C92"/>
    <w:rsid w:val="00456D93"/>
    <w:rsid w:val="004574F6"/>
    <w:rsid w:val="00457922"/>
    <w:rsid w:val="00457AED"/>
    <w:rsid w:val="004602AF"/>
    <w:rsid w:val="004603A2"/>
    <w:rsid w:val="004603A5"/>
    <w:rsid w:val="00460521"/>
    <w:rsid w:val="00460A45"/>
    <w:rsid w:val="0046100B"/>
    <w:rsid w:val="00461D4F"/>
    <w:rsid w:val="004620FB"/>
    <w:rsid w:val="00462100"/>
    <w:rsid w:val="00463BAD"/>
    <w:rsid w:val="00463CFD"/>
    <w:rsid w:val="00464354"/>
    <w:rsid w:val="00464476"/>
    <w:rsid w:val="0046590D"/>
    <w:rsid w:val="00465D3A"/>
    <w:rsid w:val="004663D4"/>
    <w:rsid w:val="004663E9"/>
    <w:rsid w:val="00466F18"/>
    <w:rsid w:val="0046721B"/>
    <w:rsid w:val="00467E56"/>
    <w:rsid w:val="0047017E"/>
    <w:rsid w:val="004706A4"/>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8F0"/>
    <w:rsid w:val="00477D11"/>
    <w:rsid w:val="00477E30"/>
    <w:rsid w:val="00477E60"/>
    <w:rsid w:val="00480337"/>
    <w:rsid w:val="004819B1"/>
    <w:rsid w:val="00481E53"/>
    <w:rsid w:val="00482093"/>
    <w:rsid w:val="0048290A"/>
    <w:rsid w:val="004836E8"/>
    <w:rsid w:val="00483753"/>
    <w:rsid w:val="004842DF"/>
    <w:rsid w:val="004843C7"/>
    <w:rsid w:val="00485111"/>
    <w:rsid w:val="00485FEC"/>
    <w:rsid w:val="00486088"/>
    <w:rsid w:val="004861F2"/>
    <w:rsid w:val="00486465"/>
    <w:rsid w:val="0048676F"/>
    <w:rsid w:val="0048717E"/>
    <w:rsid w:val="0048791F"/>
    <w:rsid w:val="00487BB0"/>
    <w:rsid w:val="00487D4C"/>
    <w:rsid w:val="0049062C"/>
    <w:rsid w:val="0049118B"/>
    <w:rsid w:val="004912A2"/>
    <w:rsid w:val="00491AC1"/>
    <w:rsid w:val="0049243E"/>
    <w:rsid w:val="00492FA8"/>
    <w:rsid w:val="004933D5"/>
    <w:rsid w:val="0049397C"/>
    <w:rsid w:val="00493989"/>
    <w:rsid w:val="00493A70"/>
    <w:rsid w:val="00493E20"/>
    <w:rsid w:val="004940F6"/>
    <w:rsid w:val="00494686"/>
    <w:rsid w:val="00495AA7"/>
    <w:rsid w:val="00495C94"/>
    <w:rsid w:val="004962B5"/>
    <w:rsid w:val="004963EA"/>
    <w:rsid w:val="00496740"/>
    <w:rsid w:val="00497106"/>
    <w:rsid w:val="00497A6A"/>
    <w:rsid w:val="00497AD7"/>
    <w:rsid w:val="004A022C"/>
    <w:rsid w:val="004A0302"/>
    <w:rsid w:val="004A0463"/>
    <w:rsid w:val="004A0B6A"/>
    <w:rsid w:val="004A0EBD"/>
    <w:rsid w:val="004A1BDD"/>
    <w:rsid w:val="004A20D8"/>
    <w:rsid w:val="004A2439"/>
    <w:rsid w:val="004A29D9"/>
    <w:rsid w:val="004A3284"/>
    <w:rsid w:val="004A3A17"/>
    <w:rsid w:val="004A3B4E"/>
    <w:rsid w:val="004A3B9B"/>
    <w:rsid w:val="004A3EAE"/>
    <w:rsid w:val="004A3FA8"/>
    <w:rsid w:val="004A5611"/>
    <w:rsid w:val="004A5923"/>
    <w:rsid w:val="004A5BEF"/>
    <w:rsid w:val="004A5F85"/>
    <w:rsid w:val="004A602B"/>
    <w:rsid w:val="004A61C2"/>
    <w:rsid w:val="004A6598"/>
    <w:rsid w:val="004A6C75"/>
    <w:rsid w:val="004A6CA7"/>
    <w:rsid w:val="004A6E95"/>
    <w:rsid w:val="004A71A9"/>
    <w:rsid w:val="004A7810"/>
    <w:rsid w:val="004A7C69"/>
    <w:rsid w:val="004B010D"/>
    <w:rsid w:val="004B1E15"/>
    <w:rsid w:val="004B1FB9"/>
    <w:rsid w:val="004B2272"/>
    <w:rsid w:val="004B2367"/>
    <w:rsid w:val="004B306B"/>
    <w:rsid w:val="004B37CF"/>
    <w:rsid w:val="004B381D"/>
    <w:rsid w:val="004B43B1"/>
    <w:rsid w:val="004B45C3"/>
    <w:rsid w:val="004B475D"/>
    <w:rsid w:val="004B4988"/>
    <w:rsid w:val="004B4D24"/>
    <w:rsid w:val="004B4E5A"/>
    <w:rsid w:val="004B5DFF"/>
    <w:rsid w:val="004B5F30"/>
    <w:rsid w:val="004B5FC5"/>
    <w:rsid w:val="004B61CC"/>
    <w:rsid w:val="004B6CC2"/>
    <w:rsid w:val="004B718E"/>
    <w:rsid w:val="004B75CD"/>
    <w:rsid w:val="004B7C3C"/>
    <w:rsid w:val="004C024F"/>
    <w:rsid w:val="004C187D"/>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62EC"/>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6F4"/>
    <w:rsid w:val="004E09D5"/>
    <w:rsid w:val="004E0D1C"/>
    <w:rsid w:val="004E1411"/>
    <w:rsid w:val="004E180D"/>
    <w:rsid w:val="004E1A19"/>
    <w:rsid w:val="004E1F38"/>
    <w:rsid w:val="004E2943"/>
    <w:rsid w:val="004E39C1"/>
    <w:rsid w:val="004E4416"/>
    <w:rsid w:val="004E4A09"/>
    <w:rsid w:val="004E4E49"/>
    <w:rsid w:val="004E4FAA"/>
    <w:rsid w:val="004E58C5"/>
    <w:rsid w:val="004E595A"/>
    <w:rsid w:val="004E5BA7"/>
    <w:rsid w:val="004E68F5"/>
    <w:rsid w:val="004E7488"/>
    <w:rsid w:val="004E77D4"/>
    <w:rsid w:val="004F0C86"/>
    <w:rsid w:val="004F1416"/>
    <w:rsid w:val="004F1E36"/>
    <w:rsid w:val="004F228B"/>
    <w:rsid w:val="004F3647"/>
    <w:rsid w:val="004F36D9"/>
    <w:rsid w:val="004F3703"/>
    <w:rsid w:val="004F37E5"/>
    <w:rsid w:val="004F38DF"/>
    <w:rsid w:val="004F4115"/>
    <w:rsid w:val="004F4833"/>
    <w:rsid w:val="004F51EF"/>
    <w:rsid w:val="004F629C"/>
    <w:rsid w:val="004F6D78"/>
    <w:rsid w:val="004F6EB2"/>
    <w:rsid w:val="004F6F16"/>
    <w:rsid w:val="004F70AB"/>
    <w:rsid w:val="004F70DF"/>
    <w:rsid w:val="004F755F"/>
    <w:rsid w:val="004F799C"/>
    <w:rsid w:val="004F7C82"/>
    <w:rsid w:val="004F7D09"/>
    <w:rsid w:val="00500DB7"/>
    <w:rsid w:val="00501164"/>
    <w:rsid w:val="00501793"/>
    <w:rsid w:val="005027E0"/>
    <w:rsid w:val="00502B39"/>
    <w:rsid w:val="005030FC"/>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446"/>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82C"/>
    <w:rsid w:val="00522BAE"/>
    <w:rsid w:val="005231DC"/>
    <w:rsid w:val="005234C4"/>
    <w:rsid w:val="005237E2"/>
    <w:rsid w:val="00523C73"/>
    <w:rsid w:val="00524031"/>
    <w:rsid w:val="00524188"/>
    <w:rsid w:val="005250DC"/>
    <w:rsid w:val="005258E6"/>
    <w:rsid w:val="005258F1"/>
    <w:rsid w:val="005259D1"/>
    <w:rsid w:val="00525A3D"/>
    <w:rsid w:val="00525D06"/>
    <w:rsid w:val="00525E46"/>
    <w:rsid w:val="00526000"/>
    <w:rsid w:val="005261DE"/>
    <w:rsid w:val="0052641D"/>
    <w:rsid w:val="005268B2"/>
    <w:rsid w:val="00526A33"/>
    <w:rsid w:val="005303A7"/>
    <w:rsid w:val="00530B24"/>
    <w:rsid w:val="005311A4"/>
    <w:rsid w:val="00531671"/>
    <w:rsid w:val="005317DB"/>
    <w:rsid w:val="00531C48"/>
    <w:rsid w:val="00531F3F"/>
    <w:rsid w:val="00532687"/>
    <w:rsid w:val="0053275F"/>
    <w:rsid w:val="005328D7"/>
    <w:rsid w:val="00532F32"/>
    <w:rsid w:val="0053350D"/>
    <w:rsid w:val="00533B10"/>
    <w:rsid w:val="00533C64"/>
    <w:rsid w:val="00535EFE"/>
    <w:rsid w:val="005363CA"/>
    <w:rsid w:val="00536A72"/>
    <w:rsid w:val="005374B7"/>
    <w:rsid w:val="005409E3"/>
    <w:rsid w:val="00540A1B"/>
    <w:rsid w:val="00540EA6"/>
    <w:rsid w:val="00541DB9"/>
    <w:rsid w:val="0054279E"/>
    <w:rsid w:val="00542D03"/>
    <w:rsid w:val="00542F58"/>
    <w:rsid w:val="00543099"/>
    <w:rsid w:val="0054309B"/>
    <w:rsid w:val="0054352D"/>
    <w:rsid w:val="00544842"/>
    <w:rsid w:val="00544980"/>
    <w:rsid w:val="0054507B"/>
    <w:rsid w:val="005451B0"/>
    <w:rsid w:val="00545423"/>
    <w:rsid w:val="005459CF"/>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3F5"/>
    <w:rsid w:val="0055448D"/>
    <w:rsid w:val="00554B55"/>
    <w:rsid w:val="00554F77"/>
    <w:rsid w:val="00555101"/>
    <w:rsid w:val="00555CBF"/>
    <w:rsid w:val="00556228"/>
    <w:rsid w:val="00556414"/>
    <w:rsid w:val="00556454"/>
    <w:rsid w:val="00556C2B"/>
    <w:rsid w:val="005572EA"/>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0EBC"/>
    <w:rsid w:val="005711C6"/>
    <w:rsid w:val="00571FB7"/>
    <w:rsid w:val="00572A0B"/>
    <w:rsid w:val="00572C75"/>
    <w:rsid w:val="00572CCD"/>
    <w:rsid w:val="00572E32"/>
    <w:rsid w:val="00573052"/>
    <w:rsid w:val="00573DD1"/>
    <w:rsid w:val="0057440A"/>
    <w:rsid w:val="00574A1F"/>
    <w:rsid w:val="00574E28"/>
    <w:rsid w:val="00574E89"/>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0D2"/>
    <w:rsid w:val="00585B69"/>
    <w:rsid w:val="00585E4C"/>
    <w:rsid w:val="005864E4"/>
    <w:rsid w:val="005865BD"/>
    <w:rsid w:val="00586A9A"/>
    <w:rsid w:val="00586AFC"/>
    <w:rsid w:val="00587D0A"/>
    <w:rsid w:val="00590306"/>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7C7"/>
    <w:rsid w:val="005A3AEF"/>
    <w:rsid w:val="005A3E28"/>
    <w:rsid w:val="005A3FD7"/>
    <w:rsid w:val="005A4249"/>
    <w:rsid w:val="005A425D"/>
    <w:rsid w:val="005A58E0"/>
    <w:rsid w:val="005A5D9A"/>
    <w:rsid w:val="005A5DC2"/>
    <w:rsid w:val="005A5ECE"/>
    <w:rsid w:val="005A5FE7"/>
    <w:rsid w:val="005A61D9"/>
    <w:rsid w:val="005A62B7"/>
    <w:rsid w:val="005A6980"/>
    <w:rsid w:val="005A6B19"/>
    <w:rsid w:val="005A6D7D"/>
    <w:rsid w:val="005A71AD"/>
    <w:rsid w:val="005A7AB4"/>
    <w:rsid w:val="005A7B44"/>
    <w:rsid w:val="005A7B77"/>
    <w:rsid w:val="005A7F1B"/>
    <w:rsid w:val="005B0694"/>
    <w:rsid w:val="005B0960"/>
    <w:rsid w:val="005B0EE6"/>
    <w:rsid w:val="005B171C"/>
    <w:rsid w:val="005B192F"/>
    <w:rsid w:val="005B1BEA"/>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A20"/>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E9D"/>
    <w:rsid w:val="005C0F05"/>
    <w:rsid w:val="005C0F35"/>
    <w:rsid w:val="005C1061"/>
    <w:rsid w:val="005C11C4"/>
    <w:rsid w:val="005C15F9"/>
    <w:rsid w:val="005C29C9"/>
    <w:rsid w:val="005C29E4"/>
    <w:rsid w:val="005C29FE"/>
    <w:rsid w:val="005C2BB5"/>
    <w:rsid w:val="005C2D13"/>
    <w:rsid w:val="005C34DE"/>
    <w:rsid w:val="005C3678"/>
    <w:rsid w:val="005C3951"/>
    <w:rsid w:val="005C39A6"/>
    <w:rsid w:val="005C4225"/>
    <w:rsid w:val="005C4D53"/>
    <w:rsid w:val="005C50A6"/>
    <w:rsid w:val="005C5FE5"/>
    <w:rsid w:val="005C6331"/>
    <w:rsid w:val="005C66C6"/>
    <w:rsid w:val="005C751F"/>
    <w:rsid w:val="005D0910"/>
    <w:rsid w:val="005D14AA"/>
    <w:rsid w:val="005D23E8"/>
    <w:rsid w:val="005D25FD"/>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29A"/>
    <w:rsid w:val="005E0475"/>
    <w:rsid w:val="005E09CD"/>
    <w:rsid w:val="005E139B"/>
    <w:rsid w:val="005E1A94"/>
    <w:rsid w:val="005E1E42"/>
    <w:rsid w:val="005E24F9"/>
    <w:rsid w:val="005E37E9"/>
    <w:rsid w:val="005E473C"/>
    <w:rsid w:val="005E5F08"/>
    <w:rsid w:val="005E659C"/>
    <w:rsid w:val="005E66F9"/>
    <w:rsid w:val="005E6908"/>
    <w:rsid w:val="005E699F"/>
    <w:rsid w:val="005E6B32"/>
    <w:rsid w:val="005E6B83"/>
    <w:rsid w:val="005E76E8"/>
    <w:rsid w:val="005E7955"/>
    <w:rsid w:val="005F01D9"/>
    <w:rsid w:val="005F0355"/>
    <w:rsid w:val="005F1AF8"/>
    <w:rsid w:val="005F1E74"/>
    <w:rsid w:val="005F2431"/>
    <w:rsid w:val="005F4677"/>
    <w:rsid w:val="005F48C2"/>
    <w:rsid w:val="005F4AC0"/>
    <w:rsid w:val="005F525A"/>
    <w:rsid w:val="005F5E43"/>
    <w:rsid w:val="005F5F39"/>
    <w:rsid w:val="005F74B0"/>
    <w:rsid w:val="005F7A2F"/>
    <w:rsid w:val="006012DA"/>
    <w:rsid w:val="0060145D"/>
    <w:rsid w:val="006017B8"/>
    <w:rsid w:val="006019A4"/>
    <w:rsid w:val="00601BEA"/>
    <w:rsid w:val="0060286F"/>
    <w:rsid w:val="00602E6F"/>
    <w:rsid w:val="006038AF"/>
    <w:rsid w:val="00603A59"/>
    <w:rsid w:val="00603CF1"/>
    <w:rsid w:val="00603F6D"/>
    <w:rsid w:val="00603FC0"/>
    <w:rsid w:val="0060432A"/>
    <w:rsid w:val="00604837"/>
    <w:rsid w:val="00604B69"/>
    <w:rsid w:val="00605522"/>
    <w:rsid w:val="006055C5"/>
    <w:rsid w:val="006057D0"/>
    <w:rsid w:val="00605918"/>
    <w:rsid w:val="00605AEC"/>
    <w:rsid w:val="00605B5F"/>
    <w:rsid w:val="006060BB"/>
    <w:rsid w:val="00606108"/>
    <w:rsid w:val="006061FA"/>
    <w:rsid w:val="00606FD2"/>
    <w:rsid w:val="006072FB"/>
    <w:rsid w:val="00607E93"/>
    <w:rsid w:val="00610331"/>
    <w:rsid w:val="00610578"/>
    <w:rsid w:val="006109FC"/>
    <w:rsid w:val="00610EF6"/>
    <w:rsid w:val="0061193F"/>
    <w:rsid w:val="00611E57"/>
    <w:rsid w:val="00611E8C"/>
    <w:rsid w:val="006133A1"/>
    <w:rsid w:val="0061482F"/>
    <w:rsid w:val="00614AD0"/>
    <w:rsid w:val="00615C4A"/>
    <w:rsid w:val="006166A6"/>
    <w:rsid w:val="006166CE"/>
    <w:rsid w:val="00616DE2"/>
    <w:rsid w:val="00616E87"/>
    <w:rsid w:val="006171DE"/>
    <w:rsid w:val="006179EA"/>
    <w:rsid w:val="006201FC"/>
    <w:rsid w:val="00620A88"/>
    <w:rsid w:val="00620ADD"/>
    <w:rsid w:val="0062139A"/>
    <w:rsid w:val="006214F5"/>
    <w:rsid w:val="0062184B"/>
    <w:rsid w:val="00621CF6"/>
    <w:rsid w:val="00621F43"/>
    <w:rsid w:val="006220E3"/>
    <w:rsid w:val="00622321"/>
    <w:rsid w:val="0062319C"/>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41"/>
    <w:rsid w:val="00634C81"/>
    <w:rsid w:val="006350A8"/>
    <w:rsid w:val="00635369"/>
    <w:rsid w:val="0063541F"/>
    <w:rsid w:val="00635C76"/>
    <w:rsid w:val="00636271"/>
    <w:rsid w:val="00636648"/>
    <w:rsid w:val="00636E78"/>
    <w:rsid w:val="006372CC"/>
    <w:rsid w:val="0063749E"/>
    <w:rsid w:val="006374C8"/>
    <w:rsid w:val="0063787A"/>
    <w:rsid w:val="00637F65"/>
    <w:rsid w:val="00640007"/>
    <w:rsid w:val="006400E1"/>
    <w:rsid w:val="006404BB"/>
    <w:rsid w:val="00640DD0"/>
    <w:rsid w:val="00640EF2"/>
    <w:rsid w:val="00641580"/>
    <w:rsid w:val="00641679"/>
    <w:rsid w:val="00641737"/>
    <w:rsid w:val="00641E0A"/>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3518"/>
    <w:rsid w:val="00653F4D"/>
    <w:rsid w:val="0065451B"/>
    <w:rsid w:val="00654873"/>
    <w:rsid w:val="00654D40"/>
    <w:rsid w:val="0065548E"/>
    <w:rsid w:val="006555A6"/>
    <w:rsid w:val="006556CA"/>
    <w:rsid w:val="006558EE"/>
    <w:rsid w:val="006559D3"/>
    <w:rsid w:val="00655BB0"/>
    <w:rsid w:val="00655D9D"/>
    <w:rsid w:val="00656FFE"/>
    <w:rsid w:val="00657231"/>
    <w:rsid w:val="00657898"/>
    <w:rsid w:val="006602FD"/>
    <w:rsid w:val="00661641"/>
    <w:rsid w:val="0066189D"/>
    <w:rsid w:val="00661D44"/>
    <w:rsid w:val="00662111"/>
    <w:rsid w:val="0066262C"/>
    <w:rsid w:val="006638DE"/>
    <w:rsid w:val="00663996"/>
    <w:rsid w:val="00663B44"/>
    <w:rsid w:val="006642F8"/>
    <w:rsid w:val="006644C0"/>
    <w:rsid w:val="0066546A"/>
    <w:rsid w:val="00665C8F"/>
    <w:rsid w:val="00665CE6"/>
    <w:rsid w:val="00666F56"/>
    <w:rsid w:val="0066781B"/>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2F5E"/>
    <w:rsid w:val="006A3C10"/>
    <w:rsid w:val="006A4322"/>
    <w:rsid w:val="006A4E11"/>
    <w:rsid w:val="006A5524"/>
    <w:rsid w:val="006A579B"/>
    <w:rsid w:val="006A6CD6"/>
    <w:rsid w:val="006A7771"/>
    <w:rsid w:val="006B12FA"/>
    <w:rsid w:val="006B14D6"/>
    <w:rsid w:val="006B2495"/>
    <w:rsid w:val="006B26C6"/>
    <w:rsid w:val="006B2A1D"/>
    <w:rsid w:val="006B2CB7"/>
    <w:rsid w:val="006B40FC"/>
    <w:rsid w:val="006B459A"/>
    <w:rsid w:val="006B461E"/>
    <w:rsid w:val="006B4CCD"/>
    <w:rsid w:val="006B4D9E"/>
    <w:rsid w:val="006B5578"/>
    <w:rsid w:val="006B5E60"/>
    <w:rsid w:val="006B68FB"/>
    <w:rsid w:val="006B69CE"/>
    <w:rsid w:val="006B6E01"/>
    <w:rsid w:val="006B7AC6"/>
    <w:rsid w:val="006B7F0B"/>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4F2"/>
    <w:rsid w:val="006C6EBE"/>
    <w:rsid w:val="006C7277"/>
    <w:rsid w:val="006C76C3"/>
    <w:rsid w:val="006C7932"/>
    <w:rsid w:val="006C7A31"/>
    <w:rsid w:val="006C7F02"/>
    <w:rsid w:val="006D05AF"/>
    <w:rsid w:val="006D0636"/>
    <w:rsid w:val="006D0A2A"/>
    <w:rsid w:val="006D12FB"/>
    <w:rsid w:val="006D149B"/>
    <w:rsid w:val="006D178A"/>
    <w:rsid w:val="006D1D04"/>
    <w:rsid w:val="006D2450"/>
    <w:rsid w:val="006D2A39"/>
    <w:rsid w:val="006D2C40"/>
    <w:rsid w:val="006D2E24"/>
    <w:rsid w:val="006D2F87"/>
    <w:rsid w:val="006D3387"/>
    <w:rsid w:val="006D3B8B"/>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4D2"/>
    <w:rsid w:val="006E4D41"/>
    <w:rsid w:val="006E5180"/>
    <w:rsid w:val="006E54B9"/>
    <w:rsid w:val="006E5E27"/>
    <w:rsid w:val="006E6E09"/>
    <w:rsid w:val="006E75C6"/>
    <w:rsid w:val="006E77BB"/>
    <w:rsid w:val="006E79A6"/>
    <w:rsid w:val="006E7EAA"/>
    <w:rsid w:val="006F156C"/>
    <w:rsid w:val="006F16B5"/>
    <w:rsid w:val="006F1A56"/>
    <w:rsid w:val="006F1EC1"/>
    <w:rsid w:val="006F242E"/>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003F"/>
    <w:rsid w:val="00701319"/>
    <w:rsid w:val="00701873"/>
    <w:rsid w:val="00701EED"/>
    <w:rsid w:val="00702017"/>
    <w:rsid w:val="00702AD3"/>
    <w:rsid w:val="00702E71"/>
    <w:rsid w:val="0070308B"/>
    <w:rsid w:val="007032B8"/>
    <w:rsid w:val="0070364E"/>
    <w:rsid w:val="00703DA2"/>
    <w:rsid w:val="00705068"/>
    <w:rsid w:val="00705098"/>
    <w:rsid w:val="007055ED"/>
    <w:rsid w:val="00706491"/>
    <w:rsid w:val="00706669"/>
    <w:rsid w:val="00706BA3"/>
    <w:rsid w:val="00706D06"/>
    <w:rsid w:val="00707102"/>
    <w:rsid w:val="00707894"/>
    <w:rsid w:val="007104C6"/>
    <w:rsid w:val="007104E8"/>
    <w:rsid w:val="007110CB"/>
    <w:rsid w:val="00711A4C"/>
    <w:rsid w:val="00711B4E"/>
    <w:rsid w:val="0071210E"/>
    <w:rsid w:val="00712626"/>
    <w:rsid w:val="007128BA"/>
    <w:rsid w:val="00712D72"/>
    <w:rsid w:val="00712DBC"/>
    <w:rsid w:val="00712DC5"/>
    <w:rsid w:val="00712EFE"/>
    <w:rsid w:val="00712F3C"/>
    <w:rsid w:val="007130A8"/>
    <w:rsid w:val="0071314E"/>
    <w:rsid w:val="007132D4"/>
    <w:rsid w:val="00713D11"/>
    <w:rsid w:val="00713F69"/>
    <w:rsid w:val="00714304"/>
    <w:rsid w:val="00714769"/>
    <w:rsid w:val="00715121"/>
    <w:rsid w:val="00715370"/>
    <w:rsid w:val="00715528"/>
    <w:rsid w:val="007156FC"/>
    <w:rsid w:val="007161C8"/>
    <w:rsid w:val="00716599"/>
    <w:rsid w:val="00716942"/>
    <w:rsid w:val="007169B9"/>
    <w:rsid w:val="00716DF8"/>
    <w:rsid w:val="007173E9"/>
    <w:rsid w:val="0071783F"/>
    <w:rsid w:val="00717936"/>
    <w:rsid w:val="00720167"/>
    <w:rsid w:val="0072023A"/>
    <w:rsid w:val="0072041E"/>
    <w:rsid w:val="007207DE"/>
    <w:rsid w:val="00720B2B"/>
    <w:rsid w:val="00721853"/>
    <w:rsid w:val="007219E7"/>
    <w:rsid w:val="00721E10"/>
    <w:rsid w:val="00721F25"/>
    <w:rsid w:val="00721FCC"/>
    <w:rsid w:val="00722042"/>
    <w:rsid w:val="0072223A"/>
    <w:rsid w:val="007227FB"/>
    <w:rsid w:val="0072580A"/>
    <w:rsid w:val="007268A3"/>
    <w:rsid w:val="00726B9A"/>
    <w:rsid w:val="00726EA4"/>
    <w:rsid w:val="00727519"/>
    <w:rsid w:val="00727CA7"/>
    <w:rsid w:val="007300E9"/>
    <w:rsid w:val="00730EC7"/>
    <w:rsid w:val="00730FF5"/>
    <w:rsid w:val="007313B4"/>
    <w:rsid w:val="00732392"/>
    <w:rsid w:val="00732D60"/>
    <w:rsid w:val="00733D8B"/>
    <w:rsid w:val="00734206"/>
    <w:rsid w:val="00734231"/>
    <w:rsid w:val="0073431B"/>
    <w:rsid w:val="0073431C"/>
    <w:rsid w:val="007353A1"/>
    <w:rsid w:val="00735773"/>
    <w:rsid w:val="00737F2E"/>
    <w:rsid w:val="00740559"/>
    <w:rsid w:val="00740F9E"/>
    <w:rsid w:val="00741115"/>
    <w:rsid w:val="0074128F"/>
    <w:rsid w:val="00741626"/>
    <w:rsid w:val="0074193D"/>
    <w:rsid w:val="007420C7"/>
    <w:rsid w:val="00742468"/>
    <w:rsid w:val="00742A6E"/>
    <w:rsid w:val="00743692"/>
    <w:rsid w:val="00743C49"/>
    <w:rsid w:val="00744C80"/>
    <w:rsid w:val="00745EDD"/>
    <w:rsid w:val="007465D1"/>
    <w:rsid w:val="007468B1"/>
    <w:rsid w:val="007476C9"/>
    <w:rsid w:val="007477E4"/>
    <w:rsid w:val="007478A8"/>
    <w:rsid w:val="0075049D"/>
    <w:rsid w:val="0075062E"/>
    <w:rsid w:val="00750805"/>
    <w:rsid w:val="007508BB"/>
    <w:rsid w:val="00750961"/>
    <w:rsid w:val="0075189A"/>
    <w:rsid w:val="0075193E"/>
    <w:rsid w:val="00751A23"/>
    <w:rsid w:val="0075246C"/>
    <w:rsid w:val="007529B1"/>
    <w:rsid w:val="007529D3"/>
    <w:rsid w:val="00752FBF"/>
    <w:rsid w:val="007533D8"/>
    <w:rsid w:val="007534D2"/>
    <w:rsid w:val="00754AC9"/>
    <w:rsid w:val="0075519F"/>
    <w:rsid w:val="00755DDD"/>
    <w:rsid w:val="00756990"/>
    <w:rsid w:val="00756A83"/>
    <w:rsid w:val="00756BDA"/>
    <w:rsid w:val="00756D55"/>
    <w:rsid w:val="00757257"/>
    <w:rsid w:val="007573C3"/>
    <w:rsid w:val="00760064"/>
    <w:rsid w:val="00760E20"/>
    <w:rsid w:val="00760F7F"/>
    <w:rsid w:val="007610A5"/>
    <w:rsid w:val="007615C7"/>
    <w:rsid w:val="00761BBA"/>
    <w:rsid w:val="00761E12"/>
    <w:rsid w:val="00761F8D"/>
    <w:rsid w:val="007622A5"/>
    <w:rsid w:val="007623D1"/>
    <w:rsid w:val="00762969"/>
    <w:rsid w:val="00763455"/>
    <w:rsid w:val="00764CCA"/>
    <w:rsid w:val="00764DEB"/>
    <w:rsid w:val="007650D8"/>
    <w:rsid w:val="0076569C"/>
    <w:rsid w:val="007656E7"/>
    <w:rsid w:val="00765766"/>
    <w:rsid w:val="00765819"/>
    <w:rsid w:val="00765FF3"/>
    <w:rsid w:val="0076652B"/>
    <w:rsid w:val="007666A4"/>
    <w:rsid w:val="00766CD7"/>
    <w:rsid w:val="00767362"/>
    <w:rsid w:val="0076779B"/>
    <w:rsid w:val="00767A1E"/>
    <w:rsid w:val="007707DA"/>
    <w:rsid w:val="00770FA0"/>
    <w:rsid w:val="00771BD5"/>
    <w:rsid w:val="00772759"/>
    <w:rsid w:val="007729CC"/>
    <w:rsid w:val="0077316F"/>
    <w:rsid w:val="00773362"/>
    <w:rsid w:val="00773365"/>
    <w:rsid w:val="007739D0"/>
    <w:rsid w:val="0077461C"/>
    <w:rsid w:val="0077472B"/>
    <w:rsid w:val="00774813"/>
    <w:rsid w:val="00774C36"/>
    <w:rsid w:val="00774E00"/>
    <w:rsid w:val="007750C3"/>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F08"/>
    <w:rsid w:val="00783B57"/>
    <w:rsid w:val="00784BFD"/>
    <w:rsid w:val="007851A1"/>
    <w:rsid w:val="007858BA"/>
    <w:rsid w:val="007865AF"/>
    <w:rsid w:val="007867F1"/>
    <w:rsid w:val="00787B27"/>
    <w:rsid w:val="00787E16"/>
    <w:rsid w:val="00790AE7"/>
    <w:rsid w:val="00790BD3"/>
    <w:rsid w:val="00790CD1"/>
    <w:rsid w:val="00791389"/>
    <w:rsid w:val="007915D8"/>
    <w:rsid w:val="0079360B"/>
    <w:rsid w:val="00793A0E"/>
    <w:rsid w:val="00793D49"/>
    <w:rsid w:val="00794590"/>
    <w:rsid w:val="00794F97"/>
    <w:rsid w:val="00795103"/>
    <w:rsid w:val="0079549F"/>
    <w:rsid w:val="00795A32"/>
    <w:rsid w:val="00795C63"/>
    <w:rsid w:val="00796D11"/>
    <w:rsid w:val="00797043"/>
    <w:rsid w:val="00797C82"/>
    <w:rsid w:val="00797CE4"/>
    <w:rsid w:val="007A0C51"/>
    <w:rsid w:val="007A0E21"/>
    <w:rsid w:val="007A10E8"/>
    <w:rsid w:val="007A119A"/>
    <w:rsid w:val="007A1976"/>
    <w:rsid w:val="007A19A1"/>
    <w:rsid w:val="007A2213"/>
    <w:rsid w:val="007A2910"/>
    <w:rsid w:val="007A2ABA"/>
    <w:rsid w:val="007A2E02"/>
    <w:rsid w:val="007A3075"/>
    <w:rsid w:val="007A3539"/>
    <w:rsid w:val="007A3AEA"/>
    <w:rsid w:val="007A41EE"/>
    <w:rsid w:val="007A41F9"/>
    <w:rsid w:val="007A4672"/>
    <w:rsid w:val="007A4AA1"/>
    <w:rsid w:val="007A5B5E"/>
    <w:rsid w:val="007A653B"/>
    <w:rsid w:val="007A685F"/>
    <w:rsid w:val="007A6965"/>
    <w:rsid w:val="007A6E8D"/>
    <w:rsid w:val="007A77BB"/>
    <w:rsid w:val="007A7ECA"/>
    <w:rsid w:val="007A7F1E"/>
    <w:rsid w:val="007A7F97"/>
    <w:rsid w:val="007B0408"/>
    <w:rsid w:val="007B176F"/>
    <w:rsid w:val="007B177A"/>
    <w:rsid w:val="007B1876"/>
    <w:rsid w:val="007B1950"/>
    <w:rsid w:val="007B1B5C"/>
    <w:rsid w:val="007B241E"/>
    <w:rsid w:val="007B2EEB"/>
    <w:rsid w:val="007B3021"/>
    <w:rsid w:val="007B34A1"/>
    <w:rsid w:val="007B37D7"/>
    <w:rsid w:val="007B38EE"/>
    <w:rsid w:val="007B3E73"/>
    <w:rsid w:val="007B3E9E"/>
    <w:rsid w:val="007B3EA5"/>
    <w:rsid w:val="007B43AC"/>
    <w:rsid w:val="007B4F3E"/>
    <w:rsid w:val="007B5B25"/>
    <w:rsid w:val="007B65F6"/>
    <w:rsid w:val="007B6608"/>
    <w:rsid w:val="007B67A0"/>
    <w:rsid w:val="007B7197"/>
    <w:rsid w:val="007C229E"/>
    <w:rsid w:val="007C2A72"/>
    <w:rsid w:val="007C3418"/>
    <w:rsid w:val="007C37D8"/>
    <w:rsid w:val="007C3937"/>
    <w:rsid w:val="007C3977"/>
    <w:rsid w:val="007C4B76"/>
    <w:rsid w:val="007C4EE2"/>
    <w:rsid w:val="007C5244"/>
    <w:rsid w:val="007C52E7"/>
    <w:rsid w:val="007C56E9"/>
    <w:rsid w:val="007C572D"/>
    <w:rsid w:val="007C597D"/>
    <w:rsid w:val="007C639B"/>
    <w:rsid w:val="007C6CD0"/>
    <w:rsid w:val="007C72D9"/>
    <w:rsid w:val="007C7305"/>
    <w:rsid w:val="007C7B29"/>
    <w:rsid w:val="007C7CD0"/>
    <w:rsid w:val="007D03A4"/>
    <w:rsid w:val="007D0C9E"/>
    <w:rsid w:val="007D1881"/>
    <w:rsid w:val="007D1DEB"/>
    <w:rsid w:val="007D22B7"/>
    <w:rsid w:val="007D2D47"/>
    <w:rsid w:val="007D2FCE"/>
    <w:rsid w:val="007D3297"/>
    <w:rsid w:val="007D39A6"/>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3B8E"/>
    <w:rsid w:val="007E4737"/>
    <w:rsid w:val="007E4890"/>
    <w:rsid w:val="007E4DC7"/>
    <w:rsid w:val="007E6149"/>
    <w:rsid w:val="007E6198"/>
    <w:rsid w:val="007E6257"/>
    <w:rsid w:val="007E63AD"/>
    <w:rsid w:val="007E6753"/>
    <w:rsid w:val="007E6D3E"/>
    <w:rsid w:val="007F05C3"/>
    <w:rsid w:val="007F098D"/>
    <w:rsid w:val="007F0A60"/>
    <w:rsid w:val="007F157F"/>
    <w:rsid w:val="007F178E"/>
    <w:rsid w:val="007F1911"/>
    <w:rsid w:val="007F234B"/>
    <w:rsid w:val="007F262D"/>
    <w:rsid w:val="007F32D6"/>
    <w:rsid w:val="007F3817"/>
    <w:rsid w:val="007F3967"/>
    <w:rsid w:val="007F3D75"/>
    <w:rsid w:val="007F40CE"/>
    <w:rsid w:val="007F425B"/>
    <w:rsid w:val="007F482E"/>
    <w:rsid w:val="007F66F0"/>
    <w:rsid w:val="007F72FF"/>
    <w:rsid w:val="007F73EB"/>
    <w:rsid w:val="007F7516"/>
    <w:rsid w:val="007F7703"/>
    <w:rsid w:val="007F7921"/>
    <w:rsid w:val="007F7B5E"/>
    <w:rsid w:val="007F7F56"/>
    <w:rsid w:val="007FB9C6"/>
    <w:rsid w:val="00800194"/>
    <w:rsid w:val="00801082"/>
    <w:rsid w:val="00801992"/>
    <w:rsid w:val="00801BD6"/>
    <w:rsid w:val="00801D7C"/>
    <w:rsid w:val="00801D8F"/>
    <w:rsid w:val="00801DCE"/>
    <w:rsid w:val="008024F7"/>
    <w:rsid w:val="00802552"/>
    <w:rsid w:val="0080317F"/>
    <w:rsid w:val="008034C6"/>
    <w:rsid w:val="00803A59"/>
    <w:rsid w:val="00803E2C"/>
    <w:rsid w:val="00804710"/>
    <w:rsid w:val="00804941"/>
    <w:rsid w:val="00804D80"/>
    <w:rsid w:val="00805578"/>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A59"/>
    <w:rsid w:val="00812BA7"/>
    <w:rsid w:val="00812BAD"/>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6B1"/>
    <w:rsid w:val="00822E33"/>
    <w:rsid w:val="00823227"/>
    <w:rsid w:val="0082326E"/>
    <w:rsid w:val="00823270"/>
    <w:rsid w:val="008232D7"/>
    <w:rsid w:val="00823D08"/>
    <w:rsid w:val="00823F1D"/>
    <w:rsid w:val="0082440D"/>
    <w:rsid w:val="008245B9"/>
    <w:rsid w:val="00824A38"/>
    <w:rsid w:val="00824A6C"/>
    <w:rsid w:val="0082521F"/>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2257"/>
    <w:rsid w:val="008324D2"/>
    <w:rsid w:val="00832632"/>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4CAA"/>
    <w:rsid w:val="00844F48"/>
    <w:rsid w:val="00845282"/>
    <w:rsid w:val="008455C2"/>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430"/>
    <w:rsid w:val="00853EF0"/>
    <w:rsid w:val="00854835"/>
    <w:rsid w:val="00855109"/>
    <w:rsid w:val="008551DB"/>
    <w:rsid w:val="00855B7E"/>
    <w:rsid w:val="00856384"/>
    <w:rsid w:val="00856842"/>
    <w:rsid w:val="00856F21"/>
    <w:rsid w:val="00856FDF"/>
    <w:rsid w:val="008570BF"/>
    <w:rsid w:val="0085756C"/>
    <w:rsid w:val="0085781C"/>
    <w:rsid w:val="00857A49"/>
    <w:rsid w:val="0086064D"/>
    <w:rsid w:val="00861D94"/>
    <w:rsid w:val="0086238E"/>
    <w:rsid w:val="00862ED2"/>
    <w:rsid w:val="00862FE7"/>
    <w:rsid w:val="00864035"/>
    <w:rsid w:val="00866621"/>
    <w:rsid w:val="00866873"/>
    <w:rsid w:val="00867548"/>
    <w:rsid w:val="00867FB6"/>
    <w:rsid w:val="00870821"/>
    <w:rsid w:val="00870B2F"/>
    <w:rsid w:val="00870FC4"/>
    <w:rsid w:val="00872096"/>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209"/>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71"/>
    <w:rsid w:val="008A0554"/>
    <w:rsid w:val="008A0CE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5519"/>
    <w:rsid w:val="008B6216"/>
    <w:rsid w:val="008B636B"/>
    <w:rsid w:val="008B6A36"/>
    <w:rsid w:val="008B6BC2"/>
    <w:rsid w:val="008B6DD3"/>
    <w:rsid w:val="008B6F07"/>
    <w:rsid w:val="008B7036"/>
    <w:rsid w:val="008B7115"/>
    <w:rsid w:val="008B7793"/>
    <w:rsid w:val="008B7982"/>
    <w:rsid w:val="008B7A52"/>
    <w:rsid w:val="008C01CB"/>
    <w:rsid w:val="008C12F5"/>
    <w:rsid w:val="008C14D3"/>
    <w:rsid w:val="008C1737"/>
    <w:rsid w:val="008C1E0C"/>
    <w:rsid w:val="008C30EB"/>
    <w:rsid w:val="008C3856"/>
    <w:rsid w:val="008C3CB7"/>
    <w:rsid w:val="008C4324"/>
    <w:rsid w:val="008C4AC9"/>
    <w:rsid w:val="008C6FFE"/>
    <w:rsid w:val="008C782C"/>
    <w:rsid w:val="008C784F"/>
    <w:rsid w:val="008C7D05"/>
    <w:rsid w:val="008D0403"/>
    <w:rsid w:val="008D05B6"/>
    <w:rsid w:val="008D05B9"/>
    <w:rsid w:val="008D16ED"/>
    <w:rsid w:val="008D2009"/>
    <w:rsid w:val="008D29B6"/>
    <w:rsid w:val="008D2A6B"/>
    <w:rsid w:val="008D2F17"/>
    <w:rsid w:val="008D2F2B"/>
    <w:rsid w:val="008D370D"/>
    <w:rsid w:val="008D39EE"/>
    <w:rsid w:val="008D49A5"/>
    <w:rsid w:val="008D4C60"/>
    <w:rsid w:val="008D5A22"/>
    <w:rsid w:val="008D62EC"/>
    <w:rsid w:val="008D67F1"/>
    <w:rsid w:val="008D67FC"/>
    <w:rsid w:val="008D687D"/>
    <w:rsid w:val="008D72FD"/>
    <w:rsid w:val="008E0405"/>
    <w:rsid w:val="008E0B66"/>
    <w:rsid w:val="008E10F5"/>
    <w:rsid w:val="008E1556"/>
    <w:rsid w:val="008E172D"/>
    <w:rsid w:val="008E1B1D"/>
    <w:rsid w:val="008E2C2E"/>
    <w:rsid w:val="008E2F77"/>
    <w:rsid w:val="008E2F9D"/>
    <w:rsid w:val="008E34AC"/>
    <w:rsid w:val="008E369E"/>
    <w:rsid w:val="008E4323"/>
    <w:rsid w:val="008E5316"/>
    <w:rsid w:val="008E5599"/>
    <w:rsid w:val="008E55AD"/>
    <w:rsid w:val="008E5BB9"/>
    <w:rsid w:val="008E60D6"/>
    <w:rsid w:val="008E660C"/>
    <w:rsid w:val="008E76EE"/>
    <w:rsid w:val="008E7E47"/>
    <w:rsid w:val="008F0645"/>
    <w:rsid w:val="008F0937"/>
    <w:rsid w:val="008F0D93"/>
    <w:rsid w:val="008F0EAB"/>
    <w:rsid w:val="008F1541"/>
    <w:rsid w:val="008F230E"/>
    <w:rsid w:val="008F376C"/>
    <w:rsid w:val="008F3AD8"/>
    <w:rsid w:val="008F437C"/>
    <w:rsid w:val="008F441D"/>
    <w:rsid w:val="008F44C9"/>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2B8D"/>
    <w:rsid w:val="00902C62"/>
    <w:rsid w:val="0090323D"/>
    <w:rsid w:val="009033AA"/>
    <w:rsid w:val="0090375E"/>
    <w:rsid w:val="009037CA"/>
    <w:rsid w:val="00903AFB"/>
    <w:rsid w:val="00903D40"/>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BCD"/>
    <w:rsid w:val="009178C0"/>
    <w:rsid w:val="0091799E"/>
    <w:rsid w:val="00917B42"/>
    <w:rsid w:val="00917E04"/>
    <w:rsid w:val="00917FC5"/>
    <w:rsid w:val="009200AA"/>
    <w:rsid w:val="0092034F"/>
    <w:rsid w:val="00920604"/>
    <w:rsid w:val="009207E6"/>
    <w:rsid w:val="00920856"/>
    <w:rsid w:val="00920CBE"/>
    <w:rsid w:val="00921577"/>
    <w:rsid w:val="00921793"/>
    <w:rsid w:val="0092179F"/>
    <w:rsid w:val="0092255C"/>
    <w:rsid w:val="00922C19"/>
    <w:rsid w:val="00922E26"/>
    <w:rsid w:val="009234C8"/>
    <w:rsid w:val="0092354F"/>
    <w:rsid w:val="0092439A"/>
    <w:rsid w:val="00924597"/>
    <w:rsid w:val="00924D5C"/>
    <w:rsid w:val="00924EDC"/>
    <w:rsid w:val="009259E1"/>
    <w:rsid w:val="00925D5B"/>
    <w:rsid w:val="00926530"/>
    <w:rsid w:val="00926650"/>
    <w:rsid w:val="00927B6C"/>
    <w:rsid w:val="00927DF7"/>
    <w:rsid w:val="00927E16"/>
    <w:rsid w:val="00930F38"/>
    <w:rsid w:val="00931327"/>
    <w:rsid w:val="009316AF"/>
    <w:rsid w:val="00931D2B"/>
    <w:rsid w:val="009320D0"/>
    <w:rsid w:val="0093224C"/>
    <w:rsid w:val="0093239E"/>
    <w:rsid w:val="009331B7"/>
    <w:rsid w:val="009335C8"/>
    <w:rsid w:val="0093414F"/>
    <w:rsid w:val="009355A8"/>
    <w:rsid w:val="00935697"/>
    <w:rsid w:val="009357A3"/>
    <w:rsid w:val="00935BA6"/>
    <w:rsid w:val="00935BE1"/>
    <w:rsid w:val="00935DEB"/>
    <w:rsid w:val="00935E53"/>
    <w:rsid w:val="0093743D"/>
    <w:rsid w:val="00937623"/>
    <w:rsid w:val="00937719"/>
    <w:rsid w:val="00937788"/>
    <w:rsid w:val="00937D86"/>
    <w:rsid w:val="00940976"/>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558"/>
    <w:rsid w:val="00944C8A"/>
    <w:rsid w:val="00944C93"/>
    <w:rsid w:val="00944C98"/>
    <w:rsid w:val="00944E6E"/>
    <w:rsid w:val="0094527A"/>
    <w:rsid w:val="00945392"/>
    <w:rsid w:val="00945846"/>
    <w:rsid w:val="0094636F"/>
    <w:rsid w:val="009466B1"/>
    <w:rsid w:val="0094687E"/>
    <w:rsid w:val="0095029C"/>
    <w:rsid w:val="00950348"/>
    <w:rsid w:val="009504B3"/>
    <w:rsid w:val="00950577"/>
    <w:rsid w:val="00950761"/>
    <w:rsid w:val="00950D45"/>
    <w:rsid w:val="009511BB"/>
    <w:rsid w:val="009516FC"/>
    <w:rsid w:val="0095188F"/>
    <w:rsid w:val="00951F9A"/>
    <w:rsid w:val="00952B0E"/>
    <w:rsid w:val="00953D59"/>
    <w:rsid w:val="0095432E"/>
    <w:rsid w:val="00954E90"/>
    <w:rsid w:val="009550A0"/>
    <w:rsid w:val="00955338"/>
    <w:rsid w:val="00955B38"/>
    <w:rsid w:val="0095646A"/>
    <w:rsid w:val="009576D5"/>
    <w:rsid w:val="00957912"/>
    <w:rsid w:val="00957C7A"/>
    <w:rsid w:val="00957D01"/>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6DB0"/>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A"/>
    <w:rsid w:val="00976A56"/>
    <w:rsid w:val="0097710A"/>
    <w:rsid w:val="00977F64"/>
    <w:rsid w:val="00980425"/>
    <w:rsid w:val="00982056"/>
    <w:rsid w:val="00983AB8"/>
    <w:rsid w:val="00983C2B"/>
    <w:rsid w:val="00983FA4"/>
    <w:rsid w:val="00985B9A"/>
    <w:rsid w:val="00986176"/>
    <w:rsid w:val="0098663B"/>
    <w:rsid w:val="009868C8"/>
    <w:rsid w:val="00987177"/>
    <w:rsid w:val="009879DC"/>
    <w:rsid w:val="00987B95"/>
    <w:rsid w:val="0099027A"/>
    <w:rsid w:val="0099030B"/>
    <w:rsid w:val="009908AE"/>
    <w:rsid w:val="00990931"/>
    <w:rsid w:val="00990CFE"/>
    <w:rsid w:val="00990E74"/>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6E2"/>
    <w:rsid w:val="009A0C31"/>
    <w:rsid w:val="009A1697"/>
    <w:rsid w:val="009A1DB2"/>
    <w:rsid w:val="009A228F"/>
    <w:rsid w:val="009A233D"/>
    <w:rsid w:val="009A2E4F"/>
    <w:rsid w:val="009A3033"/>
    <w:rsid w:val="009A39FD"/>
    <w:rsid w:val="009A3A00"/>
    <w:rsid w:val="009A3FE2"/>
    <w:rsid w:val="009A40D6"/>
    <w:rsid w:val="009A53D2"/>
    <w:rsid w:val="009A695A"/>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CA"/>
    <w:rsid w:val="009B78FE"/>
    <w:rsid w:val="009C04B4"/>
    <w:rsid w:val="009C0844"/>
    <w:rsid w:val="009C0B2F"/>
    <w:rsid w:val="009C0E52"/>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F2"/>
    <w:rsid w:val="009D0DDD"/>
    <w:rsid w:val="009D149A"/>
    <w:rsid w:val="009D1730"/>
    <w:rsid w:val="009D1B78"/>
    <w:rsid w:val="009D1C4E"/>
    <w:rsid w:val="009D1E07"/>
    <w:rsid w:val="009D2310"/>
    <w:rsid w:val="009D2A27"/>
    <w:rsid w:val="009D2C9B"/>
    <w:rsid w:val="009D2D21"/>
    <w:rsid w:val="009D2E76"/>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261"/>
    <w:rsid w:val="009F044D"/>
    <w:rsid w:val="009F0D4D"/>
    <w:rsid w:val="009F13B1"/>
    <w:rsid w:val="009F1C1B"/>
    <w:rsid w:val="009F2191"/>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53AC"/>
    <w:rsid w:val="00A053C2"/>
    <w:rsid w:val="00A05904"/>
    <w:rsid w:val="00A05FDF"/>
    <w:rsid w:val="00A06035"/>
    <w:rsid w:val="00A06400"/>
    <w:rsid w:val="00A076E3"/>
    <w:rsid w:val="00A077A1"/>
    <w:rsid w:val="00A077B3"/>
    <w:rsid w:val="00A07873"/>
    <w:rsid w:val="00A07E67"/>
    <w:rsid w:val="00A10E1C"/>
    <w:rsid w:val="00A10F79"/>
    <w:rsid w:val="00A11C5E"/>
    <w:rsid w:val="00A11D18"/>
    <w:rsid w:val="00A1254B"/>
    <w:rsid w:val="00A127F5"/>
    <w:rsid w:val="00A12DEA"/>
    <w:rsid w:val="00A14D66"/>
    <w:rsid w:val="00A14EB7"/>
    <w:rsid w:val="00A1534C"/>
    <w:rsid w:val="00A158F4"/>
    <w:rsid w:val="00A15CD5"/>
    <w:rsid w:val="00A166F7"/>
    <w:rsid w:val="00A16EA2"/>
    <w:rsid w:val="00A16FB5"/>
    <w:rsid w:val="00A17001"/>
    <w:rsid w:val="00A1780E"/>
    <w:rsid w:val="00A17C5A"/>
    <w:rsid w:val="00A17FC8"/>
    <w:rsid w:val="00A2054E"/>
    <w:rsid w:val="00A21E1E"/>
    <w:rsid w:val="00A21FFB"/>
    <w:rsid w:val="00A2265C"/>
    <w:rsid w:val="00A228FF"/>
    <w:rsid w:val="00A22E04"/>
    <w:rsid w:val="00A237BC"/>
    <w:rsid w:val="00A23D2A"/>
    <w:rsid w:val="00A23FB4"/>
    <w:rsid w:val="00A241C9"/>
    <w:rsid w:val="00A24D11"/>
    <w:rsid w:val="00A2515B"/>
    <w:rsid w:val="00A25200"/>
    <w:rsid w:val="00A25900"/>
    <w:rsid w:val="00A26EA4"/>
    <w:rsid w:val="00A27594"/>
    <w:rsid w:val="00A27678"/>
    <w:rsid w:val="00A279FC"/>
    <w:rsid w:val="00A27D62"/>
    <w:rsid w:val="00A27DF4"/>
    <w:rsid w:val="00A300D6"/>
    <w:rsid w:val="00A30265"/>
    <w:rsid w:val="00A30689"/>
    <w:rsid w:val="00A30EC2"/>
    <w:rsid w:val="00A31143"/>
    <w:rsid w:val="00A31404"/>
    <w:rsid w:val="00A31F72"/>
    <w:rsid w:val="00A31FB8"/>
    <w:rsid w:val="00A321DC"/>
    <w:rsid w:val="00A32408"/>
    <w:rsid w:val="00A325D5"/>
    <w:rsid w:val="00A3349B"/>
    <w:rsid w:val="00A345D8"/>
    <w:rsid w:val="00A34921"/>
    <w:rsid w:val="00A34B59"/>
    <w:rsid w:val="00A355D4"/>
    <w:rsid w:val="00A35C0A"/>
    <w:rsid w:val="00A35D2E"/>
    <w:rsid w:val="00A35E7E"/>
    <w:rsid w:val="00A35F5F"/>
    <w:rsid w:val="00A365CD"/>
    <w:rsid w:val="00A369F9"/>
    <w:rsid w:val="00A371BB"/>
    <w:rsid w:val="00A37A74"/>
    <w:rsid w:val="00A37C67"/>
    <w:rsid w:val="00A40027"/>
    <w:rsid w:val="00A404D4"/>
    <w:rsid w:val="00A40B80"/>
    <w:rsid w:val="00A412AE"/>
    <w:rsid w:val="00A41FC6"/>
    <w:rsid w:val="00A41FCF"/>
    <w:rsid w:val="00A42AC7"/>
    <w:rsid w:val="00A42B12"/>
    <w:rsid w:val="00A433B9"/>
    <w:rsid w:val="00A438B0"/>
    <w:rsid w:val="00A44140"/>
    <w:rsid w:val="00A441B8"/>
    <w:rsid w:val="00A442F7"/>
    <w:rsid w:val="00A44B1B"/>
    <w:rsid w:val="00A45004"/>
    <w:rsid w:val="00A4522C"/>
    <w:rsid w:val="00A4583A"/>
    <w:rsid w:val="00A45EBA"/>
    <w:rsid w:val="00A4797F"/>
    <w:rsid w:val="00A47AF7"/>
    <w:rsid w:val="00A47DB9"/>
    <w:rsid w:val="00A47F7C"/>
    <w:rsid w:val="00A500D9"/>
    <w:rsid w:val="00A503CC"/>
    <w:rsid w:val="00A504B3"/>
    <w:rsid w:val="00A50A95"/>
    <w:rsid w:val="00A519B2"/>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473"/>
    <w:rsid w:val="00A61E60"/>
    <w:rsid w:val="00A62474"/>
    <w:rsid w:val="00A63022"/>
    <w:rsid w:val="00A63037"/>
    <w:rsid w:val="00A636A5"/>
    <w:rsid w:val="00A63DCD"/>
    <w:rsid w:val="00A64426"/>
    <w:rsid w:val="00A649DC"/>
    <w:rsid w:val="00A64E8A"/>
    <w:rsid w:val="00A656D1"/>
    <w:rsid w:val="00A657F3"/>
    <w:rsid w:val="00A66004"/>
    <w:rsid w:val="00A661BE"/>
    <w:rsid w:val="00A67C2E"/>
    <w:rsid w:val="00A67FB2"/>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85A"/>
    <w:rsid w:val="00A76915"/>
    <w:rsid w:val="00A77514"/>
    <w:rsid w:val="00A77DFB"/>
    <w:rsid w:val="00A806D5"/>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9E"/>
    <w:rsid w:val="00A90EA6"/>
    <w:rsid w:val="00A912F0"/>
    <w:rsid w:val="00A91BA2"/>
    <w:rsid w:val="00A9230C"/>
    <w:rsid w:val="00A9250E"/>
    <w:rsid w:val="00A92566"/>
    <w:rsid w:val="00A931A7"/>
    <w:rsid w:val="00A9342C"/>
    <w:rsid w:val="00A93E78"/>
    <w:rsid w:val="00A946F9"/>
    <w:rsid w:val="00A95A66"/>
    <w:rsid w:val="00A95B60"/>
    <w:rsid w:val="00A95CF9"/>
    <w:rsid w:val="00A95F00"/>
    <w:rsid w:val="00A96001"/>
    <w:rsid w:val="00A963DA"/>
    <w:rsid w:val="00AA02CF"/>
    <w:rsid w:val="00AA0320"/>
    <w:rsid w:val="00AA09B7"/>
    <w:rsid w:val="00AA0E23"/>
    <w:rsid w:val="00AA1655"/>
    <w:rsid w:val="00AA1C7D"/>
    <w:rsid w:val="00AA1CF1"/>
    <w:rsid w:val="00AA3C0D"/>
    <w:rsid w:val="00AA3D07"/>
    <w:rsid w:val="00AA44C4"/>
    <w:rsid w:val="00AA4DD0"/>
    <w:rsid w:val="00AA5127"/>
    <w:rsid w:val="00AA5726"/>
    <w:rsid w:val="00AA57E2"/>
    <w:rsid w:val="00AA59E1"/>
    <w:rsid w:val="00AA601C"/>
    <w:rsid w:val="00AA6531"/>
    <w:rsid w:val="00AA6946"/>
    <w:rsid w:val="00AA7629"/>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90E"/>
    <w:rsid w:val="00AB6EF3"/>
    <w:rsid w:val="00AB7934"/>
    <w:rsid w:val="00AB7E5D"/>
    <w:rsid w:val="00AC0D7E"/>
    <w:rsid w:val="00AC15B7"/>
    <w:rsid w:val="00AC24A5"/>
    <w:rsid w:val="00AC367F"/>
    <w:rsid w:val="00AC3733"/>
    <w:rsid w:val="00AC3A16"/>
    <w:rsid w:val="00AC41DE"/>
    <w:rsid w:val="00AC4C73"/>
    <w:rsid w:val="00AC5AF2"/>
    <w:rsid w:val="00AC61A0"/>
    <w:rsid w:val="00AC628F"/>
    <w:rsid w:val="00AC6971"/>
    <w:rsid w:val="00AC6F38"/>
    <w:rsid w:val="00AC73C5"/>
    <w:rsid w:val="00AC7DA7"/>
    <w:rsid w:val="00AD0146"/>
    <w:rsid w:val="00AD0503"/>
    <w:rsid w:val="00AD092A"/>
    <w:rsid w:val="00AD0F8C"/>
    <w:rsid w:val="00AD173D"/>
    <w:rsid w:val="00AD1D5D"/>
    <w:rsid w:val="00AD2114"/>
    <w:rsid w:val="00AD2561"/>
    <w:rsid w:val="00AD2BA6"/>
    <w:rsid w:val="00AD32F5"/>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1E33"/>
    <w:rsid w:val="00AE280B"/>
    <w:rsid w:val="00AE3F39"/>
    <w:rsid w:val="00AE404A"/>
    <w:rsid w:val="00AE4054"/>
    <w:rsid w:val="00AE4214"/>
    <w:rsid w:val="00AE4BF6"/>
    <w:rsid w:val="00AE571C"/>
    <w:rsid w:val="00AE6219"/>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512"/>
    <w:rsid w:val="00AF3C4B"/>
    <w:rsid w:val="00AF4720"/>
    <w:rsid w:val="00AF493F"/>
    <w:rsid w:val="00AF4BB2"/>
    <w:rsid w:val="00AF5548"/>
    <w:rsid w:val="00AF5732"/>
    <w:rsid w:val="00AF583E"/>
    <w:rsid w:val="00AF58C3"/>
    <w:rsid w:val="00AF5FF0"/>
    <w:rsid w:val="00AF64F5"/>
    <w:rsid w:val="00AF6C12"/>
    <w:rsid w:val="00AF6C6D"/>
    <w:rsid w:val="00AF6F94"/>
    <w:rsid w:val="00AF718B"/>
    <w:rsid w:val="00AF7240"/>
    <w:rsid w:val="00AF73DF"/>
    <w:rsid w:val="00AF7901"/>
    <w:rsid w:val="00B009D2"/>
    <w:rsid w:val="00B00B9D"/>
    <w:rsid w:val="00B00BAD"/>
    <w:rsid w:val="00B00E61"/>
    <w:rsid w:val="00B01549"/>
    <w:rsid w:val="00B01635"/>
    <w:rsid w:val="00B0208B"/>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77E"/>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12D"/>
    <w:rsid w:val="00B155D6"/>
    <w:rsid w:val="00B15665"/>
    <w:rsid w:val="00B15F95"/>
    <w:rsid w:val="00B15FF9"/>
    <w:rsid w:val="00B17BE7"/>
    <w:rsid w:val="00B17DDD"/>
    <w:rsid w:val="00B206A8"/>
    <w:rsid w:val="00B208B3"/>
    <w:rsid w:val="00B2196E"/>
    <w:rsid w:val="00B21FAB"/>
    <w:rsid w:val="00B22566"/>
    <w:rsid w:val="00B235BF"/>
    <w:rsid w:val="00B23B84"/>
    <w:rsid w:val="00B240E0"/>
    <w:rsid w:val="00B24223"/>
    <w:rsid w:val="00B2449F"/>
    <w:rsid w:val="00B2524C"/>
    <w:rsid w:val="00B25254"/>
    <w:rsid w:val="00B25ED4"/>
    <w:rsid w:val="00B26572"/>
    <w:rsid w:val="00B268DC"/>
    <w:rsid w:val="00B269F7"/>
    <w:rsid w:val="00B26BE7"/>
    <w:rsid w:val="00B26FAA"/>
    <w:rsid w:val="00B27341"/>
    <w:rsid w:val="00B302E7"/>
    <w:rsid w:val="00B3036D"/>
    <w:rsid w:val="00B3065E"/>
    <w:rsid w:val="00B306BF"/>
    <w:rsid w:val="00B30FF6"/>
    <w:rsid w:val="00B313AC"/>
    <w:rsid w:val="00B32050"/>
    <w:rsid w:val="00B32D13"/>
    <w:rsid w:val="00B3379D"/>
    <w:rsid w:val="00B33811"/>
    <w:rsid w:val="00B3435B"/>
    <w:rsid w:val="00B34908"/>
    <w:rsid w:val="00B350AB"/>
    <w:rsid w:val="00B35777"/>
    <w:rsid w:val="00B35B8A"/>
    <w:rsid w:val="00B362D7"/>
    <w:rsid w:val="00B3652E"/>
    <w:rsid w:val="00B36B5D"/>
    <w:rsid w:val="00B372FA"/>
    <w:rsid w:val="00B37444"/>
    <w:rsid w:val="00B37A6B"/>
    <w:rsid w:val="00B407F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4CE7"/>
    <w:rsid w:val="00B4656E"/>
    <w:rsid w:val="00B46A16"/>
    <w:rsid w:val="00B4735C"/>
    <w:rsid w:val="00B47BDB"/>
    <w:rsid w:val="00B50560"/>
    <w:rsid w:val="00B508FD"/>
    <w:rsid w:val="00B50C42"/>
    <w:rsid w:val="00B51BDF"/>
    <w:rsid w:val="00B52B01"/>
    <w:rsid w:val="00B5302C"/>
    <w:rsid w:val="00B5353D"/>
    <w:rsid w:val="00B537BE"/>
    <w:rsid w:val="00B53B90"/>
    <w:rsid w:val="00B53E9C"/>
    <w:rsid w:val="00B54B60"/>
    <w:rsid w:val="00B553BE"/>
    <w:rsid w:val="00B55C2D"/>
    <w:rsid w:val="00B564AC"/>
    <w:rsid w:val="00B56669"/>
    <w:rsid w:val="00B5692E"/>
    <w:rsid w:val="00B56B7A"/>
    <w:rsid w:val="00B56E38"/>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56CF"/>
    <w:rsid w:val="00B65E58"/>
    <w:rsid w:val="00B663F9"/>
    <w:rsid w:val="00B6690B"/>
    <w:rsid w:val="00B66C40"/>
    <w:rsid w:val="00B66C92"/>
    <w:rsid w:val="00B670DF"/>
    <w:rsid w:val="00B672A9"/>
    <w:rsid w:val="00B67F6D"/>
    <w:rsid w:val="00B712BA"/>
    <w:rsid w:val="00B712DA"/>
    <w:rsid w:val="00B712ED"/>
    <w:rsid w:val="00B71362"/>
    <w:rsid w:val="00B716A3"/>
    <w:rsid w:val="00B71DDF"/>
    <w:rsid w:val="00B723E6"/>
    <w:rsid w:val="00B7246F"/>
    <w:rsid w:val="00B72E29"/>
    <w:rsid w:val="00B731B3"/>
    <w:rsid w:val="00B73860"/>
    <w:rsid w:val="00B73D59"/>
    <w:rsid w:val="00B74336"/>
    <w:rsid w:val="00B745FA"/>
    <w:rsid w:val="00B74ECC"/>
    <w:rsid w:val="00B7545C"/>
    <w:rsid w:val="00B756CF"/>
    <w:rsid w:val="00B767AB"/>
    <w:rsid w:val="00B7686D"/>
    <w:rsid w:val="00B77252"/>
    <w:rsid w:val="00B77759"/>
    <w:rsid w:val="00B7776B"/>
    <w:rsid w:val="00B80262"/>
    <w:rsid w:val="00B804D1"/>
    <w:rsid w:val="00B8114B"/>
    <w:rsid w:val="00B823D8"/>
    <w:rsid w:val="00B82AF7"/>
    <w:rsid w:val="00B8328C"/>
    <w:rsid w:val="00B837D0"/>
    <w:rsid w:val="00B84213"/>
    <w:rsid w:val="00B84503"/>
    <w:rsid w:val="00B8491B"/>
    <w:rsid w:val="00B84A3F"/>
    <w:rsid w:val="00B84A85"/>
    <w:rsid w:val="00B85049"/>
    <w:rsid w:val="00B85365"/>
    <w:rsid w:val="00B85578"/>
    <w:rsid w:val="00B85B73"/>
    <w:rsid w:val="00B85E4B"/>
    <w:rsid w:val="00B86219"/>
    <w:rsid w:val="00B86402"/>
    <w:rsid w:val="00B87CD9"/>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C75"/>
    <w:rsid w:val="00BA0D5F"/>
    <w:rsid w:val="00BA0E81"/>
    <w:rsid w:val="00BA17AC"/>
    <w:rsid w:val="00BA181B"/>
    <w:rsid w:val="00BA18C8"/>
    <w:rsid w:val="00BA192B"/>
    <w:rsid w:val="00BA1A61"/>
    <w:rsid w:val="00BA27FF"/>
    <w:rsid w:val="00BA3325"/>
    <w:rsid w:val="00BA4149"/>
    <w:rsid w:val="00BA46DD"/>
    <w:rsid w:val="00BA4A98"/>
    <w:rsid w:val="00BA51DC"/>
    <w:rsid w:val="00BA6572"/>
    <w:rsid w:val="00BA6586"/>
    <w:rsid w:val="00BA6847"/>
    <w:rsid w:val="00BA6913"/>
    <w:rsid w:val="00BA6E33"/>
    <w:rsid w:val="00BA7281"/>
    <w:rsid w:val="00BA72F7"/>
    <w:rsid w:val="00BA730B"/>
    <w:rsid w:val="00BA7848"/>
    <w:rsid w:val="00BB0AE9"/>
    <w:rsid w:val="00BB0B02"/>
    <w:rsid w:val="00BB0B3B"/>
    <w:rsid w:val="00BB0EE7"/>
    <w:rsid w:val="00BB10A3"/>
    <w:rsid w:val="00BB1200"/>
    <w:rsid w:val="00BB1747"/>
    <w:rsid w:val="00BB3507"/>
    <w:rsid w:val="00BB389B"/>
    <w:rsid w:val="00BB3E6B"/>
    <w:rsid w:val="00BB51C9"/>
    <w:rsid w:val="00BB5674"/>
    <w:rsid w:val="00BB5A19"/>
    <w:rsid w:val="00BB5B63"/>
    <w:rsid w:val="00BB5C01"/>
    <w:rsid w:val="00BB6371"/>
    <w:rsid w:val="00BB668E"/>
    <w:rsid w:val="00BB6B56"/>
    <w:rsid w:val="00BB6B9D"/>
    <w:rsid w:val="00BB6BAA"/>
    <w:rsid w:val="00BB7D12"/>
    <w:rsid w:val="00BC0119"/>
    <w:rsid w:val="00BC06BC"/>
    <w:rsid w:val="00BC1126"/>
    <w:rsid w:val="00BC124C"/>
    <w:rsid w:val="00BC1A79"/>
    <w:rsid w:val="00BC1E08"/>
    <w:rsid w:val="00BC21F7"/>
    <w:rsid w:val="00BC2716"/>
    <w:rsid w:val="00BC30F2"/>
    <w:rsid w:val="00BC3146"/>
    <w:rsid w:val="00BC31A2"/>
    <w:rsid w:val="00BC33E2"/>
    <w:rsid w:val="00BC36EF"/>
    <w:rsid w:val="00BC4387"/>
    <w:rsid w:val="00BC5B10"/>
    <w:rsid w:val="00BC5E92"/>
    <w:rsid w:val="00BC6C13"/>
    <w:rsid w:val="00BC7111"/>
    <w:rsid w:val="00BC73DD"/>
    <w:rsid w:val="00BC7D13"/>
    <w:rsid w:val="00BD05B8"/>
    <w:rsid w:val="00BD0822"/>
    <w:rsid w:val="00BD0A58"/>
    <w:rsid w:val="00BD0A8B"/>
    <w:rsid w:val="00BD0B43"/>
    <w:rsid w:val="00BD0E2F"/>
    <w:rsid w:val="00BD0E71"/>
    <w:rsid w:val="00BD15D1"/>
    <w:rsid w:val="00BD243A"/>
    <w:rsid w:val="00BD2FFD"/>
    <w:rsid w:val="00BD3493"/>
    <w:rsid w:val="00BD3657"/>
    <w:rsid w:val="00BD37C9"/>
    <w:rsid w:val="00BD3BC5"/>
    <w:rsid w:val="00BD4967"/>
    <w:rsid w:val="00BD5BB2"/>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4AA"/>
    <w:rsid w:val="00BE57C1"/>
    <w:rsid w:val="00BE5939"/>
    <w:rsid w:val="00BE5E64"/>
    <w:rsid w:val="00BE6035"/>
    <w:rsid w:val="00BE6E65"/>
    <w:rsid w:val="00BE7971"/>
    <w:rsid w:val="00BE7A23"/>
    <w:rsid w:val="00BE7B90"/>
    <w:rsid w:val="00BF0B07"/>
    <w:rsid w:val="00BF0BF9"/>
    <w:rsid w:val="00BF0CD3"/>
    <w:rsid w:val="00BF0D74"/>
    <w:rsid w:val="00BF0D8B"/>
    <w:rsid w:val="00BF0DEE"/>
    <w:rsid w:val="00BF0FE5"/>
    <w:rsid w:val="00BF22BC"/>
    <w:rsid w:val="00BF2605"/>
    <w:rsid w:val="00BF2A58"/>
    <w:rsid w:val="00BF2C1B"/>
    <w:rsid w:val="00BF2F6C"/>
    <w:rsid w:val="00BF306E"/>
    <w:rsid w:val="00BF39A6"/>
    <w:rsid w:val="00BF3C66"/>
    <w:rsid w:val="00BF4408"/>
    <w:rsid w:val="00BF4778"/>
    <w:rsid w:val="00BF4B68"/>
    <w:rsid w:val="00BF56A9"/>
    <w:rsid w:val="00BF5EE5"/>
    <w:rsid w:val="00BF69D7"/>
    <w:rsid w:val="00BF70E8"/>
    <w:rsid w:val="00BF7136"/>
    <w:rsid w:val="00BF7527"/>
    <w:rsid w:val="00BF7804"/>
    <w:rsid w:val="00BF7868"/>
    <w:rsid w:val="00C0037E"/>
    <w:rsid w:val="00C00FCD"/>
    <w:rsid w:val="00C01258"/>
    <w:rsid w:val="00C029F9"/>
    <w:rsid w:val="00C02AC2"/>
    <w:rsid w:val="00C02AD2"/>
    <w:rsid w:val="00C0353D"/>
    <w:rsid w:val="00C03751"/>
    <w:rsid w:val="00C03BCF"/>
    <w:rsid w:val="00C03E0A"/>
    <w:rsid w:val="00C040AC"/>
    <w:rsid w:val="00C04582"/>
    <w:rsid w:val="00C0553C"/>
    <w:rsid w:val="00C0582B"/>
    <w:rsid w:val="00C05BB7"/>
    <w:rsid w:val="00C0654F"/>
    <w:rsid w:val="00C06A60"/>
    <w:rsid w:val="00C06F16"/>
    <w:rsid w:val="00C076BC"/>
    <w:rsid w:val="00C07922"/>
    <w:rsid w:val="00C07939"/>
    <w:rsid w:val="00C07C01"/>
    <w:rsid w:val="00C1000C"/>
    <w:rsid w:val="00C1004C"/>
    <w:rsid w:val="00C102D8"/>
    <w:rsid w:val="00C10E3F"/>
    <w:rsid w:val="00C1146F"/>
    <w:rsid w:val="00C11842"/>
    <w:rsid w:val="00C11909"/>
    <w:rsid w:val="00C119B7"/>
    <w:rsid w:val="00C11ADB"/>
    <w:rsid w:val="00C1214F"/>
    <w:rsid w:val="00C12284"/>
    <w:rsid w:val="00C1252F"/>
    <w:rsid w:val="00C127C4"/>
    <w:rsid w:val="00C12BB7"/>
    <w:rsid w:val="00C12F8E"/>
    <w:rsid w:val="00C1366E"/>
    <w:rsid w:val="00C137BF"/>
    <w:rsid w:val="00C13FC2"/>
    <w:rsid w:val="00C142DF"/>
    <w:rsid w:val="00C14919"/>
    <w:rsid w:val="00C14C61"/>
    <w:rsid w:val="00C152B7"/>
    <w:rsid w:val="00C155B5"/>
    <w:rsid w:val="00C160D6"/>
    <w:rsid w:val="00C161E0"/>
    <w:rsid w:val="00C162AD"/>
    <w:rsid w:val="00C16B56"/>
    <w:rsid w:val="00C17B3B"/>
    <w:rsid w:val="00C17D6F"/>
    <w:rsid w:val="00C17D9D"/>
    <w:rsid w:val="00C17F1A"/>
    <w:rsid w:val="00C20A73"/>
    <w:rsid w:val="00C20F24"/>
    <w:rsid w:val="00C213F6"/>
    <w:rsid w:val="00C21C18"/>
    <w:rsid w:val="00C21E30"/>
    <w:rsid w:val="00C220BC"/>
    <w:rsid w:val="00C220EC"/>
    <w:rsid w:val="00C225CF"/>
    <w:rsid w:val="00C2262D"/>
    <w:rsid w:val="00C227C8"/>
    <w:rsid w:val="00C22D70"/>
    <w:rsid w:val="00C239F8"/>
    <w:rsid w:val="00C23B0D"/>
    <w:rsid w:val="00C23BD2"/>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321"/>
    <w:rsid w:val="00C36922"/>
    <w:rsid w:val="00C36B24"/>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0E2D"/>
    <w:rsid w:val="00C51975"/>
    <w:rsid w:val="00C52808"/>
    <w:rsid w:val="00C528B3"/>
    <w:rsid w:val="00C5306E"/>
    <w:rsid w:val="00C53802"/>
    <w:rsid w:val="00C538D1"/>
    <w:rsid w:val="00C53B56"/>
    <w:rsid w:val="00C5417D"/>
    <w:rsid w:val="00C54387"/>
    <w:rsid w:val="00C5487F"/>
    <w:rsid w:val="00C54DCC"/>
    <w:rsid w:val="00C54E43"/>
    <w:rsid w:val="00C5546B"/>
    <w:rsid w:val="00C555B9"/>
    <w:rsid w:val="00C557CC"/>
    <w:rsid w:val="00C5588F"/>
    <w:rsid w:val="00C55F25"/>
    <w:rsid w:val="00C562E2"/>
    <w:rsid w:val="00C564A4"/>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5AA7"/>
    <w:rsid w:val="00C663D0"/>
    <w:rsid w:val="00C67C9A"/>
    <w:rsid w:val="00C67EC6"/>
    <w:rsid w:val="00C70687"/>
    <w:rsid w:val="00C70A10"/>
    <w:rsid w:val="00C7188C"/>
    <w:rsid w:val="00C71E14"/>
    <w:rsid w:val="00C72420"/>
    <w:rsid w:val="00C72ABA"/>
    <w:rsid w:val="00C72C9F"/>
    <w:rsid w:val="00C731B7"/>
    <w:rsid w:val="00C7346B"/>
    <w:rsid w:val="00C73651"/>
    <w:rsid w:val="00C74050"/>
    <w:rsid w:val="00C747D1"/>
    <w:rsid w:val="00C74906"/>
    <w:rsid w:val="00C749C3"/>
    <w:rsid w:val="00C74C44"/>
    <w:rsid w:val="00C75748"/>
    <w:rsid w:val="00C762FB"/>
    <w:rsid w:val="00C76EE0"/>
    <w:rsid w:val="00C77014"/>
    <w:rsid w:val="00C77832"/>
    <w:rsid w:val="00C80376"/>
    <w:rsid w:val="00C80390"/>
    <w:rsid w:val="00C817FF"/>
    <w:rsid w:val="00C81C93"/>
    <w:rsid w:val="00C821C0"/>
    <w:rsid w:val="00C822E0"/>
    <w:rsid w:val="00C8281B"/>
    <w:rsid w:val="00C82C6A"/>
    <w:rsid w:val="00C8330C"/>
    <w:rsid w:val="00C835BD"/>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873F7"/>
    <w:rsid w:val="00C87BCA"/>
    <w:rsid w:val="00C900D2"/>
    <w:rsid w:val="00C90194"/>
    <w:rsid w:val="00C90387"/>
    <w:rsid w:val="00C9055A"/>
    <w:rsid w:val="00C90DFF"/>
    <w:rsid w:val="00C90E92"/>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2A9"/>
    <w:rsid w:val="00C979E8"/>
    <w:rsid w:val="00CA0174"/>
    <w:rsid w:val="00CA09B8"/>
    <w:rsid w:val="00CA0D64"/>
    <w:rsid w:val="00CA13A3"/>
    <w:rsid w:val="00CA1522"/>
    <w:rsid w:val="00CA192C"/>
    <w:rsid w:val="00CA1936"/>
    <w:rsid w:val="00CA1B0F"/>
    <w:rsid w:val="00CA1CDB"/>
    <w:rsid w:val="00CA2154"/>
    <w:rsid w:val="00CA33AB"/>
    <w:rsid w:val="00CA365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C08F9"/>
    <w:rsid w:val="00CC0E0C"/>
    <w:rsid w:val="00CC10BF"/>
    <w:rsid w:val="00CC1507"/>
    <w:rsid w:val="00CC1E14"/>
    <w:rsid w:val="00CC287F"/>
    <w:rsid w:val="00CC31A5"/>
    <w:rsid w:val="00CC3A18"/>
    <w:rsid w:val="00CC3E08"/>
    <w:rsid w:val="00CC409B"/>
    <w:rsid w:val="00CC4484"/>
    <w:rsid w:val="00CC49FD"/>
    <w:rsid w:val="00CC4B41"/>
    <w:rsid w:val="00CC4E6D"/>
    <w:rsid w:val="00CC4F2B"/>
    <w:rsid w:val="00CC534B"/>
    <w:rsid w:val="00CC5635"/>
    <w:rsid w:val="00CC5677"/>
    <w:rsid w:val="00CC5BBF"/>
    <w:rsid w:val="00CC634E"/>
    <w:rsid w:val="00CC7258"/>
    <w:rsid w:val="00CC7405"/>
    <w:rsid w:val="00CC7432"/>
    <w:rsid w:val="00CD035B"/>
    <w:rsid w:val="00CD0597"/>
    <w:rsid w:val="00CD1310"/>
    <w:rsid w:val="00CD1CF9"/>
    <w:rsid w:val="00CD246C"/>
    <w:rsid w:val="00CD2995"/>
    <w:rsid w:val="00CD2F21"/>
    <w:rsid w:val="00CD3329"/>
    <w:rsid w:val="00CD3BB9"/>
    <w:rsid w:val="00CD3BCB"/>
    <w:rsid w:val="00CD3C76"/>
    <w:rsid w:val="00CD3F0D"/>
    <w:rsid w:val="00CD4256"/>
    <w:rsid w:val="00CD4C1B"/>
    <w:rsid w:val="00CD4D33"/>
    <w:rsid w:val="00CD57D0"/>
    <w:rsid w:val="00CD58A0"/>
    <w:rsid w:val="00CD67FB"/>
    <w:rsid w:val="00CD6878"/>
    <w:rsid w:val="00CD68B0"/>
    <w:rsid w:val="00CD71CE"/>
    <w:rsid w:val="00CD7A73"/>
    <w:rsid w:val="00CD7F27"/>
    <w:rsid w:val="00CD9173"/>
    <w:rsid w:val="00CE05D8"/>
    <w:rsid w:val="00CE10D6"/>
    <w:rsid w:val="00CE1710"/>
    <w:rsid w:val="00CE1D62"/>
    <w:rsid w:val="00CE23E9"/>
    <w:rsid w:val="00CE2456"/>
    <w:rsid w:val="00CE2F7C"/>
    <w:rsid w:val="00CE2FE2"/>
    <w:rsid w:val="00CE35E0"/>
    <w:rsid w:val="00CE37E7"/>
    <w:rsid w:val="00CE3AB0"/>
    <w:rsid w:val="00CE3CA1"/>
    <w:rsid w:val="00CE4940"/>
    <w:rsid w:val="00CE5A86"/>
    <w:rsid w:val="00CE5D97"/>
    <w:rsid w:val="00CE610F"/>
    <w:rsid w:val="00CE6228"/>
    <w:rsid w:val="00CE7870"/>
    <w:rsid w:val="00CE7E34"/>
    <w:rsid w:val="00CE7F57"/>
    <w:rsid w:val="00CF008C"/>
    <w:rsid w:val="00CF14AF"/>
    <w:rsid w:val="00CF14CF"/>
    <w:rsid w:val="00CF1A6F"/>
    <w:rsid w:val="00CF2B69"/>
    <w:rsid w:val="00CF339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CF"/>
    <w:rsid w:val="00D067DF"/>
    <w:rsid w:val="00D06B19"/>
    <w:rsid w:val="00D07108"/>
    <w:rsid w:val="00D074F5"/>
    <w:rsid w:val="00D07A70"/>
    <w:rsid w:val="00D1045F"/>
    <w:rsid w:val="00D10BE1"/>
    <w:rsid w:val="00D10C89"/>
    <w:rsid w:val="00D11445"/>
    <w:rsid w:val="00D114C6"/>
    <w:rsid w:val="00D1196B"/>
    <w:rsid w:val="00D11C0F"/>
    <w:rsid w:val="00D128A4"/>
    <w:rsid w:val="00D129CE"/>
    <w:rsid w:val="00D12E28"/>
    <w:rsid w:val="00D13422"/>
    <w:rsid w:val="00D13446"/>
    <w:rsid w:val="00D13915"/>
    <w:rsid w:val="00D13B4E"/>
    <w:rsid w:val="00D13DE4"/>
    <w:rsid w:val="00D142D0"/>
    <w:rsid w:val="00D15BA2"/>
    <w:rsid w:val="00D15E91"/>
    <w:rsid w:val="00D167A5"/>
    <w:rsid w:val="00D16AC1"/>
    <w:rsid w:val="00D17E49"/>
    <w:rsid w:val="00D20353"/>
    <w:rsid w:val="00D20401"/>
    <w:rsid w:val="00D2048C"/>
    <w:rsid w:val="00D20A4B"/>
    <w:rsid w:val="00D21157"/>
    <w:rsid w:val="00D21563"/>
    <w:rsid w:val="00D2254D"/>
    <w:rsid w:val="00D22A2A"/>
    <w:rsid w:val="00D22F22"/>
    <w:rsid w:val="00D23067"/>
    <w:rsid w:val="00D2325B"/>
    <w:rsid w:val="00D2392C"/>
    <w:rsid w:val="00D23D90"/>
    <w:rsid w:val="00D23E28"/>
    <w:rsid w:val="00D246AB"/>
    <w:rsid w:val="00D247CC"/>
    <w:rsid w:val="00D25964"/>
    <w:rsid w:val="00D25ECA"/>
    <w:rsid w:val="00D26990"/>
    <w:rsid w:val="00D26BF9"/>
    <w:rsid w:val="00D26C98"/>
    <w:rsid w:val="00D2726B"/>
    <w:rsid w:val="00D27DC9"/>
    <w:rsid w:val="00D306C5"/>
    <w:rsid w:val="00D30C77"/>
    <w:rsid w:val="00D30E97"/>
    <w:rsid w:val="00D31090"/>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212"/>
    <w:rsid w:val="00D42678"/>
    <w:rsid w:val="00D42E64"/>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B13"/>
    <w:rsid w:val="00D53234"/>
    <w:rsid w:val="00D533A6"/>
    <w:rsid w:val="00D53407"/>
    <w:rsid w:val="00D53636"/>
    <w:rsid w:val="00D5373D"/>
    <w:rsid w:val="00D53C6E"/>
    <w:rsid w:val="00D53D41"/>
    <w:rsid w:val="00D54217"/>
    <w:rsid w:val="00D555C7"/>
    <w:rsid w:val="00D5591A"/>
    <w:rsid w:val="00D55AE8"/>
    <w:rsid w:val="00D5605E"/>
    <w:rsid w:val="00D5762F"/>
    <w:rsid w:val="00D57929"/>
    <w:rsid w:val="00D57F46"/>
    <w:rsid w:val="00D60194"/>
    <w:rsid w:val="00D60647"/>
    <w:rsid w:val="00D608F7"/>
    <w:rsid w:val="00D608FD"/>
    <w:rsid w:val="00D609F4"/>
    <w:rsid w:val="00D6133B"/>
    <w:rsid w:val="00D62001"/>
    <w:rsid w:val="00D62087"/>
    <w:rsid w:val="00D62301"/>
    <w:rsid w:val="00D62746"/>
    <w:rsid w:val="00D628AA"/>
    <w:rsid w:val="00D62977"/>
    <w:rsid w:val="00D630FD"/>
    <w:rsid w:val="00D635A1"/>
    <w:rsid w:val="00D63C4F"/>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2423"/>
    <w:rsid w:val="00D73293"/>
    <w:rsid w:val="00D74153"/>
    <w:rsid w:val="00D74254"/>
    <w:rsid w:val="00D749E6"/>
    <w:rsid w:val="00D751BD"/>
    <w:rsid w:val="00D757FB"/>
    <w:rsid w:val="00D75CF7"/>
    <w:rsid w:val="00D75EDE"/>
    <w:rsid w:val="00D7610D"/>
    <w:rsid w:val="00D76918"/>
    <w:rsid w:val="00D76CD0"/>
    <w:rsid w:val="00D77F1E"/>
    <w:rsid w:val="00D800BB"/>
    <w:rsid w:val="00D80250"/>
    <w:rsid w:val="00D81244"/>
    <w:rsid w:val="00D8125E"/>
    <w:rsid w:val="00D819A2"/>
    <w:rsid w:val="00D81E7B"/>
    <w:rsid w:val="00D82476"/>
    <w:rsid w:val="00D834E2"/>
    <w:rsid w:val="00D839E9"/>
    <w:rsid w:val="00D843D2"/>
    <w:rsid w:val="00D844EE"/>
    <w:rsid w:val="00D847F8"/>
    <w:rsid w:val="00D84974"/>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F2"/>
    <w:rsid w:val="00D911DF"/>
    <w:rsid w:val="00D91491"/>
    <w:rsid w:val="00D923C6"/>
    <w:rsid w:val="00D9337E"/>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5F0D"/>
    <w:rsid w:val="00DA68E4"/>
    <w:rsid w:val="00DA6EE7"/>
    <w:rsid w:val="00DA776E"/>
    <w:rsid w:val="00DA7855"/>
    <w:rsid w:val="00DA7DB8"/>
    <w:rsid w:val="00DA7F0E"/>
    <w:rsid w:val="00DB0FBE"/>
    <w:rsid w:val="00DB1769"/>
    <w:rsid w:val="00DB2207"/>
    <w:rsid w:val="00DB28F0"/>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85F"/>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5B5E"/>
    <w:rsid w:val="00DC5C74"/>
    <w:rsid w:val="00DC5D87"/>
    <w:rsid w:val="00DC65A4"/>
    <w:rsid w:val="00DC66D2"/>
    <w:rsid w:val="00DC66E6"/>
    <w:rsid w:val="00DC671E"/>
    <w:rsid w:val="00DC6814"/>
    <w:rsid w:val="00DC6B6C"/>
    <w:rsid w:val="00DC7279"/>
    <w:rsid w:val="00DC7B0F"/>
    <w:rsid w:val="00DC7D78"/>
    <w:rsid w:val="00DC7FC2"/>
    <w:rsid w:val="00DD0046"/>
    <w:rsid w:val="00DD0103"/>
    <w:rsid w:val="00DD0105"/>
    <w:rsid w:val="00DD1215"/>
    <w:rsid w:val="00DD266A"/>
    <w:rsid w:val="00DD346F"/>
    <w:rsid w:val="00DD35A3"/>
    <w:rsid w:val="00DD3E79"/>
    <w:rsid w:val="00DD4955"/>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4964"/>
    <w:rsid w:val="00DE5088"/>
    <w:rsid w:val="00DE5B56"/>
    <w:rsid w:val="00DE5B9D"/>
    <w:rsid w:val="00DE5FF6"/>
    <w:rsid w:val="00DE659C"/>
    <w:rsid w:val="00DE6646"/>
    <w:rsid w:val="00DE6649"/>
    <w:rsid w:val="00DE6CF0"/>
    <w:rsid w:val="00DE7320"/>
    <w:rsid w:val="00DE75DA"/>
    <w:rsid w:val="00DE7B34"/>
    <w:rsid w:val="00DE7D34"/>
    <w:rsid w:val="00DF02AE"/>
    <w:rsid w:val="00DF0438"/>
    <w:rsid w:val="00DF1105"/>
    <w:rsid w:val="00DF1141"/>
    <w:rsid w:val="00DF3644"/>
    <w:rsid w:val="00DF3C66"/>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D6F"/>
    <w:rsid w:val="00E00EDE"/>
    <w:rsid w:val="00E00F20"/>
    <w:rsid w:val="00E016F5"/>
    <w:rsid w:val="00E0181F"/>
    <w:rsid w:val="00E027A1"/>
    <w:rsid w:val="00E02C68"/>
    <w:rsid w:val="00E02D61"/>
    <w:rsid w:val="00E03B32"/>
    <w:rsid w:val="00E03CB3"/>
    <w:rsid w:val="00E04023"/>
    <w:rsid w:val="00E040C0"/>
    <w:rsid w:val="00E046C9"/>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24F"/>
    <w:rsid w:val="00E1169A"/>
    <w:rsid w:val="00E124E1"/>
    <w:rsid w:val="00E12DEC"/>
    <w:rsid w:val="00E12FD3"/>
    <w:rsid w:val="00E134BA"/>
    <w:rsid w:val="00E13860"/>
    <w:rsid w:val="00E13873"/>
    <w:rsid w:val="00E14530"/>
    <w:rsid w:val="00E14A0C"/>
    <w:rsid w:val="00E14C03"/>
    <w:rsid w:val="00E1524C"/>
    <w:rsid w:val="00E153F2"/>
    <w:rsid w:val="00E15954"/>
    <w:rsid w:val="00E15AA8"/>
    <w:rsid w:val="00E15D2E"/>
    <w:rsid w:val="00E1607B"/>
    <w:rsid w:val="00E1635C"/>
    <w:rsid w:val="00E16C95"/>
    <w:rsid w:val="00E20661"/>
    <w:rsid w:val="00E20A8F"/>
    <w:rsid w:val="00E20BBF"/>
    <w:rsid w:val="00E21D10"/>
    <w:rsid w:val="00E22354"/>
    <w:rsid w:val="00E2289D"/>
    <w:rsid w:val="00E22AAE"/>
    <w:rsid w:val="00E22AC1"/>
    <w:rsid w:val="00E22DE9"/>
    <w:rsid w:val="00E245A5"/>
    <w:rsid w:val="00E249A9"/>
    <w:rsid w:val="00E26EA1"/>
    <w:rsid w:val="00E27B1A"/>
    <w:rsid w:val="00E3034B"/>
    <w:rsid w:val="00E306D4"/>
    <w:rsid w:val="00E311BA"/>
    <w:rsid w:val="00E31C04"/>
    <w:rsid w:val="00E31E76"/>
    <w:rsid w:val="00E31F00"/>
    <w:rsid w:val="00E32E76"/>
    <w:rsid w:val="00E33CD7"/>
    <w:rsid w:val="00E33F72"/>
    <w:rsid w:val="00E34590"/>
    <w:rsid w:val="00E34CB0"/>
    <w:rsid w:val="00E35F35"/>
    <w:rsid w:val="00E3646A"/>
    <w:rsid w:val="00E3678A"/>
    <w:rsid w:val="00E36948"/>
    <w:rsid w:val="00E37489"/>
    <w:rsid w:val="00E37B07"/>
    <w:rsid w:val="00E37B98"/>
    <w:rsid w:val="00E406B4"/>
    <w:rsid w:val="00E40A1A"/>
    <w:rsid w:val="00E40DB0"/>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B15"/>
    <w:rsid w:val="00E466E0"/>
    <w:rsid w:val="00E46C1C"/>
    <w:rsid w:val="00E47826"/>
    <w:rsid w:val="00E479BB"/>
    <w:rsid w:val="00E50631"/>
    <w:rsid w:val="00E50AF4"/>
    <w:rsid w:val="00E50B09"/>
    <w:rsid w:val="00E513E9"/>
    <w:rsid w:val="00E51675"/>
    <w:rsid w:val="00E521FE"/>
    <w:rsid w:val="00E52CD9"/>
    <w:rsid w:val="00E52D4A"/>
    <w:rsid w:val="00E53A56"/>
    <w:rsid w:val="00E53CA2"/>
    <w:rsid w:val="00E53F00"/>
    <w:rsid w:val="00E53F8F"/>
    <w:rsid w:val="00E54F9E"/>
    <w:rsid w:val="00E5516B"/>
    <w:rsid w:val="00E5542D"/>
    <w:rsid w:val="00E5543C"/>
    <w:rsid w:val="00E55614"/>
    <w:rsid w:val="00E56518"/>
    <w:rsid w:val="00E56704"/>
    <w:rsid w:val="00E56B62"/>
    <w:rsid w:val="00E576B7"/>
    <w:rsid w:val="00E57779"/>
    <w:rsid w:val="00E57857"/>
    <w:rsid w:val="00E60163"/>
    <w:rsid w:val="00E6076B"/>
    <w:rsid w:val="00E60EE7"/>
    <w:rsid w:val="00E61695"/>
    <w:rsid w:val="00E618DA"/>
    <w:rsid w:val="00E61985"/>
    <w:rsid w:val="00E6256D"/>
    <w:rsid w:val="00E62A56"/>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0F0F"/>
    <w:rsid w:val="00E712D0"/>
    <w:rsid w:val="00E714FD"/>
    <w:rsid w:val="00E71C8B"/>
    <w:rsid w:val="00E71D03"/>
    <w:rsid w:val="00E7319D"/>
    <w:rsid w:val="00E732FE"/>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15DB"/>
    <w:rsid w:val="00E8223C"/>
    <w:rsid w:val="00E8240B"/>
    <w:rsid w:val="00E82460"/>
    <w:rsid w:val="00E828B4"/>
    <w:rsid w:val="00E82A0C"/>
    <w:rsid w:val="00E82B04"/>
    <w:rsid w:val="00E82D6A"/>
    <w:rsid w:val="00E82F38"/>
    <w:rsid w:val="00E83254"/>
    <w:rsid w:val="00E83406"/>
    <w:rsid w:val="00E83A0F"/>
    <w:rsid w:val="00E84645"/>
    <w:rsid w:val="00E84FC4"/>
    <w:rsid w:val="00E861B0"/>
    <w:rsid w:val="00E8714E"/>
    <w:rsid w:val="00E87AF7"/>
    <w:rsid w:val="00E908DE"/>
    <w:rsid w:val="00E90CB2"/>
    <w:rsid w:val="00E90D7D"/>
    <w:rsid w:val="00E924B0"/>
    <w:rsid w:val="00E92B47"/>
    <w:rsid w:val="00E930D7"/>
    <w:rsid w:val="00E9327A"/>
    <w:rsid w:val="00E947E3"/>
    <w:rsid w:val="00E95B52"/>
    <w:rsid w:val="00E95F31"/>
    <w:rsid w:val="00E9653E"/>
    <w:rsid w:val="00E967D0"/>
    <w:rsid w:val="00E96D7D"/>
    <w:rsid w:val="00E97713"/>
    <w:rsid w:val="00E97ECD"/>
    <w:rsid w:val="00EA087C"/>
    <w:rsid w:val="00EA12A8"/>
    <w:rsid w:val="00EA1360"/>
    <w:rsid w:val="00EA1562"/>
    <w:rsid w:val="00EA2095"/>
    <w:rsid w:val="00EA223E"/>
    <w:rsid w:val="00EA23F2"/>
    <w:rsid w:val="00EA270A"/>
    <w:rsid w:val="00EA2732"/>
    <w:rsid w:val="00EA2EF2"/>
    <w:rsid w:val="00EA37BE"/>
    <w:rsid w:val="00EA3939"/>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C45"/>
    <w:rsid w:val="00EB2603"/>
    <w:rsid w:val="00EB2BEE"/>
    <w:rsid w:val="00EB2CF0"/>
    <w:rsid w:val="00EB3024"/>
    <w:rsid w:val="00EB4E59"/>
    <w:rsid w:val="00EB51EB"/>
    <w:rsid w:val="00EB5244"/>
    <w:rsid w:val="00EB6129"/>
    <w:rsid w:val="00EB614C"/>
    <w:rsid w:val="00EB67A9"/>
    <w:rsid w:val="00EB68A7"/>
    <w:rsid w:val="00EB6B31"/>
    <w:rsid w:val="00EB754E"/>
    <w:rsid w:val="00EC0A69"/>
    <w:rsid w:val="00EC0B21"/>
    <w:rsid w:val="00EC0B9B"/>
    <w:rsid w:val="00EC1527"/>
    <w:rsid w:val="00EC15A3"/>
    <w:rsid w:val="00EC20B5"/>
    <w:rsid w:val="00EC276E"/>
    <w:rsid w:val="00EC30C4"/>
    <w:rsid w:val="00EC325A"/>
    <w:rsid w:val="00EC37B4"/>
    <w:rsid w:val="00EC3DAA"/>
    <w:rsid w:val="00EC4362"/>
    <w:rsid w:val="00EC596D"/>
    <w:rsid w:val="00EC677A"/>
    <w:rsid w:val="00EC6952"/>
    <w:rsid w:val="00EC6A85"/>
    <w:rsid w:val="00EC71E3"/>
    <w:rsid w:val="00EC7263"/>
    <w:rsid w:val="00EC72D1"/>
    <w:rsid w:val="00EC788A"/>
    <w:rsid w:val="00ED0115"/>
    <w:rsid w:val="00ED0270"/>
    <w:rsid w:val="00ED0D3A"/>
    <w:rsid w:val="00ED133B"/>
    <w:rsid w:val="00ED202F"/>
    <w:rsid w:val="00ED28F2"/>
    <w:rsid w:val="00ED2A58"/>
    <w:rsid w:val="00ED2E77"/>
    <w:rsid w:val="00ED39C3"/>
    <w:rsid w:val="00ED3E76"/>
    <w:rsid w:val="00ED4AF3"/>
    <w:rsid w:val="00ED4F28"/>
    <w:rsid w:val="00ED508B"/>
    <w:rsid w:val="00ED53C8"/>
    <w:rsid w:val="00ED5557"/>
    <w:rsid w:val="00ED60A0"/>
    <w:rsid w:val="00ED6BC6"/>
    <w:rsid w:val="00ED6D4C"/>
    <w:rsid w:val="00ED7123"/>
    <w:rsid w:val="00ED7D26"/>
    <w:rsid w:val="00EE00BD"/>
    <w:rsid w:val="00EE1072"/>
    <w:rsid w:val="00EE1740"/>
    <w:rsid w:val="00EE22EF"/>
    <w:rsid w:val="00EE2348"/>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500B"/>
    <w:rsid w:val="00F1544E"/>
    <w:rsid w:val="00F159FE"/>
    <w:rsid w:val="00F15A83"/>
    <w:rsid w:val="00F15B21"/>
    <w:rsid w:val="00F15B96"/>
    <w:rsid w:val="00F15C26"/>
    <w:rsid w:val="00F15C3F"/>
    <w:rsid w:val="00F15EE3"/>
    <w:rsid w:val="00F16197"/>
    <w:rsid w:val="00F17576"/>
    <w:rsid w:val="00F1799E"/>
    <w:rsid w:val="00F17B8A"/>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0B"/>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4D87"/>
    <w:rsid w:val="00F3552D"/>
    <w:rsid w:val="00F35643"/>
    <w:rsid w:val="00F35F35"/>
    <w:rsid w:val="00F36BB6"/>
    <w:rsid w:val="00F372BF"/>
    <w:rsid w:val="00F3756C"/>
    <w:rsid w:val="00F37EA7"/>
    <w:rsid w:val="00F41122"/>
    <w:rsid w:val="00F41591"/>
    <w:rsid w:val="00F41D21"/>
    <w:rsid w:val="00F42925"/>
    <w:rsid w:val="00F42F3F"/>
    <w:rsid w:val="00F42FBD"/>
    <w:rsid w:val="00F4339C"/>
    <w:rsid w:val="00F43B4C"/>
    <w:rsid w:val="00F445ED"/>
    <w:rsid w:val="00F44A26"/>
    <w:rsid w:val="00F4502E"/>
    <w:rsid w:val="00F450A8"/>
    <w:rsid w:val="00F451B6"/>
    <w:rsid w:val="00F45927"/>
    <w:rsid w:val="00F45D52"/>
    <w:rsid w:val="00F465CC"/>
    <w:rsid w:val="00F46DBA"/>
    <w:rsid w:val="00F46DCA"/>
    <w:rsid w:val="00F47276"/>
    <w:rsid w:val="00F47F70"/>
    <w:rsid w:val="00F500B0"/>
    <w:rsid w:val="00F502AD"/>
    <w:rsid w:val="00F50A75"/>
    <w:rsid w:val="00F51413"/>
    <w:rsid w:val="00F5145A"/>
    <w:rsid w:val="00F52397"/>
    <w:rsid w:val="00F52587"/>
    <w:rsid w:val="00F538E9"/>
    <w:rsid w:val="00F53EAB"/>
    <w:rsid w:val="00F54921"/>
    <w:rsid w:val="00F54E2F"/>
    <w:rsid w:val="00F54FFB"/>
    <w:rsid w:val="00F55601"/>
    <w:rsid w:val="00F55979"/>
    <w:rsid w:val="00F55A3F"/>
    <w:rsid w:val="00F55D51"/>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DB7"/>
    <w:rsid w:val="00F76631"/>
    <w:rsid w:val="00F76915"/>
    <w:rsid w:val="00F771BD"/>
    <w:rsid w:val="00F77205"/>
    <w:rsid w:val="00F779E7"/>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5FFD"/>
    <w:rsid w:val="00F8681C"/>
    <w:rsid w:val="00F86835"/>
    <w:rsid w:val="00F86909"/>
    <w:rsid w:val="00F8773E"/>
    <w:rsid w:val="00F87A1D"/>
    <w:rsid w:val="00F90499"/>
    <w:rsid w:val="00F90658"/>
    <w:rsid w:val="00F90811"/>
    <w:rsid w:val="00F908E0"/>
    <w:rsid w:val="00F90947"/>
    <w:rsid w:val="00F914FA"/>
    <w:rsid w:val="00F91619"/>
    <w:rsid w:val="00F9173E"/>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9F0"/>
    <w:rsid w:val="00F96F88"/>
    <w:rsid w:val="00F97014"/>
    <w:rsid w:val="00FA0B78"/>
    <w:rsid w:val="00FA14FE"/>
    <w:rsid w:val="00FA1C07"/>
    <w:rsid w:val="00FA26DD"/>
    <w:rsid w:val="00FA2F77"/>
    <w:rsid w:val="00FA355E"/>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DE0"/>
    <w:rsid w:val="00FB0DF5"/>
    <w:rsid w:val="00FB0FC8"/>
    <w:rsid w:val="00FB1F71"/>
    <w:rsid w:val="00FB275E"/>
    <w:rsid w:val="00FB27DC"/>
    <w:rsid w:val="00FB2CBD"/>
    <w:rsid w:val="00FB30A5"/>
    <w:rsid w:val="00FB3856"/>
    <w:rsid w:val="00FB4960"/>
    <w:rsid w:val="00FB4AF0"/>
    <w:rsid w:val="00FB4CD6"/>
    <w:rsid w:val="00FB51C7"/>
    <w:rsid w:val="00FB54DD"/>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36D"/>
    <w:rsid w:val="00FC5600"/>
    <w:rsid w:val="00FC574B"/>
    <w:rsid w:val="00FC57F7"/>
    <w:rsid w:val="00FC5B16"/>
    <w:rsid w:val="00FC5C28"/>
    <w:rsid w:val="00FC5E1B"/>
    <w:rsid w:val="00FC63F1"/>
    <w:rsid w:val="00FC6AFB"/>
    <w:rsid w:val="00FC6DA6"/>
    <w:rsid w:val="00FC75F7"/>
    <w:rsid w:val="00FC7D76"/>
    <w:rsid w:val="00FD0F17"/>
    <w:rsid w:val="00FD10A6"/>
    <w:rsid w:val="00FD1368"/>
    <w:rsid w:val="00FD164B"/>
    <w:rsid w:val="00FD1A13"/>
    <w:rsid w:val="00FD22C9"/>
    <w:rsid w:val="00FD2965"/>
    <w:rsid w:val="00FD2AD5"/>
    <w:rsid w:val="00FD2F1F"/>
    <w:rsid w:val="00FD2F72"/>
    <w:rsid w:val="00FD4446"/>
    <w:rsid w:val="00FD44B1"/>
    <w:rsid w:val="00FD4609"/>
    <w:rsid w:val="00FD4842"/>
    <w:rsid w:val="00FD4A27"/>
    <w:rsid w:val="00FD4A54"/>
    <w:rsid w:val="00FD4DA5"/>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1D77"/>
    <w:rsid w:val="00FF1D8C"/>
    <w:rsid w:val="00FF1DB0"/>
    <w:rsid w:val="00FF314B"/>
    <w:rsid w:val="00FF3A3E"/>
    <w:rsid w:val="00FF3C44"/>
    <w:rsid w:val="00FF3DB5"/>
    <w:rsid w:val="00FF3FC2"/>
    <w:rsid w:val="00FF41C4"/>
    <w:rsid w:val="00FF4327"/>
    <w:rsid w:val="00FF4725"/>
    <w:rsid w:val="00FF48AD"/>
    <w:rsid w:val="00FF4F7A"/>
    <w:rsid w:val="00FF5931"/>
    <w:rsid w:val="00FF5FE8"/>
    <w:rsid w:val="00FF63E3"/>
    <w:rsid w:val="00FF6886"/>
    <w:rsid w:val="00FF6D85"/>
    <w:rsid w:val="00FF6EAC"/>
    <w:rsid w:val="00FF74DD"/>
    <w:rsid w:val="00FF7601"/>
    <w:rsid w:val="00FF799B"/>
    <w:rsid w:val="02BF1A39"/>
    <w:rsid w:val="040F489F"/>
    <w:rsid w:val="05D85FFD"/>
    <w:rsid w:val="05EAC900"/>
    <w:rsid w:val="05FC4D68"/>
    <w:rsid w:val="06DEE54C"/>
    <w:rsid w:val="07A3756C"/>
    <w:rsid w:val="07B27154"/>
    <w:rsid w:val="08136F5B"/>
    <w:rsid w:val="099545B8"/>
    <w:rsid w:val="0AD77679"/>
    <w:rsid w:val="0B148972"/>
    <w:rsid w:val="0B7A2712"/>
    <w:rsid w:val="0C7346DA"/>
    <w:rsid w:val="0D3D25F7"/>
    <w:rsid w:val="0D7A07D8"/>
    <w:rsid w:val="0DC7CB5E"/>
    <w:rsid w:val="0E6FD971"/>
    <w:rsid w:val="0FA37E9F"/>
    <w:rsid w:val="106D6802"/>
    <w:rsid w:val="110C23C2"/>
    <w:rsid w:val="116C5766"/>
    <w:rsid w:val="11A2EFB0"/>
    <w:rsid w:val="125BFCA6"/>
    <w:rsid w:val="1262E226"/>
    <w:rsid w:val="1304FE0C"/>
    <w:rsid w:val="13479ACD"/>
    <w:rsid w:val="139CDF58"/>
    <w:rsid w:val="147E58BF"/>
    <w:rsid w:val="161637A9"/>
    <w:rsid w:val="161A2920"/>
    <w:rsid w:val="161C0CAF"/>
    <w:rsid w:val="17073EC4"/>
    <w:rsid w:val="1743242D"/>
    <w:rsid w:val="1756B08E"/>
    <w:rsid w:val="175DEB28"/>
    <w:rsid w:val="17D6E0DB"/>
    <w:rsid w:val="193A726B"/>
    <w:rsid w:val="198E03DF"/>
    <w:rsid w:val="19A5F25D"/>
    <w:rsid w:val="1A71153A"/>
    <w:rsid w:val="1B398455"/>
    <w:rsid w:val="1B6525F6"/>
    <w:rsid w:val="1B81F4E3"/>
    <w:rsid w:val="1D350136"/>
    <w:rsid w:val="1DC5F5BB"/>
    <w:rsid w:val="1DD0D010"/>
    <w:rsid w:val="1E974D98"/>
    <w:rsid w:val="1FA719BB"/>
    <w:rsid w:val="1FC437EA"/>
    <w:rsid w:val="1FE511BD"/>
    <w:rsid w:val="2073D27E"/>
    <w:rsid w:val="2142EA1C"/>
    <w:rsid w:val="21CA1D6A"/>
    <w:rsid w:val="21CE7064"/>
    <w:rsid w:val="21E964DE"/>
    <w:rsid w:val="21F00C5E"/>
    <w:rsid w:val="22EEEB97"/>
    <w:rsid w:val="232F977B"/>
    <w:rsid w:val="24B8E17B"/>
    <w:rsid w:val="25F1A185"/>
    <w:rsid w:val="26CC0184"/>
    <w:rsid w:val="27107726"/>
    <w:rsid w:val="27151D3C"/>
    <w:rsid w:val="275A142B"/>
    <w:rsid w:val="27A65595"/>
    <w:rsid w:val="2886CEF0"/>
    <w:rsid w:val="2A1F3F42"/>
    <w:rsid w:val="2BC216D9"/>
    <w:rsid w:val="2BDA672C"/>
    <w:rsid w:val="2C42393E"/>
    <w:rsid w:val="2DB7FA1D"/>
    <w:rsid w:val="2DDF3B73"/>
    <w:rsid w:val="2EE67CE7"/>
    <w:rsid w:val="30102A4D"/>
    <w:rsid w:val="307CB152"/>
    <w:rsid w:val="314A06E2"/>
    <w:rsid w:val="317884B2"/>
    <w:rsid w:val="319C6947"/>
    <w:rsid w:val="31BB2CB9"/>
    <w:rsid w:val="329ACE94"/>
    <w:rsid w:val="32DE24F4"/>
    <w:rsid w:val="347A8351"/>
    <w:rsid w:val="356C128C"/>
    <w:rsid w:val="36E48C94"/>
    <w:rsid w:val="36E987F7"/>
    <w:rsid w:val="37806323"/>
    <w:rsid w:val="3875E4DA"/>
    <w:rsid w:val="3893FD83"/>
    <w:rsid w:val="3A5B29DC"/>
    <w:rsid w:val="3B45793E"/>
    <w:rsid w:val="3D2AFFAD"/>
    <w:rsid w:val="3D9CF4E2"/>
    <w:rsid w:val="3DA718FB"/>
    <w:rsid w:val="3DAA1F32"/>
    <w:rsid w:val="3EBC77D7"/>
    <w:rsid w:val="3F2682F1"/>
    <w:rsid w:val="3F80C1BB"/>
    <w:rsid w:val="3FD49511"/>
    <w:rsid w:val="405F23F0"/>
    <w:rsid w:val="4127DD80"/>
    <w:rsid w:val="426256E4"/>
    <w:rsid w:val="433EBD2E"/>
    <w:rsid w:val="4340F9DB"/>
    <w:rsid w:val="43AB189C"/>
    <w:rsid w:val="45F8C9E3"/>
    <w:rsid w:val="46550C85"/>
    <w:rsid w:val="46717CEC"/>
    <w:rsid w:val="4683506D"/>
    <w:rsid w:val="47315912"/>
    <w:rsid w:val="47961D31"/>
    <w:rsid w:val="47AF3F10"/>
    <w:rsid w:val="47D5DF67"/>
    <w:rsid w:val="486316CC"/>
    <w:rsid w:val="48CB5D44"/>
    <w:rsid w:val="49B34A16"/>
    <w:rsid w:val="4AD61535"/>
    <w:rsid w:val="4BFBAA26"/>
    <w:rsid w:val="4C8CFB61"/>
    <w:rsid w:val="4D00D399"/>
    <w:rsid w:val="4DBEC853"/>
    <w:rsid w:val="4E4BCD7F"/>
    <w:rsid w:val="4EAE96A4"/>
    <w:rsid w:val="4F0C34F3"/>
    <w:rsid w:val="4F0F8F2F"/>
    <w:rsid w:val="4F25D9DD"/>
    <w:rsid w:val="50110F6F"/>
    <w:rsid w:val="501C85E4"/>
    <w:rsid w:val="508E5D82"/>
    <w:rsid w:val="523DDF05"/>
    <w:rsid w:val="53287AEE"/>
    <w:rsid w:val="548FD70B"/>
    <w:rsid w:val="54B6F2C1"/>
    <w:rsid w:val="5533A366"/>
    <w:rsid w:val="5533D65D"/>
    <w:rsid w:val="558C7041"/>
    <w:rsid w:val="55B56CFC"/>
    <w:rsid w:val="56444FC6"/>
    <w:rsid w:val="567BC503"/>
    <w:rsid w:val="58D47893"/>
    <w:rsid w:val="5A6E0334"/>
    <w:rsid w:val="5AC59BF4"/>
    <w:rsid w:val="5B04F122"/>
    <w:rsid w:val="5B2FE1C7"/>
    <w:rsid w:val="5B61C3DD"/>
    <w:rsid w:val="5B89F16A"/>
    <w:rsid w:val="5D25C1CB"/>
    <w:rsid w:val="5E574F0C"/>
    <w:rsid w:val="5EE2CFCE"/>
    <w:rsid w:val="5EE37752"/>
    <w:rsid w:val="5EF4F9D1"/>
    <w:rsid w:val="5F01536A"/>
    <w:rsid w:val="5F75CFCE"/>
    <w:rsid w:val="5FFD060C"/>
    <w:rsid w:val="6021C482"/>
    <w:rsid w:val="61477F81"/>
    <w:rsid w:val="615D6C83"/>
    <w:rsid w:val="61B9A36C"/>
    <w:rsid w:val="6264B840"/>
    <w:rsid w:val="627632DA"/>
    <w:rsid w:val="62EE613F"/>
    <w:rsid w:val="635573CD"/>
    <w:rsid w:val="63669DBD"/>
    <w:rsid w:val="6489F13F"/>
    <w:rsid w:val="653FF702"/>
    <w:rsid w:val="6563961E"/>
    <w:rsid w:val="65C1251A"/>
    <w:rsid w:val="668D148F"/>
    <w:rsid w:val="67B469F8"/>
    <w:rsid w:val="67D3C930"/>
    <w:rsid w:val="6857DAF8"/>
    <w:rsid w:val="696F9CBC"/>
    <w:rsid w:val="69C9F6F3"/>
    <w:rsid w:val="6C4DA072"/>
    <w:rsid w:val="6CBA8E00"/>
    <w:rsid w:val="6D372D87"/>
    <w:rsid w:val="6E6EBAE4"/>
    <w:rsid w:val="6EA08B15"/>
    <w:rsid w:val="6EF7691D"/>
    <w:rsid w:val="6FD36744"/>
    <w:rsid w:val="70571CCC"/>
    <w:rsid w:val="71005BE6"/>
    <w:rsid w:val="7212642E"/>
    <w:rsid w:val="72423933"/>
    <w:rsid w:val="72DEA7C7"/>
    <w:rsid w:val="7321EC0C"/>
    <w:rsid w:val="735103DC"/>
    <w:rsid w:val="73E58185"/>
    <w:rsid w:val="741B2375"/>
    <w:rsid w:val="744A23A4"/>
    <w:rsid w:val="761A85C2"/>
    <w:rsid w:val="762C68A4"/>
    <w:rsid w:val="786CF7C3"/>
    <w:rsid w:val="78C6B114"/>
    <w:rsid w:val="7908E86A"/>
    <w:rsid w:val="793B4979"/>
    <w:rsid w:val="79BC65F7"/>
    <w:rsid w:val="79C8EBD0"/>
    <w:rsid w:val="7A941F28"/>
    <w:rsid w:val="7AB96528"/>
    <w:rsid w:val="7ABCBD4E"/>
    <w:rsid w:val="7B04FC1D"/>
    <w:rsid w:val="7C77AB37"/>
    <w:rsid w:val="7CBA47F8"/>
    <w:rsid w:val="7CC6D612"/>
    <w:rsid w:val="7DF105EA"/>
    <w:rsid w:val="7E274F34"/>
    <w:rsid w:val="7E67812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 w:type="character" w:styleId="Mencionar">
    <w:name w:val="Mention"/>
    <w:basedOn w:val="Fuentedeprrafopredeter"/>
    <w:uiPriority w:val="99"/>
    <w:unhideWhenUsed/>
    <w:rPr>
      <w:color w:val="2B579A"/>
      <w:shd w:val="clear" w:color="auto" w:fill="E6E6E6"/>
    </w:rPr>
  </w:style>
  <w:style w:type="character" w:customStyle="1" w:styleId="cf01">
    <w:name w:val="cf01"/>
    <w:basedOn w:val="Fuentedeprrafopredeter"/>
    <w:rsid w:val="00B56E3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55811029">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42320937">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902105182">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mr23/3690/2021/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5946</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7013</CharactersWithSpaces>
  <SharedDoc>false</SharedDoc>
  <HLinks>
    <vt:vector size="42" baseType="variant">
      <vt:variant>
        <vt:i4>851977</vt:i4>
      </vt:variant>
      <vt:variant>
        <vt:i4>18</vt:i4>
      </vt:variant>
      <vt:variant>
        <vt:i4>0</vt:i4>
      </vt:variant>
      <vt:variant>
        <vt:i4>5</vt:i4>
      </vt:variant>
      <vt:variant>
        <vt:lpwstr>https://www.amnesty.org/es/documents/amr23/3690/2021/es/</vt:lpwstr>
      </vt:variant>
      <vt:variant>
        <vt:lpwstr/>
      </vt:variant>
      <vt:variant>
        <vt:i4>327686</vt:i4>
      </vt:variant>
      <vt:variant>
        <vt:i4>15</vt:i4>
      </vt:variant>
      <vt:variant>
        <vt:i4>0</vt:i4>
      </vt:variant>
      <vt:variant>
        <vt:i4>5</vt:i4>
      </vt:variant>
      <vt:variant>
        <vt:lpwstr>https://www.amnesty.org/es/documents/amr23/3009/2020/es/</vt:lpwstr>
      </vt:variant>
      <vt:variant>
        <vt:lpwstr/>
      </vt:variant>
      <vt:variant>
        <vt:i4>1572891</vt:i4>
      </vt:variant>
      <vt:variant>
        <vt:i4>12</vt:i4>
      </vt:variant>
      <vt:variant>
        <vt:i4>0</vt:i4>
      </vt:variant>
      <vt:variant>
        <vt:i4>5</vt:i4>
      </vt:variant>
      <vt:variant>
        <vt:lpwstr>https://www.amnesty.org/en/documents/amr23/3009/2020/en/</vt:lpwstr>
      </vt:variant>
      <vt:variant>
        <vt:lpwstr/>
      </vt:variant>
      <vt:variant>
        <vt:i4>5046386</vt:i4>
      </vt:variant>
      <vt:variant>
        <vt:i4>9</vt:i4>
      </vt:variant>
      <vt:variant>
        <vt:i4>0</vt:i4>
      </vt:variant>
      <vt:variant>
        <vt:i4>5</vt:i4>
      </vt:variant>
      <vt:variant>
        <vt:lpwstr>mailto:d.asuntosinternacionales@fiscalia.gov.co</vt:lpwstr>
      </vt:variant>
      <vt:variant>
        <vt:lpwstr/>
      </vt:variant>
      <vt:variant>
        <vt:i4>983089</vt:i4>
      </vt:variant>
      <vt:variant>
        <vt:i4>6</vt:i4>
      </vt:variant>
      <vt:variant>
        <vt:i4>0</vt:i4>
      </vt:variant>
      <vt:variant>
        <vt:i4>5</vt:i4>
      </vt:variant>
      <vt:variant>
        <vt:lpwstr>mailto:direccion.derechoshumanos@fiscalia.gov.co</vt:lpwstr>
      </vt:variant>
      <vt:variant>
        <vt:lpwstr/>
      </vt:variant>
      <vt:variant>
        <vt:i4>2686994</vt:i4>
      </vt:variant>
      <vt:variant>
        <vt:i4>3</vt:i4>
      </vt:variant>
      <vt:variant>
        <vt:i4>0</vt:i4>
      </vt:variant>
      <vt:variant>
        <vt:i4>5</vt:i4>
      </vt:variant>
      <vt:variant>
        <vt:lpwstr>mailto:despacho.fiscal@fiscalia.gov.co</vt:lpwstr>
      </vt:variant>
      <vt:variant>
        <vt:lpwstr/>
      </vt:variant>
      <vt:variant>
        <vt:i4>4390924</vt:i4>
      </vt:variant>
      <vt:variant>
        <vt:i4>0</vt:i4>
      </vt:variant>
      <vt:variant>
        <vt:i4>0</vt:i4>
      </vt:variant>
      <vt:variant>
        <vt:i4>5</vt:i4>
      </vt:variant>
      <vt:variant>
        <vt:lpwstr>https://oneamnesty.sharepoint.com/sites/iar/pages/Jani Silva.aspx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2024-09-19T07:10:00Z</dcterms:created>
  <dcterms:modified xsi:type="dcterms:W3CDTF">2024-09-19T07:10:00Z</dcterms:modified>
</cp:coreProperties>
</file>