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DA66AF" w:rsidRDefault="0034128A" w:rsidP="00DA66AF">
      <w:pPr>
        <w:pStyle w:val="AIUrgentActionTopHeading"/>
        <w:tabs>
          <w:tab w:val="clear" w:pos="567"/>
        </w:tabs>
        <w:ind w:left="-270"/>
        <w:rPr>
          <w:rFonts w:cs="Arial"/>
          <w:sz w:val="100"/>
          <w:szCs w:val="100"/>
        </w:rPr>
      </w:pPr>
      <w:r w:rsidRPr="00DA66AF">
        <w:rPr>
          <w:rFonts w:cs="Arial"/>
          <w:bCs/>
          <w:sz w:val="100"/>
          <w:szCs w:val="100"/>
          <w:highlight w:val="yellow"/>
          <w:lang w:val="es"/>
        </w:rPr>
        <w:t>ACCIÓN URGENTE</w:t>
      </w:r>
    </w:p>
    <w:p w14:paraId="715FB67D" w14:textId="77777777" w:rsidR="005E0C5D" w:rsidRPr="00DA66AF" w:rsidRDefault="005E0C5D" w:rsidP="784F1BBB">
      <w:pPr>
        <w:pStyle w:val="Default"/>
        <w:spacing w:line="259" w:lineRule="auto"/>
        <w:ind w:left="-283"/>
        <w:rPr>
          <w:b/>
          <w:bCs/>
          <w:sz w:val="28"/>
          <w:szCs w:val="28"/>
          <w:lang w:val="es-ES"/>
        </w:rPr>
      </w:pPr>
    </w:p>
    <w:p w14:paraId="4E4C719C" w14:textId="78D7297E" w:rsidR="2379B239" w:rsidRPr="00DA66AF" w:rsidRDefault="009E23CB" w:rsidP="784F1BBB">
      <w:pPr>
        <w:pStyle w:val="Default"/>
        <w:spacing w:line="259" w:lineRule="auto"/>
        <w:ind w:left="-283"/>
        <w:rPr>
          <w:b/>
          <w:bCs/>
          <w:sz w:val="32"/>
          <w:szCs w:val="32"/>
          <w:lang w:val="es"/>
        </w:rPr>
      </w:pPr>
      <w:r w:rsidRPr="00DA66AF">
        <w:rPr>
          <w:b/>
          <w:bCs/>
          <w:sz w:val="32"/>
          <w:szCs w:val="32"/>
          <w:lang w:val="es"/>
        </w:rPr>
        <w:t>DEFENSORA DE LOS DERECHOS HUMANOS, DESAPARECIDA</w:t>
      </w:r>
    </w:p>
    <w:p w14:paraId="79BC4039" w14:textId="77777777" w:rsidR="00DA66AF" w:rsidRPr="00DA66AF" w:rsidRDefault="00DA66AF" w:rsidP="784F1BBB">
      <w:pPr>
        <w:pStyle w:val="Default"/>
        <w:spacing w:line="259" w:lineRule="auto"/>
        <w:ind w:left="-283"/>
        <w:rPr>
          <w:lang w:val="es-ES"/>
        </w:rPr>
      </w:pPr>
    </w:p>
    <w:p w14:paraId="1078B276" w14:textId="43B36F32" w:rsidR="00D23D90" w:rsidRPr="00DA66AF" w:rsidRDefault="008A1BF7" w:rsidP="003C05D1">
      <w:pPr>
        <w:spacing w:after="0"/>
        <w:ind w:left="-283"/>
        <w:rPr>
          <w:rFonts w:ascii="Arial" w:hAnsi="Arial" w:cs="Arial"/>
          <w:b/>
          <w:sz w:val="22"/>
          <w:szCs w:val="22"/>
        </w:rPr>
      </w:pPr>
      <w:r w:rsidRPr="00DA66AF">
        <w:rPr>
          <w:rFonts w:ascii="Arial" w:hAnsi="Arial" w:cs="Arial"/>
          <w:b/>
          <w:bCs/>
          <w:sz w:val="22"/>
          <w:szCs w:val="22"/>
          <w:lang w:val="es"/>
        </w:rPr>
        <w:t>La defensora mexicana de los derechos humanos Sandra Domínguez y su esposo Alexander Hernández han desaparecido. La familia de Sandra informó a la Procuraduría General de Justicia del estado de Oaxaca de que Sandra y Alexander fueron vistos por última vez en su casa de María Lombardo de Caso, municipio de San Juan Cotzocón, en el estado de Oaxaca, sur de México, el 4 de octubre de 2024. Pedimos a las autoridades mexicanas que tomen todas las medidas y asignen todos los recursos necesarios para encontrar a la defensora Sandra Domínguez viva, en coordinación con sus familiares y con todas las autoridades responsables de la búsqueda, y les pedimos también que lleven a los responsables de su desaparición ante la justicia.</w:t>
      </w:r>
    </w:p>
    <w:p w14:paraId="5217CC85" w14:textId="77777777" w:rsidR="005D2C37" w:rsidRPr="00DA66AF" w:rsidRDefault="005D2C37" w:rsidP="00980425">
      <w:pPr>
        <w:spacing w:after="0" w:line="240" w:lineRule="auto"/>
        <w:ind w:left="-283"/>
        <w:rPr>
          <w:rFonts w:ascii="Arial" w:hAnsi="Arial" w:cs="Arial"/>
          <w:b/>
        </w:rPr>
      </w:pPr>
    </w:p>
    <w:p w14:paraId="760DDE4F" w14:textId="77777777" w:rsidR="005D2C37" w:rsidRPr="00DA66AF" w:rsidRDefault="005D2C37" w:rsidP="00980425">
      <w:pPr>
        <w:spacing w:after="0" w:line="240" w:lineRule="auto"/>
        <w:ind w:left="-283"/>
        <w:rPr>
          <w:rFonts w:ascii="Arial" w:hAnsi="Arial" w:cs="Arial"/>
          <w:b/>
          <w:color w:val="FF0000"/>
          <w:sz w:val="22"/>
        </w:rPr>
      </w:pPr>
      <w:r w:rsidRPr="00DA66AF">
        <w:rPr>
          <w:rFonts w:ascii="Arial" w:hAnsi="Arial" w:cs="Arial"/>
          <w:b/>
          <w:bCs/>
          <w:color w:val="FF0000"/>
          <w:sz w:val="22"/>
          <w:lang w:val="es"/>
        </w:rPr>
        <w:t>ACTÚEN: REDACTEN SU PROPIO LLAMAMIENTO O UTILICEN ESTA CARTA MODELO</w:t>
      </w:r>
    </w:p>
    <w:p w14:paraId="0D166E4B" w14:textId="77777777" w:rsidR="005D2C37" w:rsidRPr="00DA66AF" w:rsidRDefault="005D2C37" w:rsidP="58968F9F">
      <w:pPr>
        <w:spacing w:line="240" w:lineRule="auto"/>
        <w:ind w:left="-283"/>
        <w:rPr>
          <w:rFonts w:ascii="Arial" w:hAnsi="Arial" w:cs="Arial"/>
          <w:b/>
          <w:bCs/>
          <w:sz w:val="20"/>
          <w:szCs w:val="20"/>
        </w:rPr>
      </w:pPr>
    </w:p>
    <w:p w14:paraId="3091F4CF" w14:textId="77777777" w:rsidR="005D2C37" w:rsidRPr="00DA66AF" w:rsidRDefault="005D2C37" w:rsidP="00980425">
      <w:pPr>
        <w:autoSpaceDE w:val="0"/>
        <w:autoSpaceDN w:val="0"/>
        <w:adjustRightInd w:val="0"/>
        <w:spacing w:after="0" w:line="240" w:lineRule="auto"/>
        <w:ind w:left="-283"/>
        <w:rPr>
          <w:rFonts w:ascii="Arial" w:hAnsi="Arial" w:cs="Arial"/>
        </w:rPr>
      </w:pPr>
    </w:p>
    <w:p w14:paraId="1B761F2A" w14:textId="0730E84A" w:rsidR="00D631BB" w:rsidRPr="00DA66AF" w:rsidRDefault="00D631BB" w:rsidP="00D631BB">
      <w:pPr>
        <w:spacing w:after="0" w:line="240" w:lineRule="auto"/>
        <w:ind w:left="-283"/>
        <w:jc w:val="right"/>
        <w:rPr>
          <w:rFonts w:ascii="Arial" w:hAnsi="Arial" w:cs="Arial"/>
          <w:b/>
          <w:i/>
          <w:sz w:val="20"/>
          <w:szCs w:val="20"/>
          <w:lang w:val="pt-BR"/>
        </w:rPr>
      </w:pPr>
      <w:proofErr w:type="spellStart"/>
      <w:r w:rsidRPr="00DA66AF">
        <w:rPr>
          <w:rFonts w:ascii="Arial" w:hAnsi="Arial" w:cs="Arial"/>
          <w:b/>
          <w:bCs/>
          <w:i/>
          <w:iCs/>
          <w:sz w:val="20"/>
          <w:szCs w:val="20"/>
          <w:lang w:val="pt-BR"/>
        </w:rPr>
        <w:t>Gobernador</w:t>
      </w:r>
      <w:proofErr w:type="spellEnd"/>
      <w:r w:rsidRPr="00DA66AF">
        <w:rPr>
          <w:rFonts w:ascii="Arial" w:hAnsi="Arial" w:cs="Arial"/>
          <w:b/>
          <w:bCs/>
          <w:i/>
          <w:iCs/>
          <w:sz w:val="20"/>
          <w:szCs w:val="20"/>
          <w:lang w:val="pt-BR"/>
        </w:rPr>
        <w:t xml:space="preserve"> Salomón Jara Cruz</w:t>
      </w:r>
    </w:p>
    <w:p w14:paraId="113455C2" w14:textId="1D5CD82C" w:rsidR="00613FE8" w:rsidRPr="00DA66AF" w:rsidRDefault="00D631BB" w:rsidP="00D631BB">
      <w:pPr>
        <w:spacing w:after="0" w:line="240" w:lineRule="auto"/>
        <w:ind w:left="-283"/>
        <w:jc w:val="right"/>
        <w:rPr>
          <w:rFonts w:ascii="Arial" w:hAnsi="Arial" w:cs="Arial"/>
          <w:bCs/>
          <w:i/>
          <w:sz w:val="20"/>
          <w:szCs w:val="20"/>
          <w:lang w:val="pt-BR"/>
        </w:rPr>
      </w:pPr>
      <w:r w:rsidRPr="00DA66AF">
        <w:rPr>
          <w:rFonts w:ascii="Arial" w:hAnsi="Arial" w:cs="Arial"/>
          <w:i/>
          <w:iCs/>
          <w:sz w:val="20"/>
          <w:szCs w:val="20"/>
          <w:lang w:val="pt-BR"/>
        </w:rPr>
        <w:t>Estado de Oaxaca</w:t>
      </w:r>
    </w:p>
    <w:p w14:paraId="521D377A" w14:textId="28D3F5BD" w:rsidR="00754716" w:rsidRPr="00DA66AF" w:rsidRDefault="00613FE8" w:rsidP="00A97FA9">
      <w:pPr>
        <w:spacing w:after="0"/>
        <w:jc w:val="right"/>
        <w:rPr>
          <w:rFonts w:ascii="Arial" w:hAnsi="Arial" w:cs="Arial"/>
          <w:i/>
          <w:sz w:val="20"/>
          <w:szCs w:val="20"/>
          <w:lang w:val="pt-BR"/>
        </w:rPr>
      </w:pPr>
      <w:proofErr w:type="spellStart"/>
      <w:r w:rsidRPr="00DA66AF">
        <w:rPr>
          <w:rFonts w:ascii="Arial" w:hAnsi="Arial" w:cs="Arial"/>
          <w:i/>
          <w:iCs/>
          <w:sz w:val="20"/>
          <w:szCs w:val="20"/>
          <w:lang w:val="pt-BR"/>
        </w:rPr>
        <w:t>Dirección</w:t>
      </w:r>
      <w:proofErr w:type="spellEnd"/>
      <w:r w:rsidRPr="00DA66AF">
        <w:rPr>
          <w:rFonts w:ascii="Arial" w:hAnsi="Arial" w:cs="Arial"/>
          <w:i/>
          <w:iCs/>
          <w:sz w:val="20"/>
          <w:szCs w:val="20"/>
          <w:lang w:val="pt-BR"/>
        </w:rPr>
        <w:t xml:space="preserve"> postal: Valerio </w:t>
      </w:r>
      <w:proofErr w:type="spellStart"/>
      <w:r w:rsidRPr="00DA66AF">
        <w:rPr>
          <w:rFonts w:ascii="Arial" w:hAnsi="Arial" w:cs="Arial"/>
          <w:i/>
          <w:iCs/>
          <w:sz w:val="20"/>
          <w:szCs w:val="20"/>
          <w:lang w:val="pt-BR"/>
        </w:rPr>
        <w:t>Trujano</w:t>
      </w:r>
      <w:proofErr w:type="spellEnd"/>
      <w:r w:rsidRPr="00DA66AF">
        <w:rPr>
          <w:rFonts w:ascii="Arial" w:hAnsi="Arial" w:cs="Arial"/>
          <w:i/>
          <w:iCs/>
          <w:sz w:val="20"/>
          <w:szCs w:val="20"/>
          <w:lang w:val="pt-BR"/>
        </w:rPr>
        <w:t xml:space="preserve"> s/n, Centro Histórico</w:t>
      </w:r>
    </w:p>
    <w:p w14:paraId="6A5C66F9" w14:textId="254052E8" w:rsidR="00613FE8" w:rsidRPr="00DA66AF" w:rsidRDefault="00A97FA9" w:rsidP="00A97FA9">
      <w:pPr>
        <w:spacing w:after="0"/>
        <w:jc w:val="right"/>
        <w:rPr>
          <w:rFonts w:ascii="Arial" w:hAnsi="Arial" w:cs="Arial"/>
          <w:i/>
          <w:sz w:val="20"/>
          <w:szCs w:val="20"/>
          <w:lang w:val="pt-BR"/>
        </w:rPr>
      </w:pPr>
      <w:r w:rsidRPr="00DA66AF">
        <w:rPr>
          <w:rFonts w:ascii="Arial" w:hAnsi="Arial" w:cs="Arial"/>
          <w:i/>
          <w:iCs/>
          <w:sz w:val="20"/>
          <w:szCs w:val="20"/>
          <w:lang w:val="pt-BR"/>
        </w:rPr>
        <w:t>68000 Oaxaca de Juárez, Oaxaca, México</w:t>
      </w:r>
    </w:p>
    <w:p w14:paraId="52E8AA6E" w14:textId="273AE9AC" w:rsidR="00EA68CE" w:rsidRPr="00DA66AF" w:rsidRDefault="00613FE8" w:rsidP="00980425">
      <w:pPr>
        <w:spacing w:after="0" w:line="240" w:lineRule="auto"/>
        <w:ind w:left="-283"/>
        <w:jc w:val="right"/>
        <w:rPr>
          <w:rFonts w:ascii="Arial" w:hAnsi="Arial" w:cs="Arial"/>
          <w:i/>
          <w:sz w:val="20"/>
          <w:szCs w:val="20"/>
          <w:lang w:val="pt-BR"/>
        </w:rPr>
      </w:pPr>
      <w:proofErr w:type="spellStart"/>
      <w:r w:rsidRPr="00DA66AF">
        <w:rPr>
          <w:rFonts w:ascii="Arial" w:hAnsi="Arial" w:cs="Arial"/>
          <w:i/>
          <w:iCs/>
          <w:sz w:val="20"/>
          <w:szCs w:val="20"/>
          <w:lang w:val="pt-BR"/>
        </w:rPr>
        <w:t>Correo-e</w:t>
      </w:r>
      <w:proofErr w:type="spellEnd"/>
      <w:r w:rsidRPr="00DA66AF">
        <w:rPr>
          <w:rFonts w:ascii="Arial" w:hAnsi="Arial" w:cs="Arial"/>
          <w:i/>
          <w:iCs/>
          <w:sz w:val="20"/>
          <w:szCs w:val="20"/>
          <w:lang w:val="pt-BR"/>
        </w:rPr>
        <w:t xml:space="preserve">: </w:t>
      </w:r>
      <w:hyperlink r:id="rId7" w:history="1">
        <w:r w:rsidRPr="00DA66AF">
          <w:rPr>
            <w:rStyle w:val="Hipervnculo"/>
            <w:rFonts w:ascii="Arial" w:hAnsi="Arial" w:cs="Arial"/>
            <w:i/>
            <w:iCs/>
            <w:sz w:val="20"/>
            <w:szCs w:val="20"/>
            <w:lang w:val="pt-BR"/>
          </w:rPr>
          <w:t>salomon.jara@oaxaca.gob.mx</w:t>
        </w:r>
      </w:hyperlink>
      <w:r w:rsidRPr="00DA66AF">
        <w:rPr>
          <w:rFonts w:ascii="Arial" w:hAnsi="Arial" w:cs="Arial"/>
          <w:i/>
          <w:iCs/>
          <w:sz w:val="20"/>
          <w:szCs w:val="20"/>
          <w:lang w:val="pt-BR"/>
        </w:rPr>
        <w:t xml:space="preserve">  </w:t>
      </w:r>
    </w:p>
    <w:p w14:paraId="22E2FD5A" w14:textId="3B5F281D" w:rsidR="005D2C37" w:rsidRPr="00DA66AF" w:rsidRDefault="00613FE8" w:rsidP="00980425">
      <w:pPr>
        <w:spacing w:after="0" w:line="240" w:lineRule="auto"/>
        <w:ind w:left="-283"/>
        <w:jc w:val="right"/>
        <w:rPr>
          <w:rFonts w:ascii="Arial" w:hAnsi="Arial" w:cs="Arial"/>
          <w:b/>
          <w:sz w:val="20"/>
          <w:szCs w:val="20"/>
          <w:lang w:val="pt-BR"/>
        </w:rPr>
      </w:pPr>
      <w:r w:rsidRPr="00DA66AF">
        <w:rPr>
          <w:rFonts w:ascii="Arial" w:hAnsi="Arial" w:cs="Arial"/>
          <w:i/>
          <w:iCs/>
          <w:sz w:val="20"/>
          <w:szCs w:val="20"/>
          <w:lang w:val="pt-BR"/>
        </w:rPr>
        <w:t>X: @salomonj / @GobOax</w:t>
      </w:r>
    </w:p>
    <w:p w14:paraId="7E88981D" w14:textId="2BB29DAB" w:rsidR="00EA68CE" w:rsidRPr="00DA66AF" w:rsidRDefault="005D2C37" w:rsidP="00613FE8">
      <w:pPr>
        <w:spacing w:after="0" w:line="240" w:lineRule="auto"/>
        <w:ind w:left="-283"/>
        <w:rPr>
          <w:rFonts w:ascii="Arial" w:hAnsi="Arial" w:cs="Arial"/>
          <w:i/>
          <w:sz w:val="20"/>
          <w:szCs w:val="20"/>
        </w:rPr>
      </w:pPr>
      <w:r w:rsidRPr="00DA66AF">
        <w:rPr>
          <w:rFonts w:ascii="Arial" w:hAnsi="Arial" w:cs="Arial"/>
          <w:i/>
          <w:iCs/>
          <w:sz w:val="20"/>
          <w:szCs w:val="20"/>
          <w:lang w:val="es"/>
        </w:rPr>
        <w:t>Señor Gobernador:</w:t>
      </w:r>
    </w:p>
    <w:p w14:paraId="19E4181A" w14:textId="77777777" w:rsidR="00EA68CE" w:rsidRPr="00DA66AF" w:rsidRDefault="00EA68CE" w:rsidP="00980425">
      <w:pPr>
        <w:spacing w:after="0" w:line="240" w:lineRule="auto"/>
        <w:ind w:left="-283"/>
        <w:rPr>
          <w:rFonts w:ascii="Arial" w:hAnsi="Arial" w:cs="Arial"/>
          <w:i/>
          <w:sz w:val="20"/>
          <w:szCs w:val="20"/>
        </w:rPr>
      </w:pPr>
    </w:p>
    <w:p w14:paraId="0D4AA939" w14:textId="7B042D34" w:rsidR="00EA68CE" w:rsidRPr="00DA66AF" w:rsidRDefault="00EA68CE" w:rsidP="00980425">
      <w:pPr>
        <w:spacing w:after="0" w:line="240" w:lineRule="auto"/>
        <w:ind w:left="-283"/>
        <w:rPr>
          <w:rFonts w:ascii="Arial" w:hAnsi="Arial" w:cs="Arial"/>
          <w:i/>
          <w:sz w:val="20"/>
          <w:szCs w:val="20"/>
        </w:rPr>
      </w:pPr>
    </w:p>
    <w:p w14:paraId="2C4E4EF6" w14:textId="35989FEE" w:rsidR="00871E12" w:rsidRPr="00DA66AF" w:rsidRDefault="00613FE8" w:rsidP="07139D17">
      <w:pPr>
        <w:spacing w:after="0" w:line="240" w:lineRule="auto"/>
        <w:ind w:left="-283"/>
        <w:rPr>
          <w:rFonts w:ascii="Arial" w:hAnsi="Arial" w:cs="Arial"/>
          <w:i/>
          <w:iCs/>
          <w:sz w:val="20"/>
          <w:szCs w:val="20"/>
        </w:rPr>
      </w:pPr>
      <w:r w:rsidRPr="00DA66AF">
        <w:rPr>
          <w:rFonts w:ascii="Arial" w:hAnsi="Arial" w:cs="Arial"/>
          <w:i/>
          <w:iCs/>
          <w:sz w:val="20"/>
          <w:szCs w:val="20"/>
          <w:lang w:val="es"/>
        </w:rPr>
        <w:t>Me</w:t>
      </w:r>
      <w:r w:rsidRPr="00DA66AF">
        <w:rPr>
          <w:rFonts w:ascii="Arial" w:hAnsi="Arial" w:cs="Arial"/>
          <w:lang w:val="es"/>
        </w:rPr>
        <w:t xml:space="preserve"> </w:t>
      </w:r>
      <w:r w:rsidRPr="00DA66AF">
        <w:rPr>
          <w:rFonts w:ascii="Arial" w:hAnsi="Arial" w:cs="Arial"/>
          <w:i/>
          <w:iCs/>
          <w:sz w:val="20"/>
          <w:szCs w:val="20"/>
          <w:lang w:val="es"/>
        </w:rPr>
        <w:t>dirijo a usted en relación con Sandra Domínguez, indígena mexicana, abogada y defensora de los derechos humanos que desapareció el 4 de octubre de 2024. Ella y su esposo, Alexander Hernández, fueron vistos por última vez en su casa del estado de Oaxaca. Según las autoridades locales, su vehículo fue hallado más tarde en el estado de Veracruz, donde las autoridades locales y las fuerzas de seguridad están buscando también a Sandra y su esposo.</w:t>
      </w:r>
    </w:p>
    <w:p w14:paraId="61CE88F5" w14:textId="1F19DB28" w:rsidR="00871E12" w:rsidRPr="00DA66AF" w:rsidRDefault="00871E12" w:rsidP="00364966">
      <w:pPr>
        <w:spacing w:after="0" w:line="240" w:lineRule="auto"/>
        <w:ind w:left="-283"/>
        <w:rPr>
          <w:rFonts w:ascii="Arial" w:hAnsi="Arial" w:cs="Arial"/>
          <w:i/>
          <w:iCs/>
          <w:sz w:val="20"/>
          <w:szCs w:val="20"/>
        </w:rPr>
      </w:pPr>
    </w:p>
    <w:p w14:paraId="1555E5B0" w14:textId="1E6FAD26" w:rsidR="00871E12" w:rsidRPr="00DA66AF" w:rsidRDefault="00871E12" w:rsidP="00364966">
      <w:pPr>
        <w:spacing w:after="0" w:line="240" w:lineRule="auto"/>
        <w:ind w:left="-283"/>
        <w:rPr>
          <w:rFonts w:ascii="Arial" w:hAnsi="Arial" w:cs="Arial"/>
          <w:i/>
          <w:iCs/>
          <w:sz w:val="20"/>
          <w:szCs w:val="20"/>
        </w:rPr>
      </w:pPr>
      <w:r w:rsidRPr="00DA66AF">
        <w:rPr>
          <w:rFonts w:ascii="Arial" w:hAnsi="Arial" w:cs="Arial"/>
          <w:i/>
          <w:iCs/>
          <w:sz w:val="20"/>
          <w:szCs w:val="20"/>
          <w:lang w:val="es"/>
        </w:rPr>
        <w:t>Sandra trabaja como abogada en casos de violencia contra mujeres. En 2020 denunció a las autoridades locales por compartir imágenes sexuales de mujeres indígenas.</w:t>
      </w:r>
    </w:p>
    <w:p w14:paraId="6E11730E" w14:textId="77777777" w:rsidR="006009CC" w:rsidRPr="00DA66AF" w:rsidRDefault="006009CC" w:rsidP="00364966">
      <w:pPr>
        <w:spacing w:after="0" w:line="240" w:lineRule="auto"/>
        <w:ind w:left="-283"/>
        <w:rPr>
          <w:rFonts w:ascii="Arial" w:hAnsi="Arial" w:cs="Arial"/>
          <w:i/>
          <w:iCs/>
          <w:sz w:val="20"/>
          <w:szCs w:val="20"/>
        </w:rPr>
      </w:pPr>
    </w:p>
    <w:p w14:paraId="45A5627F" w14:textId="5D82E59A" w:rsidR="006009CC" w:rsidRPr="00DA66AF" w:rsidRDefault="46F02B07" w:rsidP="00364966">
      <w:pPr>
        <w:spacing w:after="0" w:line="240" w:lineRule="auto"/>
        <w:ind w:left="-283"/>
        <w:rPr>
          <w:rFonts w:ascii="Arial" w:hAnsi="Arial" w:cs="Arial"/>
          <w:i/>
          <w:iCs/>
          <w:sz w:val="20"/>
          <w:szCs w:val="20"/>
        </w:rPr>
      </w:pPr>
      <w:r w:rsidRPr="00DA66AF">
        <w:rPr>
          <w:rFonts w:ascii="Arial" w:hAnsi="Arial" w:cs="Arial"/>
          <w:i/>
          <w:iCs/>
          <w:sz w:val="20"/>
          <w:szCs w:val="20"/>
          <w:lang w:val="es"/>
        </w:rPr>
        <w:t>La familia de Sandra Domínguez informó de la desaparición a las autoridades el 8 de octubre, y les está pidiendo que lleven a cabo una búsqueda efectiva y rápida para encontrarla viva, y que garanticen el derecho de los familiares a buscar.</w:t>
      </w:r>
    </w:p>
    <w:p w14:paraId="33B30805" w14:textId="77777777" w:rsidR="00364966" w:rsidRPr="00DA66AF" w:rsidRDefault="00364966" w:rsidP="00364966">
      <w:pPr>
        <w:spacing w:after="0" w:line="240" w:lineRule="auto"/>
        <w:ind w:left="-283"/>
        <w:rPr>
          <w:rFonts w:ascii="Arial" w:hAnsi="Arial" w:cs="Arial"/>
          <w:i/>
          <w:iCs/>
          <w:sz w:val="20"/>
          <w:szCs w:val="20"/>
        </w:rPr>
      </w:pPr>
    </w:p>
    <w:p w14:paraId="4A94B14A" w14:textId="30B91290" w:rsidR="00EA68CE" w:rsidRPr="00DA66AF" w:rsidRDefault="00D7396B" w:rsidP="005D3153">
      <w:pPr>
        <w:spacing w:after="0" w:line="240" w:lineRule="auto"/>
        <w:ind w:left="-283"/>
        <w:rPr>
          <w:rFonts w:ascii="Arial" w:hAnsi="Arial" w:cs="Arial"/>
          <w:b/>
          <w:i/>
          <w:sz w:val="20"/>
          <w:szCs w:val="20"/>
        </w:rPr>
      </w:pPr>
      <w:r w:rsidRPr="00DA66AF">
        <w:rPr>
          <w:rFonts w:ascii="Arial" w:hAnsi="Arial" w:cs="Arial"/>
          <w:b/>
          <w:bCs/>
          <w:i/>
          <w:iCs/>
          <w:sz w:val="20"/>
          <w:szCs w:val="20"/>
          <w:lang w:val="es"/>
        </w:rPr>
        <w:t>Por tanto, le insto a tomar todas las medidas y asignar todos los recursos necesarios para encontrar a la defensora Sandra Domínguez viva, en coordinación con sus familiares y con todas las autoridades responsables de la búsqueda y la investigación, y le pido también que se lleve a los responsables de su desaparición ante la justicia.</w:t>
      </w:r>
    </w:p>
    <w:p w14:paraId="59B74C5A" w14:textId="67F8F42E" w:rsidR="00EA68CE" w:rsidRPr="00DA66AF" w:rsidRDefault="00EA68CE" w:rsidP="00980425">
      <w:pPr>
        <w:spacing w:after="0" w:line="240" w:lineRule="auto"/>
        <w:ind w:left="-283"/>
        <w:rPr>
          <w:rFonts w:ascii="Arial" w:hAnsi="Arial" w:cs="Arial"/>
          <w:i/>
          <w:sz w:val="20"/>
          <w:szCs w:val="20"/>
        </w:rPr>
      </w:pPr>
    </w:p>
    <w:p w14:paraId="54BC8098" w14:textId="5E9E3909" w:rsidR="00EA68CE" w:rsidRPr="00DA66AF" w:rsidRDefault="00EA68CE" w:rsidP="00980425">
      <w:pPr>
        <w:spacing w:after="0" w:line="240" w:lineRule="auto"/>
        <w:ind w:left="-283"/>
        <w:rPr>
          <w:rFonts w:ascii="Arial" w:hAnsi="Arial" w:cs="Arial"/>
          <w:i/>
          <w:sz w:val="20"/>
          <w:szCs w:val="20"/>
        </w:rPr>
      </w:pPr>
    </w:p>
    <w:p w14:paraId="51561A1D" w14:textId="45623003" w:rsidR="005D2C37" w:rsidRPr="00DA66AF" w:rsidRDefault="005D2C37" w:rsidP="00980425">
      <w:pPr>
        <w:spacing w:after="0" w:line="240" w:lineRule="auto"/>
        <w:ind w:left="-283"/>
        <w:rPr>
          <w:rFonts w:ascii="Arial" w:hAnsi="Arial" w:cs="Arial"/>
          <w:i/>
          <w:sz w:val="20"/>
          <w:szCs w:val="20"/>
        </w:rPr>
      </w:pPr>
      <w:r w:rsidRPr="00DA66AF">
        <w:rPr>
          <w:rFonts w:ascii="Arial" w:hAnsi="Arial" w:cs="Arial"/>
          <w:i/>
          <w:iCs/>
          <w:sz w:val="20"/>
          <w:szCs w:val="20"/>
          <w:lang w:val="es"/>
        </w:rPr>
        <w:t>Atentamente, [NOMBRE]</w:t>
      </w:r>
    </w:p>
    <w:p w14:paraId="436F1D43" w14:textId="77777777" w:rsidR="009F560D" w:rsidRPr="00DA66AF" w:rsidRDefault="009F560D" w:rsidP="00980425">
      <w:pPr>
        <w:spacing w:after="0" w:line="240" w:lineRule="auto"/>
        <w:ind w:left="-283"/>
        <w:rPr>
          <w:rFonts w:ascii="Arial" w:hAnsi="Arial" w:cs="Arial"/>
          <w:i/>
          <w:sz w:val="20"/>
          <w:szCs w:val="20"/>
        </w:rPr>
      </w:pPr>
    </w:p>
    <w:p w14:paraId="75B55173" w14:textId="77777777" w:rsidR="009F560D" w:rsidRPr="00DA66AF" w:rsidRDefault="009F560D" w:rsidP="00980425">
      <w:pPr>
        <w:spacing w:after="0" w:line="240" w:lineRule="auto"/>
        <w:ind w:left="-283"/>
        <w:rPr>
          <w:rFonts w:ascii="Arial" w:hAnsi="Arial" w:cs="Arial"/>
          <w:i/>
          <w:sz w:val="20"/>
          <w:szCs w:val="20"/>
        </w:rPr>
      </w:pPr>
    </w:p>
    <w:p w14:paraId="6F34B575" w14:textId="77777777" w:rsidR="005D2C37" w:rsidRPr="00DA66AF" w:rsidRDefault="005D2C37" w:rsidP="00980425">
      <w:pPr>
        <w:spacing w:line="240" w:lineRule="auto"/>
        <w:rPr>
          <w:rFonts w:ascii="Arial" w:hAnsi="Arial" w:cs="Arial"/>
          <w:b/>
          <w:sz w:val="20"/>
          <w:szCs w:val="20"/>
        </w:rPr>
      </w:pPr>
    </w:p>
    <w:p w14:paraId="15D754DB" w14:textId="77777777" w:rsidR="0082127B" w:rsidRPr="00DA66AF" w:rsidRDefault="0082127B" w:rsidP="00DA66AF">
      <w:pPr>
        <w:pStyle w:val="AIBoxHeading"/>
        <w:shd w:val="clear" w:color="auto" w:fill="D9D9D9" w:themeFill="background1" w:themeFillShade="D9"/>
        <w:ind w:left="-270"/>
        <w:rPr>
          <w:rFonts w:ascii="Arial" w:hAnsi="Arial" w:cs="Arial"/>
          <w:b/>
          <w:sz w:val="32"/>
          <w:szCs w:val="32"/>
        </w:rPr>
      </w:pPr>
      <w:r w:rsidRPr="00DA66AF">
        <w:rPr>
          <w:rFonts w:ascii="Arial" w:hAnsi="Arial" w:cs="Arial"/>
          <w:b/>
          <w:bCs/>
          <w:sz w:val="32"/>
          <w:szCs w:val="32"/>
          <w:lang w:val="es"/>
        </w:rPr>
        <w:lastRenderedPageBreak/>
        <w:t>Información complementaria</w:t>
      </w:r>
    </w:p>
    <w:p w14:paraId="66993CCF" w14:textId="406F50D1" w:rsidR="00800D41" w:rsidRPr="00DA66AF" w:rsidRDefault="00800D41" w:rsidP="00DA66AF">
      <w:pPr>
        <w:spacing w:before="246" w:line="240" w:lineRule="auto"/>
        <w:ind w:left="-270"/>
        <w:rPr>
          <w:rFonts w:ascii="Arial" w:hAnsi="Arial" w:cs="Arial"/>
        </w:rPr>
      </w:pPr>
      <w:r w:rsidRPr="00DA66AF">
        <w:rPr>
          <w:rFonts w:ascii="Arial" w:hAnsi="Arial" w:cs="Arial"/>
          <w:lang w:val="es"/>
        </w:rPr>
        <w:t xml:space="preserve">Sandra Domínguez es una defensora indígena Ayuuk de Oaxaca, estado situado en el sur de México. Es abogada y trabaja en casos de violencia contra mujeres. En 2020 denunció públicamente un grupo de WhatsApp en el que participaban autoridades del estado de Oaxaca, y en el que circulaban imágenes sexuales de mujeres indígenas. Sandra, que era una de las víctimas cuyas imágenes se compartieron, presentó una denuncia penal contra una de las autoridades que participaban en el chat. </w:t>
      </w:r>
    </w:p>
    <w:p w14:paraId="2C9F566A" w14:textId="3ADD7D29" w:rsidR="008A4F0B" w:rsidRPr="00DA66AF" w:rsidRDefault="008A4F0B" w:rsidP="00DA66AF">
      <w:pPr>
        <w:spacing w:line="240" w:lineRule="auto"/>
        <w:ind w:left="-270"/>
        <w:rPr>
          <w:rFonts w:ascii="Arial" w:hAnsi="Arial" w:cs="Arial"/>
        </w:rPr>
      </w:pPr>
      <w:r w:rsidRPr="00DA66AF">
        <w:rPr>
          <w:rFonts w:ascii="Arial" w:hAnsi="Arial" w:cs="Arial"/>
          <w:lang w:val="es"/>
        </w:rPr>
        <w:t xml:space="preserve">El número de personas desaparecidas o en paradero desconocido sigue siendo elevado en México. En 2024, la Comisión Nacional de Búsqueda (CNB) registró al menos 10.228 nuevos casos de personas desaparecidas o en paradero desconocido. Según cifras oficiales, entre 1952 y octubre de 2024, un total de 116.615 personas fueron registradas como desaparecidas o en paradero desconocido. </w:t>
      </w:r>
    </w:p>
    <w:p w14:paraId="3337F299" w14:textId="39216385" w:rsidR="00790852" w:rsidRPr="00DA66AF" w:rsidRDefault="53064947" w:rsidP="00DA66AF">
      <w:pPr>
        <w:spacing w:line="240" w:lineRule="auto"/>
        <w:ind w:left="-270"/>
        <w:rPr>
          <w:rFonts w:ascii="Arial" w:hAnsi="Arial" w:cs="Arial"/>
        </w:rPr>
      </w:pPr>
      <w:r w:rsidRPr="00DA66AF">
        <w:rPr>
          <w:rFonts w:ascii="Arial" w:hAnsi="Arial" w:cs="Arial"/>
          <w:lang w:val="es"/>
        </w:rPr>
        <w:t xml:space="preserve">La desaparición impulsa a las familias, las amistades y las comunidades a buscar a sus seres queridos. Los familiares que buscan a las personas desaparecidas o en paradero desconocido se enfrentan a serios riesgos, como la desaparición forzada, el homicidio, la represión y las amenazas. En el informe </w:t>
      </w:r>
      <w:hyperlink r:id="rId8">
        <w:r w:rsidRPr="00DA66AF">
          <w:rPr>
            <w:rStyle w:val="Hipervnculo"/>
            <w:rFonts w:ascii="Arial" w:hAnsi="Arial" w:cs="Arial"/>
            <w:i/>
            <w:iCs/>
            <w:lang w:val="es"/>
          </w:rPr>
          <w:t>Buscar sin miedo:</w:t>
        </w:r>
        <w:r w:rsidRPr="00DA66AF">
          <w:rPr>
            <w:rStyle w:val="Hipervnculo"/>
            <w:rFonts w:ascii="Arial" w:hAnsi="Arial" w:cs="Arial"/>
            <w:lang w:val="es"/>
          </w:rPr>
          <w:t xml:space="preserve"> </w:t>
        </w:r>
        <w:r w:rsidRPr="00DA66AF">
          <w:rPr>
            <w:rStyle w:val="Hipervnculo"/>
            <w:rFonts w:ascii="Arial" w:hAnsi="Arial" w:cs="Arial"/>
            <w:i/>
            <w:iCs/>
            <w:lang w:val="es"/>
          </w:rPr>
          <w:t>Estándares Internacionales aplicables a la protección de mujeres buscadoras en las Américas</w:t>
        </w:r>
      </w:hyperlink>
      <w:r w:rsidRPr="00DA66AF">
        <w:rPr>
          <w:rFonts w:ascii="Arial" w:hAnsi="Arial" w:cs="Arial"/>
          <w:lang w:val="es"/>
        </w:rPr>
        <w:t>, Amnistía Internacional se basa en el derecho internacional de los derechos humanos para argumentar que la búsqueda de personas víctimas de desaparición forzada es un derecho. Habida cuenta de que la mayoría de las personas buscadoras en las Américas son mujeres, el informe expone también con detalle la obligación internacional de protegerlas de los riesgos, las amenazas y los ataques específicos a los que se enfrentan a causa de su género.</w:t>
      </w:r>
    </w:p>
    <w:p w14:paraId="3B1D71D4" w14:textId="73A49EF7" w:rsidR="00D23D90" w:rsidRDefault="00D23D90" w:rsidP="00DA66AF">
      <w:pPr>
        <w:spacing w:line="240" w:lineRule="auto"/>
        <w:ind w:left="-270"/>
        <w:rPr>
          <w:rFonts w:ascii="Arial" w:hAnsi="Arial" w:cs="Arial"/>
          <w:szCs w:val="20"/>
        </w:rPr>
      </w:pPr>
    </w:p>
    <w:p w14:paraId="4997C654" w14:textId="77777777" w:rsidR="00DA66AF" w:rsidRDefault="00DA66AF" w:rsidP="00980425">
      <w:pPr>
        <w:spacing w:line="240" w:lineRule="auto"/>
        <w:rPr>
          <w:rFonts w:ascii="Arial" w:hAnsi="Arial" w:cs="Arial"/>
          <w:szCs w:val="20"/>
        </w:rPr>
      </w:pPr>
    </w:p>
    <w:p w14:paraId="47ACED9D" w14:textId="77777777" w:rsidR="00DA66AF" w:rsidRDefault="00DA66AF" w:rsidP="00980425">
      <w:pPr>
        <w:spacing w:line="240" w:lineRule="auto"/>
        <w:rPr>
          <w:rFonts w:ascii="Arial" w:hAnsi="Arial" w:cs="Arial"/>
          <w:szCs w:val="20"/>
        </w:rPr>
      </w:pPr>
    </w:p>
    <w:p w14:paraId="20816DC7" w14:textId="77777777" w:rsidR="00DA66AF" w:rsidRPr="00DA66AF" w:rsidRDefault="00DA66AF" w:rsidP="00980425">
      <w:pPr>
        <w:spacing w:line="240" w:lineRule="auto"/>
        <w:rPr>
          <w:rFonts w:ascii="Arial" w:hAnsi="Arial" w:cs="Arial"/>
          <w:szCs w:val="20"/>
        </w:rPr>
      </w:pPr>
    </w:p>
    <w:p w14:paraId="44F78A38" w14:textId="3D09793F" w:rsidR="005D2C37" w:rsidRPr="00DA66AF" w:rsidRDefault="005D2C37" w:rsidP="00DA66AF">
      <w:pPr>
        <w:spacing w:after="0" w:line="240" w:lineRule="auto"/>
        <w:ind w:left="-270"/>
        <w:rPr>
          <w:rFonts w:ascii="Arial" w:hAnsi="Arial" w:cs="Arial"/>
          <w:b/>
          <w:sz w:val="20"/>
          <w:szCs w:val="20"/>
        </w:rPr>
      </w:pPr>
      <w:r w:rsidRPr="00DA66AF">
        <w:rPr>
          <w:rFonts w:ascii="Arial" w:hAnsi="Arial" w:cs="Arial"/>
          <w:b/>
          <w:bCs/>
          <w:sz w:val="20"/>
          <w:szCs w:val="20"/>
          <w:lang w:val="es"/>
        </w:rPr>
        <w:t xml:space="preserve">PUEDEN ESCRIBIR LLAMAMIENTOS EN: </w:t>
      </w:r>
      <w:r w:rsidRPr="00DA66AF">
        <w:rPr>
          <w:rFonts w:ascii="Arial" w:hAnsi="Arial" w:cs="Arial"/>
          <w:sz w:val="20"/>
          <w:szCs w:val="20"/>
          <w:lang w:val="es"/>
        </w:rPr>
        <w:t>español.</w:t>
      </w:r>
    </w:p>
    <w:p w14:paraId="677E723D" w14:textId="77777777" w:rsidR="005D2C37" w:rsidRPr="00DA66AF" w:rsidRDefault="005D2C37" w:rsidP="00DA66AF">
      <w:pPr>
        <w:spacing w:after="0" w:line="240" w:lineRule="auto"/>
        <w:ind w:left="-270"/>
        <w:rPr>
          <w:rFonts w:ascii="Arial" w:hAnsi="Arial" w:cs="Arial"/>
          <w:color w:val="0070C0"/>
          <w:sz w:val="20"/>
          <w:szCs w:val="20"/>
        </w:rPr>
      </w:pPr>
      <w:r w:rsidRPr="00DA66AF">
        <w:rPr>
          <w:rFonts w:ascii="Arial" w:hAnsi="Arial" w:cs="Arial"/>
          <w:sz w:val="20"/>
          <w:szCs w:val="20"/>
          <w:lang w:val="es"/>
        </w:rPr>
        <w:t>También pueden escribir en su propio idioma.</w:t>
      </w:r>
    </w:p>
    <w:p w14:paraId="78F17D93" w14:textId="77777777" w:rsidR="005D2C37" w:rsidRPr="00DA66AF" w:rsidRDefault="005D2C37" w:rsidP="00DA66AF">
      <w:pPr>
        <w:spacing w:after="0" w:line="240" w:lineRule="auto"/>
        <w:ind w:left="-270"/>
        <w:rPr>
          <w:rFonts w:ascii="Arial" w:hAnsi="Arial" w:cs="Arial"/>
          <w:color w:val="0070C0"/>
          <w:sz w:val="20"/>
          <w:szCs w:val="20"/>
        </w:rPr>
      </w:pPr>
    </w:p>
    <w:p w14:paraId="636B746D" w14:textId="3EB37D48" w:rsidR="005D2C37" w:rsidRPr="00DA66AF" w:rsidRDefault="005D2C37" w:rsidP="00DA66AF">
      <w:pPr>
        <w:spacing w:after="0" w:line="240" w:lineRule="auto"/>
        <w:ind w:left="-270"/>
        <w:rPr>
          <w:rFonts w:ascii="Arial" w:hAnsi="Arial" w:cs="Arial"/>
          <w:sz w:val="20"/>
          <w:szCs w:val="20"/>
        </w:rPr>
      </w:pPr>
      <w:r w:rsidRPr="00DA66AF">
        <w:rPr>
          <w:rFonts w:ascii="Arial" w:hAnsi="Arial" w:cs="Arial"/>
          <w:b/>
          <w:bCs/>
          <w:sz w:val="20"/>
          <w:szCs w:val="20"/>
          <w:lang w:val="es"/>
        </w:rPr>
        <w:t xml:space="preserve">ENVÍEN LLAMAMIENTOS LO ANTES POSIBLE Y NO MÁS TARDE DEL: </w:t>
      </w:r>
      <w:r w:rsidRPr="00DA66AF">
        <w:rPr>
          <w:rFonts w:ascii="Arial" w:hAnsi="Arial" w:cs="Arial"/>
          <w:sz w:val="20"/>
          <w:szCs w:val="20"/>
          <w:lang w:val="es"/>
        </w:rPr>
        <w:t>17 de diciembre de 2024</w:t>
      </w:r>
    </w:p>
    <w:p w14:paraId="2C5E5589" w14:textId="77777777" w:rsidR="005D2C37" w:rsidRPr="00DA66AF" w:rsidRDefault="005D2C37" w:rsidP="00DA66AF">
      <w:pPr>
        <w:spacing w:after="0" w:line="240" w:lineRule="auto"/>
        <w:ind w:left="-270"/>
        <w:rPr>
          <w:rFonts w:ascii="Arial" w:hAnsi="Arial" w:cs="Arial"/>
          <w:sz w:val="20"/>
          <w:szCs w:val="20"/>
        </w:rPr>
      </w:pPr>
      <w:r w:rsidRPr="00DA66AF">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DA66AF" w:rsidRDefault="005D2C37" w:rsidP="00DA66AF">
      <w:pPr>
        <w:spacing w:after="0" w:line="240" w:lineRule="auto"/>
        <w:ind w:left="-270"/>
        <w:rPr>
          <w:rFonts w:ascii="Arial" w:hAnsi="Arial" w:cs="Arial"/>
          <w:b/>
          <w:sz w:val="20"/>
          <w:szCs w:val="20"/>
        </w:rPr>
      </w:pPr>
    </w:p>
    <w:p w14:paraId="4FC154C0" w14:textId="39013AE5" w:rsidR="005D2C37" w:rsidRPr="00DA66AF" w:rsidRDefault="005D2C37" w:rsidP="00DA66AF">
      <w:pPr>
        <w:spacing w:after="0" w:line="240" w:lineRule="auto"/>
        <w:ind w:left="-270"/>
        <w:rPr>
          <w:rFonts w:ascii="Arial" w:hAnsi="Arial" w:cs="Arial"/>
          <w:b/>
          <w:sz w:val="20"/>
          <w:szCs w:val="20"/>
        </w:rPr>
      </w:pPr>
      <w:r w:rsidRPr="00DA66AF">
        <w:rPr>
          <w:rFonts w:ascii="Arial" w:hAnsi="Arial" w:cs="Arial"/>
          <w:b/>
          <w:bCs/>
          <w:sz w:val="20"/>
          <w:szCs w:val="20"/>
          <w:lang w:val="es"/>
        </w:rPr>
        <w:t xml:space="preserve">NOMBRE Y GÉNERO GRAMATICAL PREFERIDO: Sandra Estéfana Domínguez Martínez </w:t>
      </w:r>
      <w:r w:rsidRPr="00DA66AF">
        <w:rPr>
          <w:rFonts w:ascii="Arial" w:hAnsi="Arial" w:cs="Arial"/>
          <w:sz w:val="20"/>
          <w:szCs w:val="20"/>
          <w:lang w:val="es"/>
        </w:rPr>
        <w:t>(femenino)</w:t>
      </w:r>
    </w:p>
    <w:p w14:paraId="46DD2277" w14:textId="77777777" w:rsidR="005D2C37" w:rsidRPr="00DA66AF" w:rsidRDefault="005D2C37" w:rsidP="00DA66AF">
      <w:pPr>
        <w:spacing w:after="0" w:line="240" w:lineRule="auto"/>
        <w:ind w:left="-270"/>
        <w:rPr>
          <w:rFonts w:ascii="Arial" w:hAnsi="Arial" w:cs="Arial"/>
          <w:b/>
          <w:sz w:val="20"/>
          <w:szCs w:val="20"/>
        </w:rPr>
      </w:pPr>
    </w:p>
    <w:p w14:paraId="0CD61DE1" w14:textId="4DA3D339" w:rsidR="00B92AEC" w:rsidRPr="00DA66AF" w:rsidRDefault="005D2C37" w:rsidP="00DA66AF">
      <w:pPr>
        <w:spacing w:after="0" w:line="240" w:lineRule="auto"/>
        <w:ind w:left="-270"/>
        <w:rPr>
          <w:rFonts w:ascii="Arial" w:hAnsi="Arial" w:cs="Arial"/>
          <w:sz w:val="20"/>
          <w:szCs w:val="20"/>
        </w:rPr>
      </w:pPr>
      <w:r w:rsidRPr="00DA66AF">
        <w:rPr>
          <w:rFonts w:ascii="Arial" w:hAnsi="Arial" w:cs="Arial"/>
          <w:b/>
          <w:bCs/>
          <w:sz w:val="20"/>
          <w:szCs w:val="20"/>
          <w:lang w:val="es"/>
        </w:rPr>
        <w:t xml:space="preserve">ENLACE A LA AU ANTERIOR: </w:t>
      </w:r>
      <w:r w:rsidRPr="00DA66AF">
        <w:rPr>
          <w:rFonts w:ascii="Arial" w:hAnsi="Arial" w:cs="Arial"/>
          <w:sz w:val="20"/>
          <w:szCs w:val="20"/>
          <w:lang w:val="es"/>
        </w:rPr>
        <w:t>No aplicable</w:t>
      </w:r>
    </w:p>
    <w:sectPr w:rsidR="00B92AEC" w:rsidRPr="00DA66AF" w:rsidSect="0082127B">
      <w:headerReference w:type="default" r:id="rId9"/>
      <w:footerReference w:type="defaul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EEE9" w14:textId="77777777" w:rsidR="002D404B" w:rsidRDefault="002D404B">
      <w:r>
        <w:separator/>
      </w:r>
    </w:p>
  </w:endnote>
  <w:endnote w:type="continuationSeparator" w:id="0">
    <w:p w14:paraId="55CCBC06" w14:textId="77777777" w:rsidR="002D404B" w:rsidRDefault="002D404B">
      <w:r>
        <w:continuationSeparator/>
      </w:r>
    </w:p>
  </w:endnote>
  <w:endnote w:type="continuationNotice" w:id="1">
    <w:p w14:paraId="43E9988A" w14:textId="77777777" w:rsidR="002D404B" w:rsidRDefault="002D4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2D3D4E0C" w14:paraId="5F34432D" w14:textId="77777777" w:rsidTr="2D3D4E0C">
      <w:trPr>
        <w:trHeight w:val="300"/>
      </w:trPr>
      <w:tc>
        <w:tcPr>
          <w:tcW w:w="3040" w:type="dxa"/>
        </w:tcPr>
        <w:p w14:paraId="1B57BC35" w14:textId="4EAA9515" w:rsidR="2D3D4E0C" w:rsidRDefault="2D3D4E0C" w:rsidP="2D3D4E0C">
          <w:pPr>
            <w:pStyle w:val="Encabezado"/>
            <w:ind w:left="-115"/>
          </w:pPr>
        </w:p>
      </w:tc>
      <w:tc>
        <w:tcPr>
          <w:tcW w:w="3040" w:type="dxa"/>
        </w:tcPr>
        <w:p w14:paraId="3F1D9434" w14:textId="404B0B2A" w:rsidR="2D3D4E0C" w:rsidRDefault="2D3D4E0C" w:rsidP="2D3D4E0C">
          <w:pPr>
            <w:pStyle w:val="Encabezado"/>
            <w:jc w:val="center"/>
          </w:pPr>
        </w:p>
      </w:tc>
      <w:tc>
        <w:tcPr>
          <w:tcW w:w="3040" w:type="dxa"/>
        </w:tcPr>
        <w:p w14:paraId="30814B8E" w14:textId="75BC19E5" w:rsidR="2D3D4E0C" w:rsidRDefault="2D3D4E0C" w:rsidP="2D3D4E0C">
          <w:pPr>
            <w:pStyle w:val="Encabezado"/>
            <w:ind w:right="-115"/>
            <w:jc w:val="right"/>
          </w:pPr>
        </w:p>
      </w:tc>
    </w:tr>
  </w:tbl>
  <w:p w14:paraId="05934D19" w14:textId="6C74EDD5" w:rsidR="2D3D4E0C" w:rsidRDefault="2D3D4E0C" w:rsidP="2D3D4E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75BC" w14:textId="77777777" w:rsidR="002D404B" w:rsidRDefault="002D404B">
      <w:r>
        <w:separator/>
      </w:r>
    </w:p>
  </w:footnote>
  <w:footnote w:type="continuationSeparator" w:id="0">
    <w:p w14:paraId="74093E9E" w14:textId="77777777" w:rsidR="002D404B" w:rsidRDefault="002D404B">
      <w:r>
        <w:continuationSeparator/>
      </w:r>
    </w:p>
  </w:footnote>
  <w:footnote w:type="continuationNotice" w:id="1">
    <w:p w14:paraId="174C6DC2" w14:textId="77777777" w:rsidR="002D404B" w:rsidRDefault="002D4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9F73" w14:textId="3A6B27C1" w:rsidR="00092E52" w:rsidRPr="00CD0278" w:rsidRDefault="00092E52" w:rsidP="00DA66AF">
    <w:pPr>
      <w:tabs>
        <w:tab w:val="left" w:pos="6060"/>
        <w:tab w:val="right" w:pos="10203"/>
      </w:tabs>
      <w:spacing w:after="0"/>
      <w:ind w:left="-270"/>
      <w:rPr>
        <w:sz w:val="16"/>
        <w:szCs w:val="16"/>
      </w:rPr>
    </w:pPr>
    <w:r>
      <w:rPr>
        <w:sz w:val="16"/>
        <w:szCs w:val="16"/>
        <w:lang w:val="es"/>
      </w:rPr>
      <w:t>Primera AU: 92/24</w:t>
    </w:r>
    <w:r>
      <w:rPr>
        <w:rFonts w:ascii="Segoe UI" w:hAnsi="Segoe UI"/>
        <w:color w:val="3B1D1E"/>
        <w:sz w:val="19"/>
        <w:szCs w:val="19"/>
        <w:lang w:val="es"/>
      </w:rPr>
      <w:t xml:space="preserve"> </w:t>
    </w:r>
    <w:r>
      <w:rPr>
        <w:sz w:val="16"/>
        <w:szCs w:val="16"/>
        <w:lang w:val="es"/>
      </w:rPr>
      <w:t>Índice: AMR 41/8667/2024 México</w:t>
    </w:r>
    <w:r>
      <w:rPr>
        <w:sz w:val="16"/>
        <w:szCs w:val="16"/>
        <w:lang w:val="es"/>
      </w:rPr>
      <w:tab/>
    </w:r>
    <w:r>
      <w:rPr>
        <w:sz w:val="16"/>
        <w:szCs w:val="16"/>
        <w:lang w:val="es"/>
      </w:rPr>
      <w:tab/>
      <w:t>Fecha: 22 de octubre de 2024</w:t>
    </w:r>
  </w:p>
  <w:p w14:paraId="549EA3A6" w14:textId="77777777" w:rsidR="00092E52" w:rsidRPr="00CD0278" w:rsidRDefault="00092E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348147">
    <w:abstractNumId w:val="0"/>
  </w:num>
  <w:num w:numId="2" w16cid:durableId="1473595136">
    <w:abstractNumId w:val="20"/>
  </w:num>
  <w:num w:numId="3" w16cid:durableId="805664010">
    <w:abstractNumId w:val="19"/>
  </w:num>
  <w:num w:numId="4" w16cid:durableId="743990770">
    <w:abstractNumId w:val="9"/>
  </w:num>
  <w:num w:numId="5" w16cid:durableId="996155564">
    <w:abstractNumId w:val="3"/>
  </w:num>
  <w:num w:numId="6" w16cid:durableId="667564407">
    <w:abstractNumId w:val="18"/>
  </w:num>
  <w:num w:numId="7" w16cid:durableId="1330520634">
    <w:abstractNumId w:val="16"/>
  </w:num>
  <w:num w:numId="8" w16cid:durableId="504319483">
    <w:abstractNumId w:val="8"/>
  </w:num>
  <w:num w:numId="9" w16cid:durableId="212886128">
    <w:abstractNumId w:val="7"/>
  </w:num>
  <w:num w:numId="10" w16cid:durableId="698314484">
    <w:abstractNumId w:val="12"/>
  </w:num>
  <w:num w:numId="11" w16cid:durableId="683476600">
    <w:abstractNumId w:val="5"/>
  </w:num>
  <w:num w:numId="12" w16cid:durableId="1481844585">
    <w:abstractNumId w:val="13"/>
  </w:num>
  <w:num w:numId="13" w16cid:durableId="1990668375">
    <w:abstractNumId w:val="14"/>
  </w:num>
  <w:num w:numId="14" w16cid:durableId="842666759">
    <w:abstractNumId w:val="1"/>
  </w:num>
  <w:num w:numId="15" w16cid:durableId="1378315326">
    <w:abstractNumId w:val="17"/>
  </w:num>
  <w:num w:numId="16" w16cid:durableId="1921134859">
    <w:abstractNumId w:val="10"/>
  </w:num>
  <w:num w:numId="17" w16cid:durableId="1476995163">
    <w:abstractNumId w:val="11"/>
  </w:num>
  <w:num w:numId="18" w16cid:durableId="947811775">
    <w:abstractNumId w:val="4"/>
  </w:num>
  <w:num w:numId="19" w16cid:durableId="1380469956">
    <w:abstractNumId w:val="6"/>
  </w:num>
  <w:num w:numId="20" w16cid:durableId="1201940598">
    <w:abstractNumId w:val="15"/>
  </w:num>
  <w:num w:numId="21" w16cid:durableId="2059206957">
    <w:abstractNumId w:val="2"/>
  </w:num>
  <w:num w:numId="22" w16cid:durableId="13206509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0BA"/>
    <w:rsid w:val="00004D79"/>
    <w:rsid w:val="000058B2"/>
    <w:rsid w:val="00005B5C"/>
    <w:rsid w:val="00006629"/>
    <w:rsid w:val="00016D38"/>
    <w:rsid w:val="0002386F"/>
    <w:rsid w:val="00034112"/>
    <w:rsid w:val="00050D1A"/>
    <w:rsid w:val="00054398"/>
    <w:rsid w:val="00057A7E"/>
    <w:rsid w:val="00060753"/>
    <w:rsid w:val="00061E28"/>
    <w:rsid w:val="00062E36"/>
    <w:rsid w:val="00064C4B"/>
    <w:rsid w:val="00064FBE"/>
    <w:rsid w:val="000715ED"/>
    <w:rsid w:val="00072ABB"/>
    <w:rsid w:val="00073467"/>
    <w:rsid w:val="000752EF"/>
    <w:rsid w:val="00076037"/>
    <w:rsid w:val="000766B4"/>
    <w:rsid w:val="00077589"/>
    <w:rsid w:val="000775A2"/>
    <w:rsid w:val="00083462"/>
    <w:rsid w:val="000855E8"/>
    <w:rsid w:val="00087E2B"/>
    <w:rsid w:val="000911A8"/>
    <w:rsid w:val="000912A3"/>
    <w:rsid w:val="0009130D"/>
    <w:rsid w:val="00092A45"/>
    <w:rsid w:val="00092DFA"/>
    <w:rsid w:val="00092E52"/>
    <w:rsid w:val="000932D2"/>
    <w:rsid w:val="0009496C"/>
    <w:rsid w:val="000957C5"/>
    <w:rsid w:val="000968E0"/>
    <w:rsid w:val="00096C4D"/>
    <w:rsid w:val="000A062B"/>
    <w:rsid w:val="000A089B"/>
    <w:rsid w:val="000A0C02"/>
    <w:rsid w:val="000A0D8C"/>
    <w:rsid w:val="000A1799"/>
    <w:rsid w:val="000A1F14"/>
    <w:rsid w:val="000A350F"/>
    <w:rsid w:val="000A63BC"/>
    <w:rsid w:val="000A6C25"/>
    <w:rsid w:val="000A6E55"/>
    <w:rsid w:val="000B02B4"/>
    <w:rsid w:val="000B10C6"/>
    <w:rsid w:val="000B11B8"/>
    <w:rsid w:val="000B2FB8"/>
    <w:rsid w:val="000B31DB"/>
    <w:rsid w:val="000B41BD"/>
    <w:rsid w:val="000B4A38"/>
    <w:rsid w:val="000B5BFB"/>
    <w:rsid w:val="000C006C"/>
    <w:rsid w:val="000C0F68"/>
    <w:rsid w:val="000C164C"/>
    <w:rsid w:val="000C2A0D"/>
    <w:rsid w:val="000C6196"/>
    <w:rsid w:val="000D0602"/>
    <w:rsid w:val="000D0ABB"/>
    <w:rsid w:val="000D27A7"/>
    <w:rsid w:val="000D2EF1"/>
    <w:rsid w:val="000D2F30"/>
    <w:rsid w:val="000D30BA"/>
    <w:rsid w:val="000D70A3"/>
    <w:rsid w:val="000D70C1"/>
    <w:rsid w:val="000D777F"/>
    <w:rsid w:val="000E0D61"/>
    <w:rsid w:val="000E57D4"/>
    <w:rsid w:val="000E69B1"/>
    <w:rsid w:val="000E712D"/>
    <w:rsid w:val="000F0384"/>
    <w:rsid w:val="000F1B2A"/>
    <w:rsid w:val="000F3012"/>
    <w:rsid w:val="000F3D03"/>
    <w:rsid w:val="000F5B1D"/>
    <w:rsid w:val="00100FE4"/>
    <w:rsid w:val="001014DD"/>
    <w:rsid w:val="00101E52"/>
    <w:rsid w:val="0010425E"/>
    <w:rsid w:val="00105242"/>
    <w:rsid w:val="00106837"/>
    <w:rsid w:val="00106D61"/>
    <w:rsid w:val="0011030F"/>
    <w:rsid w:val="0011059C"/>
    <w:rsid w:val="00114556"/>
    <w:rsid w:val="00122195"/>
    <w:rsid w:val="001244D3"/>
    <w:rsid w:val="00124931"/>
    <w:rsid w:val="001253BE"/>
    <w:rsid w:val="0012544D"/>
    <w:rsid w:val="001300C3"/>
    <w:rsid w:val="00130B8A"/>
    <w:rsid w:val="00133347"/>
    <w:rsid w:val="001333EB"/>
    <w:rsid w:val="001338DE"/>
    <w:rsid w:val="00135132"/>
    <w:rsid w:val="00141971"/>
    <w:rsid w:val="00143E3E"/>
    <w:rsid w:val="0014617E"/>
    <w:rsid w:val="0014690B"/>
    <w:rsid w:val="001526C3"/>
    <w:rsid w:val="00155AFD"/>
    <w:rsid w:val="001561F4"/>
    <w:rsid w:val="001569AC"/>
    <w:rsid w:val="0015722E"/>
    <w:rsid w:val="00160288"/>
    <w:rsid w:val="0016118D"/>
    <w:rsid w:val="00161A1E"/>
    <w:rsid w:val="00161AD7"/>
    <w:rsid w:val="00161C56"/>
    <w:rsid w:val="001648DB"/>
    <w:rsid w:val="0016544D"/>
    <w:rsid w:val="00165BD7"/>
    <w:rsid w:val="00167CAD"/>
    <w:rsid w:val="00170913"/>
    <w:rsid w:val="001715D1"/>
    <w:rsid w:val="0017288C"/>
    <w:rsid w:val="00174398"/>
    <w:rsid w:val="00174856"/>
    <w:rsid w:val="00175C7F"/>
    <w:rsid w:val="00176678"/>
    <w:rsid w:val="001773D1"/>
    <w:rsid w:val="00177779"/>
    <w:rsid w:val="00177D38"/>
    <w:rsid w:val="00180492"/>
    <w:rsid w:val="00185C6D"/>
    <w:rsid w:val="00186757"/>
    <w:rsid w:val="0019118D"/>
    <w:rsid w:val="00194CD5"/>
    <w:rsid w:val="0019545A"/>
    <w:rsid w:val="00195707"/>
    <w:rsid w:val="001977A6"/>
    <w:rsid w:val="001A07AE"/>
    <w:rsid w:val="001A2EE2"/>
    <w:rsid w:val="001A635D"/>
    <w:rsid w:val="001A6AC9"/>
    <w:rsid w:val="001B52E6"/>
    <w:rsid w:val="001B6586"/>
    <w:rsid w:val="001B7B35"/>
    <w:rsid w:val="001C31A2"/>
    <w:rsid w:val="001C4676"/>
    <w:rsid w:val="001C6E2E"/>
    <w:rsid w:val="001D52A5"/>
    <w:rsid w:val="001D5C89"/>
    <w:rsid w:val="001E0D34"/>
    <w:rsid w:val="001E2045"/>
    <w:rsid w:val="001E2BC3"/>
    <w:rsid w:val="001E6039"/>
    <w:rsid w:val="001E7AA0"/>
    <w:rsid w:val="001F09DB"/>
    <w:rsid w:val="001F112B"/>
    <w:rsid w:val="001F575E"/>
    <w:rsid w:val="001F63E3"/>
    <w:rsid w:val="00201189"/>
    <w:rsid w:val="002036C0"/>
    <w:rsid w:val="00203F58"/>
    <w:rsid w:val="0020477C"/>
    <w:rsid w:val="00210D35"/>
    <w:rsid w:val="00211AE4"/>
    <w:rsid w:val="002154CF"/>
    <w:rsid w:val="00215C3E"/>
    <w:rsid w:val="00215E33"/>
    <w:rsid w:val="00217DA0"/>
    <w:rsid w:val="00220B0A"/>
    <w:rsid w:val="002210A0"/>
    <w:rsid w:val="00223BCB"/>
    <w:rsid w:val="00225A11"/>
    <w:rsid w:val="0023033C"/>
    <w:rsid w:val="00232F40"/>
    <w:rsid w:val="002353A1"/>
    <w:rsid w:val="0023605A"/>
    <w:rsid w:val="0024063A"/>
    <w:rsid w:val="00245CF3"/>
    <w:rsid w:val="002558D7"/>
    <w:rsid w:val="0025641D"/>
    <w:rsid w:val="0025792F"/>
    <w:rsid w:val="002601EC"/>
    <w:rsid w:val="00261CC7"/>
    <w:rsid w:val="00262B0F"/>
    <w:rsid w:val="002664DC"/>
    <w:rsid w:val="002665C3"/>
    <w:rsid w:val="00267383"/>
    <w:rsid w:val="002703E7"/>
    <w:rsid w:val="002709C3"/>
    <w:rsid w:val="00271E06"/>
    <w:rsid w:val="00272E9E"/>
    <w:rsid w:val="002739C9"/>
    <w:rsid w:val="00273E9A"/>
    <w:rsid w:val="00274814"/>
    <w:rsid w:val="0027573C"/>
    <w:rsid w:val="00276529"/>
    <w:rsid w:val="00277468"/>
    <w:rsid w:val="00280905"/>
    <w:rsid w:val="00281B2A"/>
    <w:rsid w:val="00281CB9"/>
    <w:rsid w:val="00293B0E"/>
    <w:rsid w:val="00296328"/>
    <w:rsid w:val="002A008C"/>
    <w:rsid w:val="002A12C1"/>
    <w:rsid w:val="002A2F36"/>
    <w:rsid w:val="002A4957"/>
    <w:rsid w:val="002B062E"/>
    <w:rsid w:val="002B2E9B"/>
    <w:rsid w:val="002B4D51"/>
    <w:rsid w:val="002B62F1"/>
    <w:rsid w:val="002B72A1"/>
    <w:rsid w:val="002C06A6"/>
    <w:rsid w:val="002C2893"/>
    <w:rsid w:val="002C2BAF"/>
    <w:rsid w:val="002C2DF2"/>
    <w:rsid w:val="002C3119"/>
    <w:rsid w:val="002C5A11"/>
    <w:rsid w:val="002C5FE4"/>
    <w:rsid w:val="002C63F6"/>
    <w:rsid w:val="002C6B44"/>
    <w:rsid w:val="002C7F1F"/>
    <w:rsid w:val="002D0D1D"/>
    <w:rsid w:val="002D2312"/>
    <w:rsid w:val="002D2C36"/>
    <w:rsid w:val="002D404B"/>
    <w:rsid w:val="002D48CD"/>
    <w:rsid w:val="002D5454"/>
    <w:rsid w:val="002D5FC9"/>
    <w:rsid w:val="002D7EE3"/>
    <w:rsid w:val="002E0CF8"/>
    <w:rsid w:val="002E1428"/>
    <w:rsid w:val="002E3658"/>
    <w:rsid w:val="002F3C80"/>
    <w:rsid w:val="002F50BE"/>
    <w:rsid w:val="002F693A"/>
    <w:rsid w:val="00301581"/>
    <w:rsid w:val="003016E8"/>
    <w:rsid w:val="0030480C"/>
    <w:rsid w:val="003049BD"/>
    <w:rsid w:val="0031230A"/>
    <w:rsid w:val="00313E8B"/>
    <w:rsid w:val="00320461"/>
    <w:rsid w:val="00324CCC"/>
    <w:rsid w:val="00326091"/>
    <w:rsid w:val="00333880"/>
    <w:rsid w:val="00333EBE"/>
    <w:rsid w:val="00334FA5"/>
    <w:rsid w:val="0033578B"/>
    <w:rsid w:val="0033624A"/>
    <w:rsid w:val="003373A5"/>
    <w:rsid w:val="00337826"/>
    <w:rsid w:val="00337B70"/>
    <w:rsid w:val="0034128A"/>
    <w:rsid w:val="0034324D"/>
    <w:rsid w:val="003465C3"/>
    <w:rsid w:val="00352DAC"/>
    <w:rsid w:val="0035329F"/>
    <w:rsid w:val="00355617"/>
    <w:rsid w:val="00355AD6"/>
    <w:rsid w:val="00355D74"/>
    <w:rsid w:val="0035681F"/>
    <w:rsid w:val="00356F01"/>
    <w:rsid w:val="00362246"/>
    <w:rsid w:val="00364966"/>
    <w:rsid w:val="003662C8"/>
    <w:rsid w:val="00372227"/>
    <w:rsid w:val="00372755"/>
    <w:rsid w:val="00374F15"/>
    <w:rsid w:val="00376EF4"/>
    <w:rsid w:val="00380285"/>
    <w:rsid w:val="00382879"/>
    <w:rsid w:val="0038469D"/>
    <w:rsid w:val="0038592E"/>
    <w:rsid w:val="00386A64"/>
    <w:rsid w:val="003904F0"/>
    <w:rsid w:val="003929DF"/>
    <w:rsid w:val="00393D9D"/>
    <w:rsid w:val="00395735"/>
    <w:rsid w:val="003964EF"/>
    <w:rsid w:val="003975C9"/>
    <w:rsid w:val="003A0F19"/>
    <w:rsid w:val="003A5246"/>
    <w:rsid w:val="003A5CA4"/>
    <w:rsid w:val="003A7564"/>
    <w:rsid w:val="003A7AA1"/>
    <w:rsid w:val="003B1148"/>
    <w:rsid w:val="003B294A"/>
    <w:rsid w:val="003B48AB"/>
    <w:rsid w:val="003C05D1"/>
    <w:rsid w:val="003C1923"/>
    <w:rsid w:val="003C1A12"/>
    <w:rsid w:val="003C3210"/>
    <w:rsid w:val="003C49E7"/>
    <w:rsid w:val="003C5838"/>
    <w:rsid w:val="003C5EEA"/>
    <w:rsid w:val="003C6657"/>
    <w:rsid w:val="003C7CB6"/>
    <w:rsid w:val="003CDC45"/>
    <w:rsid w:val="003D09BE"/>
    <w:rsid w:val="003D27A9"/>
    <w:rsid w:val="003D61FC"/>
    <w:rsid w:val="003E05FC"/>
    <w:rsid w:val="003E1246"/>
    <w:rsid w:val="003E1DD9"/>
    <w:rsid w:val="003E2105"/>
    <w:rsid w:val="003E2124"/>
    <w:rsid w:val="003E4661"/>
    <w:rsid w:val="003E622D"/>
    <w:rsid w:val="003E62AF"/>
    <w:rsid w:val="003F3D5D"/>
    <w:rsid w:val="004010F0"/>
    <w:rsid w:val="004024DF"/>
    <w:rsid w:val="004037BE"/>
    <w:rsid w:val="004216D5"/>
    <w:rsid w:val="0042210F"/>
    <w:rsid w:val="0042259C"/>
    <w:rsid w:val="004230BB"/>
    <w:rsid w:val="00427B34"/>
    <w:rsid w:val="0043094C"/>
    <w:rsid w:val="00432742"/>
    <w:rsid w:val="00432752"/>
    <w:rsid w:val="00432C52"/>
    <w:rsid w:val="00432C76"/>
    <w:rsid w:val="004334BF"/>
    <w:rsid w:val="00434355"/>
    <w:rsid w:val="00437460"/>
    <w:rsid w:val="00437FF6"/>
    <w:rsid w:val="004408A1"/>
    <w:rsid w:val="00441A20"/>
    <w:rsid w:val="00442E5B"/>
    <w:rsid w:val="0044379B"/>
    <w:rsid w:val="00445D50"/>
    <w:rsid w:val="004463B0"/>
    <w:rsid w:val="00453538"/>
    <w:rsid w:val="004603A2"/>
    <w:rsid w:val="00461F3E"/>
    <w:rsid w:val="004629DB"/>
    <w:rsid w:val="004635D2"/>
    <w:rsid w:val="004663B3"/>
    <w:rsid w:val="00467BA6"/>
    <w:rsid w:val="00467BC4"/>
    <w:rsid w:val="00482287"/>
    <w:rsid w:val="004824F4"/>
    <w:rsid w:val="0048475A"/>
    <w:rsid w:val="00484EDE"/>
    <w:rsid w:val="00486088"/>
    <w:rsid w:val="00492FA8"/>
    <w:rsid w:val="0049359D"/>
    <w:rsid w:val="00497B5A"/>
    <w:rsid w:val="004A158C"/>
    <w:rsid w:val="004A1BDD"/>
    <w:rsid w:val="004A5095"/>
    <w:rsid w:val="004A533F"/>
    <w:rsid w:val="004A6CA4"/>
    <w:rsid w:val="004B1E15"/>
    <w:rsid w:val="004B2367"/>
    <w:rsid w:val="004B381D"/>
    <w:rsid w:val="004B7DB6"/>
    <w:rsid w:val="004C265C"/>
    <w:rsid w:val="004C582E"/>
    <w:rsid w:val="004C71F5"/>
    <w:rsid w:val="004D41DC"/>
    <w:rsid w:val="004D7854"/>
    <w:rsid w:val="004E2382"/>
    <w:rsid w:val="004E3855"/>
    <w:rsid w:val="004E3B4F"/>
    <w:rsid w:val="004E4E93"/>
    <w:rsid w:val="004E7184"/>
    <w:rsid w:val="004F3E65"/>
    <w:rsid w:val="00504FBC"/>
    <w:rsid w:val="00505A18"/>
    <w:rsid w:val="00505D15"/>
    <w:rsid w:val="00506351"/>
    <w:rsid w:val="00506D5C"/>
    <w:rsid w:val="00513EAD"/>
    <w:rsid w:val="00514B4B"/>
    <w:rsid w:val="005169F0"/>
    <w:rsid w:val="005175FE"/>
    <w:rsid w:val="00517E88"/>
    <w:rsid w:val="00522368"/>
    <w:rsid w:val="005250C8"/>
    <w:rsid w:val="00527197"/>
    <w:rsid w:val="005271CE"/>
    <w:rsid w:val="00527744"/>
    <w:rsid w:val="0053096C"/>
    <w:rsid w:val="005363CA"/>
    <w:rsid w:val="00537663"/>
    <w:rsid w:val="005410C9"/>
    <w:rsid w:val="00542F58"/>
    <w:rsid w:val="00545423"/>
    <w:rsid w:val="005466B4"/>
    <w:rsid w:val="00546FAE"/>
    <w:rsid w:val="00547723"/>
    <w:rsid w:val="00547E71"/>
    <w:rsid w:val="0055362A"/>
    <w:rsid w:val="00554829"/>
    <w:rsid w:val="00556449"/>
    <w:rsid w:val="0055653F"/>
    <w:rsid w:val="005602B8"/>
    <w:rsid w:val="00563E0B"/>
    <w:rsid w:val="00565462"/>
    <w:rsid w:val="005668D0"/>
    <w:rsid w:val="00567A7C"/>
    <w:rsid w:val="00572CCD"/>
    <w:rsid w:val="00573F49"/>
    <w:rsid w:val="0057440A"/>
    <w:rsid w:val="00574957"/>
    <w:rsid w:val="00576B39"/>
    <w:rsid w:val="00580774"/>
    <w:rsid w:val="00580EC7"/>
    <w:rsid w:val="00581A12"/>
    <w:rsid w:val="00591AA7"/>
    <w:rsid w:val="00592C3E"/>
    <w:rsid w:val="00596449"/>
    <w:rsid w:val="00597CE9"/>
    <w:rsid w:val="005A3E28"/>
    <w:rsid w:val="005A456D"/>
    <w:rsid w:val="005A49BD"/>
    <w:rsid w:val="005A5EB3"/>
    <w:rsid w:val="005A71AD"/>
    <w:rsid w:val="005A7B95"/>
    <w:rsid w:val="005A7F1B"/>
    <w:rsid w:val="005B1770"/>
    <w:rsid w:val="005B227F"/>
    <w:rsid w:val="005B5812"/>
    <w:rsid w:val="005B59ED"/>
    <w:rsid w:val="005B5C5A"/>
    <w:rsid w:val="005B65BD"/>
    <w:rsid w:val="005C234D"/>
    <w:rsid w:val="005C30C9"/>
    <w:rsid w:val="005C4D36"/>
    <w:rsid w:val="005C557A"/>
    <w:rsid w:val="005C751F"/>
    <w:rsid w:val="005C7D54"/>
    <w:rsid w:val="005D14AA"/>
    <w:rsid w:val="005D265C"/>
    <w:rsid w:val="005D2C37"/>
    <w:rsid w:val="005D3153"/>
    <w:rsid w:val="005D67D6"/>
    <w:rsid w:val="005D7287"/>
    <w:rsid w:val="005D7D1C"/>
    <w:rsid w:val="005E0C5D"/>
    <w:rsid w:val="005E2641"/>
    <w:rsid w:val="005E3F26"/>
    <w:rsid w:val="005E450A"/>
    <w:rsid w:val="005E7E08"/>
    <w:rsid w:val="005F0355"/>
    <w:rsid w:val="005F2530"/>
    <w:rsid w:val="005F5E43"/>
    <w:rsid w:val="005F699D"/>
    <w:rsid w:val="00600420"/>
    <w:rsid w:val="006009CC"/>
    <w:rsid w:val="00602BB5"/>
    <w:rsid w:val="00606108"/>
    <w:rsid w:val="00606653"/>
    <w:rsid w:val="00606D1A"/>
    <w:rsid w:val="00613FE8"/>
    <w:rsid w:val="00616BD1"/>
    <w:rsid w:val="00617BFA"/>
    <w:rsid w:val="006201FC"/>
    <w:rsid w:val="00620ADD"/>
    <w:rsid w:val="0062105F"/>
    <w:rsid w:val="0062157F"/>
    <w:rsid w:val="0062166E"/>
    <w:rsid w:val="0062314D"/>
    <w:rsid w:val="00623278"/>
    <w:rsid w:val="00626272"/>
    <w:rsid w:val="0063591C"/>
    <w:rsid w:val="00640EF2"/>
    <w:rsid w:val="006421A8"/>
    <w:rsid w:val="00643933"/>
    <w:rsid w:val="00645D5C"/>
    <w:rsid w:val="0064718C"/>
    <w:rsid w:val="0065019D"/>
    <w:rsid w:val="0065049B"/>
    <w:rsid w:val="006509A5"/>
    <w:rsid w:val="00650D73"/>
    <w:rsid w:val="006522DF"/>
    <w:rsid w:val="006558EE"/>
    <w:rsid w:val="00655DEC"/>
    <w:rsid w:val="00657231"/>
    <w:rsid w:val="006615CA"/>
    <w:rsid w:val="0066161D"/>
    <w:rsid w:val="006656DD"/>
    <w:rsid w:val="006660FB"/>
    <w:rsid w:val="00667FBC"/>
    <w:rsid w:val="00671444"/>
    <w:rsid w:val="006719A6"/>
    <w:rsid w:val="00673FBA"/>
    <w:rsid w:val="00674470"/>
    <w:rsid w:val="0067472A"/>
    <w:rsid w:val="006763FD"/>
    <w:rsid w:val="006801CA"/>
    <w:rsid w:val="006847CC"/>
    <w:rsid w:val="00693C26"/>
    <w:rsid w:val="0069571A"/>
    <w:rsid w:val="00696501"/>
    <w:rsid w:val="006970B4"/>
    <w:rsid w:val="006A0BB9"/>
    <w:rsid w:val="006A2E70"/>
    <w:rsid w:val="006A39C8"/>
    <w:rsid w:val="006A452B"/>
    <w:rsid w:val="006A61F3"/>
    <w:rsid w:val="006B12FA"/>
    <w:rsid w:val="006B137A"/>
    <w:rsid w:val="006B461E"/>
    <w:rsid w:val="006B60BE"/>
    <w:rsid w:val="006B75C6"/>
    <w:rsid w:val="006C13D0"/>
    <w:rsid w:val="006C22B5"/>
    <w:rsid w:val="006C2E54"/>
    <w:rsid w:val="006C3C21"/>
    <w:rsid w:val="006C7965"/>
    <w:rsid w:val="006C7A31"/>
    <w:rsid w:val="006D01E9"/>
    <w:rsid w:val="006D0A69"/>
    <w:rsid w:val="006D2BA9"/>
    <w:rsid w:val="006D2FC4"/>
    <w:rsid w:val="006D4522"/>
    <w:rsid w:val="006E04B8"/>
    <w:rsid w:val="006E566B"/>
    <w:rsid w:val="006F051E"/>
    <w:rsid w:val="006F1D0B"/>
    <w:rsid w:val="006F3D55"/>
    <w:rsid w:val="006F41A1"/>
    <w:rsid w:val="006F4C28"/>
    <w:rsid w:val="0070364E"/>
    <w:rsid w:val="00704F26"/>
    <w:rsid w:val="00705022"/>
    <w:rsid w:val="00705417"/>
    <w:rsid w:val="00706385"/>
    <w:rsid w:val="007104E8"/>
    <w:rsid w:val="00710661"/>
    <w:rsid w:val="0071489F"/>
    <w:rsid w:val="0071546C"/>
    <w:rsid w:val="007156FC"/>
    <w:rsid w:val="007158E7"/>
    <w:rsid w:val="00716942"/>
    <w:rsid w:val="007173E9"/>
    <w:rsid w:val="00717A42"/>
    <w:rsid w:val="00717BA1"/>
    <w:rsid w:val="007230C1"/>
    <w:rsid w:val="00723D22"/>
    <w:rsid w:val="00725493"/>
    <w:rsid w:val="00727083"/>
    <w:rsid w:val="00727519"/>
    <w:rsid w:val="0072772C"/>
    <w:rsid w:val="00727CA7"/>
    <w:rsid w:val="0073292F"/>
    <w:rsid w:val="00733121"/>
    <w:rsid w:val="00733502"/>
    <w:rsid w:val="0073431C"/>
    <w:rsid w:val="00735DE4"/>
    <w:rsid w:val="0073768F"/>
    <w:rsid w:val="007410F4"/>
    <w:rsid w:val="007411BF"/>
    <w:rsid w:val="00743AF9"/>
    <w:rsid w:val="00745F5A"/>
    <w:rsid w:val="007500EE"/>
    <w:rsid w:val="00751D09"/>
    <w:rsid w:val="00752C48"/>
    <w:rsid w:val="00754716"/>
    <w:rsid w:val="00755A56"/>
    <w:rsid w:val="00756F49"/>
    <w:rsid w:val="00757B21"/>
    <w:rsid w:val="0076100A"/>
    <w:rsid w:val="00761353"/>
    <w:rsid w:val="007639E4"/>
    <w:rsid w:val="007656E7"/>
    <w:rsid w:val="00766094"/>
    <w:rsid w:val="007666A4"/>
    <w:rsid w:val="00766870"/>
    <w:rsid w:val="00772E97"/>
    <w:rsid w:val="00773365"/>
    <w:rsid w:val="00773EEF"/>
    <w:rsid w:val="00774C3E"/>
    <w:rsid w:val="007809AC"/>
    <w:rsid w:val="00781624"/>
    <w:rsid w:val="00781871"/>
    <w:rsid w:val="00781E3C"/>
    <w:rsid w:val="007858BA"/>
    <w:rsid w:val="00787F07"/>
    <w:rsid w:val="00790852"/>
    <w:rsid w:val="00792009"/>
    <w:rsid w:val="00794701"/>
    <w:rsid w:val="00795087"/>
    <w:rsid w:val="00796C2C"/>
    <w:rsid w:val="007A1FBE"/>
    <w:rsid w:val="007A2ABA"/>
    <w:rsid w:val="007A3AEA"/>
    <w:rsid w:val="007A3FB8"/>
    <w:rsid w:val="007A641D"/>
    <w:rsid w:val="007A65AC"/>
    <w:rsid w:val="007A7F97"/>
    <w:rsid w:val="007B10F8"/>
    <w:rsid w:val="007B29A5"/>
    <w:rsid w:val="007B3DED"/>
    <w:rsid w:val="007B4F3E"/>
    <w:rsid w:val="007B7197"/>
    <w:rsid w:val="007B78C5"/>
    <w:rsid w:val="007B7A9A"/>
    <w:rsid w:val="007C08C4"/>
    <w:rsid w:val="007C4DCE"/>
    <w:rsid w:val="007C6CD0"/>
    <w:rsid w:val="007C6FC8"/>
    <w:rsid w:val="007D1229"/>
    <w:rsid w:val="007D1350"/>
    <w:rsid w:val="007D4D3D"/>
    <w:rsid w:val="007E1EF2"/>
    <w:rsid w:val="007E228E"/>
    <w:rsid w:val="007E471D"/>
    <w:rsid w:val="007E7720"/>
    <w:rsid w:val="007F045D"/>
    <w:rsid w:val="007F1692"/>
    <w:rsid w:val="007F471D"/>
    <w:rsid w:val="007F4ABD"/>
    <w:rsid w:val="007F72FF"/>
    <w:rsid w:val="007F7B5E"/>
    <w:rsid w:val="00800D41"/>
    <w:rsid w:val="008025BC"/>
    <w:rsid w:val="008056E9"/>
    <w:rsid w:val="00806131"/>
    <w:rsid w:val="008068E7"/>
    <w:rsid w:val="00807E9A"/>
    <w:rsid w:val="0081049F"/>
    <w:rsid w:val="008140F0"/>
    <w:rsid w:val="00814632"/>
    <w:rsid w:val="008147F1"/>
    <w:rsid w:val="008210DA"/>
    <w:rsid w:val="0082127B"/>
    <w:rsid w:val="008227B1"/>
    <w:rsid w:val="008227BB"/>
    <w:rsid w:val="00827A40"/>
    <w:rsid w:val="00827C4D"/>
    <w:rsid w:val="0083296C"/>
    <w:rsid w:val="00832F0A"/>
    <w:rsid w:val="0083337F"/>
    <w:rsid w:val="00834568"/>
    <w:rsid w:val="00844F48"/>
    <w:rsid w:val="008455C2"/>
    <w:rsid w:val="00846E45"/>
    <w:rsid w:val="008475FD"/>
    <w:rsid w:val="00847FE7"/>
    <w:rsid w:val="008528A8"/>
    <w:rsid w:val="00856BB5"/>
    <w:rsid w:val="00860982"/>
    <w:rsid w:val="008620AB"/>
    <w:rsid w:val="00864035"/>
    <w:rsid w:val="008661CA"/>
    <w:rsid w:val="00866873"/>
    <w:rsid w:val="00871584"/>
    <w:rsid w:val="00871E12"/>
    <w:rsid w:val="0087284F"/>
    <w:rsid w:val="00872D4F"/>
    <w:rsid w:val="008741BE"/>
    <w:rsid w:val="00874520"/>
    <w:rsid w:val="008756AD"/>
    <w:rsid w:val="008763F4"/>
    <w:rsid w:val="0087748B"/>
    <w:rsid w:val="0088303F"/>
    <w:rsid w:val="00883BC9"/>
    <w:rsid w:val="008849EA"/>
    <w:rsid w:val="00885225"/>
    <w:rsid w:val="00886F4B"/>
    <w:rsid w:val="0089144F"/>
    <w:rsid w:val="0089158A"/>
    <w:rsid w:val="00891FE8"/>
    <w:rsid w:val="008946DA"/>
    <w:rsid w:val="008962D9"/>
    <w:rsid w:val="00896443"/>
    <w:rsid w:val="008A185F"/>
    <w:rsid w:val="008A1BF7"/>
    <w:rsid w:val="008A3082"/>
    <w:rsid w:val="008A440E"/>
    <w:rsid w:val="008A4F0B"/>
    <w:rsid w:val="008A542F"/>
    <w:rsid w:val="008A602F"/>
    <w:rsid w:val="008A6B16"/>
    <w:rsid w:val="008B084A"/>
    <w:rsid w:val="008B0895"/>
    <w:rsid w:val="008B0B87"/>
    <w:rsid w:val="008B1077"/>
    <w:rsid w:val="008B3496"/>
    <w:rsid w:val="008B4518"/>
    <w:rsid w:val="008B5577"/>
    <w:rsid w:val="008B62F7"/>
    <w:rsid w:val="008C199C"/>
    <w:rsid w:val="008C5EAD"/>
    <w:rsid w:val="008D16ED"/>
    <w:rsid w:val="008D2A6B"/>
    <w:rsid w:val="008D49A5"/>
    <w:rsid w:val="008D5C42"/>
    <w:rsid w:val="008E006D"/>
    <w:rsid w:val="008E0B66"/>
    <w:rsid w:val="008E172D"/>
    <w:rsid w:val="008E3092"/>
    <w:rsid w:val="008E3406"/>
    <w:rsid w:val="008F2ADC"/>
    <w:rsid w:val="008F3104"/>
    <w:rsid w:val="008F730F"/>
    <w:rsid w:val="00900A2A"/>
    <w:rsid w:val="00900FF5"/>
    <w:rsid w:val="00902730"/>
    <w:rsid w:val="009032EC"/>
    <w:rsid w:val="00906C9F"/>
    <w:rsid w:val="00906D13"/>
    <w:rsid w:val="00921577"/>
    <w:rsid w:val="0092305A"/>
    <w:rsid w:val="00923CAD"/>
    <w:rsid w:val="009259E1"/>
    <w:rsid w:val="0092618E"/>
    <w:rsid w:val="009276A2"/>
    <w:rsid w:val="009300D5"/>
    <w:rsid w:val="00930D89"/>
    <w:rsid w:val="00933847"/>
    <w:rsid w:val="00935409"/>
    <w:rsid w:val="00937A38"/>
    <w:rsid w:val="009427B6"/>
    <w:rsid w:val="0094421A"/>
    <w:rsid w:val="009462EC"/>
    <w:rsid w:val="0095188F"/>
    <w:rsid w:val="009550A0"/>
    <w:rsid w:val="009553C3"/>
    <w:rsid w:val="00960C64"/>
    <w:rsid w:val="00961687"/>
    <w:rsid w:val="00961704"/>
    <w:rsid w:val="00963D4F"/>
    <w:rsid w:val="00965075"/>
    <w:rsid w:val="00965932"/>
    <w:rsid w:val="00965C41"/>
    <w:rsid w:val="0097218E"/>
    <w:rsid w:val="009734C6"/>
    <w:rsid w:val="009740B6"/>
    <w:rsid w:val="009751B0"/>
    <w:rsid w:val="00975592"/>
    <w:rsid w:val="00976624"/>
    <w:rsid w:val="009769BB"/>
    <w:rsid w:val="00977A14"/>
    <w:rsid w:val="00977F0A"/>
    <w:rsid w:val="00980425"/>
    <w:rsid w:val="00982B27"/>
    <w:rsid w:val="009840DC"/>
    <w:rsid w:val="009848B9"/>
    <w:rsid w:val="00985720"/>
    <w:rsid w:val="009857BC"/>
    <w:rsid w:val="00991A49"/>
    <w:rsid w:val="00991C69"/>
    <w:rsid w:val="009923C0"/>
    <w:rsid w:val="00992902"/>
    <w:rsid w:val="00992EC7"/>
    <w:rsid w:val="009A0F7C"/>
    <w:rsid w:val="009B6553"/>
    <w:rsid w:val="009B70E2"/>
    <w:rsid w:val="009B78FE"/>
    <w:rsid w:val="009C2966"/>
    <w:rsid w:val="009C3521"/>
    <w:rsid w:val="009C4461"/>
    <w:rsid w:val="009C51A8"/>
    <w:rsid w:val="009C6B5A"/>
    <w:rsid w:val="009D1974"/>
    <w:rsid w:val="009D52BE"/>
    <w:rsid w:val="009D6CF9"/>
    <w:rsid w:val="009D7017"/>
    <w:rsid w:val="009E097D"/>
    <w:rsid w:val="009E23CB"/>
    <w:rsid w:val="009E3838"/>
    <w:rsid w:val="009E7E6E"/>
    <w:rsid w:val="009F159B"/>
    <w:rsid w:val="009F2A41"/>
    <w:rsid w:val="009F3CC3"/>
    <w:rsid w:val="009F4639"/>
    <w:rsid w:val="009F560D"/>
    <w:rsid w:val="009F6524"/>
    <w:rsid w:val="009F7351"/>
    <w:rsid w:val="009F7F88"/>
    <w:rsid w:val="00A019C7"/>
    <w:rsid w:val="00A02139"/>
    <w:rsid w:val="00A02F4E"/>
    <w:rsid w:val="00A04F49"/>
    <w:rsid w:val="00A0798D"/>
    <w:rsid w:val="00A07E67"/>
    <w:rsid w:val="00A11BAF"/>
    <w:rsid w:val="00A13133"/>
    <w:rsid w:val="00A15D06"/>
    <w:rsid w:val="00A16A6D"/>
    <w:rsid w:val="00A203A0"/>
    <w:rsid w:val="00A24109"/>
    <w:rsid w:val="00A24639"/>
    <w:rsid w:val="00A2497A"/>
    <w:rsid w:val="00A24B53"/>
    <w:rsid w:val="00A316B1"/>
    <w:rsid w:val="00A31B53"/>
    <w:rsid w:val="00A31F72"/>
    <w:rsid w:val="00A325B2"/>
    <w:rsid w:val="00A33AF6"/>
    <w:rsid w:val="00A34D80"/>
    <w:rsid w:val="00A35109"/>
    <w:rsid w:val="00A3588C"/>
    <w:rsid w:val="00A41F2A"/>
    <w:rsid w:val="00A41FC6"/>
    <w:rsid w:val="00A42AD7"/>
    <w:rsid w:val="00A44B1B"/>
    <w:rsid w:val="00A44C67"/>
    <w:rsid w:val="00A44EE1"/>
    <w:rsid w:val="00A4583A"/>
    <w:rsid w:val="00A45AC7"/>
    <w:rsid w:val="00A51C90"/>
    <w:rsid w:val="00A520A2"/>
    <w:rsid w:val="00A54B7C"/>
    <w:rsid w:val="00A56500"/>
    <w:rsid w:val="00A57520"/>
    <w:rsid w:val="00A60CB5"/>
    <w:rsid w:val="00A6366F"/>
    <w:rsid w:val="00A65006"/>
    <w:rsid w:val="00A70D9D"/>
    <w:rsid w:val="00A74C66"/>
    <w:rsid w:val="00A7548F"/>
    <w:rsid w:val="00A81673"/>
    <w:rsid w:val="00A81880"/>
    <w:rsid w:val="00A84A99"/>
    <w:rsid w:val="00A87110"/>
    <w:rsid w:val="00A9035D"/>
    <w:rsid w:val="00A90EA6"/>
    <w:rsid w:val="00A97FA9"/>
    <w:rsid w:val="00AA15A3"/>
    <w:rsid w:val="00AA2FC1"/>
    <w:rsid w:val="00AA32A4"/>
    <w:rsid w:val="00AB3A90"/>
    <w:rsid w:val="00AB3C3D"/>
    <w:rsid w:val="00AB3ED1"/>
    <w:rsid w:val="00AB5744"/>
    <w:rsid w:val="00AB5C6E"/>
    <w:rsid w:val="00AB7E5D"/>
    <w:rsid w:val="00AC03F2"/>
    <w:rsid w:val="00AC0C63"/>
    <w:rsid w:val="00AC15B7"/>
    <w:rsid w:val="00AC367F"/>
    <w:rsid w:val="00AC5A69"/>
    <w:rsid w:val="00AD156D"/>
    <w:rsid w:val="00AD7DD7"/>
    <w:rsid w:val="00AE073A"/>
    <w:rsid w:val="00AE0878"/>
    <w:rsid w:val="00AE2E86"/>
    <w:rsid w:val="00AE4214"/>
    <w:rsid w:val="00AE59F2"/>
    <w:rsid w:val="00AE7FEF"/>
    <w:rsid w:val="00AF0FCD"/>
    <w:rsid w:val="00AF5FF0"/>
    <w:rsid w:val="00AF796D"/>
    <w:rsid w:val="00B004A2"/>
    <w:rsid w:val="00B02977"/>
    <w:rsid w:val="00B03D6A"/>
    <w:rsid w:val="00B03E1A"/>
    <w:rsid w:val="00B07C8E"/>
    <w:rsid w:val="00B10A8F"/>
    <w:rsid w:val="00B10C54"/>
    <w:rsid w:val="00B10E9C"/>
    <w:rsid w:val="00B131E1"/>
    <w:rsid w:val="00B14D72"/>
    <w:rsid w:val="00B15FAB"/>
    <w:rsid w:val="00B206A8"/>
    <w:rsid w:val="00B22812"/>
    <w:rsid w:val="00B253D1"/>
    <w:rsid w:val="00B26712"/>
    <w:rsid w:val="00B2681E"/>
    <w:rsid w:val="00B27341"/>
    <w:rsid w:val="00B3297B"/>
    <w:rsid w:val="00B334A1"/>
    <w:rsid w:val="00B36201"/>
    <w:rsid w:val="00B408D4"/>
    <w:rsid w:val="00B47578"/>
    <w:rsid w:val="00B50CCE"/>
    <w:rsid w:val="00B51074"/>
    <w:rsid w:val="00B51315"/>
    <w:rsid w:val="00B524C0"/>
    <w:rsid w:val="00B52B01"/>
    <w:rsid w:val="00B5325A"/>
    <w:rsid w:val="00B603EA"/>
    <w:rsid w:val="00B61419"/>
    <w:rsid w:val="00B61AE8"/>
    <w:rsid w:val="00B63CC7"/>
    <w:rsid w:val="00B643F3"/>
    <w:rsid w:val="00B6690B"/>
    <w:rsid w:val="00B6C8AC"/>
    <w:rsid w:val="00B71600"/>
    <w:rsid w:val="00B74D21"/>
    <w:rsid w:val="00B7545C"/>
    <w:rsid w:val="00B812E9"/>
    <w:rsid w:val="00B84F0F"/>
    <w:rsid w:val="00B9219F"/>
    <w:rsid w:val="00B92AEC"/>
    <w:rsid w:val="00B94E78"/>
    <w:rsid w:val="00B957E6"/>
    <w:rsid w:val="00B963CE"/>
    <w:rsid w:val="00B97626"/>
    <w:rsid w:val="00BA0E81"/>
    <w:rsid w:val="00BA3060"/>
    <w:rsid w:val="00BA362B"/>
    <w:rsid w:val="00BA4073"/>
    <w:rsid w:val="00BA6913"/>
    <w:rsid w:val="00BA7F9A"/>
    <w:rsid w:val="00BB0B3B"/>
    <w:rsid w:val="00BB11FC"/>
    <w:rsid w:val="00BB1CB4"/>
    <w:rsid w:val="00BB3201"/>
    <w:rsid w:val="00BC7111"/>
    <w:rsid w:val="00BC7DD0"/>
    <w:rsid w:val="00BD0B43"/>
    <w:rsid w:val="00BD17FF"/>
    <w:rsid w:val="00BD40F8"/>
    <w:rsid w:val="00BD4D32"/>
    <w:rsid w:val="00BD56CA"/>
    <w:rsid w:val="00BE07B3"/>
    <w:rsid w:val="00BE0D92"/>
    <w:rsid w:val="00BE4685"/>
    <w:rsid w:val="00BE52F9"/>
    <w:rsid w:val="00BE5C14"/>
    <w:rsid w:val="00BE6035"/>
    <w:rsid w:val="00BE6984"/>
    <w:rsid w:val="00BF1FA3"/>
    <w:rsid w:val="00BF34C5"/>
    <w:rsid w:val="00BF4778"/>
    <w:rsid w:val="00BF4F15"/>
    <w:rsid w:val="00BF7136"/>
    <w:rsid w:val="00C0463D"/>
    <w:rsid w:val="00C048ED"/>
    <w:rsid w:val="00C06624"/>
    <w:rsid w:val="00C075B9"/>
    <w:rsid w:val="00C10B20"/>
    <w:rsid w:val="00C13415"/>
    <w:rsid w:val="00C137CB"/>
    <w:rsid w:val="00C162AD"/>
    <w:rsid w:val="00C166A7"/>
    <w:rsid w:val="00C17D6F"/>
    <w:rsid w:val="00C20D3D"/>
    <w:rsid w:val="00C22761"/>
    <w:rsid w:val="00C27076"/>
    <w:rsid w:val="00C27A76"/>
    <w:rsid w:val="00C27DC3"/>
    <w:rsid w:val="00C300AE"/>
    <w:rsid w:val="00C30FF9"/>
    <w:rsid w:val="00C32403"/>
    <w:rsid w:val="00C32ADD"/>
    <w:rsid w:val="00C32F57"/>
    <w:rsid w:val="00C3390A"/>
    <w:rsid w:val="00C359CF"/>
    <w:rsid w:val="00C370BB"/>
    <w:rsid w:val="00C41002"/>
    <w:rsid w:val="00C415B8"/>
    <w:rsid w:val="00C41CF7"/>
    <w:rsid w:val="00C446F9"/>
    <w:rsid w:val="00C460DB"/>
    <w:rsid w:val="00C46E60"/>
    <w:rsid w:val="00C47249"/>
    <w:rsid w:val="00C50CEC"/>
    <w:rsid w:val="00C50F0E"/>
    <w:rsid w:val="00C538D1"/>
    <w:rsid w:val="00C53A13"/>
    <w:rsid w:val="00C55A6A"/>
    <w:rsid w:val="00C56388"/>
    <w:rsid w:val="00C60228"/>
    <w:rsid w:val="00C607FB"/>
    <w:rsid w:val="00C63C9F"/>
    <w:rsid w:val="00C669DE"/>
    <w:rsid w:val="00C72663"/>
    <w:rsid w:val="00C74F11"/>
    <w:rsid w:val="00C760AD"/>
    <w:rsid w:val="00C76EE0"/>
    <w:rsid w:val="00C77FF5"/>
    <w:rsid w:val="00C8330C"/>
    <w:rsid w:val="00C84523"/>
    <w:rsid w:val="00C85BFA"/>
    <w:rsid w:val="00C85EFE"/>
    <w:rsid w:val="00C87008"/>
    <w:rsid w:val="00C921DB"/>
    <w:rsid w:val="00C934DE"/>
    <w:rsid w:val="00C93CB2"/>
    <w:rsid w:val="00C94824"/>
    <w:rsid w:val="00CA13A3"/>
    <w:rsid w:val="00CA51AF"/>
    <w:rsid w:val="00CA5CB1"/>
    <w:rsid w:val="00CA6CF5"/>
    <w:rsid w:val="00CB0514"/>
    <w:rsid w:val="00CB3AF5"/>
    <w:rsid w:val="00CB3EF4"/>
    <w:rsid w:val="00CB5595"/>
    <w:rsid w:val="00CC2D20"/>
    <w:rsid w:val="00CC37C8"/>
    <w:rsid w:val="00CC4C29"/>
    <w:rsid w:val="00CC66E4"/>
    <w:rsid w:val="00CC7FD9"/>
    <w:rsid w:val="00CD0278"/>
    <w:rsid w:val="00CD20F9"/>
    <w:rsid w:val="00CD2985"/>
    <w:rsid w:val="00CD2995"/>
    <w:rsid w:val="00CD2ACB"/>
    <w:rsid w:val="00CD38B3"/>
    <w:rsid w:val="00CD5E1B"/>
    <w:rsid w:val="00CD78E1"/>
    <w:rsid w:val="00CE0F19"/>
    <w:rsid w:val="00CF07DC"/>
    <w:rsid w:val="00CF0ABD"/>
    <w:rsid w:val="00CF0D64"/>
    <w:rsid w:val="00CF466E"/>
    <w:rsid w:val="00CF7065"/>
    <w:rsid w:val="00CF741F"/>
    <w:rsid w:val="00CF7805"/>
    <w:rsid w:val="00CF7BAB"/>
    <w:rsid w:val="00D007F8"/>
    <w:rsid w:val="00D01000"/>
    <w:rsid w:val="00D022B5"/>
    <w:rsid w:val="00D030C9"/>
    <w:rsid w:val="00D03980"/>
    <w:rsid w:val="00D05A52"/>
    <w:rsid w:val="00D1084B"/>
    <w:rsid w:val="00D114C6"/>
    <w:rsid w:val="00D13323"/>
    <w:rsid w:val="00D139B6"/>
    <w:rsid w:val="00D142D0"/>
    <w:rsid w:val="00D1622A"/>
    <w:rsid w:val="00D16E78"/>
    <w:rsid w:val="00D21E1D"/>
    <w:rsid w:val="00D22259"/>
    <w:rsid w:val="00D222F6"/>
    <w:rsid w:val="00D23D90"/>
    <w:rsid w:val="00D26BF9"/>
    <w:rsid w:val="00D27941"/>
    <w:rsid w:val="00D306D8"/>
    <w:rsid w:val="00D3478D"/>
    <w:rsid w:val="00D35879"/>
    <w:rsid w:val="00D3630B"/>
    <w:rsid w:val="00D37367"/>
    <w:rsid w:val="00D40BE1"/>
    <w:rsid w:val="00D42E68"/>
    <w:rsid w:val="00D47210"/>
    <w:rsid w:val="00D50B28"/>
    <w:rsid w:val="00D54217"/>
    <w:rsid w:val="00D55810"/>
    <w:rsid w:val="00D57D52"/>
    <w:rsid w:val="00D57DE9"/>
    <w:rsid w:val="00D614DB"/>
    <w:rsid w:val="00D62977"/>
    <w:rsid w:val="00D631BB"/>
    <w:rsid w:val="00D635A1"/>
    <w:rsid w:val="00D6411A"/>
    <w:rsid w:val="00D6697E"/>
    <w:rsid w:val="00D6710F"/>
    <w:rsid w:val="00D67ABF"/>
    <w:rsid w:val="00D7396B"/>
    <w:rsid w:val="00D73A84"/>
    <w:rsid w:val="00D749E6"/>
    <w:rsid w:val="00D834E2"/>
    <w:rsid w:val="00D839E9"/>
    <w:rsid w:val="00D844EE"/>
    <w:rsid w:val="00D847F8"/>
    <w:rsid w:val="00D8507C"/>
    <w:rsid w:val="00D85248"/>
    <w:rsid w:val="00D87A96"/>
    <w:rsid w:val="00D90043"/>
    <w:rsid w:val="00D90465"/>
    <w:rsid w:val="00D90B9B"/>
    <w:rsid w:val="00D94268"/>
    <w:rsid w:val="00DA1385"/>
    <w:rsid w:val="00DA50C2"/>
    <w:rsid w:val="00DA66AF"/>
    <w:rsid w:val="00DA72C0"/>
    <w:rsid w:val="00DA7C52"/>
    <w:rsid w:val="00DB0002"/>
    <w:rsid w:val="00DB4A71"/>
    <w:rsid w:val="00DB7D74"/>
    <w:rsid w:val="00DC27E4"/>
    <w:rsid w:val="00DC375C"/>
    <w:rsid w:val="00DC3E4D"/>
    <w:rsid w:val="00DC4BEC"/>
    <w:rsid w:val="00DC5184"/>
    <w:rsid w:val="00DC65A4"/>
    <w:rsid w:val="00DD0353"/>
    <w:rsid w:val="00DD07ED"/>
    <w:rsid w:val="00DD0826"/>
    <w:rsid w:val="00DD346F"/>
    <w:rsid w:val="00DD59D1"/>
    <w:rsid w:val="00DE0596"/>
    <w:rsid w:val="00DE347B"/>
    <w:rsid w:val="00DE36EE"/>
    <w:rsid w:val="00DF07F9"/>
    <w:rsid w:val="00DF1141"/>
    <w:rsid w:val="00DF3644"/>
    <w:rsid w:val="00DF3DF5"/>
    <w:rsid w:val="00DF5D91"/>
    <w:rsid w:val="00DF63A6"/>
    <w:rsid w:val="00DF73A7"/>
    <w:rsid w:val="00DF7A7A"/>
    <w:rsid w:val="00E009AC"/>
    <w:rsid w:val="00E0179E"/>
    <w:rsid w:val="00E01F00"/>
    <w:rsid w:val="00E03045"/>
    <w:rsid w:val="00E04AF0"/>
    <w:rsid w:val="00E05C41"/>
    <w:rsid w:val="00E12E10"/>
    <w:rsid w:val="00E12FD3"/>
    <w:rsid w:val="00E13E86"/>
    <w:rsid w:val="00E14274"/>
    <w:rsid w:val="00E17056"/>
    <w:rsid w:val="00E17858"/>
    <w:rsid w:val="00E22AAE"/>
    <w:rsid w:val="00E2464A"/>
    <w:rsid w:val="00E2CA0D"/>
    <w:rsid w:val="00E3217B"/>
    <w:rsid w:val="00E32BBB"/>
    <w:rsid w:val="00E33571"/>
    <w:rsid w:val="00E336DC"/>
    <w:rsid w:val="00E353C5"/>
    <w:rsid w:val="00E355C1"/>
    <w:rsid w:val="00E37B98"/>
    <w:rsid w:val="00E37CD4"/>
    <w:rsid w:val="00E406B4"/>
    <w:rsid w:val="00E40EAA"/>
    <w:rsid w:val="00E43F3A"/>
    <w:rsid w:val="00E453FC"/>
    <w:rsid w:val="00E45B15"/>
    <w:rsid w:val="00E47929"/>
    <w:rsid w:val="00E5322E"/>
    <w:rsid w:val="00E53295"/>
    <w:rsid w:val="00E57F31"/>
    <w:rsid w:val="00E63CEF"/>
    <w:rsid w:val="00E65D5E"/>
    <w:rsid w:val="00E670F2"/>
    <w:rsid w:val="00E67911"/>
    <w:rsid w:val="00E67C6B"/>
    <w:rsid w:val="00E707D9"/>
    <w:rsid w:val="00E7569C"/>
    <w:rsid w:val="00E760CE"/>
    <w:rsid w:val="00E76516"/>
    <w:rsid w:val="00E7684C"/>
    <w:rsid w:val="00E778FE"/>
    <w:rsid w:val="00E83D6C"/>
    <w:rsid w:val="00E83E6F"/>
    <w:rsid w:val="00E84852"/>
    <w:rsid w:val="00E85D1C"/>
    <w:rsid w:val="00E91BE2"/>
    <w:rsid w:val="00E92A3E"/>
    <w:rsid w:val="00E92CB4"/>
    <w:rsid w:val="00E934EE"/>
    <w:rsid w:val="00E95F82"/>
    <w:rsid w:val="00EA02D9"/>
    <w:rsid w:val="00EA0EC2"/>
    <w:rsid w:val="00EA1562"/>
    <w:rsid w:val="00EA1D91"/>
    <w:rsid w:val="00EA1E41"/>
    <w:rsid w:val="00EA1EB0"/>
    <w:rsid w:val="00EA465E"/>
    <w:rsid w:val="00EA68CE"/>
    <w:rsid w:val="00EA6FBE"/>
    <w:rsid w:val="00EB1B32"/>
    <w:rsid w:val="00EB1C45"/>
    <w:rsid w:val="00EB51EB"/>
    <w:rsid w:val="00EB798C"/>
    <w:rsid w:val="00EC0205"/>
    <w:rsid w:val="00EC08AA"/>
    <w:rsid w:val="00EC0C32"/>
    <w:rsid w:val="00EC677A"/>
    <w:rsid w:val="00EC6B3E"/>
    <w:rsid w:val="00ED49D2"/>
    <w:rsid w:val="00ED53DD"/>
    <w:rsid w:val="00EE115B"/>
    <w:rsid w:val="00EE1661"/>
    <w:rsid w:val="00EE2714"/>
    <w:rsid w:val="00EE2F98"/>
    <w:rsid w:val="00EE4C2F"/>
    <w:rsid w:val="00EE5E5E"/>
    <w:rsid w:val="00EF050A"/>
    <w:rsid w:val="00EF284E"/>
    <w:rsid w:val="00EF53FF"/>
    <w:rsid w:val="00F02502"/>
    <w:rsid w:val="00F03D24"/>
    <w:rsid w:val="00F13AAD"/>
    <w:rsid w:val="00F15F20"/>
    <w:rsid w:val="00F21F87"/>
    <w:rsid w:val="00F25388"/>
    <w:rsid w:val="00F25445"/>
    <w:rsid w:val="00F312D3"/>
    <w:rsid w:val="00F313CB"/>
    <w:rsid w:val="00F322A8"/>
    <w:rsid w:val="00F3436F"/>
    <w:rsid w:val="00F35FF2"/>
    <w:rsid w:val="00F37A02"/>
    <w:rsid w:val="00F37E87"/>
    <w:rsid w:val="00F4539B"/>
    <w:rsid w:val="00F45927"/>
    <w:rsid w:val="00F45B7F"/>
    <w:rsid w:val="00F4711D"/>
    <w:rsid w:val="00F47C84"/>
    <w:rsid w:val="00F50200"/>
    <w:rsid w:val="00F514E8"/>
    <w:rsid w:val="00F556A6"/>
    <w:rsid w:val="00F62769"/>
    <w:rsid w:val="00F62E38"/>
    <w:rsid w:val="00F63886"/>
    <w:rsid w:val="00F63D1B"/>
    <w:rsid w:val="00F65D4B"/>
    <w:rsid w:val="00F7098F"/>
    <w:rsid w:val="00F7434F"/>
    <w:rsid w:val="00F7469F"/>
    <w:rsid w:val="00F7577A"/>
    <w:rsid w:val="00F76109"/>
    <w:rsid w:val="00F771BD"/>
    <w:rsid w:val="00F77625"/>
    <w:rsid w:val="00F83EDB"/>
    <w:rsid w:val="00F867D3"/>
    <w:rsid w:val="00F86E76"/>
    <w:rsid w:val="00F91619"/>
    <w:rsid w:val="00F92029"/>
    <w:rsid w:val="00F93094"/>
    <w:rsid w:val="00F93CDA"/>
    <w:rsid w:val="00F9400E"/>
    <w:rsid w:val="00F949E3"/>
    <w:rsid w:val="00F94B5C"/>
    <w:rsid w:val="00F95A63"/>
    <w:rsid w:val="00FA08C3"/>
    <w:rsid w:val="00FA0C4A"/>
    <w:rsid w:val="00FA1C07"/>
    <w:rsid w:val="00FA42FB"/>
    <w:rsid w:val="00FA489E"/>
    <w:rsid w:val="00FA48E3"/>
    <w:rsid w:val="00FA4E88"/>
    <w:rsid w:val="00FA62D3"/>
    <w:rsid w:val="00FA71EF"/>
    <w:rsid w:val="00FA7368"/>
    <w:rsid w:val="00FB2CBD"/>
    <w:rsid w:val="00FB38FD"/>
    <w:rsid w:val="00FB3EED"/>
    <w:rsid w:val="00FB458A"/>
    <w:rsid w:val="00FB54DD"/>
    <w:rsid w:val="00FB5819"/>
    <w:rsid w:val="00FB6A97"/>
    <w:rsid w:val="00FC01A6"/>
    <w:rsid w:val="00FC1FA4"/>
    <w:rsid w:val="00FC42D9"/>
    <w:rsid w:val="00FC4378"/>
    <w:rsid w:val="00FC5174"/>
    <w:rsid w:val="00FC52D5"/>
    <w:rsid w:val="00FC62E1"/>
    <w:rsid w:val="00FC76F5"/>
    <w:rsid w:val="00FD2903"/>
    <w:rsid w:val="00FD3796"/>
    <w:rsid w:val="00FD5256"/>
    <w:rsid w:val="00FE100E"/>
    <w:rsid w:val="00FE1658"/>
    <w:rsid w:val="00FE3087"/>
    <w:rsid w:val="00FE6891"/>
    <w:rsid w:val="00FE6E0E"/>
    <w:rsid w:val="00FF4725"/>
    <w:rsid w:val="00FF504C"/>
    <w:rsid w:val="00FF5FEC"/>
    <w:rsid w:val="00FF799B"/>
    <w:rsid w:val="016FED6B"/>
    <w:rsid w:val="01C6C0DE"/>
    <w:rsid w:val="0216465F"/>
    <w:rsid w:val="0403D131"/>
    <w:rsid w:val="04922887"/>
    <w:rsid w:val="04B903E3"/>
    <w:rsid w:val="04C07496"/>
    <w:rsid w:val="0508677A"/>
    <w:rsid w:val="060F2929"/>
    <w:rsid w:val="06A0381C"/>
    <w:rsid w:val="07139D17"/>
    <w:rsid w:val="08163967"/>
    <w:rsid w:val="082D8D63"/>
    <w:rsid w:val="085CC74D"/>
    <w:rsid w:val="089CF4E6"/>
    <w:rsid w:val="0927A515"/>
    <w:rsid w:val="099E1E3E"/>
    <w:rsid w:val="09A566AA"/>
    <w:rsid w:val="0A175A44"/>
    <w:rsid w:val="0A96D546"/>
    <w:rsid w:val="0AB6AB80"/>
    <w:rsid w:val="0B0FB6DF"/>
    <w:rsid w:val="0B382217"/>
    <w:rsid w:val="0CF9D619"/>
    <w:rsid w:val="0D8AF389"/>
    <w:rsid w:val="0DBAB1FC"/>
    <w:rsid w:val="0F355EF8"/>
    <w:rsid w:val="1026DE89"/>
    <w:rsid w:val="10396738"/>
    <w:rsid w:val="10502E3A"/>
    <w:rsid w:val="10888B21"/>
    <w:rsid w:val="10A69AC2"/>
    <w:rsid w:val="10D4605C"/>
    <w:rsid w:val="10D7C915"/>
    <w:rsid w:val="10DDC1D3"/>
    <w:rsid w:val="11A6E524"/>
    <w:rsid w:val="11BF71C3"/>
    <w:rsid w:val="11D0599E"/>
    <w:rsid w:val="12AE7CE6"/>
    <w:rsid w:val="133F61FD"/>
    <w:rsid w:val="135DA021"/>
    <w:rsid w:val="1430213C"/>
    <w:rsid w:val="14604A48"/>
    <w:rsid w:val="152708AA"/>
    <w:rsid w:val="158D03A2"/>
    <w:rsid w:val="16B68A16"/>
    <w:rsid w:val="182E2186"/>
    <w:rsid w:val="1855C7D4"/>
    <w:rsid w:val="18E92E5B"/>
    <w:rsid w:val="18F9D7E3"/>
    <w:rsid w:val="198E1A44"/>
    <w:rsid w:val="19BD6674"/>
    <w:rsid w:val="1A145210"/>
    <w:rsid w:val="1B17114B"/>
    <w:rsid w:val="1B48CF40"/>
    <w:rsid w:val="1C194D5C"/>
    <w:rsid w:val="1C733A2E"/>
    <w:rsid w:val="1CA7AA94"/>
    <w:rsid w:val="1CC5BB06"/>
    <w:rsid w:val="1E86F3C5"/>
    <w:rsid w:val="1F455C44"/>
    <w:rsid w:val="20D71AEE"/>
    <w:rsid w:val="2116F09D"/>
    <w:rsid w:val="221BD853"/>
    <w:rsid w:val="224815B7"/>
    <w:rsid w:val="227C855D"/>
    <w:rsid w:val="2379B239"/>
    <w:rsid w:val="237CA949"/>
    <w:rsid w:val="23C9D785"/>
    <w:rsid w:val="23D0FF4C"/>
    <w:rsid w:val="243373E5"/>
    <w:rsid w:val="24AFAA0A"/>
    <w:rsid w:val="25CBA24D"/>
    <w:rsid w:val="26A00D59"/>
    <w:rsid w:val="26F5E1F7"/>
    <w:rsid w:val="2708A00E"/>
    <w:rsid w:val="2737DE05"/>
    <w:rsid w:val="273A5329"/>
    <w:rsid w:val="275647C6"/>
    <w:rsid w:val="2760F45F"/>
    <w:rsid w:val="27DD76F0"/>
    <w:rsid w:val="286521C2"/>
    <w:rsid w:val="28A4706F"/>
    <w:rsid w:val="2906E508"/>
    <w:rsid w:val="293D957D"/>
    <w:rsid w:val="295350B1"/>
    <w:rsid w:val="29AC2B94"/>
    <w:rsid w:val="2A31F817"/>
    <w:rsid w:val="2A6B65AE"/>
    <w:rsid w:val="2A99671D"/>
    <w:rsid w:val="2AC485CD"/>
    <w:rsid w:val="2AD7A30B"/>
    <w:rsid w:val="2B47FBF5"/>
    <w:rsid w:val="2B915067"/>
    <w:rsid w:val="2C52B637"/>
    <w:rsid w:val="2C7EB44E"/>
    <w:rsid w:val="2C87088E"/>
    <w:rsid w:val="2C874A9E"/>
    <w:rsid w:val="2C8D8800"/>
    <w:rsid w:val="2CD9FE42"/>
    <w:rsid w:val="2CE3CC56"/>
    <w:rsid w:val="2D3D4E0C"/>
    <w:rsid w:val="2D573F4D"/>
    <w:rsid w:val="2DE9E24B"/>
    <w:rsid w:val="2E8F4F83"/>
    <w:rsid w:val="2F4871AA"/>
    <w:rsid w:val="2F56EC08"/>
    <w:rsid w:val="2F8170B5"/>
    <w:rsid w:val="2FACD701"/>
    <w:rsid w:val="30E8E066"/>
    <w:rsid w:val="30FDF2DA"/>
    <w:rsid w:val="31078C6C"/>
    <w:rsid w:val="31CCCB65"/>
    <w:rsid w:val="31E9D35B"/>
    <w:rsid w:val="32615E87"/>
    <w:rsid w:val="32EC5DD8"/>
    <w:rsid w:val="344997AF"/>
    <w:rsid w:val="34DC7863"/>
    <w:rsid w:val="3512DD37"/>
    <w:rsid w:val="35A22C9B"/>
    <w:rsid w:val="35EFE5AF"/>
    <w:rsid w:val="3606AAFC"/>
    <w:rsid w:val="3617796E"/>
    <w:rsid w:val="3685C8D0"/>
    <w:rsid w:val="36A575F4"/>
    <w:rsid w:val="36A9523C"/>
    <w:rsid w:val="37681014"/>
    <w:rsid w:val="37924667"/>
    <w:rsid w:val="37AD6867"/>
    <w:rsid w:val="37B7E8E6"/>
    <w:rsid w:val="37B97BFF"/>
    <w:rsid w:val="380051B5"/>
    <w:rsid w:val="3800D52B"/>
    <w:rsid w:val="385BEBE4"/>
    <w:rsid w:val="38EE53F2"/>
    <w:rsid w:val="391D08D2"/>
    <w:rsid w:val="396970B0"/>
    <w:rsid w:val="39BD90F4"/>
    <w:rsid w:val="39CCCE08"/>
    <w:rsid w:val="3A1A87A2"/>
    <w:rsid w:val="3A876909"/>
    <w:rsid w:val="3AAAD97F"/>
    <w:rsid w:val="3AB8D933"/>
    <w:rsid w:val="3B37431E"/>
    <w:rsid w:val="3B704DF4"/>
    <w:rsid w:val="3BD38108"/>
    <w:rsid w:val="3C063F1B"/>
    <w:rsid w:val="3C54A994"/>
    <w:rsid w:val="3C67EC82"/>
    <w:rsid w:val="3C7C7BAE"/>
    <w:rsid w:val="3CC0AEFA"/>
    <w:rsid w:val="3D33719F"/>
    <w:rsid w:val="3D9AD580"/>
    <w:rsid w:val="3DBF9F2A"/>
    <w:rsid w:val="3E469765"/>
    <w:rsid w:val="3E9F83CE"/>
    <w:rsid w:val="3EC2BE77"/>
    <w:rsid w:val="3ED10264"/>
    <w:rsid w:val="3EFB5E4B"/>
    <w:rsid w:val="40B46B47"/>
    <w:rsid w:val="410EF25A"/>
    <w:rsid w:val="41204BFD"/>
    <w:rsid w:val="41455495"/>
    <w:rsid w:val="41FC2B92"/>
    <w:rsid w:val="42CBC50F"/>
    <w:rsid w:val="430C8B1D"/>
    <w:rsid w:val="4427AED0"/>
    <w:rsid w:val="443903F9"/>
    <w:rsid w:val="44C23E44"/>
    <w:rsid w:val="4511728E"/>
    <w:rsid w:val="455A0D09"/>
    <w:rsid w:val="460D4685"/>
    <w:rsid w:val="462BDE3D"/>
    <w:rsid w:val="465F1343"/>
    <w:rsid w:val="46F02B07"/>
    <w:rsid w:val="470CD6E5"/>
    <w:rsid w:val="472D9A89"/>
    <w:rsid w:val="479EB0A2"/>
    <w:rsid w:val="47D50333"/>
    <w:rsid w:val="480DB0F5"/>
    <w:rsid w:val="48BA7995"/>
    <w:rsid w:val="48E748A0"/>
    <w:rsid w:val="4988A831"/>
    <w:rsid w:val="49AD6136"/>
    <w:rsid w:val="49F9DF73"/>
    <w:rsid w:val="4A7C3550"/>
    <w:rsid w:val="4AAC4376"/>
    <w:rsid w:val="4BBA3578"/>
    <w:rsid w:val="4BD75F0D"/>
    <w:rsid w:val="4BE04808"/>
    <w:rsid w:val="4C29E231"/>
    <w:rsid w:val="4C7A53C6"/>
    <w:rsid w:val="4CA8D67F"/>
    <w:rsid w:val="4CC30FF0"/>
    <w:rsid w:val="4D67668B"/>
    <w:rsid w:val="4D71562B"/>
    <w:rsid w:val="4D9430ED"/>
    <w:rsid w:val="4E221D90"/>
    <w:rsid w:val="4EE526EF"/>
    <w:rsid w:val="4F475517"/>
    <w:rsid w:val="4FEB6B0C"/>
    <w:rsid w:val="4FF99038"/>
    <w:rsid w:val="4FFFE1F2"/>
    <w:rsid w:val="50696021"/>
    <w:rsid w:val="506A3F1B"/>
    <w:rsid w:val="507023D3"/>
    <w:rsid w:val="50B6ED5F"/>
    <w:rsid w:val="51587284"/>
    <w:rsid w:val="5228B2E0"/>
    <w:rsid w:val="52B485E1"/>
    <w:rsid w:val="52B94148"/>
    <w:rsid w:val="53064947"/>
    <w:rsid w:val="54577C6C"/>
    <w:rsid w:val="54BC5CC8"/>
    <w:rsid w:val="555BA9CF"/>
    <w:rsid w:val="55A390BE"/>
    <w:rsid w:val="56D48DA8"/>
    <w:rsid w:val="56E98358"/>
    <w:rsid w:val="58405AF2"/>
    <w:rsid w:val="5887E026"/>
    <w:rsid w:val="58968F9F"/>
    <w:rsid w:val="58C6B896"/>
    <w:rsid w:val="5905278F"/>
    <w:rsid w:val="597B12CA"/>
    <w:rsid w:val="599FD666"/>
    <w:rsid w:val="59EF976C"/>
    <w:rsid w:val="59FFAA51"/>
    <w:rsid w:val="5A19ED78"/>
    <w:rsid w:val="5A228A36"/>
    <w:rsid w:val="5B4C0BED"/>
    <w:rsid w:val="5B658D88"/>
    <w:rsid w:val="5C6E6A6D"/>
    <w:rsid w:val="5C73101F"/>
    <w:rsid w:val="5D058C5A"/>
    <w:rsid w:val="5D2BD8F6"/>
    <w:rsid w:val="5DCCD837"/>
    <w:rsid w:val="5DDB4157"/>
    <w:rsid w:val="5E385B13"/>
    <w:rsid w:val="5E83ACAF"/>
    <w:rsid w:val="5EAD51C5"/>
    <w:rsid w:val="5ECD1501"/>
    <w:rsid w:val="5EEBD9F7"/>
    <w:rsid w:val="5F106A72"/>
    <w:rsid w:val="5F428E11"/>
    <w:rsid w:val="5F588AF3"/>
    <w:rsid w:val="5FD4518D"/>
    <w:rsid w:val="606A6FF1"/>
    <w:rsid w:val="614173B5"/>
    <w:rsid w:val="61580DB3"/>
    <w:rsid w:val="617BC23F"/>
    <w:rsid w:val="61F9FDEF"/>
    <w:rsid w:val="62067693"/>
    <w:rsid w:val="6225DE3C"/>
    <w:rsid w:val="6254879E"/>
    <w:rsid w:val="62552298"/>
    <w:rsid w:val="62566080"/>
    <w:rsid w:val="626D9ADC"/>
    <w:rsid w:val="62B2CFCB"/>
    <w:rsid w:val="62B2F0C5"/>
    <w:rsid w:val="62D7E473"/>
    <w:rsid w:val="633AF0DD"/>
    <w:rsid w:val="6359A62C"/>
    <w:rsid w:val="63C99BF2"/>
    <w:rsid w:val="641A9CA5"/>
    <w:rsid w:val="6428BE38"/>
    <w:rsid w:val="643C7694"/>
    <w:rsid w:val="647915D1"/>
    <w:rsid w:val="6524F253"/>
    <w:rsid w:val="655AED48"/>
    <w:rsid w:val="65F21632"/>
    <w:rsid w:val="660E3800"/>
    <w:rsid w:val="668AFFDB"/>
    <w:rsid w:val="67D6F189"/>
    <w:rsid w:val="6858C47B"/>
    <w:rsid w:val="688D038E"/>
    <w:rsid w:val="691937CD"/>
    <w:rsid w:val="69E82C31"/>
    <w:rsid w:val="6A61D10F"/>
    <w:rsid w:val="6A7B6DD6"/>
    <w:rsid w:val="6AAD92E3"/>
    <w:rsid w:val="6B158FAF"/>
    <w:rsid w:val="6CD4EF9B"/>
    <w:rsid w:val="6D3CF366"/>
    <w:rsid w:val="6D8C312E"/>
    <w:rsid w:val="6DBB2C7D"/>
    <w:rsid w:val="6E7378DE"/>
    <w:rsid w:val="6EC87865"/>
    <w:rsid w:val="6F1AEDB0"/>
    <w:rsid w:val="6F97C059"/>
    <w:rsid w:val="707529B8"/>
    <w:rsid w:val="70ACADCC"/>
    <w:rsid w:val="70E8F140"/>
    <w:rsid w:val="71281292"/>
    <w:rsid w:val="717DB081"/>
    <w:rsid w:val="71A47E81"/>
    <w:rsid w:val="721D14B4"/>
    <w:rsid w:val="72451853"/>
    <w:rsid w:val="72A7A60A"/>
    <w:rsid w:val="72B05836"/>
    <w:rsid w:val="73045B67"/>
    <w:rsid w:val="748C4F12"/>
    <w:rsid w:val="748D9F96"/>
    <w:rsid w:val="74AA50CB"/>
    <w:rsid w:val="768B3E92"/>
    <w:rsid w:val="76A3AA6C"/>
    <w:rsid w:val="76FFF24D"/>
    <w:rsid w:val="776D9F4C"/>
    <w:rsid w:val="77824F9B"/>
    <w:rsid w:val="7831CA5F"/>
    <w:rsid w:val="784F1BBB"/>
    <w:rsid w:val="798E2632"/>
    <w:rsid w:val="79EB37A1"/>
    <w:rsid w:val="7B8304A0"/>
    <w:rsid w:val="7B8931CC"/>
    <w:rsid w:val="7BFB9650"/>
    <w:rsid w:val="7C1C5322"/>
    <w:rsid w:val="7C66C6C9"/>
    <w:rsid w:val="7CE36F62"/>
    <w:rsid w:val="7D053B82"/>
    <w:rsid w:val="7D082429"/>
    <w:rsid w:val="7D6DA490"/>
    <w:rsid w:val="7E22AE05"/>
    <w:rsid w:val="7E87E386"/>
    <w:rsid w:val="7F31077A"/>
    <w:rsid w:val="7F6C1897"/>
    <w:rsid w:val="7FA378C2"/>
    <w:rsid w:val="7FED037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val="es-ES"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D3630B"/>
    <w:rPr>
      <w:rFonts w:ascii="Amnesty Trade Gothic" w:hAnsi="Amnesty Trade Gothic"/>
      <w:color w:val="000000"/>
      <w:sz w:val="18"/>
      <w:szCs w:val="24"/>
      <w:lang w:eastAsia="ar-SA"/>
    </w:rPr>
  </w:style>
  <w:style w:type="paragraph" w:customStyle="1" w:styleId="pf0">
    <w:name w:val="pf0"/>
    <w:basedOn w:val="Normal"/>
    <w:rsid w:val="00BD56CA"/>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cf01">
    <w:name w:val="cf01"/>
    <w:basedOn w:val="Fuentedeprrafopredeter"/>
    <w:rsid w:val="00BD56CA"/>
    <w:rPr>
      <w:rFonts w:ascii="Segoe UI" w:hAnsi="Segoe UI" w:cs="Segoe UI" w:hint="default"/>
      <w:b/>
      <w:bCs/>
      <w:sz w:val="18"/>
      <w:szCs w:val="18"/>
    </w:rPr>
  </w:style>
  <w:style w:type="character" w:customStyle="1" w:styleId="cf11">
    <w:name w:val="cf11"/>
    <w:basedOn w:val="Fuentedeprrafopredeter"/>
    <w:rsid w:val="00BD56CA"/>
    <w:rPr>
      <w:rFonts w:ascii="Segoe UI" w:hAnsi="Segoe UI" w:cs="Segoe UI" w:hint="default"/>
      <w:sz w:val="18"/>
      <w:szCs w:val="18"/>
    </w:rPr>
  </w:style>
  <w:style w:type="character" w:styleId="Mencinsinresolver">
    <w:name w:val="Unresolved Mention"/>
    <w:basedOn w:val="Fuentedeprrafopredeter"/>
    <w:uiPriority w:val="99"/>
    <w:semiHidden/>
    <w:unhideWhenUsed/>
    <w:rsid w:val="00E4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6467">
      <w:bodyDiv w:val="1"/>
      <w:marLeft w:val="0"/>
      <w:marRight w:val="0"/>
      <w:marTop w:val="0"/>
      <w:marBottom w:val="0"/>
      <w:divBdr>
        <w:top w:val="none" w:sz="0" w:space="0" w:color="auto"/>
        <w:left w:val="none" w:sz="0" w:space="0" w:color="auto"/>
        <w:bottom w:val="none" w:sz="0" w:space="0" w:color="auto"/>
        <w:right w:val="none" w:sz="0" w:space="0" w:color="auto"/>
      </w:divBdr>
      <w:divsChild>
        <w:div w:id="1420250027">
          <w:marLeft w:val="0"/>
          <w:marRight w:val="0"/>
          <w:marTop w:val="0"/>
          <w:marBottom w:val="0"/>
          <w:divBdr>
            <w:top w:val="none" w:sz="0" w:space="0" w:color="auto"/>
            <w:left w:val="none" w:sz="0" w:space="0" w:color="auto"/>
            <w:bottom w:val="none" w:sz="0" w:space="0" w:color="auto"/>
            <w:right w:val="none" w:sz="0" w:space="0" w:color="auto"/>
          </w:divBdr>
          <w:divsChild>
            <w:div w:id="575480279">
              <w:marLeft w:val="0"/>
              <w:marRight w:val="0"/>
              <w:marTop w:val="0"/>
              <w:marBottom w:val="0"/>
              <w:divBdr>
                <w:top w:val="none" w:sz="0" w:space="0" w:color="auto"/>
                <w:left w:val="none" w:sz="0" w:space="0" w:color="auto"/>
                <w:bottom w:val="none" w:sz="0" w:space="0" w:color="auto"/>
                <w:right w:val="none" w:sz="0" w:space="0" w:color="auto"/>
              </w:divBdr>
              <w:divsChild>
                <w:div w:id="124664784">
                  <w:marLeft w:val="0"/>
                  <w:marRight w:val="0"/>
                  <w:marTop w:val="0"/>
                  <w:marBottom w:val="0"/>
                  <w:divBdr>
                    <w:top w:val="none" w:sz="0" w:space="0" w:color="auto"/>
                    <w:left w:val="none" w:sz="0" w:space="0" w:color="auto"/>
                    <w:bottom w:val="none" w:sz="0" w:space="0" w:color="auto"/>
                    <w:right w:val="none" w:sz="0" w:space="0" w:color="auto"/>
                  </w:divBdr>
                  <w:divsChild>
                    <w:div w:id="1448161223">
                      <w:marLeft w:val="0"/>
                      <w:marRight w:val="0"/>
                      <w:marTop w:val="0"/>
                      <w:marBottom w:val="75"/>
                      <w:divBdr>
                        <w:top w:val="none" w:sz="0" w:space="0" w:color="auto"/>
                        <w:left w:val="none" w:sz="0" w:space="0" w:color="auto"/>
                        <w:bottom w:val="none" w:sz="0" w:space="0" w:color="auto"/>
                        <w:right w:val="none" w:sz="0" w:space="0" w:color="auto"/>
                      </w:divBdr>
                      <w:divsChild>
                        <w:div w:id="2093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4997">
      <w:bodyDiv w:val="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
        <w:div w:id="1787501737">
          <w:marLeft w:val="0"/>
          <w:marRight w:val="0"/>
          <w:marTop w:val="0"/>
          <w:marBottom w:val="0"/>
          <w:divBdr>
            <w:top w:val="none" w:sz="0" w:space="0" w:color="auto"/>
            <w:left w:val="none" w:sz="0" w:space="0" w:color="auto"/>
            <w:bottom w:val="none" w:sz="0" w:space="0" w:color="auto"/>
            <w:right w:val="none" w:sz="0" w:space="0" w:color="auto"/>
          </w:divBdr>
        </w:div>
      </w:divsChild>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489100742">
      <w:bodyDiv w:val="1"/>
      <w:marLeft w:val="0"/>
      <w:marRight w:val="0"/>
      <w:marTop w:val="0"/>
      <w:marBottom w:val="0"/>
      <w:divBdr>
        <w:top w:val="none" w:sz="0" w:space="0" w:color="auto"/>
        <w:left w:val="none" w:sz="0" w:space="0" w:color="auto"/>
        <w:bottom w:val="none" w:sz="0" w:space="0" w:color="auto"/>
        <w:right w:val="none" w:sz="0" w:space="0" w:color="auto"/>
      </w:divBdr>
    </w:div>
    <w:div w:id="77359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5228">
          <w:marLeft w:val="0"/>
          <w:marRight w:val="0"/>
          <w:marTop w:val="0"/>
          <w:marBottom w:val="0"/>
          <w:divBdr>
            <w:top w:val="none" w:sz="0" w:space="0" w:color="auto"/>
            <w:left w:val="none" w:sz="0" w:space="0" w:color="auto"/>
            <w:bottom w:val="none" w:sz="0" w:space="0" w:color="auto"/>
            <w:right w:val="none" w:sz="0" w:space="0" w:color="auto"/>
          </w:divBdr>
          <w:divsChild>
            <w:div w:id="6329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3451">
      <w:bodyDiv w:val="1"/>
      <w:marLeft w:val="0"/>
      <w:marRight w:val="0"/>
      <w:marTop w:val="0"/>
      <w:marBottom w:val="0"/>
      <w:divBdr>
        <w:top w:val="none" w:sz="0" w:space="0" w:color="auto"/>
        <w:left w:val="none" w:sz="0" w:space="0" w:color="auto"/>
        <w:bottom w:val="none" w:sz="0" w:space="0" w:color="auto"/>
        <w:right w:val="none" w:sz="0" w:space="0" w:color="auto"/>
      </w:divBdr>
    </w:div>
    <w:div w:id="799684862">
      <w:bodyDiv w:val="1"/>
      <w:marLeft w:val="0"/>
      <w:marRight w:val="0"/>
      <w:marTop w:val="0"/>
      <w:marBottom w:val="0"/>
      <w:divBdr>
        <w:top w:val="none" w:sz="0" w:space="0" w:color="auto"/>
        <w:left w:val="none" w:sz="0" w:space="0" w:color="auto"/>
        <w:bottom w:val="none" w:sz="0" w:space="0" w:color="auto"/>
        <w:right w:val="none" w:sz="0" w:space="0" w:color="auto"/>
      </w:divBdr>
    </w:div>
    <w:div w:id="884214505">
      <w:bodyDiv w:val="1"/>
      <w:marLeft w:val="0"/>
      <w:marRight w:val="0"/>
      <w:marTop w:val="0"/>
      <w:marBottom w:val="0"/>
      <w:divBdr>
        <w:top w:val="none" w:sz="0" w:space="0" w:color="auto"/>
        <w:left w:val="none" w:sz="0" w:space="0" w:color="auto"/>
        <w:bottom w:val="none" w:sz="0" w:space="0" w:color="auto"/>
        <w:right w:val="none" w:sz="0" w:space="0" w:color="auto"/>
      </w:divBdr>
    </w:div>
    <w:div w:id="990207286">
      <w:bodyDiv w:val="1"/>
      <w:marLeft w:val="0"/>
      <w:marRight w:val="0"/>
      <w:marTop w:val="0"/>
      <w:marBottom w:val="0"/>
      <w:divBdr>
        <w:top w:val="none" w:sz="0" w:space="0" w:color="auto"/>
        <w:left w:val="none" w:sz="0" w:space="0" w:color="auto"/>
        <w:bottom w:val="none" w:sz="0" w:space="0" w:color="auto"/>
        <w:right w:val="none" w:sz="0" w:space="0" w:color="auto"/>
      </w:divBdr>
      <w:divsChild>
        <w:div w:id="568464408">
          <w:marLeft w:val="0"/>
          <w:marRight w:val="0"/>
          <w:marTop w:val="0"/>
          <w:marBottom w:val="0"/>
          <w:divBdr>
            <w:top w:val="none" w:sz="0" w:space="0" w:color="auto"/>
            <w:left w:val="none" w:sz="0" w:space="0" w:color="auto"/>
            <w:bottom w:val="none" w:sz="0" w:space="0" w:color="auto"/>
            <w:right w:val="none" w:sz="0" w:space="0" w:color="auto"/>
          </w:divBdr>
          <w:divsChild>
            <w:div w:id="1817452360">
              <w:marLeft w:val="0"/>
              <w:marRight w:val="0"/>
              <w:marTop w:val="0"/>
              <w:marBottom w:val="0"/>
              <w:divBdr>
                <w:top w:val="none" w:sz="0" w:space="0" w:color="auto"/>
                <w:left w:val="none" w:sz="0" w:space="0" w:color="auto"/>
                <w:bottom w:val="none" w:sz="0" w:space="0" w:color="auto"/>
                <w:right w:val="none" w:sz="0" w:space="0" w:color="auto"/>
              </w:divBdr>
              <w:divsChild>
                <w:div w:id="1951818788">
                  <w:marLeft w:val="0"/>
                  <w:marRight w:val="0"/>
                  <w:marTop w:val="0"/>
                  <w:marBottom w:val="0"/>
                  <w:divBdr>
                    <w:top w:val="none" w:sz="0" w:space="0" w:color="auto"/>
                    <w:left w:val="none" w:sz="0" w:space="0" w:color="auto"/>
                    <w:bottom w:val="none" w:sz="0" w:space="0" w:color="auto"/>
                    <w:right w:val="none" w:sz="0" w:space="0" w:color="auto"/>
                  </w:divBdr>
                  <w:divsChild>
                    <w:div w:id="847911203">
                      <w:marLeft w:val="0"/>
                      <w:marRight w:val="0"/>
                      <w:marTop w:val="0"/>
                      <w:marBottom w:val="75"/>
                      <w:divBdr>
                        <w:top w:val="none" w:sz="0" w:space="0" w:color="auto"/>
                        <w:left w:val="none" w:sz="0" w:space="0" w:color="auto"/>
                        <w:bottom w:val="none" w:sz="0" w:space="0" w:color="auto"/>
                        <w:right w:val="none" w:sz="0" w:space="0" w:color="auto"/>
                      </w:divBdr>
                      <w:divsChild>
                        <w:div w:id="3707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69208">
      <w:bodyDiv w:val="1"/>
      <w:marLeft w:val="0"/>
      <w:marRight w:val="0"/>
      <w:marTop w:val="0"/>
      <w:marBottom w:val="0"/>
      <w:divBdr>
        <w:top w:val="none" w:sz="0" w:space="0" w:color="auto"/>
        <w:left w:val="none" w:sz="0" w:space="0" w:color="auto"/>
        <w:bottom w:val="none" w:sz="0" w:space="0" w:color="auto"/>
        <w:right w:val="none" w:sz="0" w:space="0" w:color="auto"/>
      </w:divBdr>
    </w:div>
    <w:div w:id="1335298036">
      <w:bodyDiv w:val="1"/>
      <w:marLeft w:val="0"/>
      <w:marRight w:val="0"/>
      <w:marTop w:val="0"/>
      <w:marBottom w:val="0"/>
      <w:divBdr>
        <w:top w:val="none" w:sz="0" w:space="0" w:color="auto"/>
        <w:left w:val="none" w:sz="0" w:space="0" w:color="auto"/>
        <w:bottom w:val="none" w:sz="0" w:space="0" w:color="auto"/>
        <w:right w:val="none" w:sz="0" w:space="0" w:color="auto"/>
      </w:divBdr>
    </w:div>
    <w:div w:id="1609042280">
      <w:bodyDiv w:val="1"/>
      <w:marLeft w:val="0"/>
      <w:marRight w:val="0"/>
      <w:marTop w:val="0"/>
      <w:marBottom w:val="0"/>
      <w:divBdr>
        <w:top w:val="none" w:sz="0" w:space="0" w:color="auto"/>
        <w:left w:val="none" w:sz="0" w:space="0" w:color="auto"/>
        <w:bottom w:val="none" w:sz="0" w:space="0" w:color="auto"/>
        <w:right w:val="none" w:sz="0" w:space="0" w:color="auto"/>
      </w:divBdr>
    </w:div>
    <w:div w:id="189019238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31641994">
      <w:bodyDiv w:val="1"/>
      <w:marLeft w:val="0"/>
      <w:marRight w:val="0"/>
      <w:marTop w:val="0"/>
      <w:marBottom w:val="0"/>
      <w:divBdr>
        <w:top w:val="none" w:sz="0" w:space="0" w:color="auto"/>
        <w:left w:val="none" w:sz="0" w:space="0" w:color="auto"/>
        <w:bottom w:val="none" w:sz="0" w:space="0" w:color="auto"/>
        <w:right w:val="none" w:sz="0" w:space="0" w:color="auto"/>
      </w:divBdr>
      <w:divsChild>
        <w:div w:id="1031880298">
          <w:marLeft w:val="0"/>
          <w:marRight w:val="0"/>
          <w:marTop w:val="0"/>
          <w:marBottom w:val="0"/>
          <w:divBdr>
            <w:top w:val="none" w:sz="0" w:space="0" w:color="auto"/>
            <w:left w:val="none" w:sz="0" w:space="0" w:color="auto"/>
            <w:bottom w:val="none" w:sz="0" w:space="0" w:color="auto"/>
            <w:right w:val="none" w:sz="0" w:space="0" w:color="auto"/>
          </w:divBdr>
          <w:divsChild>
            <w:div w:id="1763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01/8458/2024/es/" TargetMode="External"/><Relationship Id="rId3" Type="http://schemas.openxmlformats.org/officeDocument/2006/relationships/settings" Target="settings.xml"/><Relationship Id="rId7" Type="http://schemas.openxmlformats.org/officeDocument/2006/relationships/hyperlink" Target="mailto:salomon.jara@oaxac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2024-10-23T10:35:00Z</dcterms:created>
  <dcterms:modified xsi:type="dcterms:W3CDTF">2024-10-23T10:35:00Z</dcterms:modified>
</cp:coreProperties>
</file>