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6583A839" w:rsidR="0034128A" w:rsidRPr="00EC1BC4" w:rsidRDefault="00373E94" w:rsidP="00A01BA4">
      <w:pPr>
        <w:pStyle w:val="AIUrgentActionTopHeading"/>
        <w:tabs>
          <w:tab w:val="clear" w:pos="567"/>
        </w:tabs>
        <w:ind w:left="-283"/>
        <w:jc w:val="both"/>
        <w:rPr>
          <w:rFonts w:cs="Arial"/>
          <w:sz w:val="100"/>
          <w:szCs w:val="100"/>
          <w:lang w:val="es-CO"/>
        </w:rPr>
      </w:pPr>
      <w:r w:rsidRPr="00EC1BC4">
        <w:rPr>
          <w:rFonts w:cs="Arial"/>
          <w:sz w:val="100"/>
          <w:szCs w:val="100"/>
          <w:highlight w:val="yellow"/>
          <w:lang w:val="es-CO"/>
        </w:rPr>
        <w:t>ACCIÓN URGENTE</w:t>
      </w:r>
    </w:p>
    <w:p w14:paraId="74C2D1D1" w14:textId="77777777" w:rsidR="00EC1BC4" w:rsidRPr="00EC1BC4" w:rsidRDefault="00EC1BC4" w:rsidP="003E6EF1">
      <w:pPr>
        <w:spacing w:after="0"/>
        <w:ind w:left="-283"/>
        <w:jc w:val="both"/>
        <w:rPr>
          <w:rFonts w:ascii="Arial" w:hAnsi="Arial" w:cs="Arial"/>
          <w:b/>
          <w:bCs/>
          <w:sz w:val="36"/>
          <w:szCs w:val="36"/>
          <w:lang w:val="es-MX" w:eastAsia="es-MX"/>
        </w:rPr>
      </w:pPr>
      <w:bookmarkStart w:id="0" w:name="_Hlk126262284"/>
      <w:bookmarkStart w:id="1" w:name="_Hlk126335350"/>
      <w:bookmarkStart w:id="2" w:name="_Hlk99368449"/>
    </w:p>
    <w:p w14:paraId="6C7FE770" w14:textId="51F3103D" w:rsidR="00B56E38" w:rsidRPr="00EC1BC4" w:rsidRDefault="00373E94" w:rsidP="00EC1BC4">
      <w:pPr>
        <w:spacing w:after="0"/>
        <w:ind w:left="-283"/>
        <w:rPr>
          <w:rFonts w:ascii="Arial" w:hAnsi="Arial" w:cs="Arial"/>
          <w:b/>
          <w:bCs/>
          <w:sz w:val="32"/>
          <w:szCs w:val="32"/>
          <w:lang w:val="es-MX" w:eastAsia="es-MX"/>
        </w:rPr>
      </w:pPr>
      <w:r w:rsidRPr="00EC1BC4">
        <w:rPr>
          <w:rFonts w:ascii="Arial" w:hAnsi="Arial" w:cs="Arial"/>
          <w:b/>
          <w:bCs/>
          <w:sz w:val="32"/>
          <w:szCs w:val="32"/>
          <w:lang w:val="es-MX" w:eastAsia="es-MX"/>
        </w:rPr>
        <w:t>SOCIEDAD CIVIL DEBE SER PROTEGIDA DE GRUPOS ARMADOS</w:t>
      </w:r>
    </w:p>
    <w:p w14:paraId="6611B3C7" w14:textId="2A574F35" w:rsidR="00373E94" w:rsidRPr="00EC1BC4" w:rsidRDefault="1784E9AF" w:rsidP="26858EB5">
      <w:pPr>
        <w:spacing w:after="0"/>
        <w:ind w:left="-283"/>
        <w:jc w:val="both"/>
        <w:rPr>
          <w:rStyle w:val="cf01"/>
          <w:rFonts w:ascii="Arial" w:hAnsi="Arial" w:cs="Arial"/>
          <w:sz w:val="20"/>
          <w:szCs w:val="20"/>
          <w:lang w:val="es-MX"/>
        </w:rPr>
      </w:pPr>
      <w:r w:rsidRPr="00EC1BC4">
        <w:rPr>
          <w:rFonts w:ascii="Arial" w:eastAsia="Segoe UI" w:hAnsi="Arial" w:cs="Arial"/>
          <w:b/>
          <w:bCs/>
          <w:color w:val="000000" w:themeColor="text1"/>
          <w:sz w:val="20"/>
          <w:szCs w:val="20"/>
          <w:lang w:val="es-MX"/>
        </w:rPr>
        <w:t xml:space="preserve">El 30 de noviembre de 2024, y de nuevo el 02 de enero de 2025, CREDHOS denunció públicamente que el grupo armado Ejército </w:t>
      </w:r>
      <w:proofErr w:type="spellStart"/>
      <w:r w:rsidRPr="00EC1BC4">
        <w:rPr>
          <w:rFonts w:ascii="Arial" w:eastAsia="Segoe UI" w:hAnsi="Arial" w:cs="Arial"/>
          <w:b/>
          <w:bCs/>
          <w:color w:val="000000" w:themeColor="text1"/>
          <w:sz w:val="20"/>
          <w:szCs w:val="20"/>
          <w:lang w:val="es-MX"/>
        </w:rPr>
        <w:t>Gaitanista</w:t>
      </w:r>
      <w:proofErr w:type="spellEnd"/>
      <w:r w:rsidRPr="00EC1BC4">
        <w:rPr>
          <w:rFonts w:ascii="Arial" w:eastAsia="Segoe UI" w:hAnsi="Arial" w:cs="Arial"/>
          <w:b/>
          <w:bCs/>
          <w:color w:val="000000" w:themeColor="text1"/>
          <w:sz w:val="20"/>
          <w:szCs w:val="20"/>
          <w:lang w:val="es-MX"/>
        </w:rPr>
        <w:t xml:space="preserve"> de Colombia (también conocido como Clan del Golfo o Autodefensas </w:t>
      </w:r>
      <w:proofErr w:type="spellStart"/>
      <w:r w:rsidRPr="00EC1BC4">
        <w:rPr>
          <w:rFonts w:ascii="Arial" w:eastAsia="Segoe UI" w:hAnsi="Arial" w:cs="Arial"/>
          <w:b/>
          <w:bCs/>
          <w:color w:val="000000" w:themeColor="text1"/>
          <w:sz w:val="20"/>
          <w:szCs w:val="20"/>
          <w:lang w:val="es-MX"/>
        </w:rPr>
        <w:t>Gaitanistas</w:t>
      </w:r>
      <w:proofErr w:type="spellEnd"/>
      <w:r w:rsidRPr="00EC1BC4">
        <w:rPr>
          <w:rFonts w:ascii="Arial" w:eastAsia="Segoe UI" w:hAnsi="Arial" w:cs="Arial"/>
          <w:b/>
          <w:bCs/>
          <w:color w:val="000000" w:themeColor="text1"/>
          <w:sz w:val="20"/>
          <w:szCs w:val="20"/>
          <w:lang w:val="es-MX"/>
        </w:rPr>
        <w:t xml:space="preserve"> de Colombia – AGC) planea asesinar al presidente de CREDHOS, Iván Madero. Los miembros de CREDHOS, así como otras organizaciones de la sociedad civil y comunidades del Magdalena Medio </w:t>
      </w:r>
      <w:r w:rsidR="055F7B00" w:rsidRPr="00EC1BC4">
        <w:rPr>
          <w:rFonts w:ascii="Arial" w:eastAsia="Segoe UI" w:hAnsi="Arial" w:cs="Arial"/>
          <w:b/>
          <w:bCs/>
          <w:color w:val="000000" w:themeColor="text1"/>
          <w:sz w:val="20"/>
          <w:szCs w:val="20"/>
          <w:lang w:val="es-MX"/>
        </w:rPr>
        <w:t xml:space="preserve">como FEDEPESAN </w:t>
      </w:r>
      <w:r w:rsidRPr="00EC1BC4">
        <w:rPr>
          <w:rFonts w:ascii="Arial" w:eastAsia="Segoe UI" w:hAnsi="Arial" w:cs="Arial"/>
          <w:b/>
          <w:bCs/>
          <w:color w:val="000000" w:themeColor="text1"/>
          <w:sz w:val="20"/>
          <w:szCs w:val="20"/>
          <w:lang w:val="es-MX"/>
        </w:rPr>
        <w:t>vienen siendo estigmatizados y amenazados de muerte por más de un año, como parte del proceso de control territorial, político, económico y social, expansión y fortalecimiento de ese grupo armado en la región.</w:t>
      </w:r>
      <w:r w:rsidR="006C26FE" w:rsidRPr="00EC1BC4">
        <w:rPr>
          <w:rStyle w:val="cf01"/>
          <w:rFonts w:ascii="Arial" w:hAnsi="Arial" w:cs="Arial"/>
          <w:sz w:val="20"/>
          <w:szCs w:val="20"/>
          <w:lang w:val="es-MX"/>
        </w:rPr>
        <w:t xml:space="preserve"> Llamamos a las autoridades colombianas a garantizar protección </w:t>
      </w:r>
      <w:r w:rsidR="00D17F9F" w:rsidRPr="00EC1BC4">
        <w:rPr>
          <w:rStyle w:val="cf01"/>
          <w:rFonts w:ascii="Arial" w:hAnsi="Arial" w:cs="Arial"/>
          <w:sz w:val="20"/>
          <w:szCs w:val="20"/>
          <w:lang w:val="es-MX"/>
        </w:rPr>
        <w:t xml:space="preserve">de </w:t>
      </w:r>
      <w:r w:rsidR="006C26FE" w:rsidRPr="00EC1BC4">
        <w:rPr>
          <w:rStyle w:val="cf01"/>
          <w:rFonts w:ascii="Arial" w:hAnsi="Arial" w:cs="Arial"/>
          <w:sz w:val="20"/>
          <w:szCs w:val="20"/>
          <w:lang w:val="es-MX"/>
        </w:rPr>
        <w:t>las organizaciones de la sociedad civil y las comunidades del Magdalena Medio.</w:t>
      </w:r>
    </w:p>
    <w:p w14:paraId="16BB90C0" w14:textId="77777777" w:rsidR="00373E94" w:rsidRPr="00EC1BC4" w:rsidRDefault="00373E94" w:rsidP="1A96AF9E">
      <w:pPr>
        <w:spacing w:after="0"/>
        <w:ind w:left="-283"/>
        <w:jc w:val="both"/>
        <w:rPr>
          <w:rStyle w:val="cf01"/>
          <w:rFonts w:ascii="Arial" w:hAnsi="Arial" w:cs="Arial"/>
          <w:lang w:val="es-MX"/>
        </w:rPr>
      </w:pPr>
    </w:p>
    <w:bookmarkEnd w:id="0"/>
    <w:bookmarkEnd w:id="1"/>
    <w:bookmarkEnd w:id="2"/>
    <w:p w14:paraId="2E8BDE45" w14:textId="2C127DC4" w:rsidR="000C4C94" w:rsidRPr="00EC1BC4" w:rsidRDefault="00EC438D" w:rsidP="000C4C94">
      <w:pPr>
        <w:spacing w:after="0" w:line="240" w:lineRule="auto"/>
        <w:ind w:left="-283"/>
        <w:rPr>
          <w:rFonts w:ascii="Arial" w:hAnsi="Arial" w:cs="Arial"/>
          <w:b/>
          <w:color w:val="FF0000"/>
          <w:sz w:val="20"/>
          <w:szCs w:val="20"/>
          <w:lang w:val="es-MX" w:eastAsia="es-MX"/>
        </w:rPr>
      </w:pPr>
      <w:r w:rsidRPr="00EC1BC4">
        <w:rPr>
          <w:rFonts w:ascii="Arial" w:hAnsi="Arial" w:cs="Arial"/>
          <w:b/>
          <w:bCs/>
          <w:color w:val="FF0000"/>
          <w:sz w:val="20"/>
          <w:szCs w:val="20"/>
          <w:lang w:val="es-MX" w:eastAsia="es-MX"/>
        </w:rPr>
        <w:t xml:space="preserve">TOMA ACCIÓN: ESCRIBE UN LLAMADO CON TUS PROPIAS PALABRAS O </w:t>
      </w:r>
      <w:r w:rsidR="00022A7B" w:rsidRPr="00EC1BC4">
        <w:rPr>
          <w:rFonts w:ascii="Arial" w:hAnsi="Arial" w:cs="Arial"/>
          <w:b/>
          <w:bCs/>
          <w:color w:val="FF0000"/>
          <w:sz w:val="20"/>
          <w:szCs w:val="20"/>
          <w:lang w:val="es-MX" w:eastAsia="es-MX"/>
        </w:rPr>
        <w:t>UTILIZA ESTA CARTA MODELO</w:t>
      </w:r>
    </w:p>
    <w:p w14:paraId="45A51FA7" w14:textId="0F696704" w:rsidR="2886CEF0" w:rsidRPr="00EC1BC4" w:rsidRDefault="00BD0C69" w:rsidP="6D372D87">
      <w:pPr>
        <w:spacing w:after="0" w:line="240" w:lineRule="auto"/>
        <w:ind w:left="-289"/>
        <w:jc w:val="right"/>
        <w:rPr>
          <w:rFonts w:ascii="Arial" w:hAnsi="Arial" w:cs="Arial"/>
          <w:i/>
          <w:iCs/>
          <w:sz w:val="20"/>
          <w:szCs w:val="20"/>
          <w:lang w:val="es-CO"/>
        </w:rPr>
      </w:pPr>
      <w:r w:rsidRPr="00EC1BC4">
        <w:rPr>
          <w:rFonts w:ascii="Arial" w:hAnsi="Arial" w:cs="Arial"/>
          <w:i/>
          <w:iCs/>
          <w:sz w:val="20"/>
          <w:szCs w:val="20"/>
          <w:lang w:val="es-CO"/>
        </w:rPr>
        <w:t>Juan Fernando Cristo</w:t>
      </w:r>
    </w:p>
    <w:p w14:paraId="41EA44B8" w14:textId="4CC55B31" w:rsidR="2886CEF0" w:rsidRPr="00EC1BC4" w:rsidRDefault="00022A7B" w:rsidP="6D372D87">
      <w:pPr>
        <w:spacing w:after="0" w:line="240" w:lineRule="auto"/>
        <w:ind w:left="-289"/>
        <w:jc w:val="right"/>
        <w:rPr>
          <w:rFonts w:ascii="Arial" w:hAnsi="Arial" w:cs="Arial"/>
          <w:i/>
          <w:iCs/>
          <w:sz w:val="20"/>
          <w:szCs w:val="20"/>
          <w:lang w:val="es-CO"/>
        </w:rPr>
      </w:pPr>
      <w:r w:rsidRPr="00EC1BC4">
        <w:rPr>
          <w:rFonts w:ascii="Arial" w:hAnsi="Arial" w:cs="Arial"/>
          <w:i/>
          <w:iCs/>
          <w:sz w:val="20"/>
          <w:szCs w:val="20"/>
          <w:lang w:val="es-CO"/>
        </w:rPr>
        <w:t>Ministro del Interior</w:t>
      </w:r>
    </w:p>
    <w:p w14:paraId="6C781B63" w14:textId="40DCD633" w:rsidR="2886CEF0" w:rsidRPr="00EC1BC4" w:rsidRDefault="00022A7B" w:rsidP="6D372D87">
      <w:pPr>
        <w:spacing w:after="0" w:line="240" w:lineRule="auto"/>
        <w:ind w:left="-289"/>
        <w:jc w:val="right"/>
        <w:rPr>
          <w:rFonts w:ascii="Arial" w:hAnsi="Arial" w:cs="Arial"/>
          <w:i/>
          <w:iCs/>
          <w:sz w:val="20"/>
          <w:szCs w:val="20"/>
          <w:lang w:val="es-MX"/>
        </w:rPr>
      </w:pPr>
      <w:r w:rsidRPr="00EC1BC4">
        <w:rPr>
          <w:rFonts w:ascii="Arial" w:hAnsi="Arial" w:cs="Arial"/>
          <w:i/>
          <w:iCs/>
          <w:sz w:val="20"/>
          <w:szCs w:val="20"/>
          <w:lang w:val="es-MX"/>
        </w:rPr>
        <w:t>Ministerio del Interior de la República de Colombia</w:t>
      </w:r>
    </w:p>
    <w:p w14:paraId="40E0BE1D" w14:textId="64E40122" w:rsidR="2886CEF0" w:rsidRPr="00EC1BC4" w:rsidRDefault="00BD0C69" w:rsidP="6D372D87">
      <w:pPr>
        <w:spacing w:after="0" w:line="240" w:lineRule="auto"/>
        <w:ind w:left="-289"/>
        <w:jc w:val="right"/>
        <w:rPr>
          <w:rFonts w:ascii="Arial" w:hAnsi="Arial" w:cs="Arial"/>
          <w:i/>
          <w:iCs/>
          <w:lang w:val="pt-BR"/>
        </w:rPr>
      </w:pPr>
      <w:r w:rsidRPr="00EC1BC4">
        <w:rPr>
          <w:rFonts w:ascii="Arial" w:hAnsi="Arial" w:cs="Arial"/>
          <w:i/>
          <w:iCs/>
          <w:sz w:val="20"/>
          <w:szCs w:val="20"/>
          <w:lang w:val="pt-BR"/>
        </w:rPr>
        <w:t>Carrera 8 No. 7 - 83</w:t>
      </w:r>
    </w:p>
    <w:p w14:paraId="5C3760D8" w14:textId="535DBB9E" w:rsidR="2886CEF0" w:rsidRPr="00EC1BC4" w:rsidRDefault="2886CEF0" w:rsidP="6D372D87">
      <w:pPr>
        <w:spacing w:after="0" w:line="240" w:lineRule="auto"/>
        <w:ind w:left="-289"/>
        <w:jc w:val="right"/>
        <w:rPr>
          <w:rFonts w:ascii="Arial" w:hAnsi="Arial" w:cs="Arial"/>
          <w:i/>
          <w:iCs/>
          <w:lang w:val="pt-BR"/>
        </w:rPr>
      </w:pPr>
      <w:r w:rsidRPr="00EC1BC4">
        <w:rPr>
          <w:rFonts w:ascii="Arial" w:hAnsi="Arial" w:cs="Arial"/>
          <w:i/>
          <w:iCs/>
          <w:lang w:val="pt-BR"/>
        </w:rPr>
        <w:t xml:space="preserve">Bogotá DC, </w:t>
      </w:r>
      <w:proofErr w:type="spellStart"/>
      <w:r w:rsidRPr="00EC1BC4">
        <w:rPr>
          <w:rFonts w:ascii="Arial" w:hAnsi="Arial" w:cs="Arial"/>
          <w:i/>
          <w:iCs/>
          <w:lang w:val="pt-BR"/>
        </w:rPr>
        <w:t>Colombia</w:t>
      </w:r>
      <w:proofErr w:type="spellEnd"/>
    </w:p>
    <w:p w14:paraId="521CB089" w14:textId="04805469" w:rsidR="2886CEF0" w:rsidRPr="00EC1BC4" w:rsidRDefault="2886CEF0" w:rsidP="6D372D87">
      <w:pPr>
        <w:spacing w:after="0" w:line="240" w:lineRule="auto"/>
        <w:ind w:left="-289"/>
        <w:jc w:val="right"/>
        <w:rPr>
          <w:rFonts w:ascii="Arial" w:hAnsi="Arial" w:cs="Arial"/>
          <w:i/>
          <w:iCs/>
          <w:lang w:val="pt-BR"/>
        </w:rPr>
      </w:pPr>
      <w:r w:rsidRPr="00EC1BC4">
        <w:rPr>
          <w:rFonts w:ascii="Arial" w:hAnsi="Arial" w:cs="Arial"/>
          <w:i/>
          <w:iCs/>
          <w:lang w:val="pt-BR"/>
        </w:rPr>
        <w:t xml:space="preserve">E-mail: </w:t>
      </w:r>
      <w:r w:rsidR="00864AED" w:rsidRPr="00EC1BC4">
        <w:rPr>
          <w:rFonts w:ascii="Arial" w:hAnsi="Arial" w:cs="Arial"/>
          <w:i/>
          <w:iCs/>
          <w:lang w:val="pt-BR"/>
        </w:rPr>
        <w:t>servicioalciudadano@mininterior.gov.co </w:t>
      </w:r>
    </w:p>
    <w:p w14:paraId="11E3FA83" w14:textId="6525E2A8" w:rsidR="00BD0C69" w:rsidRPr="00EC1BC4" w:rsidRDefault="00BD0C69" w:rsidP="6D372D87">
      <w:pPr>
        <w:spacing w:after="0" w:line="240" w:lineRule="auto"/>
        <w:ind w:left="-289"/>
        <w:jc w:val="right"/>
        <w:rPr>
          <w:rFonts w:ascii="Arial" w:hAnsi="Arial" w:cs="Arial"/>
          <w:i/>
          <w:iCs/>
          <w:lang w:val="de-DE"/>
        </w:rPr>
      </w:pPr>
      <w:r w:rsidRPr="00EC1BC4">
        <w:rPr>
          <w:rFonts w:ascii="Arial" w:hAnsi="Arial" w:cs="Arial"/>
          <w:i/>
          <w:iCs/>
          <w:lang w:val="de-DE"/>
        </w:rPr>
        <w:t>X: @CristoBustos</w:t>
      </w:r>
    </w:p>
    <w:p w14:paraId="080986EA" w14:textId="3A0D08BE" w:rsidR="2886CEF0" w:rsidRPr="00EC1BC4" w:rsidRDefault="00022A7B" w:rsidP="6D372D87">
      <w:pPr>
        <w:spacing w:after="120" w:line="240" w:lineRule="auto"/>
        <w:ind w:left="-288"/>
        <w:rPr>
          <w:rFonts w:ascii="Arial" w:hAnsi="Arial" w:cs="Arial"/>
          <w:i/>
          <w:iCs/>
          <w:sz w:val="20"/>
          <w:szCs w:val="20"/>
          <w:lang w:val="de-DE"/>
        </w:rPr>
      </w:pPr>
      <w:proofErr w:type="spellStart"/>
      <w:r w:rsidRPr="00EC1BC4">
        <w:rPr>
          <w:rFonts w:ascii="Arial" w:hAnsi="Arial" w:cs="Arial"/>
          <w:i/>
          <w:iCs/>
          <w:sz w:val="20"/>
          <w:szCs w:val="20"/>
          <w:lang w:val="de-DE"/>
        </w:rPr>
        <w:t>Estimado</w:t>
      </w:r>
      <w:proofErr w:type="spellEnd"/>
      <w:r w:rsidRPr="00EC1BC4">
        <w:rPr>
          <w:rFonts w:ascii="Arial" w:hAnsi="Arial" w:cs="Arial"/>
          <w:i/>
          <w:iCs/>
          <w:sz w:val="20"/>
          <w:szCs w:val="20"/>
          <w:lang w:val="de-DE"/>
        </w:rPr>
        <w:t xml:space="preserve"> Sr. </w:t>
      </w:r>
      <w:proofErr w:type="spellStart"/>
      <w:r w:rsidRPr="00EC1BC4">
        <w:rPr>
          <w:rFonts w:ascii="Arial" w:hAnsi="Arial" w:cs="Arial"/>
          <w:i/>
          <w:iCs/>
          <w:sz w:val="20"/>
          <w:szCs w:val="20"/>
          <w:lang w:val="de-DE"/>
        </w:rPr>
        <w:t>Ministro</w:t>
      </w:r>
      <w:proofErr w:type="spellEnd"/>
      <w:r w:rsidR="2886CEF0" w:rsidRPr="00EC1BC4">
        <w:rPr>
          <w:rFonts w:ascii="Arial" w:hAnsi="Arial" w:cs="Arial"/>
          <w:i/>
          <w:iCs/>
          <w:sz w:val="20"/>
          <w:szCs w:val="20"/>
          <w:lang w:val="de-DE"/>
        </w:rPr>
        <w:t xml:space="preserve">, </w:t>
      </w:r>
    </w:p>
    <w:p w14:paraId="55722717" w14:textId="77777777" w:rsidR="6D372D87" w:rsidRPr="00EC1BC4" w:rsidRDefault="6D372D87" w:rsidP="6D372D87">
      <w:pPr>
        <w:spacing w:after="0" w:line="240" w:lineRule="auto"/>
        <w:ind w:left="-289"/>
        <w:rPr>
          <w:rFonts w:ascii="Arial" w:hAnsi="Arial" w:cs="Arial"/>
          <w:i/>
          <w:iCs/>
          <w:sz w:val="20"/>
          <w:szCs w:val="20"/>
          <w:lang w:val="de-DE"/>
        </w:rPr>
      </w:pPr>
    </w:p>
    <w:p w14:paraId="43ABA28C" w14:textId="458D0091" w:rsidR="00022A7B" w:rsidRPr="00EC1BC4" w:rsidRDefault="00022A7B" w:rsidP="6D372D87">
      <w:pPr>
        <w:spacing w:after="0" w:line="240" w:lineRule="auto"/>
        <w:ind w:left="-289"/>
        <w:rPr>
          <w:rFonts w:ascii="Arial" w:hAnsi="Arial" w:cs="Arial"/>
          <w:i/>
          <w:iCs/>
          <w:sz w:val="20"/>
          <w:szCs w:val="20"/>
          <w:lang w:val="es-MX"/>
        </w:rPr>
      </w:pPr>
      <w:r w:rsidRPr="00EC1BC4">
        <w:rPr>
          <w:rFonts w:ascii="Arial" w:hAnsi="Arial" w:cs="Arial"/>
          <w:i/>
          <w:iCs/>
          <w:sz w:val="20"/>
          <w:szCs w:val="20"/>
          <w:lang w:val="es-MX"/>
        </w:rPr>
        <w:t xml:space="preserve">Escribo para manifestar mi profunda preocupación por el riesgo </w:t>
      </w:r>
      <w:r w:rsidR="00D17F9F" w:rsidRPr="00EC1BC4">
        <w:rPr>
          <w:rFonts w:ascii="Arial" w:hAnsi="Arial" w:cs="Arial"/>
          <w:i/>
          <w:iCs/>
          <w:sz w:val="20"/>
          <w:szCs w:val="20"/>
          <w:lang w:val="es-MX"/>
        </w:rPr>
        <w:t xml:space="preserve">para </w:t>
      </w:r>
      <w:r w:rsidR="00BA6938" w:rsidRPr="00EC1BC4">
        <w:rPr>
          <w:rFonts w:ascii="Arial" w:hAnsi="Arial" w:cs="Arial"/>
          <w:i/>
          <w:iCs/>
          <w:sz w:val="20"/>
          <w:szCs w:val="20"/>
          <w:lang w:val="es-MX"/>
        </w:rPr>
        <w:t>la vida, la integridad personal y la seguridad de las personas que integran organizaciones de la sociedad civil y comunidades en la región del Magdalena Medio en Colombia, particularmente la Corporación Regional para la Defensa de los Derechos Humanos – CREDHOS, y la Federación de Pescadores Artesanales Ambientalistas y Turísticos del Departamento de Santander – FEDEPESAN, ubicadas en Barrancabermeja.</w:t>
      </w:r>
    </w:p>
    <w:p w14:paraId="713864C6" w14:textId="77777777" w:rsidR="00BA6938" w:rsidRPr="00EC1BC4" w:rsidRDefault="00BA6938" w:rsidP="6D372D87">
      <w:pPr>
        <w:spacing w:after="0" w:line="240" w:lineRule="auto"/>
        <w:ind w:left="-289"/>
        <w:rPr>
          <w:rFonts w:ascii="Arial" w:hAnsi="Arial" w:cs="Arial"/>
          <w:i/>
          <w:iCs/>
          <w:sz w:val="20"/>
          <w:szCs w:val="20"/>
          <w:lang w:val="es-MX"/>
        </w:rPr>
      </w:pPr>
    </w:p>
    <w:p w14:paraId="72F8614D" w14:textId="59755FDC" w:rsidR="00BA6938" w:rsidRPr="00EC1BC4" w:rsidRDefault="00BA6938" w:rsidP="26858EB5">
      <w:pPr>
        <w:spacing w:after="0" w:line="240" w:lineRule="auto"/>
        <w:ind w:left="-289"/>
        <w:rPr>
          <w:rFonts w:ascii="Arial" w:hAnsi="Arial" w:cs="Arial"/>
          <w:i/>
          <w:iCs/>
          <w:sz w:val="20"/>
          <w:szCs w:val="20"/>
          <w:lang w:val="es-MX"/>
        </w:rPr>
      </w:pPr>
      <w:r w:rsidRPr="00EC1BC4">
        <w:rPr>
          <w:rFonts w:ascii="Arial" w:hAnsi="Arial" w:cs="Arial"/>
          <w:i/>
          <w:iCs/>
          <w:sz w:val="20"/>
          <w:szCs w:val="20"/>
          <w:lang w:val="es-MX"/>
        </w:rPr>
        <w:t xml:space="preserve">CREDHOS ha denunciado </w:t>
      </w:r>
      <w:r w:rsidR="00465E7A" w:rsidRPr="00EC1BC4">
        <w:rPr>
          <w:rFonts w:ascii="Arial" w:hAnsi="Arial" w:cs="Arial"/>
          <w:i/>
          <w:iCs/>
          <w:sz w:val="20"/>
          <w:szCs w:val="20"/>
          <w:lang w:val="es-MX"/>
        </w:rPr>
        <w:t>amenaza</w:t>
      </w:r>
      <w:r w:rsidR="00DA0BBF" w:rsidRPr="00EC1BC4">
        <w:rPr>
          <w:rFonts w:ascii="Arial" w:hAnsi="Arial" w:cs="Arial"/>
          <w:i/>
          <w:iCs/>
          <w:sz w:val="20"/>
          <w:szCs w:val="20"/>
          <w:lang w:val="es-MX"/>
        </w:rPr>
        <w:t>s</w:t>
      </w:r>
      <w:r w:rsidR="00465E7A" w:rsidRPr="00EC1BC4">
        <w:rPr>
          <w:rFonts w:ascii="Arial" w:hAnsi="Arial" w:cs="Arial"/>
          <w:i/>
          <w:iCs/>
          <w:sz w:val="20"/>
          <w:szCs w:val="20"/>
          <w:lang w:val="es-MX"/>
        </w:rPr>
        <w:t xml:space="preserve"> publicada</w:t>
      </w:r>
      <w:r w:rsidR="00DA0BBF" w:rsidRPr="00EC1BC4">
        <w:rPr>
          <w:rFonts w:ascii="Arial" w:hAnsi="Arial" w:cs="Arial"/>
          <w:i/>
          <w:iCs/>
          <w:sz w:val="20"/>
          <w:szCs w:val="20"/>
          <w:lang w:val="es-MX"/>
        </w:rPr>
        <w:t>s</w:t>
      </w:r>
      <w:r w:rsidR="00465E7A" w:rsidRPr="00EC1BC4">
        <w:rPr>
          <w:rFonts w:ascii="Arial" w:hAnsi="Arial" w:cs="Arial"/>
          <w:i/>
          <w:iCs/>
          <w:sz w:val="20"/>
          <w:szCs w:val="20"/>
          <w:lang w:val="es-MX"/>
        </w:rPr>
        <w:t xml:space="preserve"> el 30 de octubre de 2024</w:t>
      </w:r>
      <w:r w:rsidR="0023073B" w:rsidRPr="00EC1BC4">
        <w:rPr>
          <w:rFonts w:ascii="Arial" w:hAnsi="Arial" w:cs="Arial"/>
          <w:i/>
          <w:iCs/>
          <w:sz w:val="20"/>
          <w:szCs w:val="20"/>
          <w:lang w:val="es-MX"/>
        </w:rPr>
        <w:t xml:space="preserve"> </w:t>
      </w:r>
      <w:r w:rsidR="00465E7A" w:rsidRPr="00EC1BC4">
        <w:rPr>
          <w:rFonts w:ascii="Arial" w:hAnsi="Arial" w:cs="Arial"/>
          <w:i/>
          <w:iCs/>
          <w:sz w:val="20"/>
          <w:szCs w:val="20"/>
          <w:lang w:val="es-MX"/>
        </w:rPr>
        <w:t xml:space="preserve">bajo el nombre del Ejército </w:t>
      </w:r>
      <w:proofErr w:type="spellStart"/>
      <w:r w:rsidR="00465E7A" w:rsidRPr="00EC1BC4">
        <w:rPr>
          <w:rFonts w:ascii="Arial" w:hAnsi="Arial" w:cs="Arial"/>
          <w:i/>
          <w:iCs/>
          <w:sz w:val="20"/>
          <w:szCs w:val="20"/>
          <w:lang w:val="es-MX"/>
        </w:rPr>
        <w:t>Gaitanista</w:t>
      </w:r>
      <w:proofErr w:type="spellEnd"/>
      <w:r w:rsidR="00465E7A" w:rsidRPr="00EC1BC4">
        <w:rPr>
          <w:rFonts w:ascii="Arial" w:hAnsi="Arial" w:cs="Arial"/>
          <w:i/>
          <w:iCs/>
          <w:sz w:val="20"/>
          <w:szCs w:val="20"/>
          <w:lang w:val="es-MX"/>
        </w:rPr>
        <w:t xml:space="preserve"> de Colombia – EGC, </w:t>
      </w:r>
      <w:r w:rsidR="26889F58" w:rsidRPr="00EC1BC4">
        <w:rPr>
          <w:rFonts w:ascii="Arial" w:hAnsi="Arial" w:cs="Arial"/>
          <w:i/>
          <w:iCs/>
          <w:sz w:val="20"/>
          <w:szCs w:val="20"/>
          <w:lang w:val="es-MX"/>
        </w:rPr>
        <w:t>dirigidas contra</w:t>
      </w:r>
      <w:r w:rsidR="00DA0BBF" w:rsidRPr="00EC1BC4">
        <w:rPr>
          <w:rFonts w:ascii="Arial" w:hAnsi="Arial" w:cs="Arial"/>
          <w:i/>
          <w:iCs/>
          <w:sz w:val="20"/>
          <w:szCs w:val="20"/>
          <w:lang w:val="es-MX"/>
        </w:rPr>
        <w:t xml:space="preserve"> </w:t>
      </w:r>
      <w:r w:rsidR="00465E7A" w:rsidRPr="00EC1BC4">
        <w:rPr>
          <w:rFonts w:ascii="Arial" w:hAnsi="Arial" w:cs="Arial"/>
          <w:i/>
          <w:iCs/>
          <w:sz w:val="20"/>
          <w:szCs w:val="20"/>
          <w:lang w:val="es-MX"/>
        </w:rPr>
        <w:t xml:space="preserve">CREDHOS, FEDEPESAN y otras organizaciones de la sociedad civil. </w:t>
      </w:r>
      <w:r w:rsidR="0023073B" w:rsidRPr="00EC1BC4">
        <w:rPr>
          <w:rFonts w:ascii="Arial" w:hAnsi="Arial" w:cs="Arial"/>
          <w:i/>
          <w:iCs/>
          <w:sz w:val="20"/>
          <w:szCs w:val="20"/>
          <w:lang w:val="es-MX"/>
        </w:rPr>
        <w:t xml:space="preserve">El 1º de enero de 2025 se publicó otra amenaza en contra de CREDHOS. </w:t>
      </w:r>
      <w:r w:rsidR="00465E7A" w:rsidRPr="00EC1BC4">
        <w:rPr>
          <w:rFonts w:ascii="Arial" w:hAnsi="Arial" w:cs="Arial"/>
          <w:i/>
          <w:iCs/>
          <w:sz w:val="20"/>
          <w:szCs w:val="20"/>
          <w:lang w:val="es-MX"/>
        </w:rPr>
        <w:t>Est</w:t>
      </w:r>
      <w:r w:rsidR="007F2713" w:rsidRPr="00EC1BC4">
        <w:rPr>
          <w:rFonts w:ascii="Arial" w:hAnsi="Arial" w:cs="Arial"/>
          <w:i/>
          <w:iCs/>
          <w:sz w:val="20"/>
          <w:szCs w:val="20"/>
          <w:lang w:val="es-MX"/>
        </w:rPr>
        <w:t>a</w:t>
      </w:r>
      <w:r w:rsidR="0023073B" w:rsidRPr="00EC1BC4">
        <w:rPr>
          <w:rFonts w:ascii="Arial" w:hAnsi="Arial" w:cs="Arial"/>
          <w:i/>
          <w:iCs/>
          <w:sz w:val="20"/>
          <w:szCs w:val="20"/>
          <w:lang w:val="es-MX"/>
        </w:rPr>
        <w:t>s</w:t>
      </w:r>
      <w:r w:rsidR="007F2713" w:rsidRPr="00EC1BC4">
        <w:rPr>
          <w:rFonts w:ascii="Arial" w:hAnsi="Arial" w:cs="Arial"/>
          <w:i/>
          <w:iCs/>
          <w:sz w:val="20"/>
          <w:szCs w:val="20"/>
          <w:lang w:val="es-MX"/>
        </w:rPr>
        <w:t xml:space="preserve"> </w:t>
      </w:r>
      <w:r w:rsidR="0023073B" w:rsidRPr="00EC1BC4">
        <w:rPr>
          <w:rFonts w:ascii="Arial" w:hAnsi="Arial" w:cs="Arial"/>
          <w:i/>
          <w:iCs/>
          <w:sz w:val="20"/>
          <w:szCs w:val="20"/>
          <w:lang w:val="es-MX"/>
        </w:rPr>
        <w:t xml:space="preserve">son dos </w:t>
      </w:r>
      <w:r w:rsidR="007F2713" w:rsidRPr="00EC1BC4">
        <w:rPr>
          <w:rFonts w:ascii="Arial" w:hAnsi="Arial" w:cs="Arial"/>
          <w:i/>
          <w:iCs/>
          <w:sz w:val="20"/>
          <w:szCs w:val="20"/>
          <w:lang w:val="es-MX"/>
        </w:rPr>
        <w:t xml:space="preserve">más de muchas otras </w:t>
      </w:r>
      <w:r w:rsidR="00465E7A" w:rsidRPr="00EC1BC4">
        <w:rPr>
          <w:rFonts w:ascii="Arial" w:hAnsi="Arial" w:cs="Arial"/>
          <w:i/>
          <w:iCs/>
          <w:sz w:val="20"/>
          <w:szCs w:val="20"/>
          <w:lang w:val="es-MX"/>
        </w:rPr>
        <w:t xml:space="preserve">amenazas recibidas durante </w:t>
      </w:r>
      <w:r w:rsidR="0023073B" w:rsidRPr="00EC1BC4">
        <w:rPr>
          <w:rFonts w:ascii="Arial" w:hAnsi="Arial" w:cs="Arial"/>
          <w:i/>
          <w:iCs/>
          <w:sz w:val="20"/>
          <w:szCs w:val="20"/>
          <w:lang w:val="es-MX"/>
        </w:rPr>
        <w:t>los últimos meses</w:t>
      </w:r>
      <w:r w:rsidR="00465E7A" w:rsidRPr="00EC1BC4">
        <w:rPr>
          <w:rFonts w:ascii="Arial" w:hAnsi="Arial" w:cs="Arial"/>
          <w:i/>
          <w:iCs/>
          <w:sz w:val="20"/>
          <w:szCs w:val="20"/>
          <w:lang w:val="es-MX"/>
        </w:rPr>
        <w:t>, en donde l</w:t>
      </w:r>
      <w:r w:rsidR="007F2713" w:rsidRPr="00EC1BC4">
        <w:rPr>
          <w:rFonts w:ascii="Arial" w:hAnsi="Arial" w:cs="Arial"/>
          <w:i/>
          <w:iCs/>
          <w:sz w:val="20"/>
          <w:szCs w:val="20"/>
          <w:lang w:val="es-MX"/>
        </w:rPr>
        <w:t>e</w:t>
      </w:r>
      <w:r w:rsidR="00465E7A" w:rsidRPr="00EC1BC4">
        <w:rPr>
          <w:rFonts w:ascii="Arial" w:hAnsi="Arial" w:cs="Arial"/>
          <w:i/>
          <w:iCs/>
          <w:sz w:val="20"/>
          <w:szCs w:val="20"/>
          <w:lang w:val="es-MX"/>
        </w:rPr>
        <w:t>s declaran “objetivo militar”, l</w:t>
      </w:r>
      <w:r w:rsidR="007F2713" w:rsidRPr="00EC1BC4">
        <w:rPr>
          <w:rFonts w:ascii="Arial" w:hAnsi="Arial" w:cs="Arial"/>
          <w:i/>
          <w:iCs/>
          <w:sz w:val="20"/>
          <w:szCs w:val="20"/>
          <w:lang w:val="es-MX"/>
        </w:rPr>
        <w:t>e</w:t>
      </w:r>
      <w:r w:rsidR="00465E7A" w:rsidRPr="00EC1BC4">
        <w:rPr>
          <w:rFonts w:ascii="Arial" w:hAnsi="Arial" w:cs="Arial"/>
          <w:i/>
          <w:iCs/>
          <w:sz w:val="20"/>
          <w:szCs w:val="20"/>
          <w:lang w:val="es-MX"/>
        </w:rPr>
        <w:t>s estigmatizan como colaboradoras de otros grupos armados e intentan forzarlas a dejar la región. CREDHO</w:t>
      </w:r>
      <w:r w:rsidR="00D06057" w:rsidRPr="00EC1BC4">
        <w:rPr>
          <w:rFonts w:ascii="Arial" w:hAnsi="Arial" w:cs="Arial"/>
          <w:i/>
          <w:iCs/>
          <w:sz w:val="20"/>
          <w:szCs w:val="20"/>
          <w:lang w:val="es-MX"/>
        </w:rPr>
        <w:t>S</w:t>
      </w:r>
      <w:r w:rsidR="00465E7A" w:rsidRPr="00EC1BC4">
        <w:rPr>
          <w:rFonts w:ascii="Arial" w:hAnsi="Arial" w:cs="Arial"/>
          <w:i/>
          <w:iCs/>
          <w:sz w:val="20"/>
          <w:szCs w:val="20"/>
          <w:lang w:val="es-MX"/>
        </w:rPr>
        <w:t xml:space="preserve"> también ha denunciado el daño causado a comunidades enteras del Magdalena Medio, como la de San Lorenzo, en el municipio de Cantagallo (</w:t>
      </w:r>
      <w:r w:rsidR="00D06057" w:rsidRPr="00EC1BC4">
        <w:rPr>
          <w:rFonts w:ascii="Arial" w:hAnsi="Arial" w:cs="Arial"/>
          <w:i/>
          <w:iCs/>
          <w:sz w:val="20"/>
          <w:szCs w:val="20"/>
          <w:lang w:val="es-MX"/>
        </w:rPr>
        <w:t>Bolívar</w:t>
      </w:r>
      <w:r w:rsidR="00465E7A" w:rsidRPr="00EC1BC4">
        <w:rPr>
          <w:rFonts w:ascii="Arial" w:hAnsi="Arial" w:cs="Arial"/>
          <w:i/>
          <w:iCs/>
          <w:sz w:val="20"/>
          <w:szCs w:val="20"/>
          <w:lang w:val="es-MX"/>
        </w:rPr>
        <w:t xml:space="preserve">), donde el EGC amenazó a la totalidad de la Junta de Acción Comunal </w:t>
      </w:r>
      <w:r w:rsidR="007C51BE" w:rsidRPr="00EC1BC4">
        <w:rPr>
          <w:rFonts w:ascii="Arial" w:hAnsi="Arial" w:cs="Arial"/>
          <w:i/>
          <w:iCs/>
          <w:sz w:val="20"/>
          <w:szCs w:val="20"/>
          <w:lang w:val="es-MX"/>
        </w:rPr>
        <w:t xml:space="preserve">para </w:t>
      </w:r>
      <w:r w:rsidR="007F2713" w:rsidRPr="00EC1BC4">
        <w:rPr>
          <w:rFonts w:ascii="Arial" w:hAnsi="Arial" w:cs="Arial"/>
          <w:i/>
          <w:iCs/>
          <w:sz w:val="20"/>
          <w:szCs w:val="20"/>
          <w:lang w:val="es-MX"/>
        </w:rPr>
        <w:t xml:space="preserve">ponerla </w:t>
      </w:r>
      <w:r w:rsidR="007C51BE" w:rsidRPr="00EC1BC4">
        <w:rPr>
          <w:rFonts w:ascii="Arial" w:hAnsi="Arial" w:cs="Arial"/>
          <w:i/>
          <w:iCs/>
          <w:sz w:val="20"/>
          <w:szCs w:val="20"/>
          <w:lang w:val="es-MX"/>
        </w:rPr>
        <w:t xml:space="preserve">bajo su control y forzó a varias familias a desplazarse. CREDHOS </w:t>
      </w:r>
      <w:r w:rsidR="007F2713" w:rsidRPr="00EC1BC4">
        <w:rPr>
          <w:rFonts w:ascii="Arial" w:hAnsi="Arial" w:cs="Arial"/>
          <w:i/>
          <w:iCs/>
          <w:sz w:val="20"/>
          <w:szCs w:val="20"/>
          <w:lang w:val="es-MX"/>
        </w:rPr>
        <w:t xml:space="preserve">documentó </w:t>
      </w:r>
      <w:r w:rsidR="007C51BE" w:rsidRPr="00EC1BC4">
        <w:rPr>
          <w:rFonts w:ascii="Arial" w:hAnsi="Arial" w:cs="Arial"/>
          <w:i/>
          <w:iCs/>
          <w:sz w:val="20"/>
          <w:szCs w:val="20"/>
          <w:lang w:val="es-MX"/>
        </w:rPr>
        <w:t xml:space="preserve">entre octubre y noviembre de 2024 </w:t>
      </w:r>
      <w:r w:rsidR="007F2713" w:rsidRPr="00EC1BC4">
        <w:rPr>
          <w:rFonts w:ascii="Arial" w:hAnsi="Arial" w:cs="Arial"/>
          <w:i/>
          <w:iCs/>
          <w:sz w:val="20"/>
          <w:szCs w:val="20"/>
          <w:lang w:val="es-MX"/>
        </w:rPr>
        <w:t xml:space="preserve">que </w:t>
      </w:r>
      <w:r w:rsidR="007C51BE" w:rsidRPr="00EC1BC4">
        <w:rPr>
          <w:rFonts w:ascii="Arial" w:hAnsi="Arial" w:cs="Arial"/>
          <w:i/>
          <w:iCs/>
          <w:sz w:val="20"/>
          <w:szCs w:val="20"/>
          <w:lang w:val="es-MX"/>
        </w:rPr>
        <w:t>habitan</w:t>
      </w:r>
      <w:r w:rsidR="007F2713" w:rsidRPr="00EC1BC4">
        <w:rPr>
          <w:rFonts w:ascii="Arial" w:hAnsi="Arial" w:cs="Arial"/>
          <w:i/>
          <w:iCs/>
          <w:sz w:val="20"/>
          <w:szCs w:val="20"/>
          <w:lang w:val="es-MX"/>
        </w:rPr>
        <w:t>tes de</w:t>
      </w:r>
      <w:r w:rsidR="007C51BE" w:rsidRPr="00EC1BC4">
        <w:rPr>
          <w:rFonts w:ascii="Arial" w:hAnsi="Arial" w:cs="Arial"/>
          <w:i/>
          <w:iCs/>
          <w:sz w:val="20"/>
          <w:szCs w:val="20"/>
          <w:lang w:val="es-MX"/>
        </w:rPr>
        <w:t xml:space="preserve"> las zonas rurales del Magdalena Medio han escuch</w:t>
      </w:r>
      <w:r w:rsidR="1C339A68" w:rsidRPr="00EC1BC4">
        <w:rPr>
          <w:rFonts w:ascii="Arial" w:hAnsi="Arial" w:cs="Arial"/>
          <w:i/>
          <w:iCs/>
          <w:sz w:val="20"/>
          <w:szCs w:val="20"/>
          <w:lang w:val="es-MX"/>
        </w:rPr>
        <w:t>ado</w:t>
      </w:r>
      <w:r w:rsidR="007C51BE" w:rsidRPr="00EC1BC4">
        <w:rPr>
          <w:rFonts w:ascii="Arial" w:hAnsi="Arial" w:cs="Arial"/>
          <w:i/>
          <w:iCs/>
          <w:sz w:val="20"/>
          <w:szCs w:val="20"/>
          <w:lang w:val="es-MX"/>
        </w:rPr>
        <w:t xml:space="preserve"> sobre </w:t>
      </w:r>
      <w:r w:rsidR="007F2713" w:rsidRPr="00EC1BC4">
        <w:rPr>
          <w:rFonts w:ascii="Arial" w:hAnsi="Arial" w:cs="Arial"/>
          <w:i/>
          <w:iCs/>
          <w:sz w:val="20"/>
          <w:szCs w:val="20"/>
          <w:lang w:val="es-MX"/>
        </w:rPr>
        <w:t xml:space="preserve">planes </w:t>
      </w:r>
      <w:r w:rsidR="007C51BE" w:rsidRPr="00EC1BC4">
        <w:rPr>
          <w:rFonts w:ascii="Arial" w:hAnsi="Arial" w:cs="Arial"/>
          <w:i/>
          <w:iCs/>
          <w:sz w:val="20"/>
          <w:szCs w:val="20"/>
          <w:lang w:val="es-MX"/>
        </w:rPr>
        <w:t>del EGC para atacar al presidente de la organización, Iván Madero.</w:t>
      </w:r>
    </w:p>
    <w:p w14:paraId="1710A7D1" w14:textId="77777777" w:rsidR="007C51BE" w:rsidRPr="00EC1BC4" w:rsidRDefault="007C51BE" w:rsidP="6D372D87">
      <w:pPr>
        <w:spacing w:after="0" w:line="240" w:lineRule="auto"/>
        <w:ind w:left="-289"/>
        <w:rPr>
          <w:rFonts w:ascii="Arial" w:hAnsi="Arial" w:cs="Arial"/>
          <w:i/>
          <w:iCs/>
          <w:sz w:val="20"/>
          <w:szCs w:val="20"/>
          <w:lang w:val="es-MX"/>
        </w:rPr>
      </w:pPr>
    </w:p>
    <w:p w14:paraId="077D5FD2" w14:textId="3EDE8497" w:rsidR="007C51BE" w:rsidRPr="00EC1BC4" w:rsidRDefault="007C51BE" w:rsidP="6D372D87">
      <w:pPr>
        <w:spacing w:after="0" w:line="240" w:lineRule="auto"/>
        <w:ind w:left="-289"/>
        <w:rPr>
          <w:rFonts w:ascii="Arial" w:hAnsi="Arial" w:cs="Arial"/>
          <w:i/>
          <w:iCs/>
          <w:sz w:val="20"/>
          <w:szCs w:val="20"/>
          <w:lang w:val="es-MX"/>
        </w:rPr>
      </w:pPr>
      <w:r w:rsidRPr="00EC1BC4">
        <w:rPr>
          <w:rFonts w:ascii="Arial" w:hAnsi="Arial" w:cs="Arial"/>
          <w:i/>
          <w:iCs/>
          <w:sz w:val="20"/>
          <w:szCs w:val="20"/>
          <w:lang w:val="es-MX"/>
        </w:rPr>
        <w:t>Por años, Amnistía Internacional ha documentado el trabajo de defensa de derechos humanos y la situación de riesgo de CREDHOS y FEDEPESAN. Sus miembros continúan siendo atacados por defender los derechos de las comunidades del Magdalena Medio y la respuesta de las autoridades sigue siendo insuficiente.</w:t>
      </w:r>
    </w:p>
    <w:p w14:paraId="78A0AECE" w14:textId="77777777" w:rsidR="007C51BE" w:rsidRPr="00EC1BC4" w:rsidRDefault="007C51BE" w:rsidP="6D372D87">
      <w:pPr>
        <w:spacing w:after="0" w:line="240" w:lineRule="auto"/>
        <w:ind w:left="-289"/>
        <w:rPr>
          <w:rFonts w:ascii="Arial" w:hAnsi="Arial" w:cs="Arial"/>
          <w:i/>
          <w:iCs/>
          <w:sz w:val="20"/>
          <w:szCs w:val="20"/>
          <w:lang w:val="es-MX"/>
        </w:rPr>
      </w:pPr>
    </w:p>
    <w:p w14:paraId="1364B22E" w14:textId="685E355B" w:rsidR="007C51BE" w:rsidRPr="00EC1BC4" w:rsidRDefault="007C51BE" w:rsidP="007C51BE">
      <w:pPr>
        <w:spacing w:after="0" w:line="240" w:lineRule="auto"/>
        <w:ind w:left="-289"/>
        <w:rPr>
          <w:rFonts w:ascii="Arial" w:hAnsi="Arial" w:cs="Arial"/>
          <w:b/>
          <w:bCs/>
          <w:i/>
          <w:iCs/>
          <w:sz w:val="20"/>
          <w:szCs w:val="20"/>
          <w:lang w:val="es-MX"/>
        </w:rPr>
      </w:pPr>
      <w:r w:rsidRPr="00EC1BC4">
        <w:rPr>
          <w:rFonts w:ascii="Arial" w:hAnsi="Arial" w:cs="Arial"/>
          <w:b/>
          <w:bCs/>
          <w:i/>
          <w:iCs/>
          <w:sz w:val="20"/>
          <w:szCs w:val="20"/>
          <w:lang w:val="es-MX"/>
        </w:rPr>
        <w:t>L</w:t>
      </w:r>
      <w:r w:rsidR="00D96352" w:rsidRPr="00EC1BC4">
        <w:rPr>
          <w:rFonts w:ascii="Arial" w:hAnsi="Arial" w:cs="Arial"/>
          <w:b/>
          <w:bCs/>
          <w:i/>
          <w:iCs/>
          <w:sz w:val="20"/>
          <w:szCs w:val="20"/>
          <w:lang w:val="es-MX"/>
        </w:rPr>
        <w:t>e</w:t>
      </w:r>
      <w:r w:rsidRPr="00EC1BC4">
        <w:rPr>
          <w:rFonts w:ascii="Arial" w:hAnsi="Arial" w:cs="Arial"/>
          <w:b/>
          <w:bCs/>
          <w:i/>
          <w:iCs/>
          <w:sz w:val="20"/>
          <w:szCs w:val="20"/>
          <w:lang w:val="es-MX"/>
        </w:rPr>
        <w:t xml:space="preserve"> llamo a actuar con la mayor diligencia para cumplir efectivamente el deber del Ministerio del Interior de implementar los decretos 2078 de 2017 y 660 de 2018, en la medida en </w:t>
      </w:r>
      <w:r w:rsidR="00D96352" w:rsidRPr="00EC1BC4">
        <w:rPr>
          <w:rFonts w:ascii="Arial" w:hAnsi="Arial" w:cs="Arial"/>
          <w:b/>
          <w:bCs/>
          <w:i/>
          <w:iCs/>
          <w:sz w:val="20"/>
          <w:szCs w:val="20"/>
          <w:lang w:val="es-MX"/>
        </w:rPr>
        <w:t xml:space="preserve">la </w:t>
      </w:r>
      <w:r w:rsidRPr="00EC1BC4">
        <w:rPr>
          <w:rFonts w:ascii="Arial" w:hAnsi="Arial" w:cs="Arial"/>
          <w:b/>
          <w:bCs/>
          <w:i/>
          <w:iCs/>
          <w:sz w:val="20"/>
          <w:szCs w:val="20"/>
          <w:lang w:val="es-MX"/>
        </w:rPr>
        <w:t xml:space="preserve">que requieren </w:t>
      </w:r>
      <w:r w:rsidR="00D96352" w:rsidRPr="00EC1BC4">
        <w:rPr>
          <w:rFonts w:ascii="Arial" w:hAnsi="Arial" w:cs="Arial"/>
          <w:b/>
          <w:bCs/>
          <w:i/>
          <w:iCs/>
          <w:sz w:val="20"/>
          <w:szCs w:val="20"/>
          <w:lang w:val="es-MX"/>
        </w:rPr>
        <w:t xml:space="preserve">que </w:t>
      </w:r>
      <w:r w:rsidRPr="00EC1BC4">
        <w:rPr>
          <w:rFonts w:ascii="Arial" w:hAnsi="Arial" w:cs="Arial"/>
          <w:b/>
          <w:bCs/>
          <w:i/>
          <w:iCs/>
          <w:sz w:val="20"/>
          <w:szCs w:val="20"/>
          <w:lang w:val="es-MX"/>
        </w:rPr>
        <w:t xml:space="preserve">su cartera y otras autoridades </w:t>
      </w:r>
      <w:r w:rsidR="00D96352" w:rsidRPr="00EC1BC4">
        <w:rPr>
          <w:rFonts w:ascii="Arial" w:hAnsi="Arial" w:cs="Arial"/>
          <w:b/>
          <w:bCs/>
          <w:i/>
          <w:iCs/>
          <w:sz w:val="20"/>
          <w:szCs w:val="20"/>
          <w:lang w:val="es-MX"/>
        </w:rPr>
        <w:t xml:space="preserve">protejan </w:t>
      </w:r>
      <w:r w:rsidRPr="00EC1BC4">
        <w:rPr>
          <w:rFonts w:ascii="Arial" w:hAnsi="Arial" w:cs="Arial"/>
          <w:b/>
          <w:bCs/>
          <w:i/>
          <w:iCs/>
          <w:sz w:val="20"/>
          <w:szCs w:val="20"/>
          <w:lang w:val="es-MX"/>
        </w:rPr>
        <w:t>a las personas defensoras de derechos humanos a través de mecanismos de prevención y protección colectiva, y garanti</w:t>
      </w:r>
      <w:r w:rsidR="00D96352" w:rsidRPr="00EC1BC4">
        <w:rPr>
          <w:rFonts w:ascii="Arial" w:hAnsi="Arial" w:cs="Arial"/>
          <w:b/>
          <w:bCs/>
          <w:i/>
          <w:iCs/>
          <w:sz w:val="20"/>
          <w:szCs w:val="20"/>
          <w:lang w:val="es-MX"/>
        </w:rPr>
        <w:t>cen</w:t>
      </w:r>
      <w:r w:rsidRPr="00EC1BC4">
        <w:rPr>
          <w:rFonts w:ascii="Arial" w:hAnsi="Arial" w:cs="Arial"/>
          <w:b/>
          <w:bCs/>
          <w:i/>
          <w:iCs/>
          <w:sz w:val="20"/>
          <w:szCs w:val="20"/>
          <w:lang w:val="es-MX"/>
        </w:rPr>
        <w:t xml:space="preserve"> la seguridad de organizaciones como CREDHOS y FEDEPESAN, en el contexto de amenazas persistentes en contra de integrantes de organizaciones de la sociedad civil y comunidades en el Magdalena Medio.</w:t>
      </w:r>
    </w:p>
    <w:p w14:paraId="3C247B9D" w14:textId="77777777" w:rsidR="007C51BE" w:rsidRPr="00EC1BC4" w:rsidRDefault="007C51BE" w:rsidP="007C51BE">
      <w:pPr>
        <w:spacing w:after="0" w:line="240" w:lineRule="auto"/>
        <w:ind w:left="-289"/>
        <w:rPr>
          <w:rFonts w:ascii="Arial" w:hAnsi="Arial" w:cs="Arial"/>
          <w:i/>
          <w:iCs/>
          <w:sz w:val="20"/>
          <w:szCs w:val="20"/>
          <w:lang w:val="es-MX"/>
        </w:rPr>
      </w:pPr>
    </w:p>
    <w:p w14:paraId="2174AAF5" w14:textId="71ABA8CF" w:rsidR="00A43B83" w:rsidRPr="00EC1BC4" w:rsidRDefault="007C51BE" w:rsidP="26858EB5">
      <w:pPr>
        <w:widowControl/>
        <w:suppressAutoHyphens w:val="0"/>
        <w:spacing w:after="0" w:line="240" w:lineRule="auto"/>
        <w:ind w:left="-289"/>
        <w:rPr>
          <w:rFonts w:ascii="Arial" w:hAnsi="Arial" w:cs="Arial"/>
          <w:i/>
          <w:iCs/>
          <w:sz w:val="20"/>
          <w:szCs w:val="20"/>
          <w:lang w:val="es-MX"/>
        </w:rPr>
      </w:pPr>
      <w:r w:rsidRPr="00EC1BC4">
        <w:rPr>
          <w:rFonts w:ascii="Arial" w:hAnsi="Arial" w:cs="Arial"/>
          <w:i/>
          <w:iCs/>
          <w:sz w:val="20"/>
          <w:szCs w:val="20"/>
          <w:lang w:val="es-MX"/>
        </w:rPr>
        <w:t>Cordialmente,</w:t>
      </w:r>
    </w:p>
    <w:p w14:paraId="15D754DB" w14:textId="3772989A" w:rsidR="0082127B" w:rsidRPr="00EC1BC4" w:rsidRDefault="00D06057" w:rsidP="3948692E">
      <w:pPr>
        <w:pStyle w:val="AIBoxHeading"/>
        <w:shd w:val="clear" w:color="auto" w:fill="D9D9D9" w:themeFill="background1" w:themeFillShade="D9"/>
        <w:rPr>
          <w:rFonts w:ascii="Arial" w:hAnsi="Arial" w:cs="Arial"/>
          <w:b/>
          <w:bCs/>
          <w:sz w:val="32"/>
          <w:szCs w:val="32"/>
          <w:lang w:val="es-CO"/>
        </w:rPr>
      </w:pPr>
      <w:r w:rsidRPr="00EC1BC4">
        <w:rPr>
          <w:rFonts w:ascii="Arial" w:hAnsi="Arial" w:cs="Arial"/>
          <w:b/>
          <w:bCs/>
          <w:sz w:val="32"/>
          <w:szCs w:val="32"/>
          <w:lang w:val="es-CO"/>
        </w:rPr>
        <w:lastRenderedPageBreak/>
        <w:t>INFORMACIÓN ADICIONAL</w:t>
      </w:r>
    </w:p>
    <w:p w14:paraId="149D23A8" w14:textId="6033978C" w:rsidR="00E273F4" w:rsidRPr="00EC1BC4" w:rsidRDefault="00E273F4" w:rsidP="00767A1E">
      <w:pPr>
        <w:spacing w:before="60" w:after="120" w:line="240" w:lineRule="auto"/>
        <w:jc w:val="both"/>
        <w:rPr>
          <w:rFonts w:ascii="Arial" w:hAnsi="Arial" w:cs="Arial"/>
          <w:lang w:val="es-MX" w:eastAsia="en-US"/>
        </w:rPr>
      </w:pPr>
      <w:r w:rsidRPr="00EC1BC4">
        <w:rPr>
          <w:rFonts w:ascii="Arial" w:hAnsi="Arial" w:cs="Arial"/>
          <w:lang w:val="es-MX" w:eastAsia="en-US"/>
        </w:rPr>
        <w:t xml:space="preserve">El </w:t>
      </w:r>
      <w:r w:rsidRPr="00EC1BC4">
        <w:rPr>
          <w:rFonts w:ascii="Arial" w:hAnsi="Arial" w:cs="Arial"/>
          <w:b/>
          <w:bCs/>
          <w:lang w:val="es-MX" w:eastAsia="en-US"/>
        </w:rPr>
        <w:t xml:space="preserve">Magdalena Medio </w:t>
      </w:r>
      <w:r w:rsidRPr="00EC1BC4">
        <w:rPr>
          <w:rFonts w:ascii="Arial" w:hAnsi="Arial" w:cs="Arial"/>
          <w:lang w:val="es-MX" w:eastAsia="en-US"/>
        </w:rPr>
        <w:t xml:space="preserve">es un extenso valle entre las cordilleras </w:t>
      </w:r>
      <w:r w:rsidR="008E538D" w:rsidRPr="00EC1BC4">
        <w:rPr>
          <w:rFonts w:ascii="Arial" w:hAnsi="Arial" w:cs="Arial"/>
          <w:lang w:val="es-MX" w:eastAsia="en-US"/>
        </w:rPr>
        <w:t xml:space="preserve">colombianas, </w:t>
      </w:r>
      <w:r w:rsidR="00D96352" w:rsidRPr="00EC1BC4">
        <w:rPr>
          <w:rFonts w:ascii="Arial" w:hAnsi="Arial" w:cs="Arial"/>
          <w:lang w:val="es-MX" w:eastAsia="en-US"/>
        </w:rPr>
        <w:t xml:space="preserve">atravesado </w:t>
      </w:r>
      <w:r w:rsidR="008E538D" w:rsidRPr="00EC1BC4">
        <w:rPr>
          <w:rFonts w:ascii="Arial" w:hAnsi="Arial" w:cs="Arial"/>
          <w:lang w:val="es-MX" w:eastAsia="en-US"/>
        </w:rPr>
        <w:t xml:space="preserve">por el río más importante del país, el Magdalena. El petróleo es una de </w:t>
      </w:r>
      <w:r w:rsidR="00CC1E1D" w:rsidRPr="00EC1BC4">
        <w:rPr>
          <w:rFonts w:ascii="Arial" w:hAnsi="Arial" w:cs="Arial"/>
          <w:lang w:val="es-MX" w:eastAsia="en-US"/>
        </w:rPr>
        <w:t>las mayores fuentes de actividad económica en la región, pues</w:t>
      </w:r>
      <w:r w:rsidR="000C7E1E" w:rsidRPr="00EC1BC4">
        <w:rPr>
          <w:rFonts w:ascii="Arial" w:hAnsi="Arial" w:cs="Arial"/>
          <w:lang w:val="es-MX" w:eastAsia="en-US"/>
        </w:rPr>
        <w:t xml:space="preserve"> en Barrancabermeja (Santander), en el corazón del Magdalena Medio,</w:t>
      </w:r>
      <w:r w:rsidR="00CC1E1D" w:rsidRPr="00EC1BC4">
        <w:rPr>
          <w:rFonts w:ascii="Arial" w:hAnsi="Arial" w:cs="Arial"/>
          <w:lang w:val="es-MX" w:eastAsia="en-US"/>
        </w:rPr>
        <w:t xml:space="preserve"> opera la refinería más </w:t>
      </w:r>
      <w:r w:rsidR="000C7E1E" w:rsidRPr="00EC1BC4">
        <w:rPr>
          <w:rFonts w:ascii="Arial" w:hAnsi="Arial" w:cs="Arial"/>
          <w:lang w:val="es-MX" w:eastAsia="en-US"/>
        </w:rPr>
        <w:t xml:space="preserve">grande el país. En la región también se adelantan actividades de agroindustria, minería, ganadería, entre otras. </w:t>
      </w:r>
      <w:r w:rsidR="00A377EA" w:rsidRPr="00EC1BC4">
        <w:rPr>
          <w:rFonts w:ascii="Arial" w:hAnsi="Arial" w:cs="Arial"/>
          <w:lang w:val="es-MX" w:eastAsia="en-US"/>
        </w:rPr>
        <w:t xml:space="preserve">Debido a su ubicación y a la abundancia de recursos valiosos como el petróleo y el agua, la región es considerada estratégica y ha sido objeto de continuas disputas entre el Estado y los grupos armados presentes en el territorio. </w:t>
      </w:r>
      <w:r w:rsidR="008273DE" w:rsidRPr="00EC1BC4">
        <w:rPr>
          <w:rFonts w:ascii="Arial" w:hAnsi="Arial" w:cs="Arial"/>
          <w:lang w:val="es-MX" w:eastAsia="en-US"/>
        </w:rPr>
        <w:t>Por décadas, e</w:t>
      </w:r>
      <w:r w:rsidR="00A377EA" w:rsidRPr="00EC1BC4">
        <w:rPr>
          <w:rFonts w:ascii="Arial" w:hAnsi="Arial" w:cs="Arial"/>
          <w:lang w:val="es-MX" w:eastAsia="en-US"/>
        </w:rPr>
        <w:t xml:space="preserve">l Magdalena Medio ha sido también el escenario de procesos sostenidos de movilización popular y </w:t>
      </w:r>
      <w:r w:rsidR="008273DE" w:rsidRPr="00EC1BC4">
        <w:rPr>
          <w:rFonts w:ascii="Arial" w:hAnsi="Arial" w:cs="Arial"/>
          <w:lang w:val="es-MX" w:eastAsia="en-US"/>
        </w:rPr>
        <w:t>defensa de derechos humanos. La combinación de movimientos sindicales, feministas y popular</w:t>
      </w:r>
      <w:r w:rsidR="00D96352" w:rsidRPr="00EC1BC4">
        <w:rPr>
          <w:rFonts w:ascii="Arial" w:hAnsi="Arial" w:cs="Arial"/>
          <w:lang w:val="es-MX" w:eastAsia="en-US"/>
        </w:rPr>
        <w:t>es,</w:t>
      </w:r>
      <w:r w:rsidR="008273DE" w:rsidRPr="00EC1BC4">
        <w:rPr>
          <w:rFonts w:ascii="Arial" w:hAnsi="Arial" w:cs="Arial"/>
          <w:lang w:val="es-MX" w:eastAsia="en-US"/>
        </w:rPr>
        <w:t xml:space="preserve"> con la defensa de </w:t>
      </w:r>
      <w:r w:rsidR="00D96352" w:rsidRPr="00EC1BC4">
        <w:rPr>
          <w:rFonts w:ascii="Arial" w:hAnsi="Arial" w:cs="Arial"/>
          <w:lang w:val="es-MX" w:eastAsia="en-US"/>
        </w:rPr>
        <w:t xml:space="preserve">los </w:t>
      </w:r>
      <w:r w:rsidR="008273DE" w:rsidRPr="00EC1BC4">
        <w:rPr>
          <w:rFonts w:ascii="Arial" w:hAnsi="Arial" w:cs="Arial"/>
          <w:lang w:val="es-MX" w:eastAsia="en-US"/>
        </w:rPr>
        <w:t xml:space="preserve">derechos humanos ha creado escenarios particularmente fuertes de resistencia. Esto, sumado a la disputa por el control territorial, político y económico de la región por parte de grupos de interés y grupos armados, ha </w:t>
      </w:r>
      <w:r w:rsidR="00D96352" w:rsidRPr="00EC1BC4">
        <w:rPr>
          <w:rFonts w:ascii="Arial" w:hAnsi="Arial" w:cs="Arial"/>
          <w:lang w:val="es-MX" w:eastAsia="en-US"/>
        </w:rPr>
        <w:t xml:space="preserve">resultado en el uso de la </w:t>
      </w:r>
      <w:r w:rsidR="00A02A46" w:rsidRPr="00EC1BC4">
        <w:rPr>
          <w:rFonts w:ascii="Arial" w:hAnsi="Arial" w:cs="Arial"/>
          <w:lang w:val="es-MX" w:eastAsia="en-US"/>
        </w:rPr>
        <w:t xml:space="preserve">violencia contra las personas defensoras de </w:t>
      </w:r>
      <w:r w:rsidR="00D96352" w:rsidRPr="00EC1BC4">
        <w:rPr>
          <w:rFonts w:ascii="Arial" w:hAnsi="Arial" w:cs="Arial"/>
          <w:lang w:val="es-MX" w:eastAsia="en-US"/>
        </w:rPr>
        <w:t xml:space="preserve">los </w:t>
      </w:r>
      <w:r w:rsidR="00A02A46" w:rsidRPr="00EC1BC4">
        <w:rPr>
          <w:rFonts w:ascii="Arial" w:hAnsi="Arial" w:cs="Arial"/>
          <w:lang w:val="es-MX" w:eastAsia="en-US"/>
        </w:rPr>
        <w:t>derechos humanos</w:t>
      </w:r>
      <w:r w:rsidR="00D96352" w:rsidRPr="00EC1BC4">
        <w:rPr>
          <w:rFonts w:ascii="Arial" w:hAnsi="Arial" w:cs="Arial"/>
          <w:lang w:val="es-MX" w:eastAsia="en-US"/>
        </w:rPr>
        <w:t>,</w:t>
      </w:r>
      <w:r w:rsidR="00A02A46" w:rsidRPr="00EC1BC4">
        <w:rPr>
          <w:rFonts w:ascii="Arial" w:hAnsi="Arial" w:cs="Arial"/>
          <w:lang w:val="es-MX" w:eastAsia="en-US"/>
        </w:rPr>
        <w:t xml:space="preserve"> que persiste por lo menos desde la década de 1980. En 2023</w:t>
      </w:r>
      <w:r w:rsidR="00D96352" w:rsidRPr="00EC1BC4">
        <w:rPr>
          <w:rFonts w:ascii="Arial" w:hAnsi="Arial" w:cs="Arial"/>
          <w:lang w:val="es-MX" w:eastAsia="en-US"/>
        </w:rPr>
        <w:t xml:space="preserve"> fueron registradas</w:t>
      </w:r>
      <w:r w:rsidR="00A02A46" w:rsidRPr="00EC1BC4">
        <w:rPr>
          <w:rFonts w:ascii="Arial" w:hAnsi="Arial" w:cs="Arial"/>
          <w:lang w:val="es-MX" w:eastAsia="en-US"/>
        </w:rPr>
        <w:t xml:space="preserve"> </w:t>
      </w:r>
      <w:r w:rsidR="000A4137" w:rsidRPr="00EC1BC4">
        <w:rPr>
          <w:rFonts w:ascii="Arial" w:hAnsi="Arial" w:cs="Arial"/>
          <w:lang w:val="es-MX" w:eastAsia="en-US"/>
        </w:rPr>
        <w:t xml:space="preserve">cifras alarmantes de violencia contra la población civil en el Magdalena Medio, especialmente homicidios. </w:t>
      </w:r>
      <w:r w:rsidR="00D96352" w:rsidRPr="00EC1BC4">
        <w:rPr>
          <w:rFonts w:ascii="Arial" w:hAnsi="Arial" w:cs="Arial"/>
          <w:lang w:val="es-MX" w:eastAsia="en-US"/>
        </w:rPr>
        <w:t>Esta t</w:t>
      </w:r>
      <w:r w:rsidR="000A4137" w:rsidRPr="00EC1BC4">
        <w:rPr>
          <w:rFonts w:ascii="Arial" w:hAnsi="Arial" w:cs="Arial"/>
          <w:lang w:val="es-MX" w:eastAsia="en-US"/>
        </w:rPr>
        <w:t xml:space="preserve">endencia continuó en 2024. Todo ello en medio de una lucha entre por lo menos cuatro grupos armados presentes en la región, entre ellos el Ejército </w:t>
      </w:r>
      <w:proofErr w:type="spellStart"/>
      <w:r w:rsidR="000A4137" w:rsidRPr="00EC1BC4">
        <w:rPr>
          <w:rFonts w:ascii="Arial" w:hAnsi="Arial" w:cs="Arial"/>
          <w:lang w:val="es-MX" w:eastAsia="en-US"/>
        </w:rPr>
        <w:t>Gaitanista</w:t>
      </w:r>
      <w:proofErr w:type="spellEnd"/>
      <w:r w:rsidR="000A4137" w:rsidRPr="00EC1BC4">
        <w:rPr>
          <w:rFonts w:ascii="Arial" w:hAnsi="Arial" w:cs="Arial"/>
          <w:lang w:val="es-MX" w:eastAsia="en-US"/>
        </w:rPr>
        <w:t xml:space="preserve"> de Colombia – EGC, también conocido como Autodefensas </w:t>
      </w:r>
      <w:proofErr w:type="spellStart"/>
      <w:r w:rsidR="000A4137" w:rsidRPr="00EC1BC4">
        <w:rPr>
          <w:rFonts w:ascii="Arial" w:hAnsi="Arial" w:cs="Arial"/>
          <w:lang w:val="es-MX" w:eastAsia="en-US"/>
        </w:rPr>
        <w:t>Gaitanistas</w:t>
      </w:r>
      <w:proofErr w:type="spellEnd"/>
      <w:r w:rsidR="000A4137" w:rsidRPr="00EC1BC4">
        <w:rPr>
          <w:rFonts w:ascii="Arial" w:hAnsi="Arial" w:cs="Arial"/>
          <w:lang w:val="es-MX" w:eastAsia="en-US"/>
        </w:rPr>
        <w:t xml:space="preserve"> de Colombia – AGC o Clan del Golfo, actualmente el grupo armado más grande del país y </w:t>
      </w:r>
      <w:r w:rsidR="00D96352" w:rsidRPr="00EC1BC4">
        <w:rPr>
          <w:rFonts w:ascii="Arial" w:hAnsi="Arial" w:cs="Arial"/>
          <w:lang w:val="es-MX" w:eastAsia="en-US"/>
        </w:rPr>
        <w:t xml:space="preserve">el de mayor </w:t>
      </w:r>
      <w:r w:rsidR="00A6679E" w:rsidRPr="00EC1BC4">
        <w:rPr>
          <w:rFonts w:ascii="Arial" w:hAnsi="Arial" w:cs="Arial"/>
          <w:lang w:val="es-MX" w:eastAsia="en-US"/>
        </w:rPr>
        <w:t>control en la región.</w:t>
      </w:r>
    </w:p>
    <w:p w14:paraId="6C7D3BD3" w14:textId="24B32704" w:rsidR="00A6679E" w:rsidRPr="00EC1BC4" w:rsidRDefault="00A6679E" w:rsidP="00767A1E">
      <w:pPr>
        <w:spacing w:before="60" w:after="120" w:line="240" w:lineRule="auto"/>
        <w:jc w:val="both"/>
        <w:rPr>
          <w:rFonts w:ascii="Arial" w:hAnsi="Arial" w:cs="Arial"/>
          <w:lang w:val="es-MX" w:eastAsia="en-US"/>
        </w:rPr>
      </w:pPr>
      <w:r w:rsidRPr="00EC1BC4">
        <w:rPr>
          <w:rFonts w:ascii="Arial" w:hAnsi="Arial" w:cs="Arial"/>
          <w:lang w:val="es-MX" w:eastAsia="en-US"/>
        </w:rPr>
        <w:t>La Federación de Pescadores Artesanales</w:t>
      </w:r>
      <w:r w:rsidR="00FB1A4A" w:rsidRPr="00EC1BC4">
        <w:rPr>
          <w:rFonts w:ascii="Arial" w:hAnsi="Arial" w:cs="Arial"/>
          <w:lang w:val="es-MX" w:eastAsia="en-US"/>
        </w:rPr>
        <w:t>,</w:t>
      </w:r>
      <w:r w:rsidRPr="00EC1BC4">
        <w:rPr>
          <w:rFonts w:ascii="Arial" w:hAnsi="Arial" w:cs="Arial"/>
          <w:lang w:val="es-MX" w:eastAsia="en-US"/>
        </w:rPr>
        <w:t xml:space="preserve"> Ambientalistas y Turísticos del Departamento de Santander – FEDEPESAN adelanta su labor en la Ciénaga de San Silvestre, en los alrededores de Barrancabermeja. FEDEPSAN ha reportado </w:t>
      </w:r>
      <w:r w:rsidR="00AA5962" w:rsidRPr="00EC1BC4">
        <w:rPr>
          <w:rFonts w:ascii="Arial" w:hAnsi="Arial" w:cs="Arial"/>
          <w:lang w:val="es-MX" w:eastAsia="en-US"/>
        </w:rPr>
        <w:t xml:space="preserve">contaminación del agua por compañías </w:t>
      </w:r>
      <w:r w:rsidR="00FB1A4A" w:rsidRPr="00EC1BC4">
        <w:rPr>
          <w:rFonts w:ascii="Arial" w:hAnsi="Arial" w:cs="Arial"/>
          <w:lang w:val="es-MX" w:eastAsia="en-US"/>
        </w:rPr>
        <w:t xml:space="preserve">de la región, </w:t>
      </w:r>
      <w:r w:rsidR="00AA5962" w:rsidRPr="00EC1BC4">
        <w:rPr>
          <w:rFonts w:ascii="Arial" w:hAnsi="Arial" w:cs="Arial"/>
          <w:lang w:val="es-MX" w:eastAsia="en-US"/>
        </w:rPr>
        <w:t xml:space="preserve">y la presencia de organizaciones criminales involucradas en </w:t>
      </w:r>
      <w:r w:rsidR="00FB1A4A" w:rsidRPr="00EC1BC4">
        <w:rPr>
          <w:rFonts w:ascii="Arial" w:hAnsi="Arial" w:cs="Arial"/>
          <w:lang w:val="es-MX" w:eastAsia="en-US"/>
        </w:rPr>
        <w:t xml:space="preserve">el </w:t>
      </w:r>
      <w:r w:rsidR="00AA5962" w:rsidRPr="00EC1BC4">
        <w:rPr>
          <w:rFonts w:ascii="Arial" w:hAnsi="Arial" w:cs="Arial"/>
          <w:lang w:val="es-MX" w:eastAsia="en-US"/>
        </w:rPr>
        <w:t>tráfico de drogas ilícitas y</w:t>
      </w:r>
      <w:r w:rsidR="00FB1A4A" w:rsidRPr="00EC1BC4">
        <w:rPr>
          <w:rFonts w:ascii="Arial" w:hAnsi="Arial" w:cs="Arial"/>
          <w:lang w:val="es-MX" w:eastAsia="en-US"/>
        </w:rPr>
        <w:t xml:space="preserve"> de</w:t>
      </w:r>
      <w:r w:rsidR="00AA5962" w:rsidRPr="00EC1BC4">
        <w:rPr>
          <w:rFonts w:ascii="Arial" w:hAnsi="Arial" w:cs="Arial"/>
          <w:lang w:val="es-MX" w:eastAsia="en-US"/>
        </w:rPr>
        <w:t xml:space="preserve"> personas. En ese marco, la presidenta de FEDEPESAN, Yuly Velásquez, ha experimentado numerosas formas de violencia</w:t>
      </w:r>
      <w:r w:rsidR="00FB1A4A" w:rsidRPr="00EC1BC4">
        <w:rPr>
          <w:rFonts w:ascii="Arial" w:hAnsi="Arial" w:cs="Arial"/>
          <w:lang w:val="es-MX" w:eastAsia="en-US"/>
        </w:rPr>
        <w:t xml:space="preserve"> documentadas por Amnistía Internacional, incluyendo amenazas en noviembre de 2020, impactos de bala en su vivienda en enero de 2021, intimidaciones en el marco de protestas en agosto de 2021, </w:t>
      </w:r>
      <w:r w:rsidR="00526F4F" w:rsidRPr="00EC1BC4">
        <w:rPr>
          <w:rFonts w:ascii="Arial" w:hAnsi="Arial" w:cs="Arial"/>
          <w:lang w:val="es-MX" w:eastAsia="en-US"/>
        </w:rPr>
        <w:t xml:space="preserve">ataques con arma de fuego en mayo y </w:t>
      </w:r>
      <w:r w:rsidR="00FB1A4A" w:rsidRPr="00EC1BC4">
        <w:rPr>
          <w:rFonts w:ascii="Arial" w:hAnsi="Arial" w:cs="Arial"/>
          <w:lang w:val="es-MX" w:eastAsia="en-US"/>
        </w:rPr>
        <w:t xml:space="preserve">en </w:t>
      </w:r>
      <w:r w:rsidR="00526F4F" w:rsidRPr="00EC1BC4">
        <w:rPr>
          <w:rFonts w:ascii="Arial" w:hAnsi="Arial" w:cs="Arial"/>
          <w:lang w:val="es-MX" w:eastAsia="en-US"/>
        </w:rPr>
        <w:t xml:space="preserve">julio de 2022 (que resultaron en heridas contra una de las personas de </w:t>
      </w:r>
      <w:r w:rsidR="00FB1A4A" w:rsidRPr="00EC1BC4">
        <w:rPr>
          <w:rFonts w:ascii="Arial" w:hAnsi="Arial" w:cs="Arial"/>
          <w:lang w:val="es-MX" w:eastAsia="en-US"/>
        </w:rPr>
        <w:t xml:space="preserve">su esquema de </w:t>
      </w:r>
      <w:r w:rsidR="00526F4F" w:rsidRPr="00EC1BC4">
        <w:rPr>
          <w:rFonts w:ascii="Arial" w:hAnsi="Arial" w:cs="Arial"/>
          <w:lang w:val="es-MX" w:eastAsia="en-US"/>
        </w:rPr>
        <w:t xml:space="preserve">protección). </w:t>
      </w:r>
      <w:r w:rsidR="00D30FCA" w:rsidRPr="00EC1BC4">
        <w:rPr>
          <w:rFonts w:ascii="Arial" w:hAnsi="Arial" w:cs="Arial"/>
          <w:lang w:val="es-MX" w:eastAsia="en-US"/>
        </w:rPr>
        <w:t xml:space="preserve">En febrero de 2021 Amnistía Internacional expidió una acción urgente, luego de amenazas graves contra el </w:t>
      </w:r>
      <w:proofErr w:type="spellStart"/>
      <w:proofErr w:type="gramStart"/>
      <w:r w:rsidR="00D30FCA" w:rsidRPr="00EC1BC4">
        <w:rPr>
          <w:rFonts w:ascii="Arial" w:hAnsi="Arial" w:cs="Arial"/>
          <w:lang w:val="es-MX" w:eastAsia="en-US"/>
        </w:rPr>
        <w:t>vice-presidente</w:t>
      </w:r>
      <w:proofErr w:type="spellEnd"/>
      <w:proofErr w:type="gramEnd"/>
      <w:r w:rsidR="00D30FCA" w:rsidRPr="00EC1BC4">
        <w:rPr>
          <w:rFonts w:ascii="Arial" w:hAnsi="Arial" w:cs="Arial"/>
          <w:lang w:val="es-MX" w:eastAsia="en-US"/>
        </w:rPr>
        <w:t xml:space="preserve"> de FEDEPESAN</w:t>
      </w:r>
      <w:r w:rsidR="00FB1A4A" w:rsidRPr="00EC1BC4">
        <w:rPr>
          <w:rFonts w:ascii="Arial" w:hAnsi="Arial" w:cs="Arial"/>
          <w:lang w:val="es-MX" w:eastAsia="en-US"/>
        </w:rPr>
        <w:t>,</w:t>
      </w:r>
      <w:r w:rsidR="00D30FCA" w:rsidRPr="00EC1BC4">
        <w:rPr>
          <w:rFonts w:ascii="Arial" w:hAnsi="Arial" w:cs="Arial"/>
          <w:lang w:val="es-MX" w:eastAsia="en-US"/>
        </w:rPr>
        <w:t xml:space="preserve"> y ha documentado las deficiencias en el funcionamiento d</w:t>
      </w:r>
      <w:r w:rsidR="00FB1A4A" w:rsidRPr="00EC1BC4">
        <w:rPr>
          <w:rFonts w:ascii="Arial" w:hAnsi="Arial" w:cs="Arial"/>
          <w:lang w:val="es-MX" w:eastAsia="en-US"/>
        </w:rPr>
        <w:t>e</w:t>
      </w:r>
      <w:r w:rsidR="00D84B0F" w:rsidRPr="00EC1BC4">
        <w:rPr>
          <w:rFonts w:ascii="Arial" w:hAnsi="Arial" w:cs="Arial"/>
          <w:lang w:val="es-MX" w:eastAsia="en-US"/>
        </w:rPr>
        <w:t>l esquema de protección proveído por la Unidad Nacional de Protección – UNP a Yuly Velásquez por el alto nivel de riesgo en que se encuentra.</w:t>
      </w:r>
    </w:p>
    <w:p w14:paraId="161A6D81" w14:textId="79388368" w:rsidR="00D84B0F" w:rsidRPr="00EC1BC4" w:rsidRDefault="00D84B0F" w:rsidP="00767A1E">
      <w:pPr>
        <w:spacing w:before="60" w:after="120" w:line="240" w:lineRule="auto"/>
        <w:jc w:val="both"/>
        <w:rPr>
          <w:rFonts w:ascii="Arial" w:hAnsi="Arial" w:cs="Arial"/>
          <w:lang w:val="es-MX" w:eastAsia="en-US"/>
        </w:rPr>
      </w:pPr>
      <w:r w:rsidRPr="00EC1BC4">
        <w:rPr>
          <w:rFonts w:ascii="Arial" w:hAnsi="Arial" w:cs="Arial"/>
          <w:lang w:val="es-MX" w:eastAsia="en-US"/>
        </w:rPr>
        <w:t xml:space="preserve">La Corporación Regional para la Defensa de los Derechos Humanos (CREDHOS), también basada en Barrancabermeja, fue fundada en 1987 y Amnistía Internacional ha </w:t>
      </w:r>
      <w:r w:rsidR="00B90344" w:rsidRPr="00EC1BC4">
        <w:rPr>
          <w:rFonts w:ascii="Arial" w:hAnsi="Arial" w:cs="Arial"/>
          <w:lang w:val="es-MX" w:eastAsia="en-US"/>
        </w:rPr>
        <w:t xml:space="preserve">monitoreado </w:t>
      </w:r>
      <w:r w:rsidRPr="00EC1BC4">
        <w:rPr>
          <w:rFonts w:ascii="Arial" w:hAnsi="Arial" w:cs="Arial"/>
          <w:lang w:val="es-MX" w:eastAsia="en-US"/>
        </w:rPr>
        <w:t xml:space="preserve">su situación por varios años. En el 2000 la Comisión Interamericana de Derechos Humanos </w:t>
      </w:r>
      <w:r w:rsidR="00422020" w:rsidRPr="00EC1BC4">
        <w:rPr>
          <w:rFonts w:ascii="Arial" w:hAnsi="Arial" w:cs="Arial"/>
          <w:lang w:val="es-MX" w:eastAsia="en-US"/>
        </w:rPr>
        <w:t xml:space="preserve">(CIDH) </w:t>
      </w:r>
      <w:r w:rsidRPr="00EC1BC4">
        <w:rPr>
          <w:rFonts w:ascii="Arial" w:hAnsi="Arial" w:cs="Arial"/>
          <w:lang w:val="es-MX" w:eastAsia="en-US"/>
        </w:rPr>
        <w:t xml:space="preserve">ordenó la adopción de medidas cautelares de protección su favor, debido a amenazas por grupos paramilitares. En 2016, la Unidad para las Víctimas </w:t>
      </w:r>
      <w:r w:rsidR="00422020" w:rsidRPr="00EC1BC4">
        <w:rPr>
          <w:rFonts w:ascii="Arial" w:hAnsi="Arial" w:cs="Arial"/>
          <w:lang w:val="es-MX" w:eastAsia="en-US"/>
        </w:rPr>
        <w:t xml:space="preserve">del gobierno colombiano </w:t>
      </w:r>
      <w:r w:rsidRPr="00EC1BC4">
        <w:rPr>
          <w:rFonts w:ascii="Arial" w:hAnsi="Arial" w:cs="Arial"/>
          <w:lang w:val="es-MX" w:eastAsia="en-US"/>
        </w:rPr>
        <w:t xml:space="preserve">reconoció a CREDHOS como sujeto de reparación colectiva por </w:t>
      </w:r>
      <w:r w:rsidR="00422020" w:rsidRPr="00EC1BC4">
        <w:rPr>
          <w:rFonts w:ascii="Arial" w:hAnsi="Arial" w:cs="Arial"/>
          <w:lang w:val="es-MX" w:eastAsia="en-US"/>
        </w:rPr>
        <w:t xml:space="preserve">haber </w:t>
      </w:r>
      <w:r w:rsidRPr="00EC1BC4">
        <w:rPr>
          <w:rFonts w:ascii="Arial" w:hAnsi="Arial" w:cs="Arial"/>
          <w:lang w:val="es-MX" w:eastAsia="en-US"/>
        </w:rPr>
        <w:t>sufrido, como grupo, graves violaciones a derechos humanos.</w:t>
      </w:r>
    </w:p>
    <w:p w14:paraId="5248EA22" w14:textId="721D1A42" w:rsidR="0087231E" w:rsidRPr="00EC1BC4" w:rsidRDefault="0087231E" w:rsidP="00767A1E">
      <w:pPr>
        <w:spacing w:before="60" w:after="120" w:line="240" w:lineRule="auto"/>
        <w:jc w:val="both"/>
        <w:rPr>
          <w:rFonts w:ascii="Arial" w:hAnsi="Arial" w:cs="Arial"/>
          <w:lang w:val="es-MX" w:eastAsia="en-US"/>
        </w:rPr>
      </w:pPr>
      <w:r w:rsidRPr="00EC1BC4">
        <w:rPr>
          <w:rFonts w:ascii="Arial" w:hAnsi="Arial" w:cs="Arial"/>
          <w:lang w:val="es-MX" w:eastAsia="en-US"/>
        </w:rPr>
        <w:t>CREDHO</w:t>
      </w:r>
      <w:r w:rsidR="00422020" w:rsidRPr="00EC1BC4">
        <w:rPr>
          <w:rFonts w:ascii="Arial" w:hAnsi="Arial" w:cs="Arial"/>
          <w:lang w:val="es-MX" w:eastAsia="en-US"/>
        </w:rPr>
        <w:t>S</w:t>
      </w:r>
      <w:r w:rsidRPr="00EC1BC4">
        <w:rPr>
          <w:rFonts w:ascii="Arial" w:hAnsi="Arial" w:cs="Arial"/>
          <w:lang w:val="es-MX" w:eastAsia="en-US"/>
        </w:rPr>
        <w:t xml:space="preserve"> ha resaltado las operaciones recientes de la Policía Nacional de Colombia y la </w:t>
      </w:r>
      <w:proofErr w:type="gramStart"/>
      <w:r w:rsidRPr="00EC1BC4">
        <w:rPr>
          <w:rFonts w:ascii="Arial" w:hAnsi="Arial" w:cs="Arial"/>
          <w:lang w:val="es-MX" w:eastAsia="en-US"/>
        </w:rPr>
        <w:t>Fiscalía General</w:t>
      </w:r>
      <w:proofErr w:type="gramEnd"/>
      <w:r w:rsidRPr="00EC1BC4">
        <w:rPr>
          <w:rFonts w:ascii="Arial" w:hAnsi="Arial" w:cs="Arial"/>
          <w:lang w:val="es-MX" w:eastAsia="en-US"/>
        </w:rPr>
        <w:t xml:space="preserve"> de la Nación contra el EGC, entre ellas la captura de alias “Bernabé” en septiembre de 2024, señalado de ser el responsable del asesinato de Filadelfo Anzola, un defensor de derechos humanos miembro de CREDHOS. Sin embargo, su análisis también </w:t>
      </w:r>
      <w:r w:rsidR="00D71F65" w:rsidRPr="00EC1BC4">
        <w:rPr>
          <w:rFonts w:ascii="Arial" w:hAnsi="Arial" w:cs="Arial"/>
          <w:lang w:val="es-MX" w:eastAsia="en-US"/>
        </w:rPr>
        <w:t xml:space="preserve">hace énfasis </w:t>
      </w:r>
      <w:r w:rsidRPr="00EC1BC4">
        <w:rPr>
          <w:rFonts w:ascii="Arial" w:hAnsi="Arial" w:cs="Arial"/>
          <w:lang w:val="es-MX" w:eastAsia="en-US"/>
        </w:rPr>
        <w:t>en el involucramiento de miembros y miembros retirados de las fuerzas armadas y de seguridad colombianas en el EGC. Por ejemplo, en septiembre de 2024</w:t>
      </w:r>
      <w:r w:rsidR="00D71F65" w:rsidRPr="00EC1BC4">
        <w:rPr>
          <w:rFonts w:ascii="Arial" w:hAnsi="Arial" w:cs="Arial"/>
          <w:lang w:val="es-MX" w:eastAsia="en-US"/>
        </w:rPr>
        <w:t>,</w:t>
      </w:r>
      <w:r w:rsidRPr="00EC1BC4">
        <w:rPr>
          <w:rFonts w:ascii="Arial" w:hAnsi="Arial" w:cs="Arial"/>
          <w:lang w:val="es-MX" w:eastAsia="en-US"/>
        </w:rPr>
        <w:t xml:space="preserve"> una operación policial contra el EGC resultó en la muerte de alias “Zeus”, un miembro retirado del Ejército Nacional de Colombia</w:t>
      </w:r>
      <w:r w:rsidR="00957E16" w:rsidRPr="00EC1BC4">
        <w:rPr>
          <w:rFonts w:ascii="Arial" w:hAnsi="Arial" w:cs="Arial"/>
          <w:lang w:val="es-MX" w:eastAsia="en-US"/>
        </w:rPr>
        <w:t>, que en agosto había aceptado declarar ante el tribunal de justicia transicional (Jurisdicción Especial para la Paz – JEP) y que había sido denunciado previamente por CREDHOS por ser el comandante del EGC en el Magdalena Medio. También</w:t>
      </w:r>
      <w:r w:rsidR="002E2FDE" w:rsidRPr="00EC1BC4">
        <w:rPr>
          <w:rFonts w:ascii="Arial" w:hAnsi="Arial" w:cs="Arial"/>
          <w:lang w:val="es-MX" w:eastAsia="en-US"/>
        </w:rPr>
        <w:t xml:space="preserve"> se registró la captura por parte de la Policía Nacional de Colombia del coronel retirado del Ejército Nacional de Colombia José Alejandro Castro Cadavid, quien fue miembro activo del ejército hasta </w:t>
      </w:r>
      <w:r w:rsidR="00E57B24" w:rsidRPr="00EC1BC4">
        <w:rPr>
          <w:rFonts w:ascii="Arial" w:hAnsi="Arial" w:cs="Arial"/>
          <w:lang w:val="es-MX" w:eastAsia="en-US"/>
        </w:rPr>
        <w:t xml:space="preserve">2022 y es señalado por la </w:t>
      </w:r>
      <w:proofErr w:type="gramStart"/>
      <w:r w:rsidR="00E57B24" w:rsidRPr="00EC1BC4">
        <w:rPr>
          <w:rFonts w:ascii="Arial" w:hAnsi="Arial" w:cs="Arial"/>
          <w:lang w:val="es-MX" w:eastAsia="en-US"/>
        </w:rPr>
        <w:t>Fiscalía General</w:t>
      </w:r>
      <w:proofErr w:type="gramEnd"/>
      <w:r w:rsidR="00E57B24" w:rsidRPr="00EC1BC4">
        <w:rPr>
          <w:rFonts w:ascii="Arial" w:hAnsi="Arial" w:cs="Arial"/>
          <w:lang w:val="es-MX" w:eastAsia="en-US"/>
        </w:rPr>
        <w:t xml:space="preserve"> de la Nación de ser el comandante del EGC en el Sur de Bolívar, un área que es parte de</w:t>
      </w:r>
      <w:r w:rsidR="00D71F65" w:rsidRPr="00EC1BC4">
        <w:rPr>
          <w:rFonts w:ascii="Arial" w:hAnsi="Arial" w:cs="Arial"/>
          <w:lang w:val="es-MX" w:eastAsia="en-US"/>
        </w:rPr>
        <w:t xml:space="preserve"> la región del </w:t>
      </w:r>
      <w:r w:rsidR="00E57B24" w:rsidRPr="00EC1BC4">
        <w:rPr>
          <w:rFonts w:ascii="Arial" w:hAnsi="Arial" w:cs="Arial"/>
          <w:lang w:val="es-MX" w:eastAsia="en-US"/>
        </w:rPr>
        <w:t>Magdalena Medio.</w:t>
      </w:r>
    </w:p>
    <w:p w14:paraId="4947048D" w14:textId="06745149" w:rsidR="0A34720F" w:rsidRPr="00EC1BC4" w:rsidRDefault="0A34720F" w:rsidP="26858EB5">
      <w:pPr>
        <w:spacing w:before="60" w:after="120" w:line="240" w:lineRule="auto"/>
        <w:jc w:val="both"/>
        <w:rPr>
          <w:rFonts w:ascii="Arial" w:hAnsi="Arial" w:cs="Arial"/>
          <w:lang w:val="es-MX" w:eastAsia="en-US"/>
        </w:rPr>
      </w:pPr>
      <w:r w:rsidRPr="00EC1BC4">
        <w:rPr>
          <w:rFonts w:ascii="Arial" w:hAnsi="Arial" w:cs="Arial"/>
          <w:lang w:val="es-MX" w:eastAsia="en-US"/>
        </w:rPr>
        <w:t xml:space="preserve">Amnistía Internacional ha confirmado que las amenazas y la victimización </w:t>
      </w:r>
      <w:r w:rsidR="2F238A53" w:rsidRPr="00EC1BC4">
        <w:rPr>
          <w:rFonts w:ascii="Arial" w:hAnsi="Arial" w:cs="Arial"/>
          <w:lang w:val="es-MX" w:eastAsia="en-US"/>
        </w:rPr>
        <w:t xml:space="preserve">contra los miembros </w:t>
      </w:r>
      <w:r w:rsidRPr="00EC1BC4">
        <w:rPr>
          <w:rFonts w:ascii="Arial" w:hAnsi="Arial" w:cs="Arial"/>
          <w:lang w:val="es-MX" w:eastAsia="en-US"/>
        </w:rPr>
        <w:t>d</w:t>
      </w:r>
      <w:r w:rsidR="6849AD0D" w:rsidRPr="00EC1BC4">
        <w:rPr>
          <w:rFonts w:ascii="Arial" w:hAnsi="Arial" w:cs="Arial"/>
          <w:lang w:val="es-MX" w:eastAsia="en-US"/>
        </w:rPr>
        <w:t xml:space="preserve">e </w:t>
      </w:r>
      <w:r w:rsidRPr="00EC1BC4">
        <w:rPr>
          <w:rFonts w:ascii="Arial" w:hAnsi="Arial" w:cs="Arial"/>
          <w:lang w:val="es-MX" w:eastAsia="en-US"/>
        </w:rPr>
        <w:t xml:space="preserve">CREDHOS </w:t>
      </w:r>
      <w:r w:rsidR="649A3302" w:rsidRPr="00EC1BC4">
        <w:rPr>
          <w:rFonts w:ascii="Arial" w:hAnsi="Arial" w:cs="Arial"/>
          <w:lang w:val="es-MX" w:eastAsia="en-US"/>
        </w:rPr>
        <w:t xml:space="preserve">como colectivo </w:t>
      </w:r>
      <w:r w:rsidRPr="00EC1BC4">
        <w:rPr>
          <w:rFonts w:ascii="Arial" w:hAnsi="Arial" w:cs="Arial"/>
          <w:lang w:val="es-MX" w:eastAsia="en-US"/>
        </w:rPr>
        <w:t>ha</w:t>
      </w:r>
      <w:r w:rsidR="2414519D" w:rsidRPr="00EC1BC4">
        <w:rPr>
          <w:rFonts w:ascii="Arial" w:hAnsi="Arial" w:cs="Arial"/>
          <w:lang w:val="es-MX" w:eastAsia="en-US"/>
        </w:rPr>
        <w:t>n</w:t>
      </w:r>
      <w:r w:rsidRPr="00EC1BC4">
        <w:rPr>
          <w:rFonts w:ascii="Arial" w:hAnsi="Arial" w:cs="Arial"/>
          <w:lang w:val="es-MX" w:eastAsia="en-US"/>
        </w:rPr>
        <w:t xml:space="preserve"> persistido a través de los años, en el contexto de la presencia de grupos armados en el territorio donde desarrollan su labor. Amnistía Internacional publicó acciones urgentes en abril de 2021, y dos recientes el 9 y 14 de febrero de 2024, señalando que la protección que actualmente proveen las autoridades es insuficiente, dado el nivel de amenaza colectiva que CREDHOS experimenta, y pidiendo una protección más integral. También, pidiendo a la </w:t>
      </w:r>
      <w:proofErr w:type="gramStart"/>
      <w:r w:rsidRPr="00EC1BC4">
        <w:rPr>
          <w:rFonts w:ascii="Arial" w:hAnsi="Arial" w:cs="Arial"/>
          <w:lang w:val="es-MX" w:eastAsia="en-US"/>
        </w:rPr>
        <w:t>Fiscalía General</w:t>
      </w:r>
      <w:proofErr w:type="gramEnd"/>
      <w:r w:rsidRPr="00EC1BC4">
        <w:rPr>
          <w:rFonts w:ascii="Arial" w:hAnsi="Arial" w:cs="Arial"/>
          <w:lang w:val="es-MX" w:eastAsia="en-US"/>
        </w:rPr>
        <w:t xml:space="preserve"> de la Nación investigar los ataques sufridos por miembros de CREDHOS. Esta tercera acción urgente responde a denuncias hechas por CREDHOS en </w:t>
      </w:r>
      <w:hyperlink r:id="rId7">
        <w:r w:rsidRPr="00EC1BC4">
          <w:rPr>
            <w:rStyle w:val="Hipervnculo"/>
            <w:rFonts w:ascii="Arial" w:hAnsi="Arial" w:cs="Arial"/>
            <w:lang w:val="es-MX" w:eastAsia="en-US"/>
          </w:rPr>
          <w:t>noviembre</w:t>
        </w:r>
      </w:hyperlink>
      <w:r w:rsidRPr="00EC1BC4">
        <w:rPr>
          <w:rFonts w:ascii="Arial" w:hAnsi="Arial" w:cs="Arial"/>
          <w:lang w:val="es-MX" w:eastAsia="en-US"/>
        </w:rPr>
        <w:t xml:space="preserve"> de 2024 y </w:t>
      </w:r>
      <w:hyperlink r:id="rId8">
        <w:r w:rsidRPr="00EC1BC4">
          <w:rPr>
            <w:rStyle w:val="Hipervnculo"/>
            <w:rFonts w:ascii="Arial" w:hAnsi="Arial" w:cs="Arial"/>
            <w:lang w:val="es-MX" w:eastAsia="en-US"/>
          </w:rPr>
          <w:t>enero</w:t>
        </w:r>
      </w:hyperlink>
      <w:r w:rsidRPr="00EC1BC4">
        <w:rPr>
          <w:rFonts w:ascii="Arial" w:hAnsi="Arial" w:cs="Arial"/>
          <w:lang w:val="es-MX" w:eastAsia="en-US"/>
        </w:rPr>
        <w:t xml:space="preserve"> de 2025.</w:t>
      </w:r>
    </w:p>
    <w:p w14:paraId="677E723D" w14:textId="1B2D03B1" w:rsidR="005D2C37" w:rsidRPr="00EC1BC4" w:rsidRDefault="00154846" w:rsidP="008B7036">
      <w:pPr>
        <w:spacing w:before="240" w:after="0" w:line="240" w:lineRule="auto"/>
        <w:rPr>
          <w:rFonts w:ascii="Arial" w:hAnsi="Arial" w:cs="Arial"/>
          <w:b/>
          <w:szCs w:val="18"/>
          <w:lang w:val="es-MX"/>
        </w:rPr>
      </w:pPr>
      <w:r w:rsidRPr="00EC1BC4">
        <w:rPr>
          <w:rFonts w:ascii="Arial" w:hAnsi="Arial" w:cs="Arial"/>
          <w:b/>
          <w:szCs w:val="18"/>
          <w:lang w:val="es-PE"/>
        </w:rPr>
        <w:t>PUEDEN ESCRIBIR LLAMAMIENTOS EN</w:t>
      </w:r>
      <w:r w:rsidR="005D2C37" w:rsidRPr="00EC1BC4">
        <w:rPr>
          <w:rFonts w:ascii="Arial" w:hAnsi="Arial" w:cs="Arial"/>
          <w:b/>
          <w:szCs w:val="18"/>
          <w:lang w:val="es-PE"/>
        </w:rPr>
        <w:t>:</w:t>
      </w:r>
      <w:r w:rsidR="00BE12C2" w:rsidRPr="00EC1BC4">
        <w:rPr>
          <w:rFonts w:ascii="Arial" w:hAnsi="Arial" w:cs="Arial"/>
          <w:szCs w:val="18"/>
          <w:lang w:val="es-PE"/>
        </w:rPr>
        <w:t xml:space="preserve"> </w:t>
      </w:r>
      <w:proofErr w:type="gramStart"/>
      <w:r w:rsidR="000F37F5" w:rsidRPr="00EC1BC4">
        <w:rPr>
          <w:rFonts w:ascii="Arial" w:hAnsi="Arial" w:cs="Arial"/>
          <w:szCs w:val="18"/>
          <w:lang w:val="es-PE"/>
        </w:rPr>
        <w:t>Español</w:t>
      </w:r>
      <w:proofErr w:type="gramEnd"/>
      <w:r w:rsidR="000F37F5" w:rsidRPr="00EC1BC4">
        <w:rPr>
          <w:rFonts w:ascii="Arial" w:hAnsi="Arial" w:cs="Arial"/>
          <w:szCs w:val="18"/>
          <w:lang w:val="es-PE"/>
        </w:rPr>
        <w:t xml:space="preserve">. </w:t>
      </w:r>
      <w:r w:rsidR="000F37F5" w:rsidRPr="00EC1BC4">
        <w:rPr>
          <w:rFonts w:ascii="Arial" w:hAnsi="Arial" w:cs="Arial"/>
          <w:szCs w:val="18"/>
          <w:lang w:val="es-MX"/>
        </w:rPr>
        <w:t>También puede</w:t>
      </w:r>
      <w:r w:rsidRPr="00EC1BC4">
        <w:rPr>
          <w:rFonts w:ascii="Arial" w:hAnsi="Arial" w:cs="Arial"/>
          <w:szCs w:val="18"/>
          <w:lang w:val="es-MX"/>
        </w:rPr>
        <w:t>n</w:t>
      </w:r>
      <w:r w:rsidR="000F37F5" w:rsidRPr="00EC1BC4">
        <w:rPr>
          <w:rFonts w:ascii="Arial" w:hAnsi="Arial" w:cs="Arial"/>
          <w:szCs w:val="18"/>
          <w:lang w:val="es-MX"/>
        </w:rPr>
        <w:t xml:space="preserve"> escribir en </w:t>
      </w:r>
      <w:r w:rsidRPr="00EC1BC4">
        <w:rPr>
          <w:rFonts w:ascii="Arial" w:hAnsi="Arial" w:cs="Arial"/>
          <w:szCs w:val="18"/>
          <w:lang w:val="es-MX"/>
        </w:rPr>
        <w:t>s</w:t>
      </w:r>
      <w:r w:rsidR="000F37F5" w:rsidRPr="00EC1BC4">
        <w:rPr>
          <w:rFonts w:ascii="Arial" w:hAnsi="Arial" w:cs="Arial"/>
          <w:szCs w:val="18"/>
          <w:lang w:val="es-MX"/>
        </w:rPr>
        <w:t xml:space="preserve">u propio idioma. </w:t>
      </w:r>
      <w:r w:rsidR="00B44CE7" w:rsidRPr="00EC1BC4">
        <w:rPr>
          <w:rFonts w:ascii="Arial" w:hAnsi="Arial" w:cs="Arial"/>
          <w:szCs w:val="18"/>
          <w:lang w:val="es-MX"/>
        </w:rPr>
        <w:t xml:space="preserve"> </w:t>
      </w:r>
    </w:p>
    <w:p w14:paraId="78F17D93" w14:textId="77777777" w:rsidR="005D2C37" w:rsidRPr="00EC1BC4" w:rsidRDefault="005D2C37" w:rsidP="00980425">
      <w:pPr>
        <w:spacing w:after="0" w:line="240" w:lineRule="auto"/>
        <w:rPr>
          <w:rFonts w:ascii="Arial" w:hAnsi="Arial" w:cs="Arial"/>
          <w:color w:val="0070C0"/>
          <w:szCs w:val="18"/>
          <w:lang w:val="es-MX"/>
        </w:rPr>
      </w:pPr>
    </w:p>
    <w:p w14:paraId="3A043DBD" w14:textId="62CEFB81" w:rsidR="005D2C37" w:rsidRPr="00EC1BC4" w:rsidRDefault="00D56F56" w:rsidP="79BC65F7">
      <w:pPr>
        <w:spacing w:after="0" w:line="240" w:lineRule="auto"/>
        <w:rPr>
          <w:rFonts w:ascii="Arial" w:hAnsi="Arial" w:cs="Arial"/>
          <w:b/>
          <w:bCs/>
          <w:lang w:val="es-PE"/>
        </w:rPr>
      </w:pPr>
      <w:r w:rsidRPr="00EC1BC4">
        <w:rPr>
          <w:rFonts w:ascii="Arial" w:hAnsi="Arial" w:cs="Arial"/>
          <w:b/>
          <w:bCs/>
          <w:lang w:val="es-PE"/>
        </w:rPr>
        <w:t>ENVÍEN LLAMAMIENTOS LO ANTES POSIBLE Y NO MÁS TARDE DEL</w:t>
      </w:r>
      <w:r w:rsidR="005D2C37" w:rsidRPr="00EC1BC4">
        <w:rPr>
          <w:rFonts w:ascii="Arial" w:hAnsi="Arial" w:cs="Arial"/>
          <w:b/>
          <w:bCs/>
          <w:lang w:val="es-PE"/>
        </w:rPr>
        <w:t xml:space="preserve">: </w:t>
      </w:r>
      <w:r w:rsidR="00B45419" w:rsidRPr="00EC1BC4">
        <w:rPr>
          <w:rFonts w:ascii="Arial" w:hAnsi="Arial" w:cs="Arial"/>
          <w:lang w:val="es-PE"/>
        </w:rPr>
        <w:t>9</w:t>
      </w:r>
      <w:r w:rsidR="000F37F5" w:rsidRPr="00EC1BC4">
        <w:rPr>
          <w:rFonts w:ascii="Arial" w:hAnsi="Arial" w:cs="Arial"/>
          <w:lang w:val="es-PE"/>
        </w:rPr>
        <w:t xml:space="preserve"> de </w:t>
      </w:r>
      <w:r w:rsidR="00B45419" w:rsidRPr="00EC1BC4">
        <w:rPr>
          <w:rFonts w:ascii="Arial" w:hAnsi="Arial" w:cs="Arial"/>
          <w:lang w:val="es-PE"/>
        </w:rPr>
        <w:t xml:space="preserve">abril </w:t>
      </w:r>
      <w:r w:rsidR="000F37F5" w:rsidRPr="00EC1BC4">
        <w:rPr>
          <w:rFonts w:ascii="Arial" w:hAnsi="Arial" w:cs="Arial"/>
          <w:lang w:val="es-PE"/>
        </w:rPr>
        <w:t>de 202</w:t>
      </w:r>
      <w:r w:rsidR="00B45419" w:rsidRPr="00EC1BC4">
        <w:rPr>
          <w:rFonts w:ascii="Arial" w:hAnsi="Arial" w:cs="Arial"/>
          <w:lang w:val="es-PE"/>
        </w:rPr>
        <w:t>5</w:t>
      </w:r>
      <w:r w:rsidR="000F37F5" w:rsidRPr="00EC1BC4">
        <w:rPr>
          <w:rFonts w:ascii="Arial" w:hAnsi="Arial" w:cs="Arial"/>
          <w:lang w:val="es-PE"/>
        </w:rPr>
        <w:t>.</w:t>
      </w:r>
    </w:p>
    <w:p w14:paraId="20240A3F" w14:textId="77777777" w:rsidR="00DB6975" w:rsidRPr="00EC1BC4" w:rsidRDefault="00DB6975" w:rsidP="00980425">
      <w:pPr>
        <w:spacing w:after="0" w:line="240" w:lineRule="auto"/>
        <w:rPr>
          <w:rFonts w:ascii="Arial" w:hAnsi="Arial" w:cs="Arial"/>
          <w:szCs w:val="18"/>
          <w:lang w:val="es-PE"/>
        </w:rPr>
      </w:pPr>
    </w:p>
    <w:p w14:paraId="136BD014" w14:textId="5002E1E4" w:rsidR="00D056ED" w:rsidRPr="00EC1BC4" w:rsidRDefault="00D56F56" w:rsidP="79BC65F7">
      <w:pPr>
        <w:spacing w:after="0" w:line="240" w:lineRule="auto"/>
        <w:rPr>
          <w:rFonts w:ascii="Arial" w:hAnsi="Arial" w:cs="Arial"/>
          <w:lang w:val="es-PE"/>
        </w:rPr>
      </w:pPr>
      <w:r w:rsidRPr="00EC1BC4">
        <w:rPr>
          <w:rFonts w:ascii="Arial" w:hAnsi="Arial" w:cs="Arial"/>
          <w:b/>
          <w:bCs/>
          <w:lang w:val="es-PE"/>
        </w:rPr>
        <w:t>NOMBRE</w:t>
      </w:r>
      <w:r w:rsidR="005D2C37" w:rsidRPr="00EC1BC4">
        <w:rPr>
          <w:rFonts w:ascii="Arial" w:hAnsi="Arial" w:cs="Arial"/>
          <w:b/>
          <w:bCs/>
          <w:lang w:val="es-PE"/>
        </w:rPr>
        <w:t xml:space="preserve">: </w:t>
      </w:r>
      <w:r w:rsidR="00E84FC4" w:rsidRPr="00EC1BC4">
        <w:rPr>
          <w:rFonts w:ascii="Arial" w:hAnsi="Arial" w:cs="Arial"/>
          <w:lang w:val="es-PE"/>
        </w:rPr>
        <w:t xml:space="preserve">CREDHOS </w:t>
      </w:r>
      <w:r w:rsidRPr="00EC1BC4">
        <w:rPr>
          <w:rFonts w:ascii="Arial" w:hAnsi="Arial" w:cs="Arial"/>
          <w:lang w:val="es-PE"/>
        </w:rPr>
        <w:t xml:space="preserve">Y </w:t>
      </w:r>
      <w:r w:rsidR="00E84FC4" w:rsidRPr="00EC1BC4">
        <w:rPr>
          <w:rFonts w:ascii="Arial" w:hAnsi="Arial" w:cs="Arial"/>
          <w:lang w:val="es-PE"/>
        </w:rPr>
        <w:t>FEDEPESAN</w:t>
      </w:r>
    </w:p>
    <w:p w14:paraId="43AEA6BC" w14:textId="451BB8C4" w:rsidR="79BC65F7" w:rsidRPr="00EC1BC4" w:rsidRDefault="79BC65F7" w:rsidP="79BC65F7">
      <w:pPr>
        <w:spacing w:after="0" w:line="240" w:lineRule="auto"/>
        <w:rPr>
          <w:rFonts w:ascii="Arial" w:hAnsi="Arial" w:cs="Arial"/>
          <w:lang w:val="es-PE"/>
        </w:rPr>
      </w:pPr>
    </w:p>
    <w:p w14:paraId="670C9444" w14:textId="19A0B95A" w:rsidR="2BC216D9" w:rsidRPr="00EC1BC4" w:rsidRDefault="00D56F56" w:rsidP="79BC65F7">
      <w:pPr>
        <w:spacing w:after="0" w:line="240" w:lineRule="auto"/>
        <w:rPr>
          <w:rFonts w:ascii="Arial" w:hAnsi="Arial" w:cs="Arial"/>
          <w:lang w:val="es-PE"/>
        </w:rPr>
      </w:pPr>
      <w:r w:rsidRPr="00EC1BC4">
        <w:rPr>
          <w:rFonts w:ascii="Arial" w:hAnsi="Arial" w:cs="Arial"/>
          <w:b/>
          <w:bCs/>
          <w:lang w:val="es-PE"/>
        </w:rPr>
        <w:t>ENLACE A LA AU ANTERIOR</w:t>
      </w:r>
      <w:r w:rsidR="2BC216D9" w:rsidRPr="00EC1BC4">
        <w:rPr>
          <w:rFonts w:ascii="Arial" w:hAnsi="Arial" w:cs="Arial"/>
          <w:b/>
          <w:bCs/>
          <w:lang w:val="es-PE"/>
        </w:rPr>
        <w:t xml:space="preserve">: </w:t>
      </w:r>
      <w:r w:rsidR="002D0B4E" w:rsidRPr="00EC1BC4">
        <w:rPr>
          <w:rFonts w:ascii="Arial" w:hAnsi="Arial" w:cs="Arial"/>
        </w:rPr>
        <w:t>﷟</w:t>
      </w:r>
      <w:hyperlink r:id="rId9" w:history="1">
        <w:r w:rsidRPr="00EC1BC4">
          <w:rPr>
            <w:rStyle w:val="Hipervnculo"/>
            <w:rFonts w:ascii="Arial" w:hAnsi="Arial" w:cs="Arial"/>
            <w:lang w:val="es-PE"/>
          </w:rPr>
          <w:t>https://www.amnesty.org/es/documents/amr23/7747/2024/es/</w:t>
        </w:r>
      </w:hyperlink>
      <w:r w:rsidRPr="00EC1BC4">
        <w:rPr>
          <w:rFonts w:ascii="Arial" w:hAnsi="Arial" w:cs="Arial"/>
          <w:lang w:val="es-PE"/>
        </w:rPr>
        <w:t xml:space="preserve"> </w:t>
      </w:r>
      <w:r w:rsidR="002D0B4E" w:rsidRPr="00EC1BC4">
        <w:rPr>
          <w:rFonts w:ascii="Arial" w:hAnsi="Arial" w:cs="Arial"/>
          <w:color w:val="auto"/>
          <w:lang w:val="es-PE"/>
        </w:rPr>
        <w:t xml:space="preserve"> </w:t>
      </w:r>
    </w:p>
    <w:sectPr w:rsidR="2BC216D9" w:rsidRPr="00EC1BC4" w:rsidSect="00EC1BC4">
      <w:headerReference w:type="default" r:id="rId10"/>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8F513" w14:textId="77777777" w:rsidR="00F37541" w:rsidRDefault="00F37541">
      <w:r>
        <w:separator/>
      </w:r>
    </w:p>
  </w:endnote>
  <w:endnote w:type="continuationSeparator" w:id="0">
    <w:p w14:paraId="433F8888" w14:textId="77777777" w:rsidR="00F37541" w:rsidRDefault="00F37541">
      <w:r>
        <w:continuationSeparator/>
      </w:r>
    </w:p>
  </w:endnote>
  <w:endnote w:type="continuationNotice" w:id="1">
    <w:p w14:paraId="0E8E1815" w14:textId="77777777" w:rsidR="00F37541" w:rsidRDefault="00F37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AF066" w14:textId="77777777" w:rsidR="00F37541" w:rsidRDefault="00F37541">
      <w:r>
        <w:separator/>
      </w:r>
    </w:p>
  </w:footnote>
  <w:footnote w:type="continuationSeparator" w:id="0">
    <w:p w14:paraId="16AF2BFA" w14:textId="77777777" w:rsidR="00F37541" w:rsidRDefault="00F37541">
      <w:r>
        <w:continuationSeparator/>
      </w:r>
    </w:p>
  </w:footnote>
  <w:footnote w:type="continuationNotice" w:id="1">
    <w:p w14:paraId="28369EDE" w14:textId="77777777" w:rsidR="00F37541" w:rsidRDefault="00F37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9C0F" w14:textId="2B445966" w:rsidR="003E6B5D" w:rsidRPr="007E551B" w:rsidRDefault="007E551B" w:rsidP="00294D29">
    <w:pPr>
      <w:pStyle w:val="Encabezado"/>
      <w:tabs>
        <w:tab w:val="clear" w:pos="4153"/>
        <w:tab w:val="clear" w:pos="8306"/>
        <w:tab w:val="left" w:pos="7655"/>
        <w:tab w:val="left" w:pos="7938"/>
      </w:tabs>
      <w:rPr>
        <w:lang w:val="es-PE"/>
      </w:rPr>
    </w:pPr>
    <w:r>
      <w:rPr>
        <w:lang w:val="es-PE"/>
      </w:rPr>
      <w:t xml:space="preserve">Tercera AU: </w:t>
    </w:r>
    <w:r w:rsidRPr="007E551B">
      <w:rPr>
        <w:lang w:val="es-PE"/>
      </w:rPr>
      <w:t>012/24</w:t>
    </w:r>
    <w:r>
      <w:rPr>
        <w:lang w:val="es-PE"/>
      </w:rPr>
      <w:t xml:space="preserve"> Índice: </w:t>
    </w:r>
    <w:r w:rsidRPr="007E551B">
      <w:rPr>
        <w:lang w:val="es-PE"/>
      </w:rPr>
      <w:t>AMR 23/8924/2025</w:t>
    </w:r>
    <w:r w:rsidR="0048641B">
      <w:rPr>
        <w:lang w:val="es-PE"/>
      </w:rPr>
      <w:t xml:space="preserve"> Colombia</w:t>
    </w:r>
    <w:r w:rsidR="00373EAD">
      <w:rPr>
        <w:lang w:val="es-PE"/>
      </w:rPr>
      <w:t xml:space="preserve">                             </w:t>
    </w:r>
    <w:r w:rsidRPr="007E551B">
      <w:rPr>
        <w:lang w:val="es-PE"/>
      </w:rPr>
      <w:t xml:space="preserve">20 </w:t>
    </w:r>
    <w:r w:rsidR="00373EAD">
      <w:rPr>
        <w:lang w:val="es-PE"/>
      </w:rPr>
      <w:t>de enero de</w:t>
    </w:r>
    <w:r w:rsidRPr="007E551B">
      <w:rPr>
        <w:lang w:val="es-PE"/>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48"/>
    <w:rsid w:val="00001156"/>
    <w:rsid w:val="00001383"/>
    <w:rsid w:val="00001661"/>
    <w:rsid w:val="00003053"/>
    <w:rsid w:val="00003157"/>
    <w:rsid w:val="000035ED"/>
    <w:rsid w:val="000036C0"/>
    <w:rsid w:val="00004386"/>
    <w:rsid w:val="00004B94"/>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C64"/>
    <w:rsid w:val="00015F67"/>
    <w:rsid w:val="0001636F"/>
    <w:rsid w:val="00016629"/>
    <w:rsid w:val="0001670E"/>
    <w:rsid w:val="00016AFF"/>
    <w:rsid w:val="00016C2B"/>
    <w:rsid w:val="00016EBF"/>
    <w:rsid w:val="00017467"/>
    <w:rsid w:val="00017CDF"/>
    <w:rsid w:val="00020111"/>
    <w:rsid w:val="00021B67"/>
    <w:rsid w:val="00021E08"/>
    <w:rsid w:val="00021E73"/>
    <w:rsid w:val="00022409"/>
    <w:rsid w:val="00022A7B"/>
    <w:rsid w:val="00022DA0"/>
    <w:rsid w:val="00022F52"/>
    <w:rsid w:val="0002386F"/>
    <w:rsid w:val="00023D1D"/>
    <w:rsid w:val="00024266"/>
    <w:rsid w:val="00024676"/>
    <w:rsid w:val="00024C56"/>
    <w:rsid w:val="00024EDD"/>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6"/>
    <w:rsid w:val="00045C2F"/>
    <w:rsid w:val="00046218"/>
    <w:rsid w:val="0004685E"/>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29CF"/>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497"/>
    <w:rsid w:val="00084DFD"/>
    <w:rsid w:val="00085040"/>
    <w:rsid w:val="00085821"/>
    <w:rsid w:val="000858B4"/>
    <w:rsid w:val="00085950"/>
    <w:rsid w:val="00085D99"/>
    <w:rsid w:val="00086378"/>
    <w:rsid w:val="00086587"/>
    <w:rsid w:val="000865E1"/>
    <w:rsid w:val="00086A02"/>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137"/>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1E"/>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37F5"/>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0CE5"/>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410"/>
    <w:rsid w:val="00123D28"/>
    <w:rsid w:val="00123D3B"/>
    <w:rsid w:val="00123DF1"/>
    <w:rsid w:val="00124D62"/>
    <w:rsid w:val="0012508D"/>
    <w:rsid w:val="0012544D"/>
    <w:rsid w:val="00126759"/>
    <w:rsid w:val="00126E3C"/>
    <w:rsid w:val="001277F3"/>
    <w:rsid w:val="001300C3"/>
    <w:rsid w:val="00130779"/>
    <w:rsid w:val="00130B8A"/>
    <w:rsid w:val="00131462"/>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0FD7"/>
    <w:rsid w:val="0015106A"/>
    <w:rsid w:val="00151B0B"/>
    <w:rsid w:val="001526C3"/>
    <w:rsid w:val="00153053"/>
    <w:rsid w:val="00153127"/>
    <w:rsid w:val="00153677"/>
    <w:rsid w:val="00153AED"/>
    <w:rsid w:val="0015415F"/>
    <w:rsid w:val="001545F7"/>
    <w:rsid w:val="00154846"/>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7055E"/>
    <w:rsid w:val="00170601"/>
    <w:rsid w:val="00170CDE"/>
    <w:rsid w:val="00170DF2"/>
    <w:rsid w:val="00170E37"/>
    <w:rsid w:val="00170EAD"/>
    <w:rsid w:val="0017107C"/>
    <w:rsid w:val="00171117"/>
    <w:rsid w:val="00171FDA"/>
    <w:rsid w:val="001720F4"/>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9EB"/>
    <w:rsid w:val="00180A3F"/>
    <w:rsid w:val="00181110"/>
    <w:rsid w:val="001814FF"/>
    <w:rsid w:val="001822F7"/>
    <w:rsid w:val="00182554"/>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E39"/>
    <w:rsid w:val="001C1040"/>
    <w:rsid w:val="001C1D39"/>
    <w:rsid w:val="001C215C"/>
    <w:rsid w:val="001C2BCE"/>
    <w:rsid w:val="001C31F3"/>
    <w:rsid w:val="001C3360"/>
    <w:rsid w:val="001C3AE2"/>
    <w:rsid w:val="001C4E6D"/>
    <w:rsid w:val="001C52EF"/>
    <w:rsid w:val="001C56D3"/>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1F3"/>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2045"/>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2F1"/>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19F"/>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F48"/>
    <w:rsid w:val="00217FDC"/>
    <w:rsid w:val="002212E6"/>
    <w:rsid w:val="00221F29"/>
    <w:rsid w:val="00222777"/>
    <w:rsid w:val="002244D6"/>
    <w:rsid w:val="0022480D"/>
    <w:rsid w:val="00225505"/>
    <w:rsid w:val="00225806"/>
    <w:rsid w:val="00225A11"/>
    <w:rsid w:val="00225BEF"/>
    <w:rsid w:val="0022646D"/>
    <w:rsid w:val="00226668"/>
    <w:rsid w:val="00226ABD"/>
    <w:rsid w:val="00226E2B"/>
    <w:rsid w:val="002271F6"/>
    <w:rsid w:val="00227946"/>
    <w:rsid w:val="00227A31"/>
    <w:rsid w:val="00227B35"/>
    <w:rsid w:val="0023073B"/>
    <w:rsid w:val="00230F7D"/>
    <w:rsid w:val="002317DC"/>
    <w:rsid w:val="00231DEB"/>
    <w:rsid w:val="002327F6"/>
    <w:rsid w:val="002328A9"/>
    <w:rsid w:val="00232911"/>
    <w:rsid w:val="0023298C"/>
    <w:rsid w:val="002331CF"/>
    <w:rsid w:val="002341D8"/>
    <w:rsid w:val="002343BB"/>
    <w:rsid w:val="00234507"/>
    <w:rsid w:val="002348BE"/>
    <w:rsid w:val="00235598"/>
    <w:rsid w:val="002355CF"/>
    <w:rsid w:val="002363E7"/>
    <w:rsid w:val="0023656D"/>
    <w:rsid w:val="002365DD"/>
    <w:rsid w:val="002367C7"/>
    <w:rsid w:val="0023690D"/>
    <w:rsid w:val="00237021"/>
    <w:rsid w:val="002374D8"/>
    <w:rsid w:val="00240000"/>
    <w:rsid w:val="002404FA"/>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95F"/>
    <w:rsid w:val="00254BA5"/>
    <w:rsid w:val="00254D31"/>
    <w:rsid w:val="00254E66"/>
    <w:rsid w:val="002555B1"/>
    <w:rsid w:val="002558D7"/>
    <w:rsid w:val="002569C5"/>
    <w:rsid w:val="0025713F"/>
    <w:rsid w:val="002574CF"/>
    <w:rsid w:val="0025792F"/>
    <w:rsid w:val="00257DEB"/>
    <w:rsid w:val="00260397"/>
    <w:rsid w:val="00260988"/>
    <w:rsid w:val="0026178E"/>
    <w:rsid w:val="00261BE5"/>
    <w:rsid w:val="00261CC7"/>
    <w:rsid w:val="002622A0"/>
    <w:rsid w:val="00262409"/>
    <w:rsid w:val="00262CCD"/>
    <w:rsid w:val="00262CE3"/>
    <w:rsid w:val="002643AD"/>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588"/>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ADD"/>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4A06"/>
    <w:rsid w:val="00294D29"/>
    <w:rsid w:val="0029651F"/>
    <w:rsid w:val="0029687C"/>
    <w:rsid w:val="00296F5E"/>
    <w:rsid w:val="00297BFE"/>
    <w:rsid w:val="002A0105"/>
    <w:rsid w:val="002A03DC"/>
    <w:rsid w:val="002A073A"/>
    <w:rsid w:val="002A08D7"/>
    <w:rsid w:val="002A0B42"/>
    <w:rsid w:val="002A19E0"/>
    <w:rsid w:val="002A1A9B"/>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9AB"/>
    <w:rsid w:val="002B1015"/>
    <w:rsid w:val="002B1CD0"/>
    <w:rsid w:val="002B1FF0"/>
    <w:rsid w:val="002B208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EA"/>
    <w:rsid w:val="002C02DA"/>
    <w:rsid w:val="002C053D"/>
    <w:rsid w:val="002C06A6"/>
    <w:rsid w:val="002C0B0D"/>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B4E"/>
    <w:rsid w:val="002D0E40"/>
    <w:rsid w:val="002D1635"/>
    <w:rsid w:val="002D18CC"/>
    <w:rsid w:val="002D2B71"/>
    <w:rsid w:val="002D3DF9"/>
    <w:rsid w:val="002D3F17"/>
    <w:rsid w:val="002D42EA"/>
    <w:rsid w:val="002D4367"/>
    <w:rsid w:val="002D45C4"/>
    <w:rsid w:val="002D48CD"/>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0769"/>
    <w:rsid w:val="002E10F5"/>
    <w:rsid w:val="002E1160"/>
    <w:rsid w:val="002E1311"/>
    <w:rsid w:val="002E1C37"/>
    <w:rsid w:val="002E29EA"/>
    <w:rsid w:val="002E2EF4"/>
    <w:rsid w:val="002E2FDE"/>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07D82"/>
    <w:rsid w:val="00310BE9"/>
    <w:rsid w:val="00311352"/>
    <w:rsid w:val="0031187D"/>
    <w:rsid w:val="00311B78"/>
    <w:rsid w:val="00311B7E"/>
    <w:rsid w:val="0031230A"/>
    <w:rsid w:val="00312724"/>
    <w:rsid w:val="003131D9"/>
    <w:rsid w:val="003136B5"/>
    <w:rsid w:val="00313906"/>
    <w:rsid w:val="00313E8B"/>
    <w:rsid w:val="003140CA"/>
    <w:rsid w:val="003140F3"/>
    <w:rsid w:val="00314D34"/>
    <w:rsid w:val="00314ECF"/>
    <w:rsid w:val="00315352"/>
    <w:rsid w:val="00315372"/>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928"/>
    <w:rsid w:val="00323133"/>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4EE2"/>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711BE"/>
    <w:rsid w:val="0037189A"/>
    <w:rsid w:val="00371D50"/>
    <w:rsid w:val="0037228D"/>
    <w:rsid w:val="003725CA"/>
    <w:rsid w:val="00372604"/>
    <w:rsid w:val="00372AF8"/>
    <w:rsid w:val="00372E88"/>
    <w:rsid w:val="00373E94"/>
    <w:rsid w:val="00373EAD"/>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0CC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884"/>
    <w:rsid w:val="003B2190"/>
    <w:rsid w:val="003B23D3"/>
    <w:rsid w:val="003B2685"/>
    <w:rsid w:val="003B294A"/>
    <w:rsid w:val="003B2CBE"/>
    <w:rsid w:val="003B2DE0"/>
    <w:rsid w:val="003B543D"/>
    <w:rsid w:val="003B5519"/>
    <w:rsid w:val="003B6CB9"/>
    <w:rsid w:val="003B7052"/>
    <w:rsid w:val="003B754C"/>
    <w:rsid w:val="003B7635"/>
    <w:rsid w:val="003B7644"/>
    <w:rsid w:val="003B7733"/>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0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B5D"/>
    <w:rsid w:val="003E6DC5"/>
    <w:rsid w:val="003E6EF1"/>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07249"/>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020"/>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5C5"/>
    <w:rsid w:val="0043461D"/>
    <w:rsid w:val="00434F4D"/>
    <w:rsid w:val="00435458"/>
    <w:rsid w:val="004354AF"/>
    <w:rsid w:val="004358A5"/>
    <w:rsid w:val="00435FD5"/>
    <w:rsid w:val="004360A8"/>
    <w:rsid w:val="0043656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3E5F"/>
    <w:rsid w:val="00464354"/>
    <w:rsid w:val="0046590D"/>
    <w:rsid w:val="00465D3A"/>
    <w:rsid w:val="00465E7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1B"/>
    <w:rsid w:val="00486465"/>
    <w:rsid w:val="0048676F"/>
    <w:rsid w:val="0048717E"/>
    <w:rsid w:val="0048791F"/>
    <w:rsid w:val="00487BB0"/>
    <w:rsid w:val="0049062C"/>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1CC"/>
    <w:rsid w:val="004B6CC2"/>
    <w:rsid w:val="004B718E"/>
    <w:rsid w:val="004B75CD"/>
    <w:rsid w:val="004B7C3C"/>
    <w:rsid w:val="004C024F"/>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6F4"/>
    <w:rsid w:val="004E0D1C"/>
    <w:rsid w:val="004E1411"/>
    <w:rsid w:val="004E180D"/>
    <w:rsid w:val="004E1A19"/>
    <w:rsid w:val="004E1F38"/>
    <w:rsid w:val="004E2943"/>
    <w:rsid w:val="004E39C1"/>
    <w:rsid w:val="004E4416"/>
    <w:rsid w:val="004E4A09"/>
    <w:rsid w:val="004E4E49"/>
    <w:rsid w:val="004E4FAA"/>
    <w:rsid w:val="004E58C5"/>
    <w:rsid w:val="004E595A"/>
    <w:rsid w:val="004E5BA7"/>
    <w:rsid w:val="004E5EF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99C"/>
    <w:rsid w:val="004F7C82"/>
    <w:rsid w:val="004F7D09"/>
    <w:rsid w:val="00500DB7"/>
    <w:rsid w:val="00501164"/>
    <w:rsid w:val="00501793"/>
    <w:rsid w:val="005027E0"/>
    <w:rsid w:val="00502B39"/>
    <w:rsid w:val="005030FC"/>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446"/>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26F4F"/>
    <w:rsid w:val="005303A7"/>
    <w:rsid w:val="00530B24"/>
    <w:rsid w:val="005311A4"/>
    <w:rsid w:val="00531671"/>
    <w:rsid w:val="005317DB"/>
    <w:rsid w:val="00531F3F"/>
    <w:rsid w:val="00532687"/>
    <w:rsid w:val="0053275F"/>
    <w:rsid w:val="005328D7"/>
    <w:rsid w:val="0053350D"/>
    <w:rsid w:val="00533B10"/>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437"/>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FB7"/>
    <w:rsid w:val="00572A0B"/>
    <w:rsid w:val="00572C75"/>
    <w:rsid w:val="00572CCD"/>
    <w:rsid w:val="00572E32"/>
    <w:rsid w:val="00573052"/>
    <w:rsid w:val="00573DD1"/>
    <w:rsid w:val="0057440A"/>
    <w:rsid w:val="00574A1F"/>
    <w:rsid w:val="00574E28"/>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B5"/>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980"/>
    <w:rsid w:val="005A6D7D"/>
    <w:rsid w:val="005A71AD"/>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59C"/>
    <w:rsid w:val="005E66F9"/>
    <w:rsid w:val="005E6908"/>
    <w:rsid w:val="005E6B32"/>
    <w:rsid w:val="005E6B83"/>
    <w:rsid w:val="005E76E8"/>
    <w:rsid w:val="005E7955"/>
    <w:rsid w:val="005F01D9"/>
    <w:rsid w:val="005F0355"/>
    <w:rsid w:val="005F1AF8"/>
    <w:rsid w:val="005F1E74"/>
    <w:rsid w:val="005F2431"/>
    <w:rsid w:val="005F4677"/>
    <w:rsid w:val="005F48C2"/>
    <w:rsid w:val="005F525A"/>
    <w:rsid w:val="005F5E43"/>
    <w:rsid w:val="005F5F39"/>
    <w:rsid w:val="005F74B0"/>
    <w:rsid w:val="005F7A2F"/>
    <w:rsid w:val="006012DA"/>
    <w:rsid w:val="0060145D"/>
    <w:rsid w:val="006017B8"/>
    <w:rsid w:val="006019A4"/>
    <w:rsid w:val="0060286F"/>
    <w:rsid w:val="00602E6F"/>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C76"/>
    <w:rsid w:val="00636271"/>
    <w:rsid w:val="00636648"/>
    <w:rsid w:val="00636E78"/>
    <w:rsid w:val="006372CC"/>
    <w:rsid w:val="0063749E"/>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3518"/>
    <w:rsid w:val="00653F4D"/>
    <w:rsid w:val="0065451B"/>
    <w:rsid w:val="00654873"/>
    <w:rsid w:val="00654D40"/>
    <w:rsid w:val="0065548E"/>
    <w:rsid w:val="006555A6"/>
    <w:rsid w:val="006556CA"/>
    <w:rsid w:val="006558EE"/>
    <w:rsid w:val="006559D3"/>
    <w:rsid w:val="00655BB0"/>
    <w:rsid w:val="00655D9D"/>
    <w:rsid w:val="00656FFE"/>
    <w:rsid w:val="00657231"/>
    <w:rsid w:val="00657898"/>
    <w:rsid w:val="00661641"/>
    <w:rsid w:val="0066189D"/>
    <w:rsid w:val="00661D44"/>
    <w:rsid w:val="00662111"/>
    <w:rsid w:val="0066262C"/>
    <w:rsid w:val="006638DE"/>
    <w:rsid w:val="00663996"/>
    <w:rsid w:val="00663B44"/>
    <w:rsid w:val="006642F8"/>
    <w:rsid w:val="006644C0"/>
    <w:rsid w:val="0066546A"/>
    <w:rsid w:val="00665C8F"/>
    <w:rsid w:val="00665CE6"/>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650"/>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5D85"/>
    <w:rsid w:val="006A6CD6"/>
    <w:rsid w:val="006A7771"/>
    <w:rsid w:val="006B12FA"/>
    <w:rsid w:val="006B14D6"/>
    <w:rsid w:val="006B2495"/>
    <w:rsid w:val="006B2A1D"/>
    <w:rsid w:val="006B2CB7"/>
    <w:rsid w:val="006B40FC"/>
    <w:rsid w:val="006B459A"/>
    <w:rsid w:val="006B461E"/>
    <w:rsid w:val="006B4CCD"/>
    <w:rsid w:val="006B4D9E"/>
    <w:rsid w:val="006B5578"/>
    <w:rsid w:val="006B5E60"/>
    <w:rsid w:val="006B68FB"/>
    <w:rsid w:val="006B69CE"/>
    <w:rsid w:val="006B6E01"/>
    <w:rsid w:val="006B7AC6"/>
    <w:rsid w:val="006B7F0B"/>
    <w:rsid w:val="006C0D51"/>
    <w:rsid w:val="006C1236"/>
    <w:rsid w:val="006C1541"/>
    <w:rsid w:val="006C178D"/>
    <w:rsid w:val="006C1912"/>
    <w:rsid w:val="006C1B6A"/>
    <w:rsid w:val="006C26FE"/>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2DB"/>
    <w:rsid w:val="006E241E"/>
    <w:rsid w:val="006E2B0C"/>
    <w:rsid w:val="006E2E51"/>
    <w:rsid w:val="006E327C"/>
    <w:rsid w:val="006E3BC1"/>
    <w:rsid w:val="006E4D41"/>
    <w:rsid w:val="006E5180"/>
    <w:rsid w:val="006E54B9"/>
    <w:rsid w:val="006E5E27"/>
    <w:rsid w:val="006E75C6"/>
    <w:rsid w:val="006E77BB"/>
    <w:rsid w:val="006E7EAA"/>
    <w:rsid w:val="006F16B5"/>
    <w:rsid w:val="006F1A56"/>
    <w:rsid w:val="006F1EC1"/>
    <w:rsid w:val="006F242E"/>
    <w:rsid w:val="006F2E14"/>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BA3"/>
    <w:rsid w:val="00706D06"/>
    <w:rsid w:val="00707102"/>
    <w:rsid w:val="00707894"/>
    <w:rsid w:val="007104C6"/>
    <w:rsid w:val="007104E8"/>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5121"/>
    <w:rsid w:val="00715370"/>
    <w:rsid w:val="00715528"/>
    <w:rsid w:val="007156FC"/>
    <w:rsid w:val="007161C8"/>
    <w:rsid w:val="00716599"/>
    <w:rsid w:val="00716942"/>
    <w:rsid w:val="007169B9"/>
    <w:rsid w:val="00716DF8"/>
    <w:rsid w:val="007173E9"/>
    <w:rsid w:val="00717936"/>
    <w:rsid w:val="00720167"/>
    <w:rsid w:val="0072023A"/>
    <w:rsid w:val="0072041E"/>
    <w:rsid w:val="007207DE"/>
    <w:rsid w:val="00720B2B"/>
    <w:rsid w:val="00721853"/>
    <w:rsid w:val="007219E7"/>
    <w:rsid w:val="00721E10"/>
    <w:rsid w:val="00721F25"/>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3D8B"/>
    <w:rsid w:val="00734231"/>
    <w:rsid w:val="0073431B"/>
    <w:rsid w:val="0073431C"/>
    <w:rsid w:val="007353A1"/>
    <w:rsid w:val="0073577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4AC9"/>
    <w:rsid w:val="0075519F"/>
    <w:rsid w:val="00755DDD"/>
    <w:rsid w:val="00756990"/>
    <w:rsid w:val="00756A83"/>
    <w:rsid w:val="00756BDA"/>
    <w:rsid w:val="00756D55"/>
    <w:rsid w:val="00757257"/>
    <w:rsid w:val="007573C3"/>
    <w:rsid w:val="00760064"/>
    <w:rsid w:val="00760E20"/>
    <w:rsid w:val="00760F7F"/>
    <w:rsid w:val="007610A5"/>
    <w:rsid w:val="007615C7"/>
    <w:rsid w:val="00761BBA"/>
    <w:rsid w:val="00761E12"/>
    <w:rsid w:val="00761F8D"/>
    <w:rsid w:val="007622A5"/>
    <w:rsid w:val="00762969"/>
    <w:rsid w:val="00763455"/>
    <w:rsid w:val="00764DEB"/>
    <w:rsid w:val="007650D8"/>
    <w:rsid w:val="0076569C"/>
    <w:rsid w:val="007656E7"/>
    <w:rsid w:val="00765819"/>
    <w:rsid w:val="00765FF3"/>
    <w:rsid w:val="0076652B"/>
    <w:rsid w:val="007666A4"/>
    <w:rsid w:val="00766CD7"/>
    <w:rsid w:val="00767362"/>
    <w:rsid w:val="0076779B"/>
    <w:rsid w:val="00767A1E"/>
    <w:rsid w:val="007707DA"/>
    <w:rsid w:val="00770FA0"/>
    <w:rsid w:val="00771BD5"/>
    <w:rsid w:val="00772157"/>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213"/>
    <w:rsid w:val="007A2ABA"/>
    <w:rsid w:val="007A2E02"/>
    <w:rsid w:val="007A3075"/>
    <w:rsid w:val="007A3539"/>
    <w:rsid w:val="007A3AEA"/>
    <w:rsid w:val="007A41F9"/>
    <w:rsid w:val="007A45B3"/>
    <w:rsid w:val="007A4672"/>
    <w:rsid w:val="007A4AA1"/>
    <w:rsid w:val="007A5B5E"/>
    <w:rsid w:val="007A653B"/>
    <w:rsid w:val="007A685F"/>
    <w:rsid w:val="007A6965"/>
    <w:rsid w:val="007A6E8D"/>
    <w:rsid w:val="007A77BB"/>
    <w:rsid w:val="007A7ECA"/>
    <w:rsid w:val="007A7F1E"/>
    <w:rsid w:val="007A7F97"/>
    <w:rsid w:val="007B0408"/>
    <w:rsid w:val="007B176F"/>
    <w:rsid w:val="007B177A"/>
    <w:rsid w:val="007B1876"/>
    <w:rsid w:val="007B1950"/>
    <w:rsid w:val="007B1B5C"/>
    <w:rsid w:val="007B241E"/>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C229E"/>
    <w:rsid w:val="007C2A72"/>
    <w:rsid w:val="007C3418"/>
    <w:rsid w:val="007C37D8"/>
    <w:rsid w:val="007C3937"/>
    <w:rsid w:val="007C3977"/>
    <w:rsid w:val="007C4EE2"/>
    <w:rsid w:val="007C51BE"/>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551B"/>
    <w:rsid w:val="007E6149"/>
    <w:rsid w:val="007E6198"/>
    <w:rsid w:val="007E6257"/>
    <w:rsid w:val="007E63AD"/>
    <w:rsid w:val="007E6753"/>
    <w:rsid w:val="007E6D3E"/>
    <w:rsid w:val="007F05C3"/>
    <w:rsid w:val="007F098D"/>
    <w:rsid w:val="007F0A60"/>
    <w:rsid w:val="007F157F"/>
    <w:rsid w:val="007F178E"/>
    <w:rsid w:val="007F1911"/>
    <w:rsid w:val="007F216D"/>
    <w:rsid w:val="007F234B"/>
    <w:rsid w:val="007F262D"/>
    <w:rsid w:val="007F2713"/>
    <w:rsid w:val="007F32D6"/>
    <w:rsid w:val="007F3817"/>
    <w:rsid w:val="007F3967"/>
    <w:rsid w:val="007F3D75"/>
    <w:rsid w:val="007F40CE"/>
    <w:rsid w:val="007F425B"/>
    <w:rsid w:val="007F482E"/>
    <w:rsid w:val="007F66F0"/>
    <w:rsid w:val="007F72FF"/>
    <w:rsid w:val="007F73EB"/>
    <w:rsid w:val="007F7516"/>
    <w:rsid w:val="007F7703"/>
    <w:rsid w:val="007F7921"/>
    <w:rsid w:val="007F7B5E"/>
    <w:rsid w:val="007F7F56"/>
    <w:rsid w:val="007FB9C6"/>
    <w:rsid w:val="00800194"/>
    <w:rsid w:val="00801082"/>
    <w:rsid w:val="00801992"/>
    <w:rsid w:val="00801D7C"/>
    <w:rsid w:val="00801D8F"/>
    <w:rsid w:val="00801DCE"/>
    <w:rsid w:val="008024F7"/>
    <w:rsid w:val="00802552"/>
    <w:rsid w:val="0080317F"/>
    <w:rsid w:val="008034C6"/>
    <w:rsid w:val="00803A59"/>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2F40"/>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3DE"/>
    <w:rsid w:val="00827406"/>
    <w:rsid w:val="008275F6"/>
    <w:rsid w:val="008276C4"/>
    <w:rsid w:val="008276FD"/>
    <w:rsid w:val="008279B5"/>
    <w:rsid w:val="00827A40"/>
    <w:rsid w:val="008303BF"/>
    <w:rsid w:val="00830429"/>
    <w:rsid w:val="00830EC1"/>
    <w:rsid w:val="00831549"/>
    <w:rsid w:val="00831600"/>
    <w:rsid w:val="00832632"/>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430"/>
    <w:rsid w:val="00853EF0"/>
    <w:rsid w:val="00854835"/>
    <w:rsid w:val="00855109"/>
    <w:rsid w:val="008551DB"/>
    <w:rsid w:val="00855B7E"/>
    <w:rsid w:val="00856384"/>
    <w:rsid w:val="00856842"/>
    <w:rsid w:val="00856F21"/>
    <w:rsid w:val="00856FDF"/>
    <w:rsid w:val="008570BF"/>
    <w:rsid w:val="0085756C"/>
    <w:rsid w:val="0085781C"/>
    <w:rsid w:val="00857A49"/>
    <w:rsid w:val="0086064D"/>
    <w:rsid w:val="00861D94"/>
    <w:rsid w:val="0086238E"/>
    <w:rsid w:val="00862ED2"/>
    <w:rsid w:val="00862FE7"/>
    <w:rsid w:val="00864035"/>
    <w:rsid w:val="00864AED"/>
    <w:rsid w:val="00866621"/>
    <w:rsid w:val="00866873"/>
    <w:rsid w:val="00867548"/>
    <w:rsid w:val="00867FB6"/>
    <w:rsid w:val="00870821"/>
    <w:rsid w:val="00870B2F"/>
    <w:rsid w:val="00870FC4"/>
    <w:rsid w:val="00872096"/>
    <w:rsid w:val="0087231E"/>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71"/>
    <w:rsid w:val="008A0554"/>
    <w:rsid w:val="008A0CE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4323"/>
    <w:rsid w:val="008E5316"/>
    <w:rsid w:val="008E538D"/>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94B"/>
    <w:rsid w:val="00916BCD"/>
    <w:rsid w:val="009178C0"/>
    <w:rsid w:val="0091799E"/>
    <w:rsid w:val="00917B42"/>
    <w:rsid w:val="00917FC5"/>
    <w:rsid w:val="009200AA"/>
    <w:rsid w:val="0092034F"/>
    <w:rsid w:val="00920604"/>
    <w:rsid w:val="009207E6"/>
    <w:rsid w:val="00920856"/>
    <w:rsid w:val="00920CBE"/>
    <w:rsid w:val="00921577"/>
    <w:rsid w:val="00921793"/>
    <w:rsid w:val="0092255C"/>
    <w:rsid w:val="00922C19"/>
    <w:rsid w:val="00922E26"/>
    <w:rsid w:val="0092354F"/>
    <w:rsid w:val="0092439A"/>
    <w:rsid w:val="00924597"/>
    <w:rsid w:val="00924D5C"/>
    <w:rsid w:val="00924EDC"/>
    <w:rsid w:val="009259E1"/>
    <w:rsid w:val="00925D5B"/>
    <w:rsid w:val="009264E9"/>
    <w:rsid w:val="00926530"/>
    <w:rsid w:val="00926650"/>
    <w:rsid w:val="00927B6C"/>
    <w:rsid w:val="00927DF7"/>
    <w:rsid w:val="00927E16"/>
    <w:rsid w:val="00930F38"/>
    <w:rsid w:val="00931327"/>
    <w:rsid w:val="009316AF"/>
    <w:rsid w:val="00931D2B"/>
    <w:rsid w:val="009320D0"/>
    <w:rsid w:val="0093224C"/>
    <w:rsid w:val="0093239E"/>
    <w:rsid w:val="009335C8"/>
    <w:rsid w:val="0093414F"/>
    <w:rsid w:val="009355A8"/>
    <w:rsid w:val="00935697"/>
    <w:rsid w:val="009357A3"/>
    <w:rsid w:val="00935BA6"/>
    <w:rsid w:val="00935BE1"/>
    <w:rsid w:val="00935E53"/>
    <w:rsid w:val="0093743D"/>
    <w:rsid w:val="00937623"/>
    <w:rsid w:val="00937788"/>
    <w:rsid w:val="00937D86"/>
    <w:rsid w:val="00940976"/>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4687E"/>
    <w:rsid w:val="0095029C"/>
    <w:rsid w:val="009504B3"/>
    <w:rsid w:val="00950577"/>
    <w:rsid w:val="00950761"/>
    <w:rsid w:val="00950D45"/>
    <w:rsid w:val="009511BB"/>
    <w:rsid w:val="009516FC"/>
    <w:rsid w:val="0095188F"/>
    <w:rsid w:val="00951F9A"/>
    <w:rsid w:val="00952B0E"/>
    <w:rsid w:val="00953D59"/>
    <w:rsid w:val="0095432E"/>
    <w:rsid w:val="00954E90"/>
    <w:rsid w:val="009550A0"/>
    <w:rsid w:val="00955338"/>
    <w:rsid w:val="00955B38"/>
    <w:rsid w:val="0095646A"/>
    <w:rsid w:val="009576D5"/>
    <w:rsid w:val="00957912"/>
    <w:rsid w:val="00957C7A"/>
    <w:rsid w:val="00957E16"/>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B95"/>
    <w:rsid w:val="0099027A"/>
    <w:rsid w:val="009908AE"/>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A6C65"/>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4B4"/>
    <w:rsid w:val="009C0844"/>
    <w:rsid w:val="009C0B2F"/>
    <w:rsid w:val="009C0E52"/>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191"/>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46"/>
    <w:rsid w:val="00A02AD2"/>
    <w:rsid w:val="00A02EA9"/>
    <w:rsid w:val="00A02F33"/>
    <w:rsid w:val="00A030A9"/>
    <w:rsid w:val="00A053AC"/>
    <w:rsid w:val="00A053C2"/>
    <w:rsid w:val="00A05904"/>
    <w:rsid w:val="00A05FDF"/>
    <w:rsid w:val="00A06035"/>
    <w:rsid w:val="00A06400"/>
    <w:rsid w:val="00A076E3"/>
    <w:rsid w:val="00A077A1"/>
    <w:rsid w:val="00A077B3"/>
    <w:rsid w:val="00A07873"/>
    <w:rsid w:val="00A07E67"/>
    <w:rsid w:val="00A10E1C"/>
    <w:rsid w:val="00A10F79"/>
    <w:rsid w:val="00A11C5E"/>
    <w:rsid w:val="00A11D18"/>
    <w:rsid w:val="00A1254B"/>
    <w:rsid w:val="00A127F5"/>
    <w:rsid w:val="00A12DEA"/>
    <w:rsid w:val="00A14D66"/>
    <w:rsid w:val="00A14EB7"/>
    <w:rsid w:val="00A1534C"/>
    <w:rsid w:val="00A158F4"/>
    <w:rsid w:val="00A15CD5"/>
    <w:rsid w:val="00A166F7"/>
    <w:rsid w:val="00A16EA2"/>
    <w:rsid w:val="00A16FB5"/>
    <w:rsid w:val="00A17001"/>
    <w:rsid w:val="00A1780E"/>
    <w:rsid w:val="00A17C5A"/>
    <w:rsid w:val="00A17FC8"/>
    <w:rsid w:val="00A2054E"/>
    <w:rsid w:val="00A21E1E"/>
    <w:rsid w:val="00A21FFB"/>
    <w:rsid w:val="00A2265C"/>
    <w:rsid w:val="00A228FF"/>
    <w:rsid w:val="00A22E04"/>
    <w:rsid w:val="00A237BC"/>
    <w:rsid w:val="00A23D2A"/>
    <w:rsid w:val="00A23FB4"/>
    <w:rsid w:val="00A24D11"/>
    <w:rsid w:val="00A2515B"/>
    <w:rsid w:val="00A25200"/>
    <w:rsid w:val="00A25900"/>
    <w:rsid w:val="00A26EA4"/>
    <w:rsid w:val="00A27594"/>
    <w:rsid w:val="00A27678"/>
    <w:rsid w:val="00A279FC"/>
    <w:rsid w:val="00A27D62"/>
    <w:rsid w:val="00A300D6"/>
    <w:rsid w:val="00A3039A"/>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7EA"/>
    <w:rsid w:val="00A37A74"/>
    <w:rsid w:val="00A37C67"/>
    <w:rsid w:val="00A40027"/>
    <w:rsid w:val="00A404D4"/>
    <w:rsid w:val="00A40B80"/>
    <w:rsid w:val="00A412AE"/>
    <w:rsid w:val="00A418E0"/>
    <w:rsid w:val="00A41FC6"/>
    <w:rsid w:val="00A41FCF"/>
    <w:rsid w:val="00A42AC7"/>
    <w:rsid w:val="00A42B12"/>
    <w:rsid w:val="00A433B9"/>
    <w:rsid w:val="00A438B0"/>
    <w:rsid w:val="00A43B83"/>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679E"/>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7514"/>
    <w:rsid w:val="00A77560"/>
    <w:rsid w:val="00A77DFB"/>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9E"/>
    <w:rsid w:val="00A90EA6"/>
    <w:rsid w:val="00A912F0"/>
    <w:rsid w:val="00A91BA2"/>
    <w:rsid w:val="00A9230C"/>
    <w:rsid w:val="00A9250E"/>
    <w:rsid w:val="00A92566"/>
    <w:rsid w:val="00A92A3E"/>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62"/>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90E"/>
    <w:rsid w:val="00AB6EF3"/>
    <w:rsid w:val="00AB7934"/>
    <w:rsid w:val="00AB7E5D"/>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F39"/>
    <w:rsid w:val="00AE404A"/>
    <w:rsid w:val="00AE4054"/>
    <w:rsid w:val="00AE4214"/>
    <w:rsid w:val="00AE4BF6"/>
    <w:rsid w:val="00AE571C"/>
    <w:rsid w:val="00AE6219"/>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9D2"/>
    <w:rsid w:val="00B00BAD"/>
    <w:rsid w:val="00B00E61"/>
    <w:rsid w:val="00B01549"/>
    <w:rsid w:val="00B01635"/>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196E"/>
    <w:rsid w:val="00B21FAB"/>
    <w:rsid w:val="00B22566"/>
    <w:rsid w:val="00B235BF"/>
    <w:rsid w:val="00B23B84"/>
    <w:rsid w:val="00B24223"/>
    <w:rsid w:val="00B2524C"/>
    <w:rsid w:val="00B25254"/>
    <w:rsid w:val="00B25ED4"/>
    <w:rsid w:val="00B26572"/>
    <w:rsid w:val="00B268DC"/>
    <w:rsid w:val="00B269F7"/>
    <w:rsid w:val="00B26BE7"/>
    <w:rsid w:val="00B26FAA"/>
    <w:rsid w:val="00B27341"/>
    <w:rsid w:val="00B302E7"/>
    <w:rsid w:val="00B3036D"/>
    <w:rsid w:val="00B3065E"/>
    <w:rsid w:val="00B306BF"/>
    <w:rsid w:val="00B3099C"/>
    <w:rsid w:val="00B30FF6"/>
    <w:rsid w:val="00B313AC"/>
    <w:rsid w:val="00B32D13"/>
    <w:rsid w:val="00B3379D"/>
    <w:rsid w:val="00B33811"/>
    <w:rsid w:val="00B3435B"/>
    <w:rsid w:val="00B350AB"/>
    <w:rsid w:val="00B35777"/>
    <w:rsid w:val="00B35B8A"/>
    <w:rsid w:val="00B362D7"/>
    <w:rsid w:val="00B3652E"/>
    <w:rsid w:val="00B36B5D"/>
    <w:rsid w:val="00B372FA"/>
    <w:rsid w:val="00B37444"/>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4CE7"/>
    <w:rsid w:val="00B45419"/>
    <w:rsid w:val="00B4656E"/>
    <w:rsid w:val="00B46A16"/>
    <w:rsid w:val="00B4735C"/>
    <w:rsid w:val="00B47BDB"/>
    <w:rsid w:val="00B50560"/>
    <w:rsid w:val="00B508FD"/>
    <w:rsid w:val="00B50C42"/>
    <w:rsid w:val="00B51BDF"/>
    <w:rsid w:val="00B52B01"/>
    <w:rsid w:val="00B5302C"/>
    <w:rsid w:val="00B5353D"/>
    <w:rsid w:val="00B537BE"/>
    <w:rsid w:val="00B53B90"/>
    <w:rsid w:val="00B54B60"/>
    <w:rsid w:val="00B553BE"/>
    <w:rsid w:val="00B55C2D"/>
    <w:rsid w:val="00B564AC"/>
    <w:rsid w:val="00B56669"/>
    <w:rsid w:val="00B5692E"/>
    <w:rsid w:val="00B56B7A"/>
    <w:rsid w:val="00B56E38"/>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56CF"/>
    <w:rsid w:val="00B65E58"/>
    <w:rsid w:val="00B663F9"/>
    <w:rsid w:val="00B6690B"/>
    <w:rsid w:val="00B66C40"/>
    <w:rsid w:val="00B66C92"/>
    <w:rsid w:val="00B670DF"/>
    <w:rsid w:val="00B672A9"/>
    <w:rsid w:val="00B67F6D"/>
    <w:rsid w:val="00B712DA"/>
    <w:rsid w:val="00B712ED"/>
    <w:rsid w:val="00B71362"/>
    <w:rsid w:val="00B716A3"/>
    <w:rsid w:val="00B71DDF"/>
    <w:rsid w:val="00B723E6"/>
    <w:rsid w:val="00B7246F"/>
    <w:rsid w:val="00B72E29"/>
    <w:rsid w:val="00B731B3"/>
    <w:rsid w:val="00B73860"/>
    <w:rsid w:val="00B73D59"/>
    <w:rsid w:val="00B74336"/>
    <w:rsid w:val="00B745FA"/>
    <w:rsid w:val="00B74ECC"/>
    <w:rsid w:val="00B7545C"/>
    <w:rsid w:val="00B756CF"/>
    <w:rsid w:val="00B767AB"/>
    <w:rsid w:val="00B7686D"/>
    <w:rsid w:val="00B77252"/>
    <w:rsid w:val="00B77759"/>
    <w:rsid w:val="00B7776B"/>
    <w:rsid w:val="00B80262"/>
    <w:rsid w:val="00B804D1"/>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90344"/>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7AC"/>
    <w:rsid w:val="00BA181B"/>
    <w:rsid w:val="00BA18C8"/>
    <w:rsid w:val="00BA192B"/>
    <w:rsid w:val="00BA1A61"/>
    <w:rsid w:val="00BA27FF"/>
    <w:rsid w:val="00BA3325"/>
    <w:rsid w:val="00BA4149"/>
    <w:rsid w:val="00BA46DD"/>
    <w:rsid w:val="00BA4A98"/>
    <w:rsid w:val="00BA51DC"/>
    <w:rsid w:val="00BA6572"/>
    <w:rsid w:val="00BA6586"/>
    <w:rsid w:val="00BA6847"/>
    <w:rsid w:val="00BA6913"/>
    <w:rsid w:val="00BA6938"/>
    <w:rsid w:val="00BA6E33"/>
    <w:rsid w:val="00BA7281"/>
    <w:rsid w:val="00BA730B"/>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98E"/>
    <w:rsid w:val="00BC5B10"/>
    <w:rsid w:val="00BC6C13"/>
    <w:rsid w:val="00BC7111"/>
    <w:rsid w:val="00BC73DD"/>
    <w:rsid w:val="00BC7D13"/>
    <w:rsid w:val="00BD05B8"/>
    <w:rsid w:val="00BD0822"/>
    <w:rsid w:val="00BD0A58"/>
    <w:rsid w:val="00BD0A8B"/>
    <w:rsid w:val="00BD0B43"/>
    <w:rsid w:val="00BD0C69"/>
    <w:rsid w:val="00BD0E2F"/>
    <w:rsid w:val="00BD0E71"/>
    <w:rsid w:val="00BD15D1"/>
    <w:rsid w:val="00BD243A"/>
    <w:rsid w:val="00BD2FFD"/>
    <w:rsid w:val="00BD335D"/>
    <w:rsid w:val="00BD3493"/>
    <w:rsid w:val="00BD3657"/>
    <w:rsid w:val="00BD37C9"/>
    <w:rsid w:val="00BD3BC5"/>
    <w:rsid w:val="00BD4967"/>
    <w:rsid w:val="00BD5BB2"/>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06E"/>
    <w:rsid w:val="00BF39A6"/>
    <w:rsid w:val="00BF3C66"/>
    <w:rsid w:val="00BF4243"/>
    <w:rsid w:val="00BF4408"/>
    <w:rsid w:val="00BF4778"/>
    <w:rsid w:val="00BF4B68"/>
    <w:rsid w:val="00BF56A9"/>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6BC"/>
    <w:rsid w:val="00C07922"/>
    <w:rsid w:val="00C07939"/>
    <w:rsid w:val="00C07C01"/>
    <w:rsid w:val="00C1000C"/>
    <w:rsid w:val="00C1004C"/>
    <w:rsid w:val="00C1008B"/>
    <w:rsid w:val="00C102D8"/>
    <w:rsid w:val="00C10E3F"/>
    <w:rsid w:val="00C1146F"/>
    <w:rsid w:val="00C11842"/>
    <w:rsid w:val="00C11909"/>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7C8"/>
    <w:rsid w:val="00C22D70"/>
    <w:rsid w:val="00C239F8"/>
    <w:rsid w:val="00C23B0D"/>
    <w:rsid w:val="00C23BD2"/>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7C9A"/>
    <w:rsid w:val="00C67EC6"/>
    <w:rsid w:val="00C70687"/>
    <w:rsid w:val="00C70A10"/>
    <w:rsid w:val="00C7188C"/>
    <w:rsid w:val="00C71E14"/>
    <w:rsid w:val="00C72ABA"/>
    <w:rsid w:val="00C72C9F"/>
    <w:rsid w:val="00C731B7"/>
    <w:rsid w:val="00C74050"/>
    <w:rsid w:val="00C747D1"/>
    <w:rsid w:val="00C74906"/>
    <w:rsid w:val="00C749C3"/>
    <w:rsid w:val="00C74C44"/>
    <w:rsid w:val="00C75748"/>
    <w:rsid w:val="00C76EE0"/>
    <w:rsid w:val="00C77014"/>
    <w:rsid w:val="00C77832"/>
    <w:rsid w:val="00C80376"/>
    <w:rsid w:val="00C80390"/>
    <w:rsid w:val="00C817FF"/>
    <w:rsid w:val="00C81C93"/>
    <w:rsid w:val="00C822E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936"/>
    <w:rsid w:val="00CA1B0F"/>
    <w:rsid w:val="00CA1CDB"/>
    <w:rsid w:val="00CA2154"/>
    <w:rsid w:val="00CA33AB"/>
    <w:rsid w:val="00CA365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1E1D"/>
    <w:rsid w:val="00CC287F"/>
    <w:rsid w:val="00CC31A5"/>
    <w:rsid w:val="00CC3A18"/>
    <w:rsid w:val="00CC3E08"/>
    <w:rsid w:val="00CC409B"/>
    <w:rsid w:val="00CC4484"/>
    <w:rsid w:val="00CC4B41"/>
    <w:rsid w:val="00CC4E6D"/>
    <w:rsid w:val="00CC4F2B"/>
    <w:rsid w:val="00CC5635"/>
    <w:rsid w:val="00CC5677"/>
    <w:rsid w:val="00CC5BBF"/>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940"/>
    <w:rsid w:val="00CE5A86"/>
    <w:rsid w:val="00CE610F"/>
    <w:rsid w:val="00CE6228"/>
    <w:rsid w:val="00CE7870"/>
    <w:rsid w:val="00CE7E34"/>
    <w:rsid w:val="00CE7F57"/>
    <w:rsid w:val="00CF008C"/>
    <w:rsid w:val="00CF14AF"/>
    <w:rsid w:val="00CF14CF"/>
    <w:rsid w:val="00CF1A6F"/>
    <w:rsid w:val="00CF339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057"/>
    <w:rsid w:val="00D067DF"/>
    <w:rsid w:val="00D06B19"/>
    <w:rsid w:val="00D07108"/>
    <w:rsid w:val="00D074F5"/>
    <w:rsid w:val="00D07A70"/>
    <w:rsid w:val="00D1045F"/>
    <w:rsid w:val="00D10BE1"/>
    <w:rsid w:val="00D10C89"/>
    <w:rsid w:val="00D11445"/>
    <w:rsid w:val="00D114C6"/>
    <w:rsid w:val="00D1196B"/>
    <w:rsid w:val="00D11C0F"/>
    <w:rsid w:val="00D128A4"/>
    <w:rsid w:val="00D129CE"/>
    <w:rsid w:val="00D12E28"/>
    <w:rsid w:val="00D13422"/>
    <w:rsid w:val="00D13446"/>
    <w:rsid w:val="00D13915"/>
    <w:rsid w:val="00D13B4E"/>
    <w:rsid w:val="00D13DE4"/>
    <w:rsid w:val="00D142D0"/>
    <w:rsid w:val="00D15BA2"/>
    <w:rsid w:val="00D15E91"/>
    <w:rsid w:val="00D167A5"/>
    <w:rsid w:val="00D16AC1"/>
    <w:rsid w:val="00D17E49"/>
    <w:rsid w:val="00D17F9F"/>
    <w:rsid w:val="00D20353"/>
    <w:rsid w:val="00D20401"/>
    <w:rsid w:val="00D2048C"/>
    <w:rsid w:val="00D20A4B"/>
    <w:rsid w:val="00D21157"/>
    <w:rsid w:val="00D22A2A"/>
    <w:rsid w:val="00D22F22"/>
    <w:rsid w:val="00D23067"/>
    <w:rsid w:val="00D2325B"/>
    <w:rsid w:val="00D2392C"/>
    <w:rsid w:val="00D23D90"/>
    <w:rsid w:val="00D23E28"/>
    <w:rsid w:val="00D246AB"/>
    <w:rsid w:val="00D247CC"/>
    <w:rsid w:val="00D25ECA"/>
    <w:rsid w:val="00D26990"/>
    <w:rsid w:val="00D26BF9"/>
    <w:rsid w:val="00D26C98"/>
    <w:rsid w:val="00D2726B"/>
    <w:rsid w:val="00D27DC9"/>
    <w:rsid w:val="00D306C5"/>
    <w:rsid w:val="00D30C77"/>
    <w:rsid w:val="00D30E97"/>
    <w:rsid w:val="00D30FCA"/>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4"/>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B13"/>
    <w:rsid w:val="00D53234"/>
    <w:rsid w:val="00D533A6"/>
    <w:rsid w:val="00D53407"/>
    <w:rsid w:val="00D5373D"/>
    <w:rsid w:val="00D53C6E"/>
    <w:rsid w:val="00D53D41"/>
    <w:rsid w:val="00D54217"/>
    <w:rsid w:val="00D555C7"/>
    <w:rsid w:val="00D5591A"/>
    <w:rsid w:val="00D55AE8"/>
    <w:rsid w:val="00D5605E"/>
    <w:rsid w:val="00D56F56"/>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77C"/>
    <w:rsid w:val="00D64892"/>
    <w:rsid w:val="00D64EA3"/>
    <w:rsid w:val="00D64EFB"/>
    <w:rsid w:val="00D65008"/>
    <w:rsid w:val="00D66105"/>
    <w:rsid w:val="00D66985"/>
    <w:rsid w:val="00D66B7E"/>
    <w:rsid w:val="00D67A17"/>
    <w:rsid w:val="00D67ABF"/>
    <w:rsid w:val="00D67D2D"/>
    <w:rsid w:val="00D7020D"/>
    <w:rsid w:val="00D70B59"/>
    <w:rsid w:val="00D70C87"/>
    <w:rsid w:val="00D710C5"/>
    <w:rsid w:val="00D711B0"/>
    <w:rsid w:val="00D71F65"/>
    <w:rsid w:val="00D72423"/>
    <w:rsid w:val="00D727B4"/>
    <w:rsid w:val="00D73293"/>
    <w:rsid w:val="00D74153"/>
    <w:rsid w:val="00D74254"/>
    <w:rsid w:val="00D742A4"/>
    <w:rsid w:val="00D749E6"/>
    <w:rsid w:val="00D757FB"/>
    <w:rsid w:val="00D75CF7"/>
    <w:rsid w:val="00D75EDE"/>
    <w:rsid w:val="00D7610D"/>
    <w:rsid w:val="00D76918"/>
    <w:rsid w:val="00D76CD0"/>
    <w:rsid w:val="00D77F1E"/>
    <w:rsid w:val="00D800BB"/>
    <w:rsid w:val="00D80250"/>
    <w:rsid w:val="00D81244"/>
    <w:rsid w:val="00D8125E"/>
    <w:rsid w:val="00D81E7B"/>
    <w:rsid w:val="00D82476"/>
    <w:rsid w:val="00D834E2"/>
    <w:rsid w:val="00D839E9"/>
    <w:rsid w:val="00D843D2"/>
    <w:rsid w:val="00D844EE"/>
    <w:rsid w:val="00D847F8"/>
    <w:rsid w:val="00D84974"/>
    <w:rsid w:val="00D84B0F"/>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337E"/>
    <w:rsid w:val="00D9385C"/>
    <w:rsid w:val="00D93DB8"/>
    <w:rsid w:val="00D95262"/>
    <w:rsid w:val="00D95732"/>
    <w:rsid w:val="00D96352"/>
    <w:rsid w:val="00D966D2"/>
    <w:rsid w:val="00D968E3"/>
    <w:rsid w:val="00D96A33"/>
    <w:rsid w:val="00DA01BE"/>
    <w:rsid w:val="00DA04E8"/>
    <w:rsid w:val="00DA0BBF"/>
    <w:rsid w:val="00DA1B0B"/>
    <w:rsid w:val="00DA204C"/>
    <w:rsid w:val="00DA2236"/>
    <w:rsid w:val="00DA266A"/>
    <w:rsid w:val="00DA2F59"/>
    <w:rsid w:val="00DA37BF"/>
    <w:rsid w:val="00DA403E"/>
    <w:rsid w:val="00DA44FB"/>
    <w:rsid w:val="00DA68E4"/>
    <w:rsid w:val="00DA6EE7"/>
    <w:rsid w:val="00DA7855"/>
    <w:rsid w:val="00DA7DB8"/>
    <w:rsid w:val="00DA7F0E"/>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964"/>
    <w:rsid w:val="00DE5B56"/>
    <w:rsid w:val="00DE5B9D"/>
    <w:rsid w:val="00DE5FF6"/>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C95"/>
    <w:rsid w:val="00E20661"/>
    <w:rsid w:val="00E20A8F"/>
    <w:rsid w:val="00E20BBF"/>
    <w:rsid w:val="00E21D10"/>
    <w:rsid w:val="00E22354"/>
    <w:rsid w:val="00E2289D"/>
    <w:rsid w:val="00E22AAE"/>
    <w:rsid w:val="00E22AC1"/>
    <w:rsid w:val="00E22DE9"/>
    <w:rsid w:val="00E245A5"/>
    <w:rsid w:val="00E249A9"/>
    <w:rsid w:val="00E26EA1"/>
    <w:rsid w:val="00E273F4"/>
    <w:rsid w:val="00E27B1A"/>
    <w:rsid w:val="00E3034B"/>
    <w:rsid w:val="00E306D4"/>
    <w:rsid w:val="00E311BA"/>
    <w:rsid w:val="00E31E76"/>
    <w:rsid w:val="00E31F00"/>
    <w:rsid w:val="00E32E76"/>
    <w:rsid w:val="00E33CD7"/>
    <w:rsid w:val="00E33F72"/>
    <w:rsid w:val="00E34590"/>
    <w:rsid w:val="00E34CB0"/>
    <w:rsid w:val="00E35F35"/>
    <w:rsid w:val="00E3646A"/>
    <w:rsid w:val="00E3678A"/>
    <w:rsid w:val="00E36948"/>
    <w:rsid w:val="00E37489"/>
    <w:rsid w:val="00E37B07"/>
    <w:rsid w:val="00E37B98"/>
    <w:rsid w:val="00E406B4"/>
    <w:rsid w:val="00E40A1A"/>
    <w:rsid w:val="00E40DB0"/>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B15"/>
    <w:rsid w:val="00E466E0"/>
    <w:rsid w:val="00E46C1C"/>
    <w:rsid w:val="00E47826"/>
    <w:rsid w:val="00E479BB"/>
    <w:rsid w:val="00E50631"/>
    <w:rsid w:val="00E50AF4"/>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57B24"/>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0F0F"/>
    <w:rsid w:val="00E712D0"/>
    <w:rsid w:val="00E714FD"/>
    <w:rsid w:val="00E71C8B"/>
    <w:rsid w:val="00E71D03"/>
    <w:rsid w:val="00E7319D"/>
    <w:rsid w:val="00E732FE"/>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4FC4"/>
    <w:rsid w:val="00E861B0"/>
    <w:rsid w:val="00E8714E"/>
    <w:rsid w:val="00E87AF7"/>
    <w:rsid w:val="00E908DE"/>
    <w:rsid w:val="00E90CB2"/>
    <w:rsid w:val="00E90D7D"/>
    <w:rsid w:val="00E924B0"/>
    <w:rsid w:val="00E92B47"/>
    <w:rsid w:val="00E930D7"/>
    <w:rsid w:val="00E9327A"/>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944"/>
    <w:rsid w:val="00EC0A69"/>
    <w:rsid w:val="00EC0B21"/>
    <w:rsid w:val="00EC0B9B"/>
    <w:rsid w:val="00EC1527"/>
    <w:rsid w:val="00EC15A3"/>
    <w:rsid w:val="00EC1BC4"/>
    <w:rsid w:val="00EC20B5"/>
    <w:rsid w:val="00EC276E"/>
    <w:rsid w:val="00EC309C"/>
    <w:rsid w:val="00EC325A"/>
    <w:rsid w:val="00EC37B4"/>
    <w:rsid w:val="00EC3DAA"/>
    <w:rsid w:val="00EC4362"/>
    <w:rsid w:val="00EC438D"/>
    <w:rsid w:val="00EC596D"/>
    <w:rsid w:val="00EC677A"/>
    <w:rsid w:val="00EC6952"/>
    <w:rsid w:val="00EC6A85"/>
    <w:rsid w:val="00EC72D1"/>
    <w:rsid w:val="00ED0115"/>
    <w:rsid w:val="00ED0D3A"/>
    <w:rsid w:val="00ED133B"/>
    <w:rsid w:val="00ED202F"/>
    <w:rsid w:val="00ED28F2"/>
    <w:rsid w:val="00ED2A58"/>
    <w:rsid w:val="00ED2E77"/>
    <w:rsid w:val="00ED39C3"/>
    <w:rsid w:val="00ED3E76"/>
    <w:rsid w:val="00ED4AF3"/>
    <w:rsid w:val="00ED4F28"/>
    <w:rsid w:val="00ED53C8"/>
    <w:rsid w:val="00ED5557"/>
    <w:rsid w:val="00ED60A0"/>
    <w:rsid w:val="00ED6BC6"/>
    <w:rsid w:val="00ED6D4C"/>
    <w:rsid w:val="00ED7123"/>
    <w:rsid w:val="00ED7D26"/>
    <w:rsid w:val="00EE00BD"/>
    <w:rsid w:val="00EE1072"/>
    <w:rsid w:val="00EE1740"/>
    <w:rsid w:val="00EE22EF"/>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07D40"/>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0B"/>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41"/>
    <w:rsid w:val="00F3756C"/>
    <w:rsid w:val="00F37EA7"/>
    <w:rsid w:val="00F41591"/>
    <w:rsid w:val="00F41D21"/>
    <w:rsid w:val="00F42925"/>
    <w:rsid w:val="00F42F3F"/>
    <w:rsid w:val="00F42FBD"/>
    <w:rsid w:val="00F4339C"/>
    <w:rsid w:val="00F43B4C"/>
    <w:rsid w:val="00F445ED"/>
    <w:rsid w:val="00F44A26"/>
    <w:rsid w:val="00F4502E"/>
    <w:rsid w:val="00F450A8"/>
    <w:rsid w:val="00F451B6"/>
    <w:rsid w:val="00F45927"/>
    <w:rsid w:val="00F45D52"/>
    <w:rsid w:val="00F465CC"/>
    <w:rsid w:val="00F4687D"/>
    <w:rsid w:val="00F46DBA"/>
    <w:rsid w:val="00F46DCA"/>
    <w:rsid w:val="00F47276"/>
    <w:rsid w:val="00F47F70"/>
    <w:rsid w:val="00F500B0"/>
    <w:rsid w:val="00F502AD"/>
    <w:rsid w:val="00F50A75"/>
    <w:rsid w:val="00F51413"/>
    <w:rsid w:val="00F52397"/>
    <w:rsid w:val="00F52587"/>
    <w:rsid w:val="00F538E9"/>
    <w:rsid w:val="00F53EAB"/>
    <w:rsid w:val="00F54921"/>
    <w:rsid w:val="00F54E2F"/>
    <w:rsid w:val="00F55979"/>
    <w:rsid w:val="00F55A3F"/>
    <w:rsid w:val="00F55D51"/>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893"/>
    <w:rsid w:val="00F758F6"/>
    <w:rsid w:val="00F75DB7"/>
    <w:rsid w:val="00F76631"/>
    <w:rsid w:val="00F76915"/>
    <w:rsid w:val="00F771BD"/>
    <w:rsid w:val="00F77205"/>
    <w:rsid w:val="00F779E7"/>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73E"/>
    <w:rsid w:val="00F87A1D"/>
    <w:rsid w:val="00F90499"/>
    <w:rsid w:val="00F90658"/>
    <w:rsid w:val="00F90811"/>
    <w:rsid w:val="00F908E0"/>
    <w:rsid w:val="00F90947"/>
    <w:rsid w:val="00F90F84"/>
    <w:rsid w:val="00F914FA"/>
    <w:rsid w:val="00F91619"/>
    <w:rsid w:val="00F9173E"/>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9F0"/>
    <w:rsid w:val="00F96F88"/>
    <w:rsid w:val="00F97014"/>
    <w:rsid w:val="00FA0B78"/>
    <w:rsid w:val="00FA0D71"/>
    <w:rsid w:val="00FA14FE"/>
    <w:rsid w:val="00FA1C07"/>
    <w:rsid w:val="00FA26DD"/>
    <w:rsid w:val="00FA2F77"/>
    <w:rsid w:val="00FA355E"/>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DE0"/>
    <w:rsid w:val="00FB0DF5"/>
    <w:rsid w:val="00FB0FC8"/>
    <w:rsid w:val="00FB1A4A"/>
    <w:rsid w:val="00FB1F71"/>
    <w:rsid w:val="00FB27DC"/>
    <w:rsid w:val="00FB2CBD"/>
    <w:rsid w:val="00FB30A5"/>
    <w:rsid w:val="00FB3856"/>
    <w:rsid w:val="00FB4960"/>
    <w:rsid w:val="00FB4AF0"/>
    <w:rsid w:val="00FB4CD6"/>
    <w:rsid w:val="00FB51C7"/>
    <w:rsid w:val="00FB54DD"/>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AFB"/>
    <w:rsid w:val="00FC6DA6"/>
    <w:rsid w:val="00FC75F7"/>
    <w:rsid w:val="00FC7D76"/>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D77"/>
    <w:rsid w:val="00FF1D8C"/>
    <w:rsid w:val="00FF1DB0"/>
    <w:rsid w:val="00FF314B"/>
    <w:rsid w:val="00FF3C44"/>
    <w:rsid w:val="00FF3DB5"/>
    <w:rsid w:val="00FF3FC2"/>
    <w:rsid w:val="00FF41C4"/>
    <w:rsid w:val="00FF4327"/>
    <w:rsid w:val="00FF4725"/>
    <w:rsid w:val="00FF48AD"/>
    <w:rsid w:val="00FF4F7A"/>
    <w:rsid w:val="00FF5931"/>
    <w:rsid w:val="00FF5FE8"/>
    <w:rsid w:val="00FF63E3"/>
    <w:rsid w:val="00FF6D85"/>
    <w:rsid w:val="00FF6EAC"/>
    <w:rsid w:val="00FF74DD"/>
    <w:rsid w:val="00FF7601"/>
    <w:rsid w:val="00FF799B"/>
    <w:rsid w:val="02677129"/>
    <w:rsid w:val="02BF1A39"/>
    <w:rsid w:val="03AE0FBF"/>
    <w:rsid w:val="040F489F"/>
    <w:rsid w:val="041DFFD2"/>
    <w:rsid w:val="05140966"/>
    <w:rsid w:val="05206DCC"/>
    <w:rsid w:val="055F7B00"/>
    <w:rsid w:val="0610F362"/>
    <w:rsid w:val="06DEE54C"/>
    <w:rsid w:val="07B27154"/>
    <w:rsid w:val="08136F5B"/>
    <w:rsid w:val="08637BD5"/>
    <w:rsid w:val="0986C834"/>
    <w:rsid w:val="0A34720F"/>
    <w:rsid w:val="0AAB1E09"/>
    <w:rsid w:val="0AD77679"/>
    <w:rsid w:val="0B125B44"/>
    <w:rsid w:val="0B148972"/>
    <w:rsid w:val="0B7A2712"/>
    <w:rsid w:val="0B922CEA"/>
    <w:rsid w:val="0C7346DA"/>
    <w:rsid w:val="0D7A07D8"/>
    <w:rsid w:val="0DC7CB5E"/>
    <w:rsid w:val="0DCAC8ED"/>
    <w:rsid w:val="0EB8025F"/>
    <w:rsid w:val="106D6802"/>
    <w:rsid w:val="110B41BD"/>
    <w:rsid w:val="111F79B0"/>
    <w:rsid w:val="11A2EFB0"/>
    <w:rsid w:val="128A330E"/>
    <w:rsid w:val="129AE90C"/>
    <w:rsid w:val="1304FE0C"/>
    <w:rsid w:val="13479ACD"/>
    <w:rsid w:val="139CDF58"/>
    <w:rsid w:val="147E58BF"/>
    <w:rsid w:val="14840ABD"/>
    <w:rsid w:val="15987EE4"/>
    <w:rsid w:val="161637A9"/>
    <w:rsid w:val="161A2920"/>
    <w:rsid w:val="161C0CAF"/>
    <w:rsid w:val="175DEB28"/>
    <w:rsid w:val="1784E9AF"/>
    <w:rsid w:val="1926A201"/>
    <w:rsid w:val="193A726B"/>
    <w:rsid w:val="19A5F25D"/>
    <w:rsid w:val="1A3F9B72"/>
    <w:rsid w:val="1A96AF9E"/>
    <w:rsid w:val="1B398455"/>
    <w:rsid w:val="1C339A68"/>
    <w:rsid w:val="1CFC334E"/>
    <w:rsid w:val="1D35A6B0"/>
    <w:rsid w:val="1D4224E3"/>
    <w:rsid w:val="1DAB965F"/>
    <w:rsid w:val="1DC5F5BB"/>
    <w:rsid w:val="1DF17B6F"/>
    <w:rsid w:val="1E974D98"/>
    <w:rsid w:val="1F87D363"/>
    <w:rsid w:val="1FA719BB"/>
    <w:rsid w:val="1FC437EA"/>
    <w:rsid w:val="2073D27E"/>
    <w:rsid w:val="2088643C"/>
    <w:rsid w:val="2142EA1C"/>
    <w:rsid w:val="21CA1D6A"/>
    <w:rsid w:val="21E964DE"/>
    <w:rsid w:val="21F00C5E"/>
    <w:rsid w:val="2414519D"/>
    <w:rsid w:val="2521B55B"/>
    <w:rsid w:val="25703785"/>
    <w:rsid w:val="25B72CF8"/>
    <w:rsid w:val="25D6A2DA"/>
    <w:rsid w:val="26195E00"/>
    <w:rsid w:val="26858EB5"/>
    <w:rsid w:val="26889F58"/>
    <w:rsid w:val="26CC0184"/>
    <w:rsid w:val="27107726"/>
    <w:rsid w:val="27151D3C"/>
    <w:rsid w:val="272C76B5"/>
    <w:rsid w:val="275A142B"/>
    <w:rsid w:val="27A65595"/>
    <w:rsid w:val="2886CEF0"/>
    <w:rsid w:val="28D33B88"/>
    <w:rsid w:val="2A2BB817"/>
    <w:rsid w:val="2A606F8C"/>
    <w:rsid w:val="2BC216D9"/>
    <w:rsid w:val="2BDA672C"/>
    <w:rsid w:val="2C42393E"/>
    <w:rsid w:val="2CB56993"/>
    <w:rsid w:val="2DDA654F"/>
    <w:rsid w:val="2DDF3B73"/>
    <w:rsid w:val="2F238A53"/>
    <w:rsid w:val="2F24C3C3"/>
    <w:rsid w:val="313CE743"/>
    <w:rsid w:val="31761B27"/>
    <w:rsid w:val="3177BA02"/>
    <w:rsid w:val="319C6947"/>
    <w:rsid w:val="32778B93"/>
    <w:rsid w:val="328A6548"/>
    <w:rsid w:val="329ACE94"/>
    <w:rsid w:val="32E823F9"/>
    <w:rsid w:val="332F5759"/>
    <w:rsid w:val="33415784"/>
    <w:rsid w:val="33481432"/>
    <w:rsid w:val="33FBDC5D"/>
    <w:rsid w:val="341F8E1E"/>
    <w:rsid w:val="3421282C"/>
    <w:rsid w:val="351110CC"/>
    <w:rsid w:val="353AA69A"/>
    <w:rsid w:val="356C128C"/>
    <w:rsid w:val="36E48C94"/>
    <w:rsid w:val="37806323"/>
    <w:rsid w:val="3875E4DA"/>
    <w:rsid w:val="3948692E"/>
    <w:rsid w:val="3962D119"/>
    <w:rsid w:val="3A12F2E7"/>
    <w:rsid w:val="3B45793E"/>
    <w:rsid w:val="3D2AFFAD"/>
    <w:rsid w:val="3D9CF4E2"/>
    <w:rsid w:val="3DAA1F32"/>
    <w:rsid w:val="3E5254E6"/>
    <w:rsid w:val="3E7FAC0E"/>
    <w:rsid w:val="3F14EB68"/>
    <w:rsid w:val="3F2682F1"/>
    <w:rsid w:val="3F597F78"/>
    <w:rsid w:val="3FC32C4D"/>
    <w:rsid w:val="3FC9FF7F"/>
    <w:rsid w:val="405F23F0"/>
    <w:rsid w:val="4127DD80"/>
    <w:rsid w:val="4152CECD"/>
    <w:rsid w:val="423D0E1B"/>
    <w:rsid w:val="43395E38"/>
    <w:rsid w:val="433EBD2E"/>
    <w:rsid w:val="43A5EE56"/>
    <w:rsid w:val="4455D2B3"/>
    <w:rsid w:val="44BA471F"/>
    <w:rsid w:val="45F8C9E3"/>
    <w:rsid w:val="47A9C54D"/>
    <w:rsid w:val="47AF3F10"/>
    <w:rsid w:val="486316CC"/>
    <w:rsid w:val="48CB5D44"/>
    <w:rsid w:val="4A0FA2EB"/>
    <w:rsid w:val="4A175EBA"/>
    <w:rsid w:val="4A92BB43"/>
    <w:rsid w:val="4AD61535"/>
    <w:rsid w:val="4AF55953"/>
    <w:rsid w:val="4B3ED94E"/>
    <w:rsid w:val="4C16DC4D"/>
    <w:rsid w:val="4D00D399"/>
    <w:rsid w:val="4DBEC853"/>
    <w:rsid w:val="4E437FEB"/>
    <w:rsid w:val="4F2378E2"/>
    <w:rsid w:val="4F25D9DD"/>
    <w:rsid w:val="4FDBE599"/>
    <w:rsid w:val="508E5D82"/>
    <w:rsid w:val="53287AEE"/>
    <w:rsid w:val="547CAEF1"/>
    <w:rsid w:val="553B09CA"/>
    <w:rsid w:val="558C7041"/>
    <w:rsid w:val="55B56CFC"/>
    <w:rsid w:val="561E2BBD"/>
    <w:rsid w:val="5672BF2A"/>
    <w:rsid w:val="58D47893"/>
    <w:rsid w:val="59489AB2"/>
    <w:rsid w:val="5ADFB707"/>
    <w:rsid w:val="5B04F122"/>
    <w:rsid w:val="5B61C3DD"/>
    <w:rsid w:val="5B89F16A"/>
    <w:rsid w:val="5BEB3F3B"/>
    <w:rsid w:val="5C161F26"/>
    <w:rsid w:val="5CAE5AEF"/>
    <w:rsid w:val="5D25C1CB"/>
    <w:rsid w:val="5D3D1B39"/>
    <w:rsid w:val="5D3F5BA7"/>
    <w:rsid w:val="5E40A577"/>
    <w:rsid w:val="5E574F0C"/>
    <w:rsid w:val="5EE2CFCE"/>
    <w:rsid w:val="5F0EEFE5"/>
    <w:rsid w:val="6021C482"/>
    <w:rsid w:val="603EDEE6"/>
    <w:rsid w:val="615D6C83"/>
    <w:rsid w:val="618F37CC"/>
    <w:rsid w:val="61B9A36C"/>
    <w:rsid w:val="61BA6912"/>
    <w:rsid w:val="6264B840"/>
    <w:rsid w:val="62EE613F"/>
    <w:rsid w:val="635573CD"/>
    <w:rsid w:val="6367AD92"/>
    <w:rsid w:val="6489F13F"/>
    <w:rsid w:val="6491A8E1"/>
    <w:rsid w:val="649A3302"/>
    <w:rsid w:val="649E5480"/>
    <w:rsid w:val="64F7D630"/>
    <w:rsid w:val="65065006"/>
    <w:rsid w:val="653FF702"/>
    <w:rsid w:val="6563961E"/>
    <w:rsid w:val="65C1251A"/>
    <w:rsid w:val="668D148F"/>
    <w:rsid w:val="672D2750"/>
    <w:rsid w:val="67302625"/>
    <w:rsid w:val="67D3C930"/>
    <w:rsid w:val="67F427AB"/>
    <w:rsid w:val="680BAEBB"/>
    <w:rsid w:val="681EA4B1"/>
    <w:rsid w:val="6849AD0D"/>
    <w:rsid w:val="6857DAF8"/>
    <w:rsid w:val="69234CB9"/>
    <w:rsid w:val="69C9F6F3"/>
    <w:rsid w:val="69DBD246"/>
    <w:rsid w:val="6A9D6456"/>
    <w:rsid w:val="6B830E90"/>
    <w:rsid w:val="6C4DA072"/>
    <w:rsid w:val="6D1A382A"/>
    <w:rsid w:val="6D372D87"/>
    <w:rsid w:val="6D3A2887"/>
    <w:rsid w:val="6DE39F6D"/>
    <w:rsid w:val="6E1EE5A1"/>
    <w:rsid w:val="6E5CE85D"/>
    <w:rsid w:val="6E6F5565"/>
    <w:rsid w:val="6EF7691D"/>
    <w:rsid w:val="6FD36744"/>
    <w:rsid w:val="71005BE6"/>
    <w:rsid w:val="7323A032"/>
    <w:rsid w:val="73394229"/>
    <w:rsid w:val="735103DC"/>
    <w:rsid w:val="73E58185"/>
    <w:rsid w:val="744A23A4"/>
    <w:rsid w:val="75197FA6"/>
    <w:rsid w:val="76F76BE9"/>
    <w:rsid w:val="780C9930"/>
    <w:rsid w:val="79706255"/>
    <w:rsid w:val="79BC65F7"/>
    <w:rsid w:val="7A288B7B"/>
    <w:rsid w:val="7AB96528"/>
    <w:rsid w:val="7ABCBD4E"/>
    <w:rsid w:val="7C31F982"/>
    <w:rsid w:val="7C77AB37"/>
    <w:rsid w:val="7C9DDF63"/>
    <w:rsid w:val="7CBA47F8"/>
    <w:rsid w:val="7CC6D612"/>
    <w:rsid w:val="7DB30FF0"/>
    <w:rsid w:val="7DCECE0F"/>
    <w:rsid w:val="7DF105EA"/>
    <w:rsid w:val="7E67812C"/>
    <w:rsid w:val="7F5CBDC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styleId="Mencionar">
    <w:name w:val="Mention"/>
    <w:basedOn w:val="Fuentedeprrafopredeter"/>
    <w:uiPriority w:val="99"/>
    <w:unhideWhenUsed/>
    <w:rPr>
      <w:color w:val="2B579A"/>
      <w:shd w:val="clear" w:color="auto" w:fill="E6E6E6"/>
    </w:rPr>
  </w:style>
  <w:style w:type="character" w:customStyle="1" w:styleId="cf01">
    <w:name w:val="cf01"/>
    <w:basedOn w:val="Fuentedeprrafopredeter"/>
    <w:rsid w:val="00B56E3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Credhos_Paz/status/1874936759186079764" TargetMode="External"/><Relationship Id="rId3" Type="http://schemas.openxmlformats.org/officeDocument/2006/relationships/settings" Target="settings.xml"/><Relationship Id="rId7" Type="http://schemas.openxmlformats.org/officeDocument/2006/relationships/hyperlink" Target="https://credhos.com.co/documents/comunicados/Acci%C3%B3n-Urgente-por%20la%20vida-integridad-y-seguridad-de-las-y-los-integrantes-de-CREDHOS-30-11-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23/7747/202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1467</Words>
  <Characters>8071</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2025-01-21T11:20:00Z</dcterms:created>
  <dcterms:modified xsi:type="dcterms:W3CDTF">2025-01-21T11:20:00Z</dcterms:modified>
</cp:coreProperties>
</file>