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517F7D38" w:rsidR="0034128A" w:rsidRPr="00264D9E" w:rsidRDefault="009C0E52" w:rsidP="00264D9E">
      <w:pPr>
        <w:widowControl/>
        <w:suppressAutoHyphens w:val="0"/>
        <w:spacing w:after="0" w:line="240" w:lineRule="auto"/>
        <w:ind w:left="-360"/>
        <w:rPr>
          <w:rFonts w:ascii="Arial" w:hAnsi="Arial" w:cs="Arial"/>
          <w:b/>
          <w:bCs/>
          <w:color w:val="FFFF00"/>
          <w:sz w:val="24"/>
          <w:lang w:val="es-ES"/>
        </w:rPr>
      </w:pPr>
      <w:r w:rsidRPr="00264D9E">
        <w:rPr>
          <w:rFonts w:ascii="Arial" w:hAnsi="Arial" w:cs="Arial"/>
          <w:b/>
          <w:bCs/>
          <w:sz w:val="100"/>
          <w:szCs w:val="100"/>
          <w:highlight w:val="yellow"/>
          <w:lang w:val="es"/>
        </w:rPr>
        <w:t>ACCIÓN URGENTE</w:t>
      </w:r>
    </w:p>
    <w:p w14:paraId="119FDCAD" w14:textId="77777777" w:rsidR="00AD66C3" w:rsidRPr="00264D9E" w:rsidRDefault="00AD66C3" w:rsidP="2B1C5D49">
      <w:pPr>
        <w:spacing w:after="0"/>
        <w:ind w:left="-283"/>
        <w:rPr>
          <w:rFonts w:ascii="Arial" w:hAnsi="Arial" w:cs="Arial"/>
          <w:b/>
          <w:bCs/>
          <w:sz w:val="36"/>
          <w:szCs w:val="36"/>
          <w:lang w:val="es-ES"/>
        </w:rPr>
      </w:pPr>
      <w:bookmarkStart w:id="0" w:name="_Hlk126262284"/>
      <w:bookmarkStart w:id="1" w:name="_Hlk126335350"/>
      <w:bookmarkStart w:id="2" w:name="_Hlk99368449"/>
    </w:p>
    <w:p w14:paraId="6C7FE770" w14:textId="5353D70E" w:rsidR="00B56E38" w:rsidRPr="00264D9E" w:rsidRDefault="007E50B9" w:rsidP="2B1C5D49">
      <w:pPr>
        <w:spacing w:after="0"/>
        <w:ind w:left="-283"/>
        <w:rPr>
          <w:rFonts w:ascii="Arial" w:hAnsi="Arial" w:cs="Arial"/>
          <w:b/>
          <w:bCs/>
          <w:sz w:val="32"/>
          <w:szCs w:val="36"/>
          <w:lang w:val="es-ES"/>
        </w:rPr>
      </w:pPr>
      <w:r w:rsidRPr="00264D9E">
        <w:rPr>
          <w:rFonts w:ascii="Arial" w:hAnsi="Arial" w:cs="Arial"/>
          <w:b/>
          <w:bCs/>
          <w:sz w:val="32"/>
          <w:szCs w:val="36"/>
          <w:lang w:val="es"/>
        </w:rPr>
        <w:t>EVITEN DESPLAZAMIENTO DE COMUNIDAD DE PESCADORES</w:t>
      </w:r>
    </w:p>
    <w:p w14:paraId="0865407E" w14:textId="77777777" w:rsidR="00EC0944" w:rsidRPr="00264D9E" w:rsidRDefault="00EC0944" w:rsidP="003E6EF1">
      <w:pPr>
        <w:spacing w:after="0"/>
        <w:ind w:left="-283"/>
        <w:jc w:val="both"/>
        <w:rPr>
          <w:rFonts w:ascii="Arial" w:hAnsi="Arial" w:cs="Arial"/>
          <w:b/>
          <w:bCs/>
          <w:lang w:val="es-ES"/>
        </w:rPr>
      </w:pPr>
    </w:p>
    <w:bookmarkEnd w:id="0"/>
    <w:bookmarkEnd w:id="1"/>
    <w:bookmarkEnd w:id="2"/>
    <w:p w14:paraId="1665E390" w14:textId="11106762" w:rsidR="00A1307B" w:rsidRPr="00264D9E" w:rsidRDefault="00A1307B" w:rsidP="671B2BEF">
      <w:pPr>
        <w:spacing w:after="0"/>
        <w:ind w:left="-283"/>
        <w:jc w:val="both"/>
        <w:rPr>
          <w:rFonts w:ascii="Arial" w:eastAsia="Segoe UI" w:hAnsi="Arial" w:cs="Arial"/>
          <w:b/>
          <w:bCs/>
          <w:color w:val="000000" w:themeColor="text1"/>
          <w:sz w:val="20"/>
          <w:szCs w:val="20"/>
          <w:lang w:val="es-ES"/>
        </w:rPr>
      </w:pPr>
      <w:r w:rsidRPr="00264D9E">
        <w:rPr>
          <w:rFonts w:ascii="Arial" w:eastAsia="Segoe UI" w:hAnsi="Arial" w:cs="Arial"/>
          <w:b/>
          <w:bCs/>
          <w:color w:val="000000" w:themeColor="text1"/>
          <w:sz w:val="20"/>
          <w:szCs w:val="20"/>
          <w:lang w:val="es"/>
        </w:rPr>
        <w:t>El 15 de febrero, la asociación de pescadores FEDEPESAN anunció que se siente obligada a desplazarse colectivamente de los lagos y ríos que rodean la ciudad de Barrancabermeja (Colombia). En los últimos años, y en los dos primeros meses de 2025, los miembros de FEDEPESAN han sufrido numerosos casos de acoso, amenazas, robo, extorsión y hasta intento de homicidio por parte de grupos armados que pretenden tomar el control de las aguas en beneficio propio, o como represalia por denunciar posibles casos de contaminación y corrupción que afectan al medioambiente. Pedimos a la Policía Nacional que garantice la seguridad de los miembros de FEDEPESAN y evite su desplazamiento forzado.</w:t>
      </w:r>
    </w:p>
    <w:p w14:paraId="5217CC85" w14:textId="77777777" w:rsidR="005D2C37" w:rsidRPr="00264D9E" w:rsidRDefault="005D2C37" w:rsidP="478525F8">
      <w:pPr>
        <w:spacing w:after="0" w:line="240" w:lineRule="auto"/>
        <w:ind w:left="-283"/>
        <w:rPr>
          <w:rFonts w:ascii="Arial" w:hAnsi="Arial" w:cs="Arial"/>
          <w:b/>
          <w:bCs/>
          <w:lang w:val="es-ES"/>
        </w:rPr>
      </w:pPr>
    </w:p>
    <w:p w14:paraId="2E8BDE45" w14:textId="77777777" w:rsidR="000C4C94" w:rsidRPr="00264D9E" w:rsidRDefault="005D2C37" w:rsidP="000C4C94">
      <w:pPr>
        <w:spacing w:after="0" w:line="240" w:lineRule="auto"/>
        <w:ind w:left="-283"/>
        <w:rPr>
          <w:rFonts w:ascii="Arial" w:hAnsi="Arial" w:cs="Arial"/>
          <w:b/>
          <w:color w:val="FF0000"/>
          <w:sz w:val="22"/>
          <w:lang w:val="es-ES"/>
        </w:rPr>
      </w:pPr>
      <w:r w:rsidRPr="00264D9E">
        <w:rPr>
          <w:rFonts w:ascii="Arial" w:hAnsi="Arial" w:cs="Arial"/>
          <w:b/>
          <w:bCs/>
          <w:color w:val="FF0000"/>
          <w:sz w:val="22"/>
          <w:szCs w:val="22"/>
          <w:lang w:val="es"/>
        </w:rPr>
        <w:t>ACTÚEN: REDACTEN SU PROPIO LLAMAMIENTO O UTILICEN LA SIGUIENTE CARTA MODELO</w:t>
      </w:r>
    </w:p>
    <w:p w14:paraId="4880601E" w14:textId="1C057F46" w:rsidR="6D372D87" w:rsidRPr="00264D9E" w:rsidRDefault="6D372D87" w:rsidP="6D372D87">
      <w:pPr>
        <w:spacing w:after="0" w:line="240" w:lineRule="auto"/>
        <w:ind w:left="-283"/>
        <w:rPr>
          <w:rFonts w:ascii="Arial" w:hAnsi="Arial" w:cs="Arial"/>
          <w:b/>
          <w:bCs/>
          <w:color w:val="FF0000"/>
          <w:sz w:val="22"/>
          <w:szCs w:val="22"/>
          <w:lang w:val="es-ES"/>
        </w:rPr>
      </w:pPr>
    </w:p>
    <w:p w14:paraId="45A51FA7" w14:textId="3530D559" w:rsidR="2886CEF0" w:rsidRPr="00264D9E" w:rsidRDefault="00664BBA" w:rsidP="2B1C5D49">
      <w:pPr>
        <w:spacing w:after="0" w:line="240" w:lineRule="auto"/>
        <w:ind w:left="-289"/>
        <w:jc w:val="right"/>
        <w:rPr>
          <w:rFonts w:ascii="Arial" w:hAnsi="Arial" w:cs="Arial"/>
          <w:i/>
          <w:iCs/>
          <w:sz w:val="20"/>
          <w:szCs w:val="20"/>
          <w:lang w:val="es-ES"/>
        </w:rPr>
      </w:pPr>
      <w:r w:rsidRPr="00264D9E">
        <w:rPr>
          <w:rFonts w:ascii="Arial" w:hAnsi="Arial" w:cs="Arial"/>
          <w:i/>
          <w:iCs/>
          <w:sz w:val="20"/>
          <w:szCs w:val="20"/>
          <w:lang w:val="es"/>
        </w:rPr>
        <w:t>General Carlos Fernando Triana</w:t>
      </w:r>
    </w:p>
    <w:p w14:paraId="41EA44B8" w14:textId="1A80BA97" w:rsidR="2886CEF0" w:rsidRPr="00264D9E" w:rsidRDefault="00664BBA" w:rsidP="2B1C5D49">
      <w:pPr>
        <w:spacing w:after="0" w:line="240" w:lineRule="auto"/>
        <w:ind w:left="-289"/>
        <w:jc w:val="right"/>
        <w:rPr>
          <w:rFonts w:ascii="Arial" w:hAnsi="Arial" w:cs="Arial"/>
          <w:i/>
          <w:iCs/>
          <w:sz w:val="20"/>
          <w:szCs w:val="20"/>
          <w:lang w:val="es-ES"/>
        </w:rPr>
      </w:pPr>
      <w:r w:rsidRPr="00264D9E">
        <w:rPr>
          <w:rFonts w:ascii="Arial" w:hAnsi="Arial" w:cs="Arial"/>
          <w:i/>
          <w:iCs/>
          <w:sz w:val="20"/>
          <w:szCs w:val="20"/>
          <w:lang w:val="es"/>
        </w:rPr>
        <w:t>Director General de la Policía Nacional</w:t>
      </w:r>
    </w:p>
    <w:p w14:paraId="443248FE" w14:textId="2039A2E0" w:rsidR="00664BBA" w:rsidRPr="00264D9E" w:rsidRDefault="6303579C" w:rsidP="2B1C5D49">
      <w:pPr>
        <w:spacing w:after="0" w:line="240" w:lineRule="auto"/>
        <w:ind w:left="-289"/>
        <w:jc w:val="right"/>
        <w:rPr>
          <w:rFonts w:ascii="Arial" w:hAnsi="Arial" w:cs="Arial"/>
          <w:i/>
          <w:iCs/>
          <w:sz w:val="20"/>
          <w:szCs w:val="20"/>
          <w:lang w:val="es-ES"/>
        </w:rPr>
      </w:pPr>
      <w:r w:rsidRPr="00264D9E">
        <w:rPr>
          <w:rFonts w:ascii="Arial" w:hAnsi="Arial" w:cs="Arial"/>
          <w:i/>
          <w:iCs/>
          <w:color w:val="000000" w:themeColor="text1"/>
          <w:sz w:val="20"/>
          <w:szCs w:val="20"/>
          <w:lang w:val="es"/>
        </w:rPr>
        <w:t>Carrera 59 26-21 – CAN</w:t>
      </w:r>
    </w:p>
    <w:p w14:paraId="5C3760D8" w14:textId="105FBF15" w:rsidR="2886CEF0" w:rsidRPr="00264D9E" w:rsidRDefault="59EE80BD" w:rsidP="2B1C5D49">
      <w:pPr>
        <w:spacing w:after="0" w:line="240" w:lineRule="auto"/>
        <w:ind w:left="-289"/>
        <w:jc w:val="right"/>
        <w:rPr>
          <w:rFonts w:ascii="Arial" w:hAnsi="Arial" w:cs="Arial"/>
          <w:i/>
          <w:iCs/>
          <w:sz w:val="20"/>
          <w:szCs w:val="20"/>
          <w:lang w:val="es-ES"/>
        </w:rPr>
      </w:pPr>
      <w:r w:rsidRPr="00264D9E">
        <w:rPr>
          <w:rFonts w:ascii="Arial" w:hAnsi="Arial" w:cs="Arial"/>
          <w:i/>
          <w:iCs/>
          <w:color w:val="000000" w:themeColor="text1"/>
          <w:sz w:val="20"/>
          <w:szCs w:val="20"/>
          <w:lang w:val="es"/>
        </w:rPr>
        <w:t>Bogotá DC, Colombia</w:t>
      </w:r>
    </w:p>
    <w:p w14:paraId="521CB089" w14:textId="37D5B0F4" w:rsidR="2886CEF0" w:rsidRPr="00264D9E" w:rsidRDefault="59EE80BD" w:rsidP="2B1C5D49">
      <w:pPr>
        <w:spacing w:after="0" w:line="240" w:lineRule="auto"/>
        <w:ind w:left="-289"/>
        <w:jc w:val="right"/>
        <w:rPr>
          <w:rFonts w:ascii="Arial" w:hAnsi="Arial" w:cs="Arial"/>
          <w:i/>
          <w:iCs/>
          <w:sz w:val="20"/>
          <w:szCs w:val="20"/>
          <w:lang w:val="es-ES"/>
        </w:rPr>
      </w:pPr>
      <w:r w:rsidRPr="00264D9E">
        <w:rPr>
          <w:rFonts w:ascii="Arial" w:hAnsi="Arial" w:cs="Arial"/>
          <w:i/>
          <w:iCs/>
          <w:color w:val="000000" w:themeColor="text1"/>
          <w:sz w:val="20"/>
          <w:szCs w:val="20"/>
          <w:lang w:val="es"/>
        </w:rPr>
        <w:t>Correo-e: lineadirecta@policia.gov.co</w:t>
      </w:r>
    </w:p>
    <w:p w14:paraId="11E3FA83" w14:textId="1ABDA671" w:rsidR="00BD0C69" w:rsidRPr="00264D9E" w:rsidRDefault="518C0EAC" w:rsidP="2B1C5D49">
      <w:pPr>
        <w:spacing w:after="0" w:line="240" w:lineRule="auto"/>
        <w:ind w:left="-289"/>
        <w:jc w:val="right"/>
        <w:rPr>
          <w:rFonts w:ascii="Arial" w:hAnsi="Arial" w:cs="Arial"/>
          <w:i/>
          <w:iCs/>
          <w:sz w:val="20"/>
          <w:szCs w:val="20"/>
          <w:lang w:val="es-ES"/>
        </w:rPr>
      </w:pPr>
      <w:r w:rsidRPr="00264D9E">
        <w:rPr>
          <w:rFonts w:ascii="Arial" w:hAnsi="Arial" w:cs="Arial"/>
          <w:i/>
          <w:iCs/>
          <w:color w:val="000000" w:themeColor="text1"/>
          <w:sz w:val="20"/>
          <w:szCs w:val="20"/>
          <w:lang w:val="es"/>
        </w:rPr>
        <w:t>X: @PoliciaColombia</w:t>
      </w:r>
    </w:p>
    <w:p w14:paraId="4785E796" w14:textId="77777777" w:rsidR="00664BBA" w:rsidRPr="00264D9E" w:rsidRDefault="00664BBA" w:rsidP="6D372D87">
      <w:pPr>
        <w:spacing w:after="120" w:line="240" w:lineRule="auto"/>
        <w:ind w:left="-288"/>
        <w:rPr>
          <w:rFonts w:ascii="Arial" w:hAnsi="Arial" w:cs="Arial"/>
          <w:i/>
          <w:iCs/>
          <w:sz w:val="20"/>
          <w:szCs w:val="20"/>
          <w:lang w:val="es-ES"/>
        </w:rPr>
      </w:pPr>
    </w:p>
    <w:p w14:paraId="00811ED5" w14:textId="77777777" w:rsidR="007E50B9" w:rsidRPr="00264D9E" w:rsidRDefault="2886CEF0" w:rsidP="6D372D87">
      <w:pPr>
        <w:spacing w:after="120" w:line="240" w:lineRule="auto"/>
        <w:ind w:left="-288"/>
        <w:rPr>
          <w:rFonts w:ascii="Arial" w:hAnsi="Arial" w:cs="Arial"/>
          <w:i/>
          <w:iCs/>
          <w:sz w:val="20"/>
          <w:szCs w:val="20"/>
          <w:lang w:val="es-ES"/>
        </w:rPr>
      </w:pPr>
      <w:r w:rsidRPr="00264D9E">
        <w:rPr>
          <w:rFonts w:ascii="Arial" w:hAnsi="Arial" w:cs="Arial"/>
          <w:i/>
          <w:iCs/>
          <w:sz w:val="20"/>
          <w:szCs w:val="20"/>
          <w:lang w:val="es"/>
        </w:rPr>
        <w:t xml:space="preserve">Señor </w:t>
      </w:r>
      <w:proofErr w:type="gramStart"/>
      <w:r w:rsidRPr="00264D9E">
        <w:rPr>
          <w:rFonts w:ascii="Arial" w:hAnsi="Arial" w:cs="Arial"/>
          <w:i/>
          <w:iCs/>
          <w:sz w:val="20"/>
          <w:szCs w:val="20"/>
          <w:lang w:val="es"/>
        </w:rPr>
        <w:t>Director General</w:t>
      </w:r>
      <w:proofErr w:type="gramEnd"/>
      <w:r w:rsidRPr="00264D9E">
        <w:rPr>
          <w:rFonts w:ascii="Arial" w:hAnsi="Arial" w:cs="Arial"/>
          <w:i/>
          <w:iCs/>
          <w:sz w:val="20"/>
          <w:szCs w:val="20"/>
          <w:lang w:val="es"/>
        </w:rPr>
        <w:t>:</w:t>
      </w:r>
    </w:p>
    <w:p w14:paraId="55722717" w14:textId="0C0A418B" w:rsidR="6D372D87" w:rsidRPr="00264D9E" w:rsidRDefault="6D372D87" w:rsidP="6D372D87">
      <w:pPr>
        <w:spacing w:after="0" w:line="240" w:lineRule="auto"/>
        <w:ind w:left="-289"/>
        <w:rPr>
          <w:rFonts w:ascii="Arial" w:hAnsi="Arial" w:cs="Arial"/>
          <w:i/>
          <w:iCs/>
          <w:sz w:val="20"/>
          <w:szCs w:val="20"/>
          <w:lang w:val="es-ES"/>
        </w:rPr>
      </w:pPr>
    </w:p>
    <w:p w14:paraId="775C33EB" w14:textId="02C6A1C6" w:rsidR="00A1307B" w:rsidRPr="00264D9E" w:rsidRDefault="00A1307B" w:rsidP="2B1C5D49">
      <w:pPr>
        <w:ind w:left="-289" w:right="-20"/>
        <w:jc w:val="both"/>
        <w:rPr>
          <w:rFonts w:ascii="Arial" w:eastAsia="Amnesty Trade Gothic" w:hAnsi="Arial" w:cs="Arial"/>
          <w:i/>
          <w:iCs/>
          <w:color w:val="000000" w:themeColor="text1"/>
          <w:sz w:val="20"/>
          <w:szCs w:val="20"/>
          <w:lang w:val="es-ES"/>
        </w:rPr>
      </w:pPr>
      <w:r w:rsidRPr="00264D9E">
        <w:rPr>
          <w:rFonts w:ascii="Arial" w:eastAsia="Amnesty Trade Gothic" w:hAnsi="Arial" w:cs="Arial"/>
          <w:i/>
          <w:iCs/>
          <w:color w:val="000000" w:themeColor="text1"/>
          <w:sz w:val="20"/>
          <w:szCs w:val="20"/>
          <w:lang w:val="es"/>
        </w:rPr>
        <w:t>Le escribo para expresarle mi profunda preocupación ante los peligros que acechan a los miembros de la Federación de Pescadores Artesanales Ambientalistas y Turísticos del Departamento de Santander (FEDEPESAN), sobre todo a quienes desempeñan sus actividades de pesca en la ciénaga de San Silvestre y en los ríos Sogamoso y Magdalena, Caño San Silvestre, Caño Rosario y Quebraza El Zarzal, en la zona de Barrancabermeja.</w:t>
      </w:r>
    </w:p>
    <w:p w14:paraId="2740AEFD" w14:textId="7F7796A3" w:rsidR="00A1307B" w:rsidRPr="00264D9E" w:rsidRDefault="7C6FE932" w:rsidP="2B1C5D49">
      <w:pPr>
        <w:ind w:left="-289" w:right="-20"/>
        <w:jc w:val="both"/>
        <w:rPr>
          <w:rFonts w:ascii="Arial" w:eastAsia="Amnesty Trade Gothic" w:hAnsi="Arial" w:cs="Arial"/>
          <w:i/>
          <w:iCs/>
          <w:color w:val="000000" w:themeColor="text1"/>
          <w:sz w:val="20"/>
          <w:szCs w:val="20"/>
          <w:lang w:val="es-ES"/>
        </w:rPr>
      </w:pPr>
      <w:r w:rsidRPr="00264D9E">
        <w:rPr>
          <w:rFonts w:ascii="Arial" w:eastAsia="Amnesty Trade Gothic" w:hAnsi="Arial" w:cs="Arial"/>
          <w:i/>
          <w:iCs/>
          <w:color w:val="000000" w:themeColor="text1"/>
          <w:sz w:val="20"/>
          <w:szCs w:val="20"/>
          <w:lang w:val="es"/>
        </w:rPr>
        <w:t>Me preocupa profundamente que, el 15 de febrero de 2025, los pescadores y las mujeres de FEDEPESAN anunciaron que se veían obligados a abandonar su territorio debido a la violenta presión que llevan años soportando, y que incluye amenazas en 2025, y ante la falta de atención y protección de las autoridades.</w:t>
      </w:r>
    </w:p>
    <w:p w14:paraId="7785FA0C" w14:textId="361064BC" w:rsidR="00A1307B" w:rsidRPr="00264D9E" w:rsidRDefault="00A1307B" w:rsidP="2B1C5D49">
      <w:pPr>
        <w:ind w:left="-289" w:right="-20"/>
        <w:jc w:val="both"/>
        <w:rPr>
          <w:rFonts w:ascii="Arial" w:eastAsia="Amnesty Trade Gothic" w:hAnsi="Arial" w:cs="Arial"/>
          <w:i/>
          <w:iCs/>
          <w:color w:val="000000" w:themeColor="text1"/>
          <w:sz w:val="20"/>
          <w:szCs w:val="20"/>
          <w:lang w:val="es-ES"/>
        </w:rPr>
      </w:pPr>
      <w:r w:rsidRPr="00264D9E">
        <w:rPr>
          <w:rFonts w:ascii="Arial" w:eastAsia="Amnesty Trade Gothic" w:hAnsi="Arial" w:cs="Arial"/>
          <w:i/>
          <w:iCs/>
          <w:color w:val="000000" w:themeColor="text1"/>
          <w:sz w:val="20"/>
          <w:szCs w:val="20"/>
          <w:lang w:val="es"/>
        </w:rPr>
        <w:t>Los miembros de FEDEPESAN se enfrentan a múltiples formas de hostigamiento, como amenazas telefónicas y directas, en ocasiones con fines de extorsión y otras veces porque se considera que son obstáculos para las aspiraciones de los grupos armados de controlar los lagos y ríos de la región. Además, han sufrido ataques tras denunciar la contaminación del agua y posibles actos de corrupción que socavan las políticas ambientales en su territorio. En estas circunstancias, los miembros de FEDEPESAN temen salir a pescar, por lo que no pueden obtener ingresos ni alimentar a sus familias. Esta situación hace peligrar sus derechos fundamentales, como su derecho al trabajo, a la alimentación, a su territorio y a su seguridad.</w:t>
      </w:r>
    </w:p>
    <w:p w14:paraId="33BF7E58" w14:textId="77777777" w:rsidR="007E50B9" w:rsidRPr="00264D9E" w:rsidRDefault="124B5352" w:rsidP="4970E291">
      <w:pPr>
        <w:widowControl/>
        <w:suppressAutoHyphens w:val="0"/>
        <w:spacing w:after="0" w:line="240" w:lineRule="auto"/>
        <w:ind w:left="-289" w:right="-20"/>
        <w:jc w:val="both"/>
        <w:rPr>
          <w:rFonts w:ascii="Arial" w:eastAsia="Amnesty Trade Gothic" w:hAnsi="Arial" w:cs="Arial"/>
          <w:b/>
          <w:bCs/>
          <w:i/>
          <w:iCs/>
          <w:color w:val="000000" w:themeColor="text1"/>
          <w:sz w:val="20"/>
          <w:szCs w:val="20"/>
          <w:lang w:val="es-ES"/>
        </w:rPr>
      </w:pPr>
      <w:r w:rsidRPr="00264D9E">
        <w:rPr>
          <w:rFonts w:ascii="Arial" w:eastAsia="Amnesty Trade Gothic" w:hAnsi="Arial" w:cs="Arial"/>
          <w:b/>
          <w:bCs/>
          <w:i/>
          <w:iCs/>
          <w:color w:val="000000" w:themeColor="text1"/>
          <w:sz w:val="20"/>
          <w:szCs w:val="20"/>
          <w:lang w:val="es"/>
        </w:rPr>
        <w:t>Teniendo en cuenta que la Policía Nacional tiene el deber de mantener unas condiciones que permitan a la población ejercer sus derechos y libertades, también en la región del Magdalena Medio, le pido que actúe de forma inmediata y eficaz para proteger a los miembros de FEDEPESAN y garantizar su seguridad, con medidas planificadas, implementadas y evaluadas en consulta con FEDEPESAN, y que antepongan un enfoque basado en los derechos humanos.</w:t>
      </w:r>
    </w:p>
    <w:p w14:paraId="3797DA3A" w14:textId="748880BB" w:rsidR="007F38FB" w:rsidRPr="00264D9E" w:rsidRDefault="007F38FB" w:rsidP="2B1C5D49">
      <w:pPr>
        <w:widowControl/>
        <w:suppressAutoHyphens w:val="0"/>
        <w:spacing w:after="0" w:line="240" w:lineRule="auto"/>
        <w:ind w:left="-289" w:right="-20"/>
        <w:jc w:val="both"/>
        <w:rPr>
          <w:rFonts w:ascii="Arial" w:hAnsi="Arial" w:cs="Arial"/>
          <w:i/>
          <w:iCs/>
          <w:sz w:val="20"/>
          <w:szCs w:val="20"/>
          <w:lang w:val="es-ES"/>
        </w:rPr>
      </w:pPr>
    </w:p>
    <w:p w14:paraId="0BAFA25F" w14:textId="77777777" w:rsidR="007F38FB" w:rsidRPr="00264D9E" w:rsidRDefault="007F38FB" w:rsidP="2B1C5D49">
      <w:pPr>
        <w:widowControl/>
        <w:suppressAutoHyphens w:val="0"/>
        <w:spacing w:after="0" w:line="240" w:lineRule="auto"/>
        <w:ind w:left="-289" w:right="-20"/>
        <w:jc w:val="both"/>
        <w:rPr>
          <w:rFonts w:ascii="Arial" w:hAnsi="Arial" w:cs="Arial"/>
          <w:i/>
          <w:iCs/>
          <w:sz w:val="20"/>
          <w:szCs w:val="20"/>
          <w:lang w:val="es-ES"/>
        </w:rPr>
      </w:pPr>
    </w:p>
    <w:p w14:paraId="6192205B" w14:textId="77777777" w:rsidR="007E50B9" w:rsidRPr="00264D9E" w:rsidRDefault="007E50B9" w:rsidP="00AD66C3">
      <w:pPr>
        <w:widowControl/>
        <w:suppressAutoHyphens w:val="0"/>
        <w:spacing w:after="0" w:line="240" w:lineRule="auto"/>
        <w:ind w:left="-289" w:right="-20"/>
        <w:jc w:val="both"/>
        <w:rPr>
          <w:rFonts w:ascii="Arial" w:hAnsi="Arial" w:cs="Arial"/>
          <w:i/>
          <w:iCs/>
          <w:sz w:val="20"/>
          <w:szCs w:val="20"/>
          <w:lang w:val="es-ES"/>
        </w:rPr>
      </w:pPr>
      <w:r w:rsidRPr="00264D9E">
        <w:rPr>
          <w:rFonts w:ascii="Arial" w:hAnsi="Arial" w:cs="Arial"/>
          <w:i/>
          <w:iCs/>
          <w:sz w:val="20"/>
          <w:szCs w:val="20"/>
          <w:lang w:val="es"/>
        </w:rPr>
        <w:t>Atentamente,</w:t>
      </w:r>
    </w:p>
    <w:p w14:paraId="67772410" w14:textId="3DF033D3" w:rsidR="00AD66C3" w:rsidRDefault="007E50B9" w:rsidP="00AD66C3">
      <w:pPr>
        <w:widowControl/>
        <w:suppressAutoHyphens w:val="0"/>
        <w:spacing w:after="0" w:line="240" w:lineRule="auto"/>
        <w:ind w:left="-289" w:right="-20"/>
        <w:jc w:val="both"/>
        <w:rPr>
          <w:rFonts w:ascii="Arial" w:hAnsi="Arial" w:cs="Arial"/>
          <w:i/>
          <w:iCs/>
          <w:sz w:val="20"/>
          <w:szCs w:val="20"/>
          <w:lang w:val="es"/>
        </w:rPr>
      </w:pPr>
      <w:r w:rsidRPr="00264D9E">
        <w:rPr>
          <w:rFonts w:ascii="Arial" w:hAnsi="Arial" w:cs="Arial"/>
          <w:i/>
          <w:iCs/>
          <w:sz w:val="20"/>
          <w:szCs w:val="20"/>
          <w:lang w:val="es"/>
        </w:rPr>
        <w:t>[NOMBRE]</w:t>
      </w:r>
    </w:p>
    <w:p w14:paraId="4552DB2D" w14:textId="77777777" w:rsidR="00264D9E" w:rsidRPr="00264D9E" w:rsidRDefault="00264D9E" w:rsidP="00AD66C3">
      <w:pPr>
        <w:widowControl/>
        <w:suppressAutoHyphens w:val="0"/>
        <w:spacing w:after="0" w:line="240" w:lineRule="auto"/>
        <w:ind w:left="-289" w:right="-20"/>
        <w:jc w:val="both"/>
        <w:rPr>
          <w:rFonts w:ascii="Arial" w:hAnsi="Arial" w:cs="Arial"/>
          <w:i/>
          <w:iCs/>
          <w:sz w:val="20"/>
          <w:szCs w:val="20"/>
          <w:lang w:val="es-ES"/>
        </w:rPr>
      </w:pPr>
    </w:p>
    <w:p w14:paraId="433FA749" w14:textId="77777777" w:rsidR="00AD66C3" w:rsidRPr="00264D9E" w:rsidRDefault="00AD66C3" w:rsidP="00AD66C3">
      <w:pPr>
        <w:widowControl/>
        <w:suppressAutoHyphens w:val="0"/>
        <w:spacing w:after="0" w:line="240" w:lineRule="auto"/>
        <w:ind w:left="-289" w:right="-20"/>
        <w:jc w:val="both"/>
        <w:rPr>
          <w:rFonts w:ascii="Arial" w:hAnsi="Arial" w:cs="Arial"/>
          <w:i/>
          <w:iCs/>
          <w:sz w:val="20"/>
          <w:szCs w:val="20"/>
          <w:lang w:val="es-ES"/>
        </w:rPr>
      </w:pPr>
    </w:p>
    <w:p w14:paraId="46D171B6" w14:textId="661CD965" w:rsidR="002D0B4E" w:rsidRPr="00264D9E" w:rsidRDefault="0082127B" w:rsidP="00AD66C3">
      <w:pPr>
        <w:pStyle w:val="AIBoxHeading"/>
        <w:shd w:val="clear" w:color="auto" w:fill="D9D9D9" w:themeFill="background1" w:themeFillShade="D9"/>
        <w:rPr>
          <w:rFonts w:ascii="Arial" w:hAnsi="Arial" w:cs="Arial"/>
          <w:b/>
          <w:sz w:val="32"/>
          <w:szCs w:val="32"/>
          <w:lang w:val="es-ES"/>
        </w:rPr>
      </w:pPr>
      <w:r w:rsidRPr="00264D9E">
        <w:rPr>
          <w:rFonts w:ascii="Arial" w:hAnsi="Arial" w:cs="Arial"/>
          <w:b/>
          <w:bCs/>
          <w:sz w:val="32"/>
          <w:szCs w:val="32"/>
          <w:lang w:val="es"/>
        </w:rPr>
        <w:lastRenderedPageBreak/>
        <w:t>Información complementaria</w:t>
      </w:r>
    </w:p>
    <w:p w14:paraId="0164FEE8" w14:textId="2DB0C48B" w:rsidR="00767A1E" w:rsidRPr="00264D9E" w:rsidRDefault="2E8E728F" w:rsidP="00767A1E">
      <w:pPr>
        <w:spacing w:before="60" w:after="120" w:line="240" w:lineRule="auto"/>
        <w:jc w:val="both"/>
        <w:rPr>
          <w:rFonts w:ascii="Arial" w:hAnsi="Arial" w:cs="Arial"/>
          <w:lang w:val="es-ES"/>
        </w:rPr>
      </w:pPr>
      <w:r w:rsidRPr="00264D9E">
        <w:rPr>
          <w:rFonts w:ascii="Arial" w:hAnsi="Arial" w:cs="Arial"/>
          <w:lang w:val="es"/>
        </w:rPr>
        <w:t xml:space="preserve">El </w:t>
      </w:r>
      <w:r w:rsidRPr="00264D9E">
        <w:rPr>
          <w:rFonts w:ascii="Arial" w:hAnsi="Arial" w:cs="Arial"/>
          <w:b/>
          <w:bCs/>
          <w:lang w:val="es"/>
        </w:rPr>
        <w:t>Magdalena Medio</w:t>
      </w:r>
      <w:r w:rsidRPr="00264D9E">
        <w:rPr>
          <w:rFonts w:ascii="Arial" w:hAnsi="Arial" w:cs="Arial"/>
          <w:lang w:val="es"/>
        </w:rPr>
        <w:t xml:space="preserve"> es un extenso valle situado entre las cordilleras colombianas y atravesado por el río principal de Colombia, el Magdalena. El petróleo es una de las principales fuentes de actividad económica de la región, ya que la mayor refinería del país opera en la ciudad de Barrancabermeja, departamento de Santander, en el núcleo del Magdalena Medio. La zona también cuenta con industria agroalimentaria, minería y ganadería, entre otras actividades económicas. Debido a su ubicación y a la abundancia de recursos valiosos como el petróleo y el agua, la región se considera estratégica y ha sido objeto de continuas disputas entre el Estado y los grupos armados presentes en el país. El Magdalena Medio también ha sido escenario de procesos sostenidos de movilización popular y trabajo de incidencia en materia de derechos humanos durante décadas, donde sindicatos, organizaciones feministas y </w:t>
      </w:r>
      <w:proofErr w:type="gramStart"/>
      <w:r w:rsidRPr="00264D9E">
        <w:rPr>
          <w:rFonts w:ascii="Arial" w:hAnsi="Arial" w:cs="Arial"/>
          <w:lang w:val="es"/>
        </w:rPr>
        <w:t>defensores y defensoras</w:t>
      </w:r>
      <w:proofErr w:type="gramEnd"/>
      <w:r w:rsidRPr="00264D9E">
        <w:rPr>
          <w:rFonts w:ascii="Arial" w:hAnsi="Arial" w:cs="Arial"/>
          <w:lang w:val="es"/>
        </w:rPr>
        <w:t xml:space="preserve"> de los derechos humanos se han juntado para formar un sólido espacio cívico local. Este hecho, sumado a las disputas por el control territorial, político y económico de la región a manos de grupos de interés y facciones armadas, ha propiciado un caldo de cultivo para la violencia contra </w:t>
      </w:r>
      <w:proofErr w:type="gramStart"/>
      <w:r w:rsidRPr="00264D9E">
        <w:rPr>
          <w:rFonts w:ascii="Arial" w:hAnsi="Arial" w:cs="Arial"/>
          <w:lang w:val="es"/>
        </w:rPr>
        <w:t>defensores y defensoras</w:t>
      </w:r>
      <w:proofErr w:type="gramEnd"/>
      <w:r w:rsidRPr="00264D9E">
        <w:rPr>
          <w:rFonts w:ascii="Arial" w:hAnsi="Arial" w:cs="Arial"/>
          <w:lang w:val="es"/>
        </w:rPr>
        <w:t xml:space="preserve"> de derechos humanos que perdura desde la década de 1980 como mínimo. En los últimos años se han registrado en el Magdalena Medio cifras alarmantes de violencia contra la población civil, especialmente homicidios, en un contexto de enfrentamiento entre al menos cuatro grupos armados presentes en la región, incluido el Ejército </w:t>
      </w:r>
      <w:proofErr w:type="spellStart"/>
      <w:r w:rsidRPr="00264D9E">
        <w:rPr>
          <w:rFonts w:ascii="Arial" w:hAnsi="Arial" w:cs="Arial"/>
          <w:lang w:val="es"/>
        </w:rPr>
        <w:t>Gaitanista</w:t>
      </w:r>
      <w:proofErr w:type="spellEnd"/>
      <w:r w:rsidRPr="00264D9E">
        <w:rPr>
          <w:rFonts w:ascii="Arial" w:hAnsi="Arial" w:cs="Arial"/>
          <w:lang w:val="es"/>
        </w:rPr>
        <w:t xml:space="preserve"> de Colombia (EGC), también conocido como AGC o Clan del Golfo, que es actualmente el grupo armado más grande y con mayor control regional del país.</w:t>
      </w:r>
    </w:p>
    <w:p w14:paraId="557C3CAE" w14:textId="77777777" w:rsidR="007E50B9" w:rsidRPr="00264D9E" w:rsidRDefault="0DD2BEA8" w:rsidP="4970E291">
      <w:pPr>
        <w:spacing w:before="60" w:after="120" w:line="240" w:lineRule="auto"/>
        <w:jc w:val="both"/>
        <w:rPr>
          <w:rFonts w:ascii="Arial" w:hAnsi="Arial" w:cs="Arial"/>
          <w:lang w:val="es-ES"/>
        </w:rPr>
      </w:pPr>
      <w:r w:rsidRPr="00264D9E">
        <w:rPr>
          <w:rFonts w:ascii="Arial" w:hAnsi="Arial" w:cs="Arial"/>
          <w:lang w:val="es"/>
        </w:rPr>
        <w:t>La Federación de Pescadores Artesanales Ambientalistas y Turísticos del Departamento de Santander (</w:t>
      </w:r>
      <w:r w:rsidRPr="00264D9E">
        <w:rPr>
          <w:rFonts w:ascii="Arial" w:hAnsi="Arial" w:cs="Arial"/>
          <w:b/>
          <w:bCs/>
          <w:lang w:val="es"/>
        </w:rPr>
        <w:t>FEDEPESAN</w:t>
      </w:r>
      <w:r w:rsidRPr="00264D9E">
        <w:rPr>
          <w:rFonts w:ascii="Arial" w:hAnsi="Arial" w:cs="Arial"/>
          <w:lang w:val="es"/>
        </w:rPr>
        <w:t xml:space="preserve">) desarrolla su labor en la ciénaga San Silvestre, en las inmediaciones de Barrancabermeja. Ha denunciado la contaminación del agua por parte de empresas </w:t>
      </w:r>
      <w:proofErr w:type="gramStart"/>
      <w:r w:rsidRPr="00264D9E">
        <w:rPr>
          <w:rFonts w:ascii="Arial" w:hAnsi="Arial" w:cs="Arial"/>
          <w:lang w:val="es"/>
        </w:rPr>
        <w:t>regionales</w:t>
      </w:r>
      <w:proofErr w:type="gramEnd"/>
      <w:r w:rsidRPr="00264D9E">
        <w:rPr>
          <w:rFonts w:ascii="Arial" w:hAnsi="Arial" w:cs="Arial"/>
          <w:lang w:val="es"/>
        </w:rPr>
        <w:t xml:space="preserve"> así como la presencia de grupos armados que aspiran a controlar el territorio, incluidas sus masas de agua. En este contexto, la presidenta de FEDEPESAN, Yuly Velásquez, ha sufrido numerosas formas de violencia </w:t>
      </w:r>
      <w:hyperlink r:id="rId7">
        <w:r w:rsidRPr="00264D9E">
          <w:rPr>
            <w:rStyle w:val="Hipervnculo"/>
            <w:rFonts w:ascii="Arial" w:hAnsi="Arial" w:cs="Arial"/>
            <w:lang w:val="es"/>
          </w:rPr>
          <w:t>documentadas por Amnistía Internacional</w:t>
        </w:r>
      </w:hyperlink>
      <w:r w:rsidRPr="00264D9E">
        <w:rPr>
          <w:rFonts w:ascii="Arial" w:hAnsi="Arial" w:cs="Arial"/>
          <w:lang w:val="es"/>
        </w:rPr>
        <w:t xml:space="preserve">, entre ellas una amenaza en noviembre de 2020, impactos de bala en su casa en enero de 2021, intimidaciones durante actividades de protesta en agosto de 2021, un ataque con arma de fuego en mayo de 2022 y otro ataque en julio de 2022 (que causó heridas a un escolta de su programa de protección). En junio de 2022, Amnistía Internacional </w:t>
      </w:r>
      <w:hyperlink r:id="rId8">
        <w:r w:rsidRPr="00264D9E">
          <w:rPr>
            <w:rStyle w:val="Hipervnculo"/>
            <w:rFonts w:ascii="Arial" w:hAnsi="Arial" w:cs="Arial"/>
            <w:lang w:val="es"/>
          </w:rPr>
          <w:t>emitió una Acción Urgente</w:t>
        </w:r>
      </w:hyperlink>
      <w:r w:rsidRPr="00264D9E">
        <w:rPr>
          <w:rFonts w:ascii="Arial" w:hAnsi="Arial" w:cs="Arial"/>
          <w:lang w:val="es"/>
        </w:rPr>
        <w:t xml:space="preserve"> en la que instaba al gobierno a proteger FEDEPESAN. Amnistía Internacional ha documentado deficiencias en el funcionamiento del programa de protección que ofrece el Estado a través de la Unidad Nacional de Protección (UNP) a Yuly Velásquez, debido a su alto nivel de riesgo, y ha </w:t>
      </w:r>
      <w:hyperlink r:id="rId9">
        <w:r w:rsidRPr="00264D9E">
          <w:rPr>
            <w:rStyle w:val="Hipervnculo"/>
            <w:rFonts w:ascii="Arial" w:hAnsi="Arial" w:cs="Arial"/>
            <w:lang w:val="es"/>
          </w:rPr>
          <w:t>pedido mayor protección</w:t>
        </w:r>
      </w:hyperlink>
      <w:r w:rsidRPr="00264D9E">
        <w:rPr>
          <w:rFonts w:ascii="Arial" w:hAnsi="Arial" w:cs="Arial"/>
          <w:lang w:val="es"/>
        </w:rPr>
        <w:t xml:space="preserve">. Yuly Velásquez </w:t>
      </w:r>
      <w:hyperlink r:id="rId10">
        <w:r w:rsidRPr="00264D9E">
          <w:rPr>
            <w:rStyle w:val="Hipervnculo"/>
            <w:rFonts w:ascii="Arial" w:hAnsi="Arial" w:cs="Arial"/>
            <w:lang w:val="es"/>
          </w:rPr>
          <w:t>fue galardonada con el Premio de Derechos Humanos 2024</w:t>
        </w:r>
      </w:hyperlink>
      <w:r w:rsidRPr="00264D9E">
        <w:rPr>
          <w:rFonts w:ascii="Arial" w:hAnsi="Arial" w:cs="Arial"/>
          <w:lang w:val="es"/>
        </w:rPr>
        <w:t xml:space="preserve"> por Amnistía Internacional en Alemania.</w:t>
      </w:r>
    </w:p>
    <w:p w14:paraId="4AD5D712" w14:textId="545ED773" w:rsidR="00855B78" w:rsidRPr="00264D9E" w:rsidRDefault="5BC6FB7B" w:rsidP="00767A1E">
      <w:pPr>
        <w:spacing w:before="60" w:after="120" w:line="240" w:lineRule="auto"/>
        <w:jc w:val="both"/>
        <w:rPr>
          <w:rFonts w:ascii="Arial" w:hAnsi="Arial" w:cs="Arial"/>
          <w:lang w:val="es-ES"/>
        </w:rPr>
      </w:pPr>
      <w:r w:rsidRPr="00264D9E">
        <w:rPr>
          <w:rFonts w:ascii="Arial" w:hAnsi="Arial" w:cs="Arial"/>
          <w:lang w:val="es"/>
        </w:rPr>
        <w:t xml:space="preserve">En </w:t>
      </w:r>
      <w:hyperlink r:id="rId11">
        <w:r w:rsidRPr="00264D9E">
          <w:rPr>
            <w:rStyle w:val="Hipervnculo"/>
            <w:rFonts w:ascii="Arial" w:hAnsi="Arial" w:cs="Arial"/>
            <w:lang w:val="es"/>
          </w:rPr>
          <w:t>febrero de 2024</w:t>
        </w:r>
      </w:hyperlink>
      <w:r w:rsidRPr="00264D9E">
        <w:rPr>
          <w:rFonts w:ascii="Arial" w:hAnsi="Arial" w:cs="Arial"/>
          <w:lang w:val="es"/>
        </w:rPr>
        <w:t xml:space="preserve">, </w:t>
      </w:r>
      <w:hyperlink r:id="rId12">
        <w:r w:rsidRPr="00264D9E">
          <w:rPr>
            <w:rStyle w:val="Hipervnculo"/>
            <w:rFonts w:ascii="Arial" w:hAnsi="Arial" w:cs="Arial"/>
            <w:lang w:val="es"/>
          </w:rPr>
          <w:t>marzo de 2024</w:t>
        </w:r>
      </w:hyperlink>
      <w:r w:rsidRPr="00264D9E">
        <w:rPr>
          <w:rFonts w:ascii="Arial" w:hAnsi="Arial" w:cs="Arial"/>
          <w:lang w:val="es"/>
        </w:rPr>
        <w:t xml:space="preserve"> y </w:t>
      </w:r>
      <w:hyperlink r:id="rId13">
        <w:r w:rsidRPr="00264D9E">
          <w:rPr>
            <w:rStyle w:val="Hipervnculo"/>
            <w:rFonts w:ascii="Arial" w:hAnsi="Arial" w:cs="Arial"/>
            <w:lang w:val="es"/>
          </w:rPr>
          <w:t>enero de 2025</w:t>
        </w:r>
      </w:hyperlink>
      <w:r w:rsidRPr="00264D9E">
        <w:rPr>
          <w:rFonts w:ascii="Arial" w:hAnsi="Arial" w:cs="Arial"/>
          <w:lang w:val="es"/>
        </w:rPr>
        <w:t>, Amnistía Internacional ha emitido acciones urgentes para pedir a las autoridades que brinden protección y realicen una investigación judicial efectiva sobre las amenazas del EGC en las que mencionan FEDEPESAN y la organización de derechos humanos que la apoya localmente, CREDHOS.</w:t>
      </w:r>
    </w:p>
    <w:p w14:paraId="2153F323" w14:textId="2A505747" w:rsidR="00855B78" w:rsidRPr="00264D9E" w:rsidRDefault="0A9B400F" w:rsidP="00855B78">
      <w:pPr>
        <w:spacing w:before="60" w:after="120" w:line="240" w:lineRule="auto"/>
        <w:jc w:val="both"/>
        <w:rPr>
          <w:rFonts w:ascii="Arial" w:hAnsi="Arial" w:cs="Arial"/>
          <w:lang w:val="es-ES"/>
        </w:rPr>
      </w:pPr>
      <w:r w:rsidRPr="00264D9E">
        <w:rPr>
          <w:rFonts w:ascii="Arial" w:hAnsi="Arial" w:cs="Arial"/>
          <w:lang w:val="es"/>
        </w:rPr>
        <w:t>En enero y febrero de 2025, FEDEPESAN ha denunciado a las autoridades varias amenazas a sus miembros, que han aumentado el temor de los pescadores y las mujeres de la organización. Sin embargo, las autoridades locales, entre ellas la policía, no han prestado la debida atención a estas amenazas. En estas circunstancias, el 15 de febrero, FEDEPESAN emitió una declaración pública en la que sus miembros decían sentían obligados a abandonar su territorio con sus familias. Su desplazamiento no sólo pondría en peligro su capacidad de seguir practicando la pesca artesanal sostenible sino también su labor de control del impacto ambiental en el lago y el río San Silvestre.</w:t>
      </w:r>
    </w:p>
    <w:p w14:paraId="1529CD9C" w14:textId="77777777" w:rsidR="009D02BD" w:rsidRPr="00264D9E" w:rsidRDefault="009D02BD" w:rsidP="00855B78">
      <w:pPr>
        <w:spacing w:before="60" w:after="120" w:line="240" w:lineRule="auto"/>
        <w:jc w:val="both"/>
        <w:rPr>
          <w:rFonts w:ascii="Arial" w:hAnsi="Arial" w:cs="Arial"/>
          <w:lang w:val="es-ES"/>
        </w:rPr>
      </w:pPr>
    </w:p>
    <w:p w14:paraId="47D96C07" w14:textId="77777777" w:rsidR="00855B78" w:rsidRPr="00264D9E" w:rsidRDefault="00855B78" w:rsidP="008B7036">
      <w:pPr>
        <w:spacing w:before="240" w:after="0" w:line="240" w:lineRule="auto"/>
        <w:rPr>
          <w:rFonts w:ascii="Arial" w:hAnsi="Arial" w:cs="Arial"/>
          <w:lang w:val="es-ES"/>
        </w:rPr>
      </w:pPr>
    </w:p>
    <w:p w14:paraId="5A65F753" w14:textId="77777777" w:rsidR="007E50B9" w:rsidRPr="00264D9E" w:rsidRDefault="005D2C37" w:rsidP="008B7036">
      <w:pPr>
        <w:spacing w:before="240" w:after="0" w:line="240" w:lineRule="auto"/>
        <w:rPr>
          <w:rFonts w:ascii="Arial" w:hAnsi="Arial" w:cs="Arial"/>
          <w:szCs w:val="18"/>
          <w:lang w:val="es-ES"/>
        </w:rPr>
      </w:pPr>
      <w:r w:rsidRPr="00264D9E">
        <w:rPr>
          <w:rFonts w:ascii="Arial" w:hAnsi="Arial" w:cs="Arial"/>
          <w:b/>
          <w:bCs/>
          <w:szCs w:val="18"/>
          <w:lang w:val="es"/>
        </w:rPr>
        <w:t>PUEDEN ESCRIBIR LLAMAMIENTOS EN:</w:t>
      </w:r>
      <w:r w:rsidRPr="00264D9E">
        <w:rPr>
          <w:rFonts w:ascii="Arial" w:hAnsi="Arial" w:cs="Arial"/>
          <w:szCs w:val="18"/>
          <w:lang w:val="es"/>
        </w:rPr>
        <w:t xml:space="preserve"> español. También pueden escribir en su propio idioma.</w:t>
      </w:r>
    </w:p>
    <w:p w14:paraId="78F17D93" w14:textId="1A30BA40" w:rsidR="005D2C37" w:rsidRPr="00264D9E" w:rsidRDefault="005D2C37" w:rsidP="00980425">
      <w:pPr>
        <w:spacing w:after="0" w:line="240" w:lineRule="auto"/>
        <w:rPr>
          <w:rFonts w:ascii="Arial" w:hAnsi="Arial" w:cs="Arial"/>
          <w:color w:val="0070C0"/>
          <w:szCs w:val="18"/>
          <w:lang w:val="es-ES"/>
        </w:rPr>
      </w:pPr>
    </w:p>
    <w:p w14:paraId="3A043DBD" w14:textId="28BA9AED" w:rsidR="005D2C37" w:rsidRPr="00264D9E" w:rsidRDefault="005D2C37" w:rsidP="79BC65F7">
      <w:pPr>
        <w:spacing w:after="0" w:line="240" w:lineRule="auto"/>
        <w:rPr>
          <w:rFonts w:ascii="Arial" w:hAnsi="Arial" w:cs="Arial"/>
          <w:b/>
          <w:bCs/>
          <w:sz w:val="16"/>
          <w:szCs w:val="22"/>
          <w:lang w:val="es-ES"/>
        </w:rPr>
      </w:pPr>
      <w:r w:rsidRPr="00264D9E">
        <w:rPr>
          <w:rFonts w:ascii="Arial" w:hAnsi="Arial" w:cs="Arial"/>
          <w:b/>
          <w:bCs/>
          <w:lang w:val="es"/>
        </w:rPr>
        <w:t xml:space="preserve">ENVÍEN LLAMAMIENTOS LO ANTES POSIBLE Y NO MÁS TARDE DEL: </w:t>
      </w:r>
      <w:r w:rsidRPr="00264D9E">
        <w:rPr>
          <w:rFonts w:ascii="Arial" w:hAnsi="Arial" w:cs="Arial"/>
          <w:lang w:val="es"/>
        </w:rPr>
        <w:t>28 de mayo de 2025</w:t>
      </w:r>
    </w:p>
    <w:p w14:paraId="20240A3F" w14:textId="77777777" w:rsidR="00DB6975" w:rsidRPr="00264D9E" w:rsidRDefault="00DB6975" w:rsidP="00980425">
      <w:pPr>
        <w:spacing w:after="0" w:line="240" w:lineRule="auto"/>
        <w:rPr>
          <w:rFonts w:ascii="Arial" w:hAnsi="Arial" w:cs="Arial"/>
          <w:szCs w:val="18"/>
          <w:lang w:val="es-ES"/>
        </w:rPr>
      </w:pPr>
    </w:p>
    <w:p w14:paraId="136BD014" w14:textId="4F1C6BEA" w:rsidR="00D056ED" w:rsidRPr="00264D9E" w:rsidRDefault="1D76667D" w:rsidP="79BC65F7">
      <w:pPr>
        <w:spacing w:after="0" w:line="240" w:lineRule="auto"/>
        <w:rPr>
          <w:rFonts w:ascii="Arial" w:hAnsi="Arial" w:cs="Arial"/>
          <w:lang w:val="es-ES"/>
        </w:rPr>
      </w:pPr>
      <w:r w:rsidRPr="00264D9E">
        <w:rPr>
          <w:rFonts w:ascii="Arial" w:hAnsi="Arial" w:cs="Arial"/>
          <w:b/>
          <w:bCs/>
          <w:lang w:val="es"/>
        </w:rPr>
        <w:t xml:space="preserve">NOMBRE Y GÉNERO GRAMATICAL PREFERIDO: </w:t>
      </w:r>
      <w:r w:rsidRPr="00264D9E">
        <w:rPr>
          <w:rFonts w:ascii="Arial" w:hAnsi="Arial" w:cs="Arial"/>
          <w:lang w:val="es"/>
        </w:rPr>
        <w:t>FEDEPESAN (Federación de Pescadores Artesanales Ambientalistas y Turísticos del Departamento de Santander) (no aplicable)</w:t>
      </w:r>
    </w:p>
    <w:p w14:paraId="43AEA6BC" w14:textId="451BB8C4" w:rsidR="79BC65F7" w:rsidRPr="00264D9E" w:rsidRDefault="79BC65F7" w:rsidP="79BC65F7">
      <w:pPr>
        <w:spacing w:after="0" w:line="240" w:lineRule="auto"/>
        <w:rPr>
          <w:rFonts w:ascii="Arial" w:hAnsi="Arial" w:cs="Arial"/>
          <w:lang w:val="es-ES"/>
        </w:rPr>
      </w:pPr>
    </w:p>
    <w:p w14:paraId="670C9444" w14:textId="401B5513" w:rsidR="2BC216D9" w:rsidRPr="00264D9E" w:rsidRDefault="295EABFE" w:rsidP="79BC65F7">
      <w:pPr>
        <w:spacing w:after="0" w:line="240" w:lineRule="auto"/>
        <w:rPr>
          <w:rFonts w:ascii="Arial" w:hAnsi="Arial" w:cs="Arial"/>
        </w:rPr>
      </w:pPr>
      <w:r w:rsidRPr="00264D9E">
        <w:rPr>
          <w:rFonts w:ascii="Arial" w:hAnsi="Arial" w:cs="Arial"/>
          <w:b/>
          <w:bCs/>
          <w:lang w:val="es"/>
        </w:rPr>
        <w:t xml:space="preserve">AU ANTERIOR: </w:t>
      </w:r>
      <w:r w:rsidRPr="00264D9E">
        <w:rPr>
          <w:rFonts w:ascii="Arial" w:hAnsi="Arial" w:cs="Arial"/>
          <w:lang w:val="es"/>
        </w:rPr>
        <w:t>N/A</w:t>
      </w:r>
    </w:p>
    <w:sectPr w:rsidR="2BC216D9" w:rsidRPr="00264D9E" w:rsidSect="00264D9E">
      <w:headerReference w:type="default" r:id="rId14"/>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A7D3" w14:textId="77777777" w:rsidR="006057BE" w:rsidRDefault="006057BE">
      <w:r>
        <w:separator/>
      </w:r>
    </w:p>
  </w:endnote>
  <w:endnote w:type="continuationSeparator" w:id="0">
    <w:p w14:paraId="69511B88" w14:textId="77777777" w:rsidR="006057BE" w:rsidRDefault="006057BE">
      <w:r>
        <w:continuationSeparator/>
      </w:r>
    </w:p>
  </w:endnote>
  <w:endnote w:type="continuationNotice" w:id="1">
    <w:p w14:paraId="1D81CDCD" w14:textId="77777777" w:rsidR="006057BE" w:rsidRDefault="00605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4E7F" w14:textId="77777777" w:rsidR="006057BE" w:rsidRDefault="006057BE">
      <w:r>
        <w:separator/>
      </w:r>
    </w:p>
  </w:footnote>
  <w:footnote w:type="continuationSeparator" w:id="0">
    <w:p w14:paraId="27965209" w14:textId="77777777" w:rsidR="006057BE" w:rsidRDefault="006057BE">
      <w:r>
        <w:continuationSeparator/>
      </w:r>
    </w:p>
  </w:footnote>
  <w:footnote w:type="continuationNotice" w:id="1">
    <w:p w14:paraId="4567EEDB" w14:textId="77777777" w:rsidR="006057BE" w:rsidRDefault="006057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D90C" w14:textId="77777777" w:rsidR="00AD66C3" w:rsidRPr="00264D9E" w:rsidRDefault="00AD66C3" w:rsidP="00264D9E">
    <w:pPr>
      <w:tabs>
        <w:tab w:val="left" w:pos="6060"/>
        <w:tab w:val="right" w:pos="9630"/>
      </w:tabs>
      <w:spacing w:after="0"/>
      <w:ind w:left="-90"/>
      <w:rPr>
        <w:sz w:val="16"/>
        <w:szCs w:val="16"/>
        <w:lang w:val="es-ES"/>
      </w:rPr>
    </w:pPr>
    <w:r>
      <w:rPr>
        <w:sz w:val="16"/>
        <w:szCs w:val="16"/>
        <w:lang w:val="es"/>
      </w:rPr>
      <w:t>Primera AU: 16/25 Índice: AMR 23/9055/2025</w:t>
    </w:r>
    <w:r>
      <w:rPr>
        <w:lang w:val="es"/>
      </w:rPr>
      <w:t xml:space="preserve"> Colombia</w:t>
    </w:r>
    <w:r>
      <w:rPr>
        <w:lang w:val="es"/>
      </w:rPr>
      <w:tab/>
    </w:r>
    <w:r>
      <w:rPr>
        <w:lang w:val="es"/>
      </w:rPr>
      <w:tab/>
    </w:r>
    <w:r>
      <w:rPr>
        <w:sz w:val="16"/>
        <w:szCs w:val="16"/>
        <w:lang w:val="es"/>
      </w:rPr>
      <w:t>Fecha: 27 de febrero de 2025</w:t>
    </w:r>
  </w:p>
  <w:p w14:paraId="65E1D7FF" w14:textId="77777777" w:rsidR="00AD66C3" w:rsidRPr="00264D9E" w:rsidRDefault="00AD66C3">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228996">
    <w:abstractNumId w:val="0"/>
  </w:num>
  <w:num w:numId="2" w16cid:durableId="2034309082">
    <w:abstractNumId w:val="23"/>
  </w:num>
  <w:num w:numId="3" w16cid:durableId="1710371326">
    <w:abstractNumId w:val="22"/>
  </w:num>
  <w:num w:numId="4" w16cid:durableId="1526016648">
    <w:abstractNumId w:val="11"/>
  </w:num>
  <w:num w:numId="5" w16cid:durableId="1327901131">
    <w:abstractNumId w:val="3"/>
  </w:num>
  <w:num w:numId="6" w16cid:durableId="1560020325">
    <w:abstractNumId w:val="21"/>
  </w:num>
  <w:num w:numId="7" w16cid:durableId="1963262559">
    <w:abstractNumId w:val="18"/>
  </w:num>
  <w:num w:numId="8" w16cid:durableId="904409888">
    <w:abstractNumId w:val="10"/>
  </w:num>
  <w:num w:numId="9" w16cid:durableId="1698501802">
    <w:abstractNumId w:val="8"/>
  </w:num>
  <w:num w:numId="10" w16cid:durableId="1977099218">
    <w:abstractNumId w:val="14"/>
  </w:num>
  <w:num w:numId="11" w16cid:durableId="1554611585">
    <w:abstractNumId w:val="5"/>
  </w:num>
  <w:num w:numId="12" w16cid:durableId="1365517827">
    <w:abstractNumId w:val="15"/>
  </w:num>
  <w:num w:numId="13" w16cid:durableId="1717898079">
    <w:abstractNumId w:val="16"/>
  </w:num>
  <w:num w:numId="14" w16cid:durableId="775296397">
    <w:abstractNumId w:val="1"/>
  </w:num>
  <w:num w:numId="15" w16cid:durableId="56054077">
    <w:abstractNumId w:val="20"/>
  </w:num>
  <w:num w:numId="16" w16cid:durableId="15812947">
    <w:abstractNumId w:val="12"/>
  </w:num>
  <w:num w:numId="17" w16cid:durableId="13507356">
    <w:abstractNumId w:val="13"/>
  </w:num>
  <w:num w:numId="18" w16cid:durableId="1203906642">
    <w:abstractNumId w:val="4"/>
  </w:num>
  <w:num w:numId="19" w16cid:durableId="657342041">
    <w:abstractNumId w:val="7"/>
  </w:num>
  <w:num w:numId="20" w16cid:durableId="751515066">
    <w:abstractNumId w:val="17"/>
  </w:num>
  <w:num w:numId="21" w16cid:durableId="1698000228">
    <w:abstractNumId w:val="2"/>
  </w:num>
  <w:num w:numId="22" w16cid:durableId="593441417">
    <w:abstractNumId w:val="24"/>
  </w:num>
  <w:num w:numId="23" w16cid:durableId="871109682">
    <w:abstractNumId w:val="19"/>
  </w:num>
  <w:num w:numId="24" w16cid:durableId="1037852231">
    <w:abstractNumId w:val="6"/>
  </w:num>
  <w:num w:numId="25" w16cid:durableId="71029994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3AF"/>
    <w:rsid w:val="00000469"/>
    <w:rsid w:val="00000766"/>
    <w:rsid w:val="00001148"/>
    <w:rsid w:val="00001156"/>
    <w:rsid w:val="00001383"/>
    <w:rsid w:val="00001661"/>
    <w:rsid w:val="00003053"/>
    <w:rsid w:val="00003157"/>
    <w:rsid w:val="000035ED"/>
    <w:rsid w:val="000036C0"/>
    <w:rsid w:val="00004386"/>
    <w:rsid w:val="00004B94"/>
    <w:rsid w:val="00004D79"/>
    <w:rsid w:val="00004E84"/>
    <w:rsid w:val="000058B2"/>
    <w:rsid w:val="00005A7E"/>
    <w:rsid w:val="00006629"/>
    <w:rsid w:val="00006774"/>
    <w:rsid w:val="00007F35"/>
    <w:rsid w:val="00010C61"/>
    <w:rsid w:val="00010E21"/>
    <w:rsid w:val="0001247F"/>
    <w:rsid w:val="00012F9A"/>
    <w:rsid w:val="0001308D"/>
    <w:rsid w:val="000130EA"/>
    <w:rsid w:val="00013B08"/>
    <w:rsid w:val="0001418C"/>
    <w:rsid w:val="00014C64"/>
    <w:rsid w:val="00015F67"/>
    <w:rsid w:val="0001636F"/>
    <w:rsid w:val="00016629"/>
    <w:rsid w:val="0001670E"/>
    <w:rsid w:val="00016AFF"/>
    <w:rsid w:val="00016C2B"/>
    <w:rsid w:val="00016EBF"/>
    <w:rsid w:val="00017467"/>
    <w:rsid w:val="00017CDF"/>
    <w:rsid w:val="00020111"/>
    <w:rsid w:val="00021B67"/>
    <w:rsid w:val="00021E08"/>
    <w:rsid w:val="00021E73"/>
    <w:rsid w:val="00022409"/>
    <w:rsid w:val="00022DA0"/>
    <w:rsid w:val="00022F52"/>
    <w:rsid w:val="0002386F"/>
    <w:rsid w:val="00023D1D"/>
    <w:rsid w:val="00024266"/>
    <w:rsid w:val="00024676"/>
    <w:rsid w:val="00024C56"/>
    <w:rsid w:val="00024EDD"/>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130F"/>
    <w:rsid w:val="00032C00"/>
    <w:rsid w:val="00032EBE"/>
    <w:rsid w:val="00032F92"/>
    <w:rsid w:val="0003308C"/>
    <w:rsid w:val="0003318D"/>
    <w:rsid w:val="000336DC"/>
    <w:rsid w:val="00033FAB"/>
    <w:rsid w:val="0003404B"/>
    <w:rsid w:val="0003435F"/>
    <w:rsid w:val="000344E1"/>
    <w:rsid w:val="00034E31"/>
    <w:rsid w:val="000350DB"/>
    <w:rsid w:val="00035990"/>
    <w:rsid w:val="00035CDE"/>
    <w:rsid w:val="00037A3C"/>
    <w:rsid w:val="000403AF"/>
    <w:rsid w:val="000407E5"/>
    <w:rsid w:val="00040C19"/>
    <w:rsid w:val="00040DEB"/>
    <w:rsid w:val="000412BD"/>
    <w:rsid w:val="000414E1"/>
    <w:rsid w:val="00041AA3"/>
    <w:rsid w:val="00042445"/>
    <w:rsid w:val="00042669"/>
    <w:rsid w:val="000428AE"/>
    <w:rsid w:val="00043253"/>
    <w:rsid w:val="00043BB8"/>
    <w:rsid w:val="000444A1"/>
    <w:rsid w:val="00044E02"/>
    <w:rsid w:val="00044F9B"/>
    <w:rsid w:val="0004539D"/>
    <w:rsid w:val="000455B7"/>
    <w:rsid w:val="00045C2F"/>
    <w:rsid w:val="00046218"/>
    <w:rsid w:val="0004685E"/>
    <w:rsid w:val="00047123"/>
    <w:rsid w:val="00047273"/>
    <w:rsid w:val="0004729D"/>
    <w:rsid w:val="00047F79"/>
    <w:rsid w:val="00047FE2"/>
    <w:rsid w:val="000502B4"/>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706B"/>
    <w:rsid w:val="00057099"/>
    <w:rsid w:val="000570D6"/>
    <w:rsid w:val="00057487"/>
    <w:rsid w:val="00057576"/>
    <w:rsid w:val="00057876"/>
    <w:rsid w:val="0005789C"/>
    <w:rsid w:val="00057A7E"/>
    <w:rsid w:val="00057A94"/>
    <w:rsid w:val="00057D73"/>
    <w:rsid w:val="00061408"/>
    <w:rsid w:val="000614A0"/>
    <w:rsid w:val="00061600"/>
    <w:rsid w:val="000616B1"/>
    <w:rsid w:val="00062E6A"/>
    <w:rsid w:val="000631B5"/>
    <w:rsid w:val="000632A9"/>
    <w:rsid w:val="00063AB4"/>
    <w:rsid w:val="00063DD0"/>
    <w:rsid w:val="00064139"/>
    <w:rsid w:val="00065290"/>
    <w:rsid w:val="000653DC"/>
    <w:rsid w:val="00066107"/>
    <w:rsid w:val="00066723"/>
    <w:rsid w:val="00066F1C"/>
    <w:rsid w:val="000671C0"/>
    <w:rsid w:val="000676A4"/>
    <w:rsid w:val="0006793E"/>
    <w:rsid w:val="00070008"/>
    <w:rsid w:val="000703F1"/>
    <w:rsid w:val="00070709"/>
    <w:rsid w:val="00070D44"/>
    <w:rsid w:val="0007237B"/>
    <w:rsid w:val="00072441"/>
    <w:rsid w:val="000729A8"/>
    <w:rsid w:val="00072A1D"/>
    <w:rsid w:val="000732E5"/>
    <w:rsid w:val="000742EE"/>
    <w:rsid w:val="00074546"/>
    <w:rsid w:val="00074F2B"/>
    <w:rsid w:val="00074FAE"/>
    <w:rsid w:val="00075730"/>
    <w:rsid w:val="00076037"/>
    <w:rsid w:val="00076FC3"/>
    <w:rsid w:val="000778CD"/>
    <w:rsid w:val="00080932"/>
    <w:rsid w:val="0008095D"/>
    <w:rsid w:val="00080B78"/>
    <w:rsid w:val="00080CFA"/>
    <w:rsid w:val="000816D7"/>
    <w:rsid w:val="00081DB9"/>
    <w:rsid w:val="00081F72"/>
    <w:rsid w:val="00082309"/>
    <w:rsid w:val="00082736"/>
    <w:rsid w:val="00082CD8"/>
    <w:rsid w:val="00083195"/>
    <w:rsid w:val="00083462"/>
    <w:rsid w:val="00083952"/>
    <w:rsid w:val="000841CA"/>
    <w:rsid w:val="00084497"/>
    <w:rsid w:val="00084DFD"/>
    <w:rsid w:val="00085040"/>
    <w:rsid w:val="00085821"/>
    <w:rsid w:val="000858B4"/>
    <w:rsid w:val="00085950"/>
    <w:rsid w:val="00085D99"/>
    <w:rsid w:val="00086378"/>
    <w:rsid w:val="00086587"/>
    <w:rsid w:val="000865E1"/>
    <w:rsid w:val="00086A02"/>
    <w:rsid w:val="00087E2B"/>
    <w:rsid w:val="00090F28"/>
    <w:rsid w:val="0009130D"/>
    <w:rsid w:val="00091E9A"/>
    <w:rsid w:val="00091FDC"/>
    <w:rsid w:val="00092427"/>
    <w:rsid w:val="00092695"/>
    <w:rsid w:val="00092DA9"/>
    <w:rsid w:val="00092DFA"/>
    <w:rsid w:val="000931A6"/>
    <w:rsid w:val="000931E8"/>
    <w:rsid w:val="00093D84"/>
    <w:rsid w:val="00094BC7"/>
    <w:rsid w:val="000953EA"/>
    <w:rsid w:val="00095406"/>
    <w:rsid w:val="000957C5"/>
    <w:rsid w:val="00095A20"/>
    <w:rsid w:val="00095BD9"/>
    <w:rsid w:val="00095F46"/>
    <w:rsid w:val="00095FE1"/>
    <w:rsid w:val="0009632B"/>
    <w:rsid w:val="00097143"/>
    <w:rsid w:val="00097769"/>
    <w:rsid w:val="00097D58"/>
    <w:rsid w:val="000A18A8"/>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415"/>
    <w:rsid w:val="000A6D42"/>
    <w:rsid w:val="000A6FF4"/>
    <w:rsid w:val="000A7C5C"/>
    <w:rsid w:val="000A7E75"/>
    <w:rsid w:val="000B02B4"/>
    <w:rsid w:val="000B071C"/>
    <w:rsid w:val="000B0735"/>
    <w:rsid w:val="000B0A51"/>
    <w:rsid w:val="000B0B63"/>
    <w:rsid w:val="000B15D7"/>
    <w:rsid w:val="000B18D0"/>
    <w:rsid w:val="000B1D6C"/>
    <w:rsid w:val="000B1FAF"/>
    <w:rsid w:val="000B20A6"/>
    <w:rsid w:val="000B29A8"/>
    <w:rsid w:val="000B32DB"/>
    <w:rsid w:val="000B3878"/>
    <w:rsid w:val="000B3AEA"/>
    <w:rsid w:val="000B3FB3"/>
    <w:rsid w:val="000B43D0"/>
    <w:rsid w:val="000B4A38"/>
    <w:rsid w:val="000B51A7"/>
    <w:rsid w:val="000B53B7"/>
    <w:rsid w:val="000B6CB1"/>
    <w:rsid w:val="000B779A"/>
    <w:rsid w:val="000B7FDE"/>
    <w:rsid w:val="000C0F4D"/>
    <w:rsid w:val="000C1D0A"/>
    <w:rsid w:val="000C2A0D"/>
    <w:rsid w:val="000C2D0C"/>
    <w:rsid w:val="000C37B8"/>
    <w:rsid w:val="000C4743"/>
    <w:rsid w:val="000C48F9"/>
    <w:rsid w:val="000C4AEA"/>
    <w:rsid w:val="000C4C94"/>
    <w:rsid w:val="000C5B6A"/>
    <w:rsid w:val="000C6196"/>
    <w:rsid w:val="000C69D3"/>
    <w:rsid w:val="000C69F6"/>
    <w:rsid w:val="000C7900"/>
    <w:rsid w:val="000C7ABC"/>
    <w:rsid w:val="000C7C8A"/>
    <w:rsid w:val="000C7ED5"/>
    <w:rsid w:val="000D03BE"/>
    <w:rsid w:val="000D0579"/>
    <w:rsid w:val="000D0648"/>
    <w:rsid w:val="000D07ED"/>
    <w:rsid w:val="000D088C"/>
    <w:rsid w:val="000D0ABB"/>
    <w:rsid w:val="000D0B3B"/>
    <w:rsid w:val="000D0DF7"/>
    <w:rsid w:val="000D11D9"/>
    <w:rsid w:val="000D13B8"/>
    <w:rsid w:val="000D1D1A"/>
    <w:rsid w:val="000D235F"/>
    <w:rsid w:val="000D2454"/>
    <w:rsid w:val="000D2475"/>
    <w:rsid w:val="000D2DEB"/>
    <w:rsid w:val="000D353F"/>
    <w:rsid w:val="000D3626"/>
    <w:rsid w:val="000D3A6E"/>
    <w:rsid w:val="000D4458"/>
    <w:rsid w:val="000D49B1"/>
    <w:rsid w:val="000D4BF5"/>
    <w:rsid w:val="000D4D33"/>
    <w:rsid w:val="000D4F28"/>
    <w:rsid w:val="000D5839"/>
    <w:rsid w:val="000D70C1"/>
    <w:rsid w:val="000D7E12"/>
    <w:rsid w:val="000D7FD4"/>
    <w:rsid w:val="000E01F0"/>
    <w:rsid w:val="000E0D61"/>
    <w:rsid w:val="000E1111"/>
    <w:rsid w:val="000E12B5"/>
    <w:rsid w:val="000E1AD7"/>
    <w:rsid w:val="000E1B1F"/>
    <w:rsid w:val="000E20E5"/>
    <w:rsid w:val="000E2566"/>
    <w:rsid w:val="000E30EA"/>
    <w:rsid w:val="000E3556"/>
    <w:rsid w:val="000E3AD4"/>
    <w:rsid w:val="000E4701"/>
    <w:rsid w:val="000E49E5"/>
    <w:rsid w:val="000E57D4"/>
    <w:rsid w:val="000E5F4A"/>
    <w:rsid w:val="000E6685"/>
    <w:rsid w:val="000E69D3"/>
    <w:rsid w:val="000E78CD"/>
    <w:rsid w:val="000F18C1"/>
    <w:rsid w:val="000F20C9"/>
    <w:rsid w:val="000F2311"/>
    <w:rsid w:val="000F2359"/>
    <w:rsid w:val="000F239D"/>
    <w:rsid w:val="000F2D6B"/>
    <w:rsid w:val="000F2F7B"/>
    <w:rsid w:val="000F3012"/>
    <w:rsid w:val="000F3501"/>
    <w:rsid w:val="000F36F2"/>
    <w:rsid w:val="000F373A"/>
    <w:rsid w:val="000F4CD3"/>
    <w:rsid w:val="000F5546"/>
    <w:rsid w:val="000F5723"/>
    <w:rsid w:val="000F5AD9"/>
    <w:rsid w:val="000F62FC"/>
    <w:rsid w:val="000F65DB"/>
    <w:rsid w:val="000F666D"/>
    <w:rsid w:val="000F68FB"/>
    <w:rsid w:val="000F74A4"/>
    <w:rsid w:val="000F74C6"/>
    <w:rsid w:val="000F7947"/>
    <w:rsid w:val="000F7FAE"/>
    <w:rsid w:val="001009F7"/>
    <w:rsid w:val="00100D95"/>
    <w:rsid w:val="00100DD1"/>
    <w:rsid w:val="00100EF6"/>
    <w:rsid w:val="00100FE4"/>
    <w:rsid w:val="00101541"/>
    <w:rsid w:val="001026D7"/>
    <w:rsid w:val="0010281C"/>
    <w:rsid w:val="0010295B"/>
    <w:rsid w:val="00102DD5"/>
    <w:rsid w:val="00103310"/>
    <w:rsid w:val="001035DF"/>
    <w:rsid w:val="00103750"/>
    <w:rsid w:val="001038AD"/>
    <w:rsid w:val="00104239"/>
    <w:rsid w:val="0010425E"/>
    <w:rsid w:val="00104A73"/>
    <w:rsid w:val="0010535C"/>
    <w:rsid w:val="001056B3"/>
    <w:rsid w:val="00106837"/>
    <w:rsid w:val="00106D61"/>
    <w:rsid w:val="00106E3C"/>
    <w:rsid w:val="001076B7"/>
    <w:rsid w:val="0010784A"/>
    <w:rsid w:val="001078B8"/>
    <w:rsid w:val="00107E02"/>
    <w:rsid w:val="001100F4"/>
    <w:rsid w:val="00110107"/>
    <w:rsid w:val="00110BE7"/>
    <w:rsid w:val="00110CE5"/>
    <w:rsid w:val="0011100D"/>
    <w:rsid w:val="0011256D"/>
    <w:rsid w:val="0011292F"/>
    <w:rsid w:val="00112E40"/>
    <w:rsid w:val="001134C2"/>
    <w:rsid w:val="00113682"/>
    <w:rsid w:val="00113CDD"/>
    <w:rsid w:val="001142E9"/>
    <w:rsid w:val="001144D7"/>
    <w:rsid w:val="00114556"/>
    <w:rsid w:val="00114A2E"/>
    <w:rsid w:val="001151B3"/>
    <w:rsid w:val="001156B1"/>
    <w:rsid w:val="00115EC7"/>
    <w:rsid w:val="001168C1"/>
    <w:rsid w:val="00116C2D"/>
    <w:rsid w:val="001173FA"/>
    <w:rsid w:val="00117B8F"/>
    <w:rsid w:val="00120077"/>
    <w:rsid w:val="001204B4"/>
    <w:rsid w:val="001205C7"/>
    <w:rsid w:val="001215D2"/>
    <w:rsid w:val="001223A9"/>
    <w:rsid w:val="0012248D"/>
    <w:rsid w:val="001226D7"/>
    <w:rsid w:val="00122DA5"/>
    <w:rsid w:val="00123226"/>
    <w:rsid w:val="00123410"/>
    <w:rsid w:val="00123D28"/>
    <w:rsid w:val="00123D3B"/>
    <w:rsid w:val="00123DF1"/>
    <w:rsid w:val="00124D62"/>
    <w:rsid w:val="0012508D"/>
    <w:rsid w:val="0012544D"/>
    <w:rsid w:val="00126759"/>
    <w:rsid w:val="00126E3C"/>
    <w:rsid w:val="001277F3"/>
    <w:rsid w:val="001300C3"/>
    <w:rsid w:val="00130779"/>
    <w:rsid w:val="00130B8A"/>
    <w:rsid w:val="00131462"/>
    <w:rsid w:val="00132E00"/>
    <w:rsid w:val="00132F3A"/>
    <w:rsid w:val="00133571"/>
    <w:rsid w:val="00133FB7"/>
    <w:rsid w:val="00134111"/>
    <w:rsid w:val="00134A08"/>
    <w:rsid w:val="00134BA6"/>
    <w:rsid w:val="00134C07"/>
    <w:rsid w:val="00134C0B"/>
    <w:rsid w:val="00135706"/>
    <w:rsid w:val="00135EA6"/>
    <w:rsid w:val="00136685"/>
    <w:rsid w:val="001377F1"/>
    <w:rsid w:val="00137957"/>
    <w:rsid w:val="00140008"/>
    <w:rsid w:val="001405DB"/>
    <w:rsid w:val="00140DC4"/>
    <w:rsid w:val="001412A4"/>
    <w:rsid w:val="001421B0"/>
    <w:rsid w:val="0014224A"/>
    <w:rsid w:val="00142C29"/>
    <w:rsid w:val="00144A0B"/>
    <w:rsid w:val="00145605"/>
    <w:rsid w:val="0014617E"/>
    <w:rsid w:val="00147282"/>
    <w:rsid w:val="001477B6"/>
    <w:rsid w:val="00147ABD"/>
    <w:rsid w:val="00147BC5"/>
    <w:rsid w:val="00150452"/>
    <w:rsid w:val="00150C89"/>
    <w:rsid w:val="00150FD7"/>
    <w:rsid w:val="0015106A"/>
    <w:rsid w:val="00151B0B"/>
    <w:rsid w:val="001526C3"/>
    <w:rsid w:val="00153053"/>
    <w:rsid w:val="00153127"/>
    <w:rsid w:val="00153677"/>
    <w:rsid w:val="00153AED"/>
    <w:rsid w:val="0015415F"/>
    <w:rsid w:val="001545F7"/>
    <w:rsid w:val="00154AC5"/>
    <w:rsid w:val="00154D7E"/>
    <w:rsid w:val="00155139"/>
    <w:rsid w:val="001551E6"/>
    <w:rsid w:val="00155A1A"/>
    <w:rsid w:val="00155A5E"/>
    <w:rsid w:val="00155B94"/>
    <w:rsid w:val="001561F4"/>
    <w:rsid w:val="001573EF"/>
    <w:rsid w:val="00157766"/>
    <w:rsid w:val="00157BD9"/>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BD4"/>
    <w:rsid w:val="00165CE6"/>
    <w:rsid w:val="00166C5F"/>
    <w:rsid w:val="0016725B"/>
    <w:rsid w:val="0017055E"/>
    <w:rsid w:val="00170601"/>
    <w:rsid w:val="00170CDE"/>
    <w:rsid w:val="00170DF2"/>
    <w:rsid w:val="00170E37"/>
    <w:rsid w:val="00170EAD"/>
    <w:rsid w:val="0017107C"/>
    <w:rsid w:val="00171117"/>
    <w:rsid w:val="00171FDA"/>
    <w:rsid w:val="001720F4"/>
    <w:rsid w:val="00172FAA"/>
    <w:rsid w:val="00173229"/>
    <w:rsid w:val="00173415"/>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E4F"/>
    <w:rsid w:val="0018001F"/>
    <w:rsid w:val="001801C5"/>
    <w:rsid w:val="0018084C"/>
    <w:rsid w:val="00180A3F"/>
    <w:rsid w:val="00181110"/>
    <w:rsid w:val="001814FF"/>
    <w:rsid w:val="001822F7"/>
    <w:rsid w:val="00182554"/>
    <w:rsid w:val="00182AFE"/>
    <w:rsid w:val="001831A7"/>
    <w:rsid w:val="00183315"/>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6A2"/>
    <w:rsid w:val="00193ACF"/>
    <w:rsid w:val="00193C9F"/>
    <w:rsid w:val="00194B36"/>
    <w:rsid w:val="00194CD5"/>
    <w:rsid w:val="00195140"/>
    <w:rsid w:val="00195EC5"/>
    <w:rsid w:val="00196451"/>
    <w:rsid w:val="001966E4"/>
    <w:rsid w:val="0019700F"/>
    <w:rsid w:val="00197352"/>
    <w:rsid w:val="0019742B"/>
    <w:rsid w:val="0019765B"/>
    <w:rsid w:val="001978A6"/>
    <w:rsid w:val="00197E82"/>
    <w:rsid w:val="00197F29"/>
    <w:rsid w:val="001A0242"/>
    <w:rsid w:val="001A07EF"/>
    <w:rsid w:val="001A0B41"/>
    <w:rsid w:val="001A15CA"/>
    <w:rsid w:val="001A17AB"/>
    <w:rsid w:val="001A1D7A"/>
    <w:rsid w:val="001A1D95"/>
    <w:rsid w:val="001A1F7A"/>
    <w:rsid w:val="001A25F5"/>
    <w:rsid w:val="001A33A4"/>
    <w:rsid w:val="001A36E4"/>
    <w:rsid w:val="001A41CB"/>
    <w:rsid w:val="001A4E01"/>
    <w:rsid w:val="001A4E38"/>
    <w:rsid w:val="001A574F"/>
    <w:rsid w:val="001A604B"/>
    <w:rsid w:val="001A635D"/>
    <w:rsid w:val="001A63A6"/>
    <w:rsid w:val="001A6ABE"/>
    <w:rsid w:val="001A6AC9"/>
    <w:rsid w:val="001A6B65"/>
    <w:rsid w:val="001A6C30"/>
    <w:rsid w:val="001A6FB8"/>
    <w:rsid w:val="001A7A19"/>
    <w:rsid w:val="001A7A90"/>
    <w:rsid w:val="001A7CFC"/>
    <w:rsid w:val="001B01C8"/>
    <w:rsid w:val="001B0296"/>
    <w:rsid w:val="001B06F5"/>
    <w:rsid w:val="001B079C"/>
    <w:rsid w:val="001B0C14"/>
    <w:rsid w:val="001B0E55"/>
    <w:rsid w:val="001B134E"/>
    <w:rsid w:val="001B149D"/>
    <w:rsid w:val="001B183F"/>
    <w:rsid w:val="001B1C83"/>
    <w:rsid w:val="001B2A2B"/>
    <w:rsid w:val="001B2FD5"/>
    <w:rsid w:val="001B3991"/>
    <w:rsid w:val="001B3EB8"/>
    <w:rsid w:val="001B43D5"/>
    <w:rsid w:val="001B4B9A"/>
    <w:rsid w:val="001B5171"/>
    <w:rsid w:val="001B5341"/>
    <w:rsid w:val="001B5B52"/>
    <w:rsid w:val="001B5E04"/>
    <w:rsid w:val="001B6266"/>
    <w:rsid w:val="001B6A21"/>
    <w:rsid w:val="001B6C6D"/>
    <w:rsid w:val="001B76F7"/>
    <w:rsid w:val="001B7B89"/>
    <w:rsid w:val="001B7D25"/>
    <w:rsid w:val="001C0762"/>
    <w:rsid w:val="001C0E39"/>
    <w:rsid w:val="001C1040"/>
    <w:rsid w:val="001C1D39"/>
    <w:rsid w:val="001C215C"/>
    <w:rsid w:val="001C2BCE"/>
    <w:rsid w:val="001C31F3"/>
    <w:rsid w:val="001C3360"/>
    <w:rsid w:val="001C3AE2"/>
    <w:rsid w:val="001C4E6D"/>
    <w:rsid w:val="001C52EF"/>
    <w:rsid w:val="001C56D3"/>
    <w:rsid w:val="001C641E"/>
    <w:rsid w:val="001C6BB6"/>
    <w:rsid w:val="001C746B"/>
    <w:rsid w:val="001C782E"/>
    <w:rsid w:val="001C7986"/>
    <w:rsid w:val="001C7A64"/>
    <w:rsid w:val="001C7CCA"/>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1F3"/>
    <w:rsid w:val="001D4313"/>
    <w:rsid w:val="001D44CA"/>
    <w:rsid w:val="001D45B3"/>
    <w:rsid w:val="001D49D9"/>
    <w:rsid w:val="001D4AE7"/>
    <w:rsid w:val="001D4E61"/>
    <w:rsid w:val="001D4F9A"/>
    <w:rsid w:val="001D5160"/>
    <w:rsid w:val="001D52A5"/>
    <w:rsid w:val="001D572E"/>
    <w:rsid w:val="001D5FAF"/>
    <w:rsid w:val="001D60F9"/>
    <w:rsid w:val="001D6364"/>
    <w:rsid w:val="001D717D"/>
    <w:rsid w:val="001D7F2A"/>
    <w:rsid w:val="001E0892"/>
    <w:rsid w:val="001E0EEE"/>
    <w:rsid w:val="001E139B"/>
    <w:rsid w:val="001E13DB"/>
    <w:rsid w:val="001E1435"/>
    <w:rsid w:val="001E14EA"/>
    <w:rsid w:val="001E2045"/>
    <w:rsid w:val="001E2C74"/>
    <w:rsid w:val="001E328E"/>
    <w:rsid w:val="001E32B1"/>
    <w:rsid w:val="001E347E"/>
    <w:rsid w:val="001E3C2D"/>
    <w:rsid w:val="001E4A05"/>
    <w:rsid w:val="001E5412"/>
    <w:rsid w:val="001E5569"/>
    <w:rsid w:val="001E6558"/>
    <w:rsid w:val="001E6E39"/>
    <w:rsid w:val="001E7D61"/>
    <w:rsid w:val="001E7E89"/>
    <w:rsid w:val="001F0191"/>
    <w:rsid w:val="001F0775"/>
    <w:rsid w:val="001F2247"/>
    <w:rsid w:val="001F24D1"/>
    <w:rsid w:val="001F3E98"/>
    <w:rsid w:val="001F4172"/>
    <w:rsid w:val="001F4266"/>
    <w:rsid w:val="001F5010"/>
    <w:rsid w:val="001F5484"/>
    <w:rsid w:val="001F5FE6"/>
    <w:rsid w:val="001F6D17"/>
    <w:rsid w:val="001F72F1"/>
    <w:rsid w:val="001F73AB"/>
    <w:rsid w:val="001F7985"/>
    <w:rsid w:val="002003D7"/>
    <w:rsid w:val="0020059B"/>
    <w:rsid w:val="002005A9"/>
    <w:rsid w:val="00200BA8"/>
    <w:rsid w:val="00201189"/>
    <w:rsid w:val="00201481"/>
    <w:rsid w:val="00201710"/>
    <w:rsid w:val="002017B8"/>
    <w:rsid w:val="00202373"/>
    <w:rsid w:val="0020253E"/>
    <w:rsid w:val="002036C0"/>
    <w:rsid w:val="00204184"/>
    <w:rsid w:val="00204B2A"/>
    <w:rsid w:val="00204F29"/>
    <w:rsid w:val="0020506F"/>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B1C"/>
    <w:rsid w:val="00212F59"/>
    <w:rsid w:val="0021383C"/>
    <w:rsid w:val="0021395D"/>
    <w:rsid w:val="00213A6D"/>
    <w:rsid w:val="00214833"/>
    <w:rsid w:val="00214FA5"/>
    <w:rsid w:val="002150DA"/>
    <w:rsid w:val="00215298"/>
    <w:rsid w:val="002154B2"/>
    <w:rsid w:val="002156C4"/>
    <w:rsid w:val="00215C3E"/>
    <w:rsid w:val="00215CA6"/>
    <w:rsid w:val="00215E33"/>
    <w:rsid w:val="00216EAF"/>
    <w:rsid w:val="00217487"/>
    <w:rsid w:val="00217922"/>
    <w:rsid w:val="002179E7"/>
    <w:rsid w:val="00217F48"/>
    <w:rsid w:val="00217FDC"/>
    <w:rsid w:val="002212E6"/>
    <w:rsid w:val="00221F29"/>
    <w:rsid w:val="00222777"/>
    <w:rsid w:val="002244D6"/>
    <w:rsid w:val="0022480D"/>
    <w:rsid w:val="00225505"/>
    <w:rsid w:val="00225806"/>
    <w:rsid w:val="00225A11"/>
    <w:rsid w:val="00225BEF"/>
    <w:rsid w:val="0022646D"/>
    <w:rsid w:val="00226668"/>
    <w:rsid w:val="00226ABD"/>
    <w:rsid w:val="00226E2B"/>
    <w:rsid w:val="002271F6"/>
    <w:rsid w:val="00227946"/>
    <w:rsid w:val="00227A31"/>
    <w:rsid w:val="00227B35"/>
    <w:rsid w:val="00230F7D"/>
    <w:rsid w:val="002317DC"/>
    <w:rsid w:val="00231DEB"/>
    <w:rsid w:val="002327F6"/>
    <w:rsid w:val="00232911"/>
    <w:rsid w:val="0023298C"/>
    <w:rsid w:val="002331CF"/>
    <w:rsid w:val="002341D8"/>
    <w:rsid w:val="002343BB"/>
    <w:rsid w:val="00234507"/>
    <w:rsid w:val="002348BE"/>
    <w:rsid w:val="00235598"/>
    <w:rsid w:val="002355CF"/>
    <w:rsid w:val="002363E7"/>
    <w:rsid w:val="0023656D"/>
    <w:rsid w:val="002365DD"/>
    <w:rsid w:val="002367C7"/>
    <w:rsid w:val="0023690D"/>
    <w:rsid w:val="00237021"/>
    <w:rsid w:val="002374D8"/>
    <w:rsid w:val="00240000"/>
    <w:rsid w:val="00240D72"/>
    <w:rsid w:val="002412C6"/>
    <w:rsid w:val="00241888"/>
    <w:rsid w:val="002423A4"/>
    <w:rsid w:val="00242A83"/>
    <w:rsid w:val="00242B6B"/>
    <w:rsid w:val="002431B9"/>
    <w:rsid w:val="00243941"/>
    <w:rsid w:val="00243B04"/>
    <w:rsid w:val="002444D0"/>
    <w:rsid w:val="002455FB"/>
    <w:rsid w:val="00245754"/>
    <w:rsid w:val="00245D66"/>
    <w:rsid w:val="002461F5"/>
    <w:rsid w:val="00246AAE"/>
    <w:rsid w:val="00246C19"/>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BA5"/>
    <w:rsid w:val="00254D31"/>
    <w:rsid w:val="00254E66"/>
    <w:rsid w:val="002555B1"/>
    <w:rsid w:val="002558D7"/>
    <w:rsid w:val="002569C5"/>
    <w:rsid w:val="0025713F"/>
    <w:rsid w:val="002574CF"/>
    <w:rsid w:val="0025792F"/>
    <w:rsid w:val="00257DEB"/>
    <w:rsid w:val="00260397"/>
    <w:rsid w:val="00260988"/>
    <w:rsid w:val="002616F1"/>
    <w:rsid w:val="0026178E"/>
    <w:rsid w:val="00261BE5"/>
    <w:rsid w:val="00261CC7"/>
    <w:rsid w:val="002622A0"/>
    <w:rsid w:val="002622A7"/>
    <w:rsid w:val="00262409"/>
    <w:rsid w:val="00262CCD"/>
    <w:rsid w:val="00262CE3"/>
    <w:rsid w:val="00264440"/>
    <w:rsid w:val="00264A4F"/>
    <w:rsid w:val="00264ABB"/>
    <w:rsid w:val="00264D9E"/>
    <w:rsid w:val="0026504C"/>
    <w:rsid w:val="002651C7"/>
    <w:rsid w:val="0026525E"/>
    <w:rsid w:val="0026555A"/>
    <w:rsid w:val="00265EAF"/>
    <w:rsid w:val="002661E4"/>
    <w:rsid w:val="00266589"/>
    <w:rsid w:val="002665C3"/>
    <w:rsid w:val="00266773"/>
    <w:rsid w:val="00266973"/>
    <w:rsid w:val="00266D0B"/>
    <w:rsid w:val="00267324"/>
    <w:rsid w:val="00267383"/>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E9A"/>
    <w:rsid w:val="00274567"/>
    <w:rsid w:val="00275262"/>
    <w:rsid w:val="002754C0"/>
    <w:rsid w:val="00276ADD"/>
    <w:rsid w:val="0028003A"/>
    <w:rsid w:val="0028071E"/>
    <w:rsid w:val="00280732"/>
    <w:rsid w:val="00281609"/>
    <w:rsid w:val="002817CB"/>
    <w:rsid w:val="00281DCD"/>
    <w:rsid w:val="00281F59"/>
    <w:rsid w:val="002826B1"/>
    <w:rsid w:val="00282B0C"/>
    <w:rsid w:val="00283B31"/>
    <w:rsid w:val="002841AF"/>
    <w:rsid w:val="002841E0"/>
    <w:rsid w:val="00284C55"/>
    <w:rsid w:val="00284FF3"/>
    <w:rsid w:val="00286536"/>
    <w:rsid w:val="00286540"/>
    <w:rsid w:val="002866E1"/>
    <w:rsid w:val="00286794"/>
    <w:rsid w:val="0028679C"/>
    <w:rsid w:val="00286D97"/>
    <w:rsid w:val="00287F20"/>
    <w:rsid w:val="002901BA"/>
    <w:rsid w:val="00290458"/>
    <w:rsid w:val="00290B9F"/>
    <w:rsid w:val="00291E1C"/>
    <w:rsid w:val="00291EAB"/>
    <w:rsid w:val="0029306D"/>
    <w:rsid w:val="002930E4"/>
    <w:rsid w:val="0029392A"/>
    <w:rsid w:val="0029395C"/>
    <w:rsid w:val="002941A8"/>
    <w:rsid w:val="002945F5"/>
    <w:rsid w:val="0029497D"/>
    <w:rsid w:val="00294A06"/>
    <w:rsid w:val="0029651F"/>
    <w:rsid w:val="0029687C"/>
    <w:rsid w:val="00296F5E"/>
    <w:rsid w:val="00297BFE"/>
    <w:rsid w:val="002A0105"/>
    <w:rsid w:val="002A03DC"/>
    <w:rsid w:val="002A073A"/>
    <w:rsid w:val="002A08D7"/>
    <w:rsid w:val="002A0B42"/>
    <w:rsid w:val="002A19E0"/>
    <w:rsid w:val="002A1A9B"/>
    <w:rsid w:val="002A2979"/>
    <w:rsid w:val="002A2F36"/>
    <w:rsid w:val="002A3013"/>
    <w:rsid w:val="002A3A59"/>
    <w:rsid w:val="002A3F0E"/>
    <w:rsid w:val="002A4621"/>
    <w:rsid w:val="002A4A04"/>
    <w:rsid w:val="002A4DE6"/>
    <w:rsid w:val="002A4FA9"/>
    <w:rsid w:val="002A60CA"/>
    <w:rsid w:val="002A6516"/>
    <w:rsid w:val="002A7A5D"/>
    <w:rsid w:val="002A7B6F"/>
    <w:rsid w:val="002A7C72"/>
    <w:rsid w:val="002B09AB"/>
    <w:rsid w:val="002B1015"/>
    <w:rsid w:val="002B12FA"/>
    <w:rsid w:val="002B1CD0"/>
    <w:rsid w:val="002B1FF0"/>
    <w:rsid w:val="002B2080"/>
    <w:rsid w:val="002B20B4"/>
    <w:rsid w:val="002B2649"/>
    <w:rsid w:val="002B281B"/>
    <w:rsid w:val="002B291D"/>
    <w:rsid w:val="002B2E9B"/>
    <w:rsid w:val="002B3646"/>
    <w:rsid w:val="002B37E1"/>
    <w:rsid w:val="002B468A"/>
    <w:rsid w:val="002B4708"/>
    <w:rsid w:val="002B4C74"/>
    <w:rsid w:val="002B4DE1"/>
    <w:rsid w:val="002B4FF7"/>
    <w:rsid w:val="002B5C46"/>
    <w:rsid w:val="002B5CF7"/>
    <w:rsid w:val="002B6ADB"/>
    <w:rsid w:val="002B6AE7"/>
    <w:rsid w:val="002B6C62"/>
    <w:rsid w:val="002B6DB5"/>
    <w:rsid w:val="002B6F81"/>
    <w:rsid w:val="002B75EA"/>
    <w:rsid w:val="002C02DA"/>
    <w:rsid w:val="002C053D"/>
    <w:rsid w:val="002C06A6"/>
    <w:rsid w:val="002C0B0D"/>
    <w:rsid w:val="002C0B66"/>
    <w:rsid w:val="002C0C7E"/>
    <w:rsid w:val="002C1638"/>
    <w:rsid w:val="002C1CC2"/>
    <w:rsid w:val="002C24CC"/>
    <w:rsid w:val="002C2730"/>
    <w:rsid w:val="002C2E87"/>
    <w:rsid w:val="002C3632"/>
    <w:rsid w:val="002C3A25"/>
    <w:rsid w:val="002C3E6A"/>
    <w:rsid w:val="002C4428"/>
    <w:rsid w:val="002C4D22"/>
    <w:rsid w:val="002C5C81"/>
    <w:rsid w:val="002C5E9D"/>
    <w:rsid w:val="002C5FE4"/>
    <w:rsid w:val="002C61F3"/>
    <w:rsid w:val="002C63E1"/>
    <w:rsid w:val="002C6460"/>
    <w:rsid w:val="002C6EF1"/>
    <w:rsid w:val="002C7D2E"/>
    <w:rsid w:val="002C7F1F"/>
    <w:rsid w:val="002D06F6"/>
    <w:rsid w:val="002D0B4E"/>
    <w:rsid w:val="002D0E40"/>
    <w:rsid w:val="002D1635"/>
    <w:rsid w:val="002D18CC"/>
    <w:rsid w:val="002D2B71"/>
    <w:rsid w:val="002D3DF9"/>
    <w:rsid w:val="002D3F17"/>
    <w:rsid w:val="002D42EA"/>
    <w:rsid w:val="002D4367"/>
    <w:rsid w:val="002D45C4"/>
    <w:rsid w:val="002D48CD"/>
    <w:rsid w:val="002D4FD5"/>
    <w:rsid w:val="002D5429"/>
    <w:rsid w:val="002D5454"/>
    <w:rsid w:val="002D58D3"/>
    <w:rsid w:val="002D5A23"/>
    <w:rsid w:val="002D5ED3"/>
    <w:rsid w:val="002D617C"/>
    <w:rsid w:val="002D676A"/>
    <w:rsid w:val="002D681D"/>
    <w:rsid w:val="002D7295"/>
    <w:rsid w:val="002D72CB"/>
    <w:rsid w:val="002D7758"/>
    <w:rsid w:val="002D7ACE"/>
    <w:rsid w:val="002D7E45"/>
    <w:rsid w:val="002E0646"/>
    <w:rsid w:val="002E069E"/>
    <w:rsid w:val="002E10F5"/>
    <w:rsid w:val="002E1160"/>
    <w:rsid w:val="002E1311"/>
    <w:rsid w:val="002E1C37"/>
    <w:rsid w:val="002E29EA"/>
    <w:rsid w:val="002E2EF4"/>
    <w:rsid w:val="002E3658"/>
    <w:rsid w:val="002E3795"/>
    <w:rsid w:val="002E3AD4"/>
    <w:rsid w:val="002E3AD9"/>
    <w:rsid w:val="002E3C47"/>
    <w:rsid w:val="002E3DDD"/>
    <w:rsid w:val="002E49A1"/>
    <w:rsid w:val="002E51EE"/>
    <w:rsid w:val="002E6763"/>
    <w:rsid w:val="002E68EB"/>
    <w:rsid w:val="002E6911"/>
    <w:rsid w:val="002E6B61"/>
    <w:rsid w:val="002E7160"/>
    <w:rsid w:val="002E7C14"/>
    <w:rsid w:val="002F0397"/>
    <w:rsid w:val="002F0495"/>
    <w:rsid w:val="002F16F1"/>
    <w:rsid w:val="002F1841"/>
    <w:rsid w:val="002F18CC"/>
    <w:rsid w:val="002F1FE4"/>
    <w:rsid w:val="002F272E"/>
    <w:rsid w:val="002F3C80"/>
    <w:rsid w:val="002F3D3B"/>
    <w:rsid w:val="002F435C"/>
    <w:rsid w:val="002F485E"/>
    <w:rsid w:val="002F4986"/>
    <w:rsid w:val="002F4CE8"/>
    <w:rsid w:val="002F4D98"/>
    <w:rsid w:val="002F4DB3"/>
    <w:rsid w:val="002F52A1"/>
    <w:rsid w:val="002F52FC"/>
    <w:rsid w:val="002F5BC5"/>
    <w:rsid w:val="002F6982"/>
    <w:rsid w:val="002F6CD2"/>
    <w:rsid w:val="002F7255"/>
    <w:rsid w:val="002F729C"/>
    <w:rsid w:val="0030122E"/>
    <w:rsid w:val="0030163B"/>
    <w:rsid w:val="00301CDD"/>
    <w:rsid w:val="00302123"/>
    <w:rsid w:val="00302F34"/>
    <w:rsid w:val="00303067"/>
    <w:rsid w:val="00303F45"/>
    <w:rsid w:val="00304DCC"/>
    <w:rsid w:val="0030510B"/>
    <w:rsid w:val="00305E2D"/>
    <w:rsid w:val="00305EB9"/>
    <w:rsid w:val="0030626A"/>
    <w:rsid w:val="00306D72"/>
    <w:rsid w:val="00306EB4"/>
    <w:rsid w:val="0030701F"/>
    <w:rsid w:val="00307356"/>
    <w:rsid w:val="00307693"/>
    <w:rsid w:val="00307782"/>
    <w:rsid w:val="00307C0F"/>
    <w:rsid w:val="00307D82"/>
    <w:rsid w:val="00310BE9"/>
    <w:rsid w:val="00311352"/>
    <w:rsid w:val="0031187D"/>
    <w:rsid w:val="00311B78"/>
    <w:rsid w:val="00311B7E"/>
    <w:rsid w:val="0031230A"/>
    <w:rsid w:val="00312724"/>
    <w:rsid w:val="003131D9"/>
    <w:rsid w:val="003136B5"/>
    <w:rsid w:val="00313906"/>
    <w:rsid w:val="00313E8B"/>
    <w:rsid w:val="003140CA"/>
    <w:rsid w:val="003140F3"/>
    <w:rsid w:val="00314D34"/>
    <w:rsid w:val="00314ECF"/>
    <w:rsid w:val="00315352"/>
    <w:rsid w:val="00315372"/>
    <w:rsid w:val="00315719"/>
    <w:rsid w:val="0031597F"/>
    <w:rsid w:val="00315A38"/>
    <w:rsid w:val="00316355"/>
    <w:rsid w:val="003164A3"/>
    <w:rsid w:val="00316FC9"/>
    <w:rsid w:val="003171C8"/>
    <w:rsid w:val="00317662"/>
    <w:rsid w:val="00317C36"/>
    <w:rsid w:val="003200CD"/>
    <w:rsid w:val="00320461"/>
    <w:rsid w:val="003208C4"/>
    <w:rsid w:val="00320B86"/>
    <w:rsid w:val="00320C09"/>
    <w:rsid w:val="003214EA"/>
    <w:rsid w:val="00322928"/>
    <w:rsid w:val="00323133"/>
    <w:rsid w:val="00324852"/>
    <w:rsid w:val="0032514A"/>
    <w:rsid w:val="0032536D"/>
    <w:rsid w:val="00325AFC"/>
    <w:rsid w:val="00326178"/>
    <w:rsid w:val="00326495"/>
    <w:rsid w:val="003267A0"/>
    <w:rsid w:val="0032696A"/>
    <w:rsid w:val="00327111"/>
    <w:rsid w:val="0033022D"/>
    <w:rsid w:val="00330407"/>
    <w:rsid w:val="003307CD"/>
    <w:rsid w:val="00331F2C"/>
    <w:rsid w:val="00331F81"/>
    <w:rsid w:val="00332155"/>
    <w:rsid w:val="003323BC"/>
    <w:rsid w:val="00332B61"/>
    <w:rsid w:val="00332B94"/>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030"/>
    <w:rsid w:val="0034464C"/>
    <w:rsid w:val="00344BF1"/>
    <w:rsid w:val="0034523A"/>
    <w:rsid w:val="00345F98"/>
    <w:rsid w:val="00346273"/>
    <w:rsid w:val="0034637C"/>
    <w:rsid w:val="00346D09"/>
    <w:rsid w:val="00346FCC"/>
    <w:rsid w:val="003472FC"/>
    <w:rsid w:val="003479EF"/>
    <w:rsid w:val="0035082B"/>
    <w:rsid w:val="00350911"/>
    <w:rsid w:val="00350B69"/>
    <w:rsid w:val="00350C52"/>
    <w:rsid w:val="0035142C"/>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5EFB"/>
    <w:rsid w:val="00366686"/>
    <w:rsid w:val="0036687D"/>
    <w:rsid w:val="00366961"/>
    <w:rsid w:val="00366C2E"/>
    <w:rsid w:val="00366C89"/>
    <w:rsid w:val="003711BE"/>
    <w:rsid w:val="0037189A"/>
    <w:rsid w:val="00371D50"/>
    <w:rsid w:val="0037228D"/>
    <w:rsid w:val="003725CA"/>
    <w:rsid w:val="00372604"/>
    <w:rsid w:val="00372AF8"/>
    <w:rsid w:val="00372E88"/>
    <w:rsid w:val="00373F01"/>
    <w:rsid w:val="00374AB8"/>
    <w:rsid w:val="00374B14"/>
    <w:rsid w:val="00374DF7"/>
    <w:rsid w:val="0037509C"/>
    <w:rsid w:val="00375BF1"/>
    <w:rsid w:val="00375E31"/>
    <w:rsid w:val="00375FD1"/>
    <w:rsid w:val="003760C8"/>
    <w:rsid w:val="00376161"/>
    <w:rsid w:val="003762C2"/>
    <w:rsid w:val="0037676F"/>
    <w:rsid w:val="00376B8B"/>
    <w:rsid w:val="00376D62"/>
    <w:rsid w:val="00376EF4"/>
    <w:rsid w:val="0037751E"/>
    <w:rsid w:val="0038086A"/>
    <w:rsid w:val="00380AA0"/>
    <w:rsid w:val="00380C20"/>
    <w:rsid w:val="00380DAC"/>
    <w:rsid w:val="003814F3"/>
    <w:rsid w:val="00381B94"/>
    <w:rsid w:val="00381CE9"/>
    <w:rsid w:val="00381D1A"/>
    <w:rsid w:val="0038227A"/>
    <w:rsid w:val="00383154"/>
    <w:rsid w:val="00383278"/>
    <w:rsid w:val="0038364A"/>
    <w:rsid w:val="00384372"/>
    <w:rsid w:val="003845F3"/>
    <w:rsid w:val="0038460F"/>
    <w:rsid w:val="003857F8"/>
    <w:rsid w:val="00386236"/>
    <w:rsid w:val="003865F4"/>
    <w:rsid w:val="00386ABC"/>
    <w:rsid w:val="00386BA4"/>
    <w:rsid w:val="003874E7"/>
    <w:rsid w:val="003904F0"/>
    <w:rsid w:val="003908BD"/>
    <w:rsid w:val="00391789"/>
    <w:rsid w:val="00391C65"/>
    <w:rsid w:val="003926AB"/>
    <w:rsid w:val="00392EF3"/>
    <w:rsid w:val="00393969"/>
    <w:rsid w:val="00393F8B"/>
    <w:rsid w:val="00394B6A"/>
    <w:rsid w:val="003952E1"/>
    <w:rsid w:val="00395877"/>
    <w:rsid w:val="00395FDB"/>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C94"/>
    <w:rsid w:val="003A5F11"/>
    <w:rsid w:val="003A6212"/>
    <w:rsid w:val="003A6849"/>
    <w:rsid w:val="003A69A1"/>
    <w:rsid w:val="003A7F45"/>
    <w:rsid w:val="003B02AA"/>
    <w:rsid w:val="003B0B2C"/>
    <w:rsid w:val="003B0C94"/>
    <w:rsid w:val="003B0EFB"/>
    <w:rsid w:val="003B130B"/>
    <w:rsid w:val="003B1884"/>
    <w:rsid w:val="003B2190"/>
    <w:rsid w:val="003B23D3"/>
    <w:rsid w:val="003B2685"/>
    <w:rsid w:val="003B294A"/>
    <w:rsid w:val="003B2CBE"/>
    <w:rsid w:val="003B2DE0"/>
    <w:rsid w:val="003B543D"/>
    <w:rsid w:val="003B5519"/>
    <w:rsid w:val="003B6CB9"/>
    <w:rsid w:val="003B7052"/>
    <w:rsid w:val="003B754C"/>
    <w:rsid w:val="003B7635"/>
    <w:rsid w:val="003B7644"/>
    <w:rsid w:val="003B7733"/>
    <w:rsid w:val="003B7E8A"/>
    <w:rsid w:val="003C02CF"/>
    <w:rsid w:val="003C1AF0"/>
    <w:rsid w:val="003C296F"/>
    <w:rsid w:val="003C2A91"/>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1249"/>
    <w:rsid w:val="003D12D7"/>
    <w:rsid w:val="003D147F"/>
    <w:rsid w:val="003D17A1"/>
    <w:rsid w:val="003D1FB9"/>
    <w:rsid w:val="003D20F0"/>
    <w:rsid w:val="003D250C"/>
    <w:rsid w:val="003D2D35"/>
    <w:rsid w:val="003D3A9F"/>
    <w:rsid w:val="003D3CA6"/>
    <w:rsid w:val="003D41B0"/>
    <w:rsid w:val="003D44DB"/>
    <w:rsid w:val="003D4826"/>
    <w:rsid w:val="003D54AA"/>
    <w:rsid w:val="003D5657"/>
    <w:rsid w:val="003D57DA"/>
    <w:rsid w:val="003D5E45"/>
    <w:rsid w:val="003D6595"/>
    <w:rsid w:val="003D6B4A"/>
    <w:rsid w:val="003D6D61"/>
    <w:rsid w:val="003D79E5"/>
    <w:rsid w:val="003E0317"/>
    <w:rsid w:val="003E07E3"/>
    <w:rsid w:val="003E0B1B"/>
    <w:rsid w:val="003E100B"/>
    <w:rsid w:val="003E1333"/>
    <w:rsid w:val="003E27B5"/>
    <w:rsid w:val="003E2C27"/>
    <w:rsid w:val="003E2DF7"/>
    <w:rsid w:val="003E37CA"/>
    <w:rsid w:val="003E3A38"/>
    <w:rsid w:val="003E40F0"/>
    <w:rsid w:val="003E411C"/>
    <w:rsid w:val="003E4349"/>
    <w:rsid w:val="003E4678"/>
    <w:rsid w:val="003E5067"/>
    <w:rsid w:val="003E5485"/>
    <w:rsid w:val="003E553C"/>
    <w:rsid w:val="003E5C1F"/>
    <w:rsid w:val="003E5E6E"/>
    <w:rsid w:val="003E63A4"/>
    <w:rsid w:val="003E6457"/>
    <w:rsid w:val="003E6DC5"/>
    <w:rsid w:val="003E6EF1"/>
    <w:rsid w:val="003E7076"/>
    <w:rsid w:val="003E72CE"/>
    <w:rsid w:val="003E7522"/>
    <w:rsid w:val="003E7772"/>
    <w:rsid w:val="003E7B52"/>
    <w:rsid w:val="003F187D"/>
    <w:rsid w:val="003F1BEE"/>
    <w:rsid w:val="003F1D08"/>
    <w:rsid w:val="003F20EC"/>
    <w:rsid w:val="003F223A"/>
    <w:rsid w:val="003F2539"/>
    <w:rsid w:val="003F277F"/>
    <w:rsid w:val="003F2A22"/>
    <w:rsid w:val="003F2D0B"/>
    <w:rsid w:val="003F30BD"/>
    <w:rsid w:val="003F3B15"/>
    <w:rsid w:val="003F3CF7"/>
    <w:rsid w:val="003F3D5D"/>
    <w:rsid w:val="003F3D85"/>
    <w:rsid w:val="003F4A52"/>
    <w:rsid w:val="003F50C0"/>
    <w:rsid w:val="003F560A"/>
    <w:rsid w:val="003F5968"/>
    <w:rsid w:val="003F5A70"/>
    <w:rsid w:val="003F5F02"/>
    <w:rsid w:val="003F6652"/>
    <w:rsid w:val="003F69D9"/>
    <w:rsid w:val="003F6D09"/>
    <w:rsid w:val="003F6E98"/>
    <w:rsid w:val="00400E0C"/>
    <w:rsid w:val="00400FCA"/>
    <w:rsid w:val="0040212C"/>
    <w:rsid w:val="004025C5"/>
    <w:rsid w:val="0040269E"/>
    <w:rsid w:val="004030DE"/>
    <w:rsid w:val="00403485"/>
    <w:rsid w:val="00403C98"/>
    <w:rsid w:val="00403CC4"/>
    <w:rsid w:val="0040414D"/>
    <w:rsid w:val="00404661"/>
    <w:rsid w:val="004046B7"/>
    <w:rsid w:val="0040476D"/>
    <w:rsid w:val="00404891"/>
    <w:rsid w:val="0040489D"/>
    <w:rsid w:val="00404C20"/>
    <w:rsid w:val="004050C5"/>
    <w:rsid w:val="00405C37"/>
    <w:rsid w:val="00405C6A"/>
    <w:rsid w:val="0041062B"/>
    <w:rsid w:val="004112AE"/>
    <w:rsid w:val="0041167F"/>
    <w:rsid w:val="004116D4"/>
    <w:rsid w:val="00411CB9"/>
    <w:rsid w:val="00411E0F"/>
    <w:rsid w:val="004129CF"/>
    <w:rsid w:val="004130C7"/>
    <w:rsid w:val="0041390D"/>
    <w:rsid w:val="00413999"/>
    <w:rsid w:val="00413BE9"/>
    <w:rsid w:val="00413EE8"/>
    <w:rsid w:val="00414130"/>
    <w:rsid w:val="004141A8"/>
    <w:rsid w:val="004144DB"/>
    <w:rsid w:val="0041473C"/>
    <w:rsid w:val="00414A6A"/>
    <w:rsid w:val="004153BB"/>
    <w:rsid w:val="00415B45"/>
    <w:rsid w:val="004163DA"/>
    <w:rsid w:val="004168D7"/>
    <w:rsid w:val="0041715C"/>
    <w:rsid w:val="0041727F"/>
    <w:rsid w:val="00417C1E"/>
    <w:rsid w:val="00417D7E"/>
    <w:rsid w:val="0042042C"/>
    <w:rsid w:val="0042140A"/>
    <w:rsid w:val="0042210F"/>
    <w:rsid w:val="004236AE"/>
    <w:rsid w:val="004238DE"/>
    <w:rsid w:val="004238F0"/>
    <w:rsid w:val="00423D1A"/>
    <w:rsid w:val="00423EF0"/>
    <w:rsid w:val="004243CC"/>
    <w:rsid w:val="0042463D"/>
    <w:rsid w:val="004249B7"/>
    <w:rsid w:val="00424EAB"/>
    <w:rsid w:val="004254E9"/>
    <w:rsid w:val="00425E05"/>
    <w:rsid w:val="0042675A"/>
    <w:rsid w:val="00426A36"/>
    <w:rsid w:val="00427751"/>
    <w:rsid w:val="00427824"/>
    <w:rsid w:val="00427BFE"/>
    <w:rsid w:val="00427F78"/>
    <w:rsid w:val="004300E1"/>
    <w:rsid w:val="004307E5"/>
    <w:rsid w:val="00430877"/>
    <w:rsid w:val="00430CD0"/>
    <w:rsid w:val="004319DF"/>
    <w:rsid w:val="004321D6"/>
    <w:rsid w:val="00432206"/>
    <w:rsid w:val="00432F8B"/>
    <w:rsid w:val="0043314A"/>
    <w:rsid w:val="004334BF"/>
    <w:rsid w:val="004334FA"/>
    <w:rsid w:val="004335E9"/>
    <w:rsid w:val="00433723"/>
    <w:rsid w:val="0043461D"/>
    <w:rsid w:val="00434F4D"/>
    <w:rsid w:val="00435458"/>
    <w:rsid w:val="004354AF"/>
    <w:rsid w:val="004358A5"/>
    <w:rsid w:val="00435FD5"/>
    <w:rsid w:val="004360A8"/>
    <w:rsid w:val="0043656D"/>
    <w:rsid w:val="0043661D"/>
    <w:rsid w:val="00436CD2"/>
    <w:rsid w:val="004376E6"/>
    <w:rsid w:val="004379A3"/>
    <w:rsid w:val="004379E1"/>
    <w:rsid w:val="004408A1"/>
    <w:rsid w:val="00440DAA"/>
    <w:rsid w:val="00440EBF"/>
    <w:rsid w:val="004412EB"/>
    <w:rsid w:val="00442246"/>
    <w:rsid w:val="00442523"/>
    <w:rsid w:val="00442708"/>
    <w:rsid w:val="00442B04"/>
    <w:rsid w:val="00442E5B"/>
    <w:rsid w:val="0044379B"/>
    <w:rsid w:val="00443CF2"/>
    <w:rsid w:val="00443D7C"/>
    <w:rsid w:val="0044433C"/>
    <w:rsid w:val="00445D50"/>
    <w:rsid w:val="00446642"/>
    <w:rsid w:val="004467B7"/>
    <w:rsid w:val="00446C21"/>
    <w:rsid w:val="0044730C"/>
    <w:rsid w:val="004477F7"/>
    <w:rsid w:val="00450049"/>
    <w:rsid w:val="00450577"/>
    <w:rsid w:val="00450597"/>
    <w:rsid w:val="004507DB"/>
    <w:rsid w:val="004509A6"/>
    <w:rsid w:val="00450A22"/>
    <w:rsid w:val="0045114E"/>
    <w:rsid w:val="0045175E"/>
    <w:rsid w:val="004517F5"/>
    <w:rsid w:val="004529F2"/>
    <w:rsid w:val="00453538"/>
    <w:rsid w:val="004535F3"/>
    <w:rsid w:val="0045382C"/>
    <w:rsid w:val="00453A37"/>
    <w:rsid w:val="004555D2"/>
    <w:rsid w:val="00455C02"/>
    <w:rsid w:val="00456C92"/>
    <w:rsid w:val="00456D93"/>
    <w:rsid w:val="004574F6"/>
    <w:rsid w:val="00457922"/>
    <w:rsid w:val="004602AF"/>
    <w:rsid w:val="004603A2"/>
    <w:rsid w:val="004603A5"/>
    <w:rsid w:val="00460521"/>
    <w:rsid w:val="00460A45"/>
    <w:rsid w:val="0046100B"/>
    <w:rsid w:val="00461D4F"/>
    <w:rsid w:val="004620FB"/>
    <w:rsid w:val="00463BAD"/>
    <w:rsid w:val="00463CFD"/>
    <w:rsid w:val="00464354"/>
    <w:rsid w:val="0046477B"/>
    <w:rsid w:val="0046590D"/>
    <w:rsid w:val="00465D3A"/>
    <w:rsid w:val="004663D4"/>
    <w:rsid w:val="004663E9"/>
    <w:rsid w:val="00466F18"/>
    <w:rsid w:val="0046721B"/>
    <w:rsid w:val="00467E56"/>
    <w:rsid w:val="0047017E"/>
    <w:rsid w:val="00470988"/>
    <w:rsid w:val="00470A36"/>
    <w:rsid w:val="004727FB"/>
    <w:rsid w:val="00472F82"/>
    <w:rsid w:val="00473625"/>
    <w:rsid w:val="00473DA5"/>
    <w:rsid w:val="00474692"/>
    <w:rsid w:val="00474B99"/>
    <w:rsid w:val="00474EFB"/>
    <w:rsid w:val="00474EFE"/>
    <w:rsid w:val="004754FA"/>
    <w:rsid w:val="00475954"/>
    <w:rsid w:val="00475A2C"/>
    <w:rsid w:val="00475C6A"/>
    <w:rsid w:val="00475DB7"/>
    <w:rsid w:val="004768F0"/>
    <w:rsid w:val="00477D11"/>
    <w:rsid w:val="00477E30"/>
    <w:rsid w:val="00477E60"/>
    <w:rsid w:val="00480337"/>
    <w:rsid w:val="00481E53"/>
    <w:rsid w:val="00482093"/>
    <w:rsid w:val="0048290A"/>
    <w:rsid w:val="004836E8"/>
    <w:rsid w:val="00483753"/>
    <w:rsid w:val="004842DF"/>
    <w:rsid w:val="004843C7"/>
    <w:rsid w:val="00485FEC"/>
    <w:rsid w:val="00486088"/>
    <w:rsid w:val="004861F2"/>
    <w:rsid w:val="00486465"/>
    <w:rsid w:val="0048676F"/>
    <w:rsid w:val="0048717E"/>
    <w:rsid w:val="0048791F"/>
    <w:rsid w:val="00487BB0"/>
    <w:rsid w:val="0049062C"/>
    <w:rsid w:val="0049118B"/>
    <w:rsid w:val="004912A2"/>
    <w:rsid w:val="00491AC1"/>
    <w:rsid w:val="00492FA8"/>
    <w:rsid w:val="0049397C"/>
    <w:rsid w:val="00493A70"/>
    <w:rsid w:val="00493E20"/>
    <w:rsid w:val="004940F6"/>
    <w:rsid w:val="00494686"/>
    <w:rsid w:val="00495AA7"/>
    <w:rsid w:val="00495C94"/>
    <w:rsid w:val="004962B5"/>
    <w:rsid w:val="004963EA"/>
    <w:rsid w:val="00496740"/>
    <w:rsid w:val="00496C0A"/>
    <w:rsid w:val="00497106"/>
    <w:rsid w:val="00497A6A"/>
    <w:rsid w:val="00497AD7"/>
    <w:rsid w:val="004A022C"/>
    <w:rsid w:val="004A0B6A"/>
    <w:rsid w:val="004A0EBD"/>
    <w:rsid w:val="004A1BDD"/>
    <w:rsid w:val="004A20D8"/>
    <w:rsid w:val="004A2439"/>
    <w:rsid w:val="004A29D9"/>
    <w:rsid w:val="004A3284"/>
    <w:rsid w:val="004A3A17"/>
    <w:rsid w:val="004A3B9B"/>
    <w:rsid w:val="004A3EAE"/>
    <w:rsid w:val="004A3FA8"/>
    <w:rsid w:val="004A5013"/>
    <w:rsid w:val="004A532D"/>
    <w:rsid w:val="004A5611"/>
    <w:rsid w:val="004A5F85"/>
    <w:rsid w:val="004A602B"/>
    <w:rsid w:val="004A61C2"/>
    <w:rsid w:val="004A6598"/>
    <w:rsid w:val="004A6C75"/>
    <w:rsid w:val="004A6CA7"/>
    <w:rsid w:val="004A6E95"/>
    <w:rsid w:val="004A7810"/>
    <w:rsid w:val="004A7C69"/>
    <w:rsid w:val="004B010D"/>
    <w:rsid w:val="004B1E15"/>
    <w:rsid w:val="004B1FB9"/>
    <w:rsid w:val="004B2272"/>
    <w:rsid w:val="004B2367"/>
    <w:rsid w:val="004B306B"/>
    <w:rsid w:val="004B37CF"/>
    <w:rsid w:val="004B381D"/>
    <w:rsid w:val="004B39AB"/>
    <w:rsid w:val="004B43B1"/>
    <w:rsid w:val="004B45C3"/>
    <w:rsid w:val="004B475D"/>
    <w:rsid w:val="004B4988"/>
    <w:rsid w:val="004B4D24"/>
    <w:rsid w:val="004B4E5A"/>
    <w:rsid w:val="004B5DFF"/>
    <w:rsid w:val="004B5F30"/>
    <w:rsid w:val="004B5FC5"/>
    <w:rsid w:val="004B61CC"/>
    <w:rsid w:val="004B6CC2"/>
    <w:rsid w:val="004B718E"/>
    <w:rsid w:val="004B75CD"/>
    <w:rsid w:val="004B7C3C"/>
    <w:rsid w:val="004C024F"/>
    <w:rsid w:val="004C187D"/>
    <w:rsid w:val="004C1FDF"/>
    <w:rsid w:val="004C265C"/>
    <w:rsid w:val="004C26AF"/>
    <w:rsid w:val="004C2A9E"/>
    <w:rsid w:val="004C302B"/>
    <w:rsid w:val="004C30DF"/>
    <w:rsid w:val="004C3734"/>
    <w:rsid w:val="004C3B9A"/>
    <w:rsid w:val="004C3EE1"/>
    <w:rsid w:val="004C40BC"/>
    <w:rsid w:val="004C469E"/>
    <w:rsid w:val="004C48AD"/>
    <w:rsid w:val="004C5755"/>
    <w:rsid w:val="004C58C9"/>
    <w:rsid w:val="004C5D88"/>
    <w:rsid w:val="004C61D9"/>
    <w:rsid w:val="004C7040"/>
    <w:rsid w:val="004C71F5"/>
    <w:rsid w:val="004D0676"/>
    <w:rsid w:val="004D0D86"/>
    <w:rsid w:val="004D126D"/>
    <w:rsid w:val="004D1274"/>
    <w:rsid w:val="004D13C7"/>
    <w:rsid w:val="004D200B"/>
    <w:rsid w:val="004D2937"/>
    <w:rsid w:val="004D2F85"/>
    <w:rsid w:val="004D3A37"/>
    <w:rsid w:val="004D41DC"/>
    <w:rsid w:val="004D4209"/>
    <w:rsid w:val="004D4AEE"/>
    <w:rsid w:val="004D5BA9"/>
    <w:rsid w:val="004D6EFB"/>
    <w:rsid w:val="004D726B"/>
    <w:rsid w:val="004D77A6"/>
    <w:rsid w:val="004D7BD3"/>
    <w:rsid w:val="004E00CF"/>
    <w:rsid w:val="004E06F4"/>
    <w:rsid w:val="004E0C5B"/>
    <w:rsid w:val="004E0D1C"/>
    <w:rsid w:val="004E1411"/>
    <w:rsid w:val="004E180D"/>
    <w:rsid w:val="004E1A19"/>
    <w:rsid w:val="004E1F38"/>
    <w:rsid w:val="004E2943"/>
    <w:rsid w:val="004E39C1"/>
    <w:rsid w:val="004E4416"/>
    <w:rsid w:val="004E4A09"/>
    <w:rsid w:val="004E4E49"/>
    <w:rsid w:val="004E4FAA"/>
    <w:rsid w:val="004E58C5"/>
    <w:rsid w:val="004E595A"/>
    <w:rsid w:val="004E5BA7"/>
    <w:rsid w:val="004E7488"/>
    <w:rsid w:val="004E77D4"/>
    <w:rsid w:val="004F0C86"/>
    <w:rsid w:val="004F1416"/>
    <w:rsid w:val="004F1E36"/>
    <w:rsid w:val="004F228B"/>
    <w:rsid w:val="004F3647"/>
    <w:rsid w:val="004F36D9"/>
    <w:rsid w:val="004F3703"/>
    <w:rsid w:val="004F37E5"/>
    <w:rsid w:val="004F4833"/>
    <w:rsid w:val="004F51EF"/>
    <w:rsid w:val="004F629C"/>
    <w:rsid w:val="004F6D78"/>
    <w:rsid w:val="004F6EB2"/>
    <w:rsid w:val="004F6F16"/>
    <w:rsid w:val="004F70AB"/>
    <w:rsid w:val="004F70DF"/>
    <w:rsid w:val="004F755F"/>
    <w:rsid w:val="004F799C"/>
    <w:rsid w:val="004F7C82"/>
    <w:rsid w:val="004F7D09"/>
    <w:rsid w:val="00500DB7"/>
    <w:rsid w:val="00501164"/>
    <w:rsid w:val="00501793"/>
    <w:rsid w:val="005027E0"/>
    <w:rsid w:val="00502B39"/>
    <w:rsid w:val="005030FC"/>
    <w:rsid w:val="0050384A"/>
    <w:rsid w:val="00503986"/>
    <w:rsid w:val="00503C47"/>
    <w:rsid w:val="00503D12"/>
    <w:rsid w:val="00503F18"/>
    <w:rsid w:val="00504622"/>
    <w:rsid w:val="00504FBC"/>
    <w:rsid w:val="00505C93"/>
    <w:rsid w:val="0050604A"/>
    <w:rsid w:val="00506CA2"/>
    <w:rsid w:val="005071C5"/>
    <w:rsid w:val="0050736B"/>
    <w:rsid w:val="0050773F"/>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446"/>
    <w:rsid w:val="00514864"/>
    <w:rsid w:val="00514A47"/>
    <w:rsid w:val="00515544"/>
    <w:rsid w:val="005159E3"/>
    <w:rsid w:val="00515A0A"/>
    <w:rsid w:val="00515AAF"/>
    <w:rsid w:val="00515EB7"/>
    <w:rsid w:val="005170F0"/>
    <w:rsid w:val="005179DD"/>
    <w:rsid w:val="00517BE4"/>
    <w:rsid w:val="00517E88"/>
    <w:rsid w:val="00520043"/>
    <w:rsid w:val="00520409"/>
    <w:rsid w:val="00520678"/>
    <w:rsid w:val="00522151"/>
    <w:rsid w:val="00522452"/>
    <w:rsid w:val="00522BAE"/>
    <w:rsid w:val="005231DC"/>
    <w:rsid w:val="005234C4"/>
    <w:rsid w:val="00523C73"/>
    <w:rsid w:val="00524031"/>
    <w:rsid w:val="00524188"/>
    <w:rsid w:val="005250DC"/>
    <w:rsid w:val="005258E6"/>
    <w:rsid w:val="005259D1"/>
    <w:rsid w:val="00525A3D"/>
    <w:rsid w:val="00525D06"/>
    <w:rsid w:val="00525E46"/>
    <w:rsid w:val="00526000"/>
    <w:rsid w:val="005261DE"/>
    <w:rsid w:val="0052641D"/>
    <w:rsid w:val="005268B2"/>
    <w:rsid w:val="00526A33"/>
    <w:rsid w:val="005303A7"/>
    <w:rsid w:val="00530B24"/>
    <w:rsid w:val="005311A4"/>
    <w:rsid w:val="00531671"/>
    <w:rsid w:val="005317DB"/>
    <w:rsid w:val="00531F3F"/>
    <w:rsid w:val="00532687"/>
    <w:rsid w:val="0053275F"/>
    <w:rsid w:val="005328D7"/>
    <w:rsid w:val="0053350D"/>
    <w:rsid w:val="00533B10"/>
    <w:rsid w:val="00533C64"/>
    <w:rsid w:val="00535EFE"/>
    <w:rsid w:val="005363CA"/>
    <w:rsid w:val="00536A72"/>
    <w:rsid w:val="005374B7"/>
    <w:rsid w:val="005409E3"/>
    <w:rsid w:val="00540A1B"/>
    <w:rsid w:val="00540EA6"/>
    <w:rsid w:val="00541DB9"/>
    <w:rsid w:val="0054279E"/>
    <w:rsid w:val="00542D03"/>
    <w:rsid w:val="00542F58"/>
    <w:rsid w:val="0054309B"/>
    <w:rsid w:val="0054352D"/>
    <w:rsid w:val="00544842"/>
    <w:rsid w:val="00544980"/>
    <w:rsid w:val="0054507B"/>
    <w:rsid w:val="005451B0"/>
    <w:rsid w:val="00545423"/>
    <w:rsid w:val="00545A36"/>
    <w:rsid w:val="00546D98"/>
    <w:rsid w:val="00547095"/>
    <w:rsid w:val="005470CB"/>
    <w:rsid w:val="0054775D"/>
    <w:rsid w:val="00547C6F"/>
    <w:rsid w:val="00547E71"/>
    <w:rsid w:val="00547F58"/>
    <w:rsid w:val="00547F72"/>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48D"/>
    <w:rsid w:val="00554B55"/>
    <w:rsid w:val="00554F77"/>
    <w:rsid w:val="00555101"/>
    <w:rsid w:val="00555437"/>
    <w:rsid w:val="00555CBF"/>
    <w:rsid w:val="00556228"/>
    <w:rsid w:val="00556414"/>
    <w:rsid w:val="00556454"/>
    <w:rsid w:val="00556C2B"/>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4C0"/>
    <w:rsid w:val="005648F8"/>
    <w:rsid w:val="0056498C"/>
    <w:rsid w:val="00564A25"/>
    <w:rsid w:val="00564B21"/>
    <w:rsid w:val="00565386"/>
    <w:rsid w:val="00565462"/>
    <w:rsid w:val="0056596C"/>
    <w:rsid w:val="00565972"/>
    <w:rsid w:val="0056640A"/>
    <w:rsid w:val="005668D0"/>
    <w:rsid w:val="00567488"/>
    <w:rsid w:val="0056769B"/>
    <w:rsid w:val="0057050C"/>
    <w:rsid w:val="0057099B"/>
    <w:rsid w:val="00570E00"/>
    <w:rsid w:val="005711C6"/>
    <w:rsid w:val="00571FB7"/>
    <w:rsid w:val="00572A0B"/>
    <w:rsid w:val="00572C75"/>
    <w:rsid w:val="00572CCD"/>
    <w:rsid w:val="00572E32"/>
    <w:rsid w:val="00573052"/>
    <w:rsid w:val="00573DD1"/>
    <w:rsid w:val="0057440A"/>
    <w:rsid w:val="00574A1F"/>
    <w:rsid w:val="00574E28"/>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FE"/>
    <w:rsid w:val="00582176"/>
    <w:rsid w:val="00582625"/>
    <w:rsid w:val="00582A16"/>
    <w:rsid w:val="00582FC6"/>
    <w:rsid w:val="00583594"/>
    <w:rsid w:val="0058369F"/>
    <w:rsid w:val="00583A9F"/>
    <w:rsid w:val="00583F84"/>
    <w:rsid w:val="00584154"/>
    <w:rsid w:val="0058452F"/>
    <w:rsid w:val="00584966"/>
    <w:rsid w:val="00584B3B"/>
    <w:rsid w:val="00585B69"/>
    <w:rsid w:val="00585E4C"/>
    <w:rsid w:val="005864E4"/>
    <w:rsid w:val="005865BD"/>
    <w:rsid w:val="00586A9A"/>
    <w:rsid w:val="00586AFC"/>
    <w:rsid w:val="00587D0A"/>
    <w:rsid w:val="0059040C"/>
    <w:rsid w:val="005913DC"/>
    <w:rsid w:val="00591450"/>
    <w:rsid w:val="00591568"/>
    <w:rsid w:val="005916C8"/>
    <w:rsid w:val="00591AE9"/>
    <w:rsid w:val="00592118"/>
    <w:rsid w:val="00592236"/>
    <w:rsid w:val="00592627"/>
    <w:rsid w:val="0059268C"/>
    <w:rsid w:val="00592B2D"/>
    <w:rsid w:val="00592C3E"/>
    <w:rsid w:val="00592D43"/>
    <w:rsid w:val="00592FBB"/>
    <w:rsid w:val="00593ADF"/>
    <w:rsid w:val="00593C6F"/>
    <w:rsid w:val="00594162"/>
    <w:rsid w:val="00595142"/>
    <w:rsid w:val="00595920"/>
    <w:rsid w:val="00595A71"/>
    <w:rsid w:val="005961F4"/>
    <w:rsid w:val="00596449"/>
    <w:rsid w:val="00597091"/>
    <w:rsid w:val="005A0174"/>
    <w:rsid w:val="005A01A2"/>
    <w:rsid w:val="005A0647"/>
    <w:rsid w:val="005A0E33"/>
    <w:rsid w:val="005A1213"/>
    <w:rsid w:val="005A15CE"/>
    <w:rsid w:val="005A1687"/>
    <w:rsid w:val="005A1B14"/>
    <w:rsid w:val="005A1CC1"/>
    <w:rsid w:val="005A1EC1"/>
    <w:rsid w:val="005A3AEF"/>
    <w:rsid w:val="005A3E28"/>
    <w:rsid w:val="005A3FD7"/>
    <w:rsid w:val="005A4249"/>
    <w:rsid w:val="005A425D"/>
    <w:rsid w:val="005A58E0"/>
    <w:rsid w:val="005A5D9A"/>
    <w:rsid w:val="005A5DC2"/>
    <w:rsid w:val="005A5ECE"/>
    <w:rsid w:val="005A5FE7"/>
    <w:rsid w:val="005A61D9"/>
    <w:rsid w:val="005A62B7"/>
    <w:rsid w:val="005A6337"/>
    <w:rsid w:val="005A6980"/>
    <w:rsid w:val="005A6D7D"/>
    <w:rsid w:val="005A71AD"/>
    <w:rsid w:val="005A7AB4"/>
    <w:rsid w:val="005A7B44"/>
    <w:rsid w:val="005A7B77"/>
    <w:rsid w:val="005A7F1B"/>
    <w:rsid w:val="005B0694"/>
    <w:rsid w:val="005B0960"/>
    <w:rsid w:val="005B0EE6"/>
    <w:rsid w:val="005B192F"/>
    <w:rsid w:val="005B227F"/>
    <w:rsid w:val="005B2590"/>
    <w:rsid w:val="005B2BA2"/>
    <w:rsid w:val="005B2FE1"/>
    <w:rsid w:val="005B325E"/>
    <w:rsid w:val="005B3C86"/>
    <w:rsid w:val="005B3D85"/>
    <w:rsid w:val="005B40A1"/>
    <w:rsid w:val="005B40DC"/>
    <w:rsid w:val="005B4386"/>
    <w:rsid w:val="005B4492"/>
    <w:rsid w:val="005B49CC"/>
    <w:rsid w:val="005B4B9B"/>
    <w:rsid w:val="005B55EA"/>
    <w:rsid w:val="005B55F2"/>
    <w:rsid w:val="005B59ED"/>
    <w:rsid w:val="005B5B60"/>
    <w:rsid w:val="005B5C5A"/>
    <w:rsid w:val="005B64AE"/>
    <w:rsid w:val="005B65E9"/>
    <w:rsid w:val="005B6843"/>
    <w:rsid w:val="005B693F"/>
    <w:rsid w:val="005B7018"/>
    <w:rsid w:val="005B7491"/>
    <w:rsid w:val="005B7537"/>
    <w:rsid w:val="005B78E9"/>
    <w:rsid w:val="005B7D0E"/>
    <w:rsid w:val="005B7DB0"/>
    <w:rsid w:val="005C0489"/>
    <w:rsid w:val="005C078F"/>
    <w:rsid w:val="005C0D6B"/>
    <w:rsid w:val="005C0F05"/>
    <w:rsid w:val="005C0F35"/>
    <w:rsid w:val="005C1061"/>
    <w:rsid w:val="005C11C4"/>
    <w:rsid w:val="005C15F9"/>
    <w:rsid w:val="005C29C9"/>
    <w:rsid w:val="005C29E4"/>
    <w:rsid w:val="005C29FE"/>
    <w:rsid w:val="005C2BB5"/>
    <w:rsid w:val="005C2D13"/>
    <w:rsid w:val="005C34DE"/>
    <w:rsid w:val="005C3678"/>
    <w:rsid w:val="005C3951"/>
    <w:rsid w:val="005C4225"/>
    <w:rsid w:val="005C4D53"/>
    <w:rsid w:val="005C50A6"/>
    <w:rsid w:val="005C5FE5"/>
    <w:rsid w:val="005C6331"/>
    <w:rsid w:val="005C66C6"/>
    <w:rsid w:val="005C751F"/>
    <w:rsid w:val="005D0910"/>
    <w:rsid w:val="005D14AA"/>
    <w:rsid w:val="005D23E8"/>
    <w:rsid w:val="005D25FD"/>
    <w:rsid w:val="005D29B3"/>
    <w:rsid w:val="005D2C37"/>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475"/>
    <w:rsid w:val="005E09CD"/>
    <w:rsid w:val="005E139B"/>
    <w:rsid w:val="005E1A94"/>
    <w:rsid w:val="005E1E42"/>
    <w:rsid w:val="005E24F9"/>
    <w:rsid w:val="005E277C"/>
    <w:rsid w:val="005E37E9"/>
    <w:rsid w:val="005E473C"/>
    <w:rsid w:val="005E5F08"/>
    <w:rsid w:val="005E659C"/>
    <w:rsid w:val="005E66F9"/>
    <w:rsid w:val="005E6908"/>
    <w:rsid w:val="005E6B32"/>
    <w:rsid w:val="005E6B83"/>
    <w:rsid w:val="005E76E8"/>
    <w:rsid w:val="005E7955"/>
    <w:rsid w:val="005E7CBE"/>
    <w:rsid w:val="005F01D9"/>
    <w:rsid w:val="005F0355"/>
    <w:rsid w:val="005F1AF8"/>
    <w:rsid w:val="005F1E74"/>
    <w:rsid w:val="005F2431"/>
    <w:rsid w:val="005F4677"/>
    <w:rsid w:val="005F48C2"/>
    <w:rsid w:val="005F525A"/>
    <w:rsid w:val="005F5E43"/>
    <w:rsid w:val="005F5F39"/>
    <w:rsid w:val="005F74B0"/>
    <w:rsid w:val="005F7A2F"/>
    <w:rsid w:val="006012DA"/>
    <w:rsid w:val="0060145D"/>
    <w:rsid w:val="006017B8"/>
    <w:rsid w:val="006019A4"/>
    <w:rsid w:val="0060286F"/>
    <w:rsid w:val="00602E6F"/>
    <w:rsid w:val="006038AF"/>
    <w:rsid w:val="00603A59"/>
    <w:rsid w:val="00603CF1"/>
    <w:rsid w:val="00603F6D"/>
    <w:rsid w:val="00603FC0"/>
    <w:rsid w:val="0060432A"/>
    <w:rsid w:val="00604837"/>
    <w:rsid w:val="00604B69"/>
    <w:rsid w:val="00605522"/>
    <w:rsid w:val="006055C5"/>
    <w:rsid w:val="006057BE"/>
    <w:rsid w:val="006057D0"/>
    <w:rsid w:val="00605918"/>
    <w:rsid w:val="00605AEC"/>
    <w:rsid w:val="00605B5F"/>
    <w:rsid w:val="006060BB"/>
    <w:rsid w:val="00606108"/>
    <w:rsid w:val="006061FA"/>
    <w:rsid w:val="006072FB"/>
    <w:rsid w:val="00607E93"/>
    <w:rsid w:val="00610331"/>
    <w:rsid w:val="00610578"/>
    <w:rsid w:val="006109FC"/>
    <w:rsid w:val="00610EF6"/>
    <w:rsid w:val="0061193F"/>
    <w:rsid w:val="00611E57"/>
    <w:rsid w:val="006133A1"/>
    <w:rsid w:val="0061482F"/>
    <w:rsid w:val="00614AD0"/>
    <w:rsid w:val="00615C4A"/>
    <w:rsid w:val="006166A6"/>
    <w:rsid w:val="006166CE"/>
    <w:rsid w:val="00616DE2"/>
    <w:rsid w:val="00616E87"/>
    <w:rsid w:val="006171DE"/>
    <w:rsid w:val="006179EA"/>
    <w:rsid w:val="006201FC"/>
    <w:rsid w:val="00620A88"/>
    <w:rsid w:val="00620ADD"/>
    <w:rsid w:val="006214F5"/>
    <w:rsid w:val="0062184B"/>
    <w:rsid w:val="00621CF6"/>
    <w:rsid w:val="00622321"/>
    <w:rsid w:val="006236B5"/>
    <w:rsid w:val="00623738"/>
    <w:rsid w:val="006237DE"/>
    <w:rsid w:val="00623B32"/>
    <w:rsid w:val="0062426E"/>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81"/>
    <w:rsid w:val="006350A8"/>
    <w:rsid w:val="00635369"/>
    <w:rsid w:val="0063541F"/>
    <w:rsid w:val="0063555F"/>
    <w:rsid w:val="00635C76"/>
    <w:rsid w:val="00636271"/>
    <w:rsid w:val="00636648"/>
    <w:rsid w:val="00636E78"/>
    <w:rsid w:val="006372CC"/>
    <w:rsid w:val="0063749E"/>
    <w:rsid w:val="006374C8"/>
    <w:rsid w:val="0063787A"/>
    <w:rsid w:val="00637F65"/>
    <w:rsid w:val="00640007"/>
    <w:rsid w:val="006400E1"/>
    <w:rsid w:val="006404BB"/>
    <w:rsid w:val="00640DD0"/>
    <w:rsid w:val="00640EF2"/>
    <w:rsid w:val="00641580"/>
    <w:rsid w:val="00641679"/>
    <w:rsid w:val="00641737"/>
    <w:rsid w:val="00641FB2"/>
    <w:rsid w:val="00642A7B"/>
    <w:rsid w:val="00643AD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9F5"/>
    <w:rsid w:val="00650BD4"/>
    <w:rsid w:val="00650D73"/>
    <w:rsid w:val="00650F4F"/>
    <w:rsid w:val="006520D9"/>
    <w:rsid w:val="0065222C"/>
    <w:rsid w:val="00652A7B"/>
    <w:rsid w:val="00653518"/>
    <w:rsid w:val="00653F4D"/>
    <w:rsid w:val="0065451B"/>
    <w:rsid w:val="00654873"/>
    <w:rsid w:val="00654D40"/>
    <w:rsid w:val="0065548E"/>
    <w:rsid w:val="006555A6"/>
    <w:rsid w:val="006556CA"/>
    <w:rsid w:val="006558EE"/>
    <w:rsid w:val="006559D3"/>
    <w:rsid w:val="00655BB0"/>
    <w:rsid w:val="00655D9D"/>
    <w:rsid w:val="00656FFE"/>
    <w:rsid w:val="00657231"/>
    <w:rsid w:val="00657898"/>
    <w:rsid w:val="00661641"/>
    <w:rsid w:val="0066189D"/>
    <w:rsid w:val="00661C26"/>
    <w:rsid w:val="00661D44"/>
    <w:rsid w:val="00662111"/>
    <w:rsid w:val="0066262C"/>
    <w:rsid w:val="006638DE"/>
    <w:rsid w:val="00663996"/>
    <w:rsid w:val="00663B44"/>
    <w:rsid w:val="006642F8"/>
    <w:rsid w:val="006644C0"/>
    <w:rsid w:val="00664BBA"/>
    <w:rsid w:val="0066546A"/>
    <w:rsid w:val="00665C8F"/>
    <w:rsid w:val="00665CE6"/>
    <w:rsid w:val="00666F56"/>
    <w:rsid w:val="006679A5"/>
    <w:rsid w:val="00667EA4"/>
    <w:rsid w:val="00667FBC"/>
    <w:rsid w:val="00670F55"/>
    <w:rsid w:val="006713E3"/>
    <w:rsid w:val="00671AEF"/>
    <w:rsid w:val="00671FFD"/>
    <w:rsid w:val="00672FF9"/>
    <w:rsid w:val="00673071"/>
    <w:rsid w:val="00673155"/>
    <w:rsid w:val="00673231"/>
    <w:rsid w:val="00673274"/>
    <w:rsid w:val="00673A3C"/>
    <w:rsid w:val="00673BA0"/>
    <w:rsid w:val="00673FBA"/>
    <w:rsid w:val="0067446C"/>
    <w:rsid w:val="00674528"/>
    <w:rsid w:val="00674D7C"/>
    <w:rsid w:val="006751D1"/>
    <w:rsid w:val="0067586D"/>
    <w:rsid w:val="00675CF2"/>
    <w:rsid w:val="00675D2F"/>
    <w:rsid w:val="006766E6"/>
    <w:rsid w:val="00676CB1"/>
    <w:rsid w:val="0067739A"/>
    <w:rsid w:val="00677499"/>
    <w:rsid w:val="006802D4"/>
    <w:rsid w:val="0068044D"/>
    <w:rsid w:val="00680A66"/>
    <w:rsid w:val="00680D69"/>
    <w:rsid w:val="006812AC"/>
    <w:rsid w:val="006815D0"/>
    <w:rsid w:val="00681DA0"/>
    <w:rsid w:val="00682617"/>
    <w:rsid w:val="0068295C"/>
    <w:rsid w:val="00682B22"/>
    <w:rsid w:val="00683547"/>
    <w:rsid w:val="00683573"/>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555"/>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3C10"/>
    <w:rsid w:val="006A4322"/>
    <w:rsid w:val="006A4E11"/>
    <w:rsid w:val="006A5524"/>
    <w:rsid w:val="006A6984"/>
    <w:rsid w:val="006A6CD6"/>
    <w:rsid w:val="006A7771"/>
    <w:rsid w:val="006B12FA"/>
    <w:rsid w:val="006B14D6"/>
    <w:rsid w:val="006B2495"/>
    <w:rsid w:val="006B2A1D"/>
    <w:rsid w:val="006B2CB7"/>
    <w:rsid w:val="006B40FC"/>
    <w:rsid w:val="006B459A"/>
    <w:rsid w:val="006B461E"/>
    <w:rsid w:val="006B4CCD"/>
    <w:rsid w:val="006B4D9E"/>
    <w:rsid w:val="006B5578"/>
    <w:rsid w:val="006B5E60"/>
    <w:rsid w:val="006B68FB"/>
    <w:rsid w:val="006B69CE"/>
    <w:rsid w:val="006B6E01"/>
    <w:rsid w:val="006B7AC6"/>
    <w:rsid w:val="006B7F0B"/>
    <w:rsid w:val="006C0D51"/>
    <w:rsid w:val="006C1236"/>
    <w:rsid w:val="006C1541"/>
    <w:rsid w:val="006C178D"/>
    <w:rsid w:val="006C1912"/>
    <w:rsid w:val="006C1B6A"/>
    <w:rsid w:val="006C2D4D"/>
    <w:rsid w:val="006C3620"/>
    <w:rsid w:val="006C3BF2"/>
    <w:rsid w:val="006C3C21"/>
    <w:rsid w:val="006C405D"/>
    <w:rsid w:val="006C54DF"/>
    <w:rsid w:val="006C5C25"/>
    <w:rsid w:val="006C64BD"/>
    <w:rsid w:val="006C6EBE"/>
    <w:rsid w:val="006C7277"/>
    <w:rsid w:val="006C76C3"/>
    <w:rsid w:val="006C7932"/>
    <w:rsid w:val="006C7A31"/>
    <w:rsid w:val="006C7F02"/>
    <w:rsid w:val="006D05AF"/>
    <w:rsid w:val="006D0636"/>
    <w:rsid w:val="006D0A2A"/>
    <w:rsid w:val="006D10DF"/>
    <w:rsid w:val="006D149B"/>
    <w:rsid w:val="006D178A"/>
    <w:rsid w:val="006D1D04"/>
    <w:rsid w:val="006D2450"/>
    <w:rsid w:val="006D2A39"/>
    <w:rsid w:val="006D2C40"/>
    <w:rsid w:val="006D2E24"/>
    <w:rsid w:val="006D2F87"/>
    <w:rsid w:val="006D3387"/>
    <w:rsid w:val="006D3E1D"/>
    <w:rsid w:val="006D4473"/>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A0B"/>
    <w:rsid w:val="006E0FCF"/>
    <w:rsid w:val="006E12C6"/>
    <w:rsid w:val="006E1455"/>
    <w:rsid w:val="006E1527"/>
    <w:rsid w:val="006E15D4"/>
    <w:rsid w:val="006E16B3"/>
    <w:rsid w:val="006E190C"/>
    <w:rsid w:val="006E1D45"/>
    <w:rsid w:val="006E1EB3"/>
    <w:rsid w:val="006E2022"/>
    <w:rsid w:val="006E241E"/>
    <w:rsid w:val="006E2B0C"/>
    <w:rsid w:val="006E2E51"/>
    <w:rsid w:val="006E327C"/>
    <w:rsid w:val="006E3BC1"/>
    <w:rsid w:val="006E4D41"/>
    <w:rsid w:val="006E5180"/>
    <w:rsid w:val="006E54B9"/>
    <w:rsid w:val="006E5E27"/>
    <w:rsid w:val="006E75C6"/>
    <w:rsid w:val="006E77BB"/>
    <w:rsid w:val="006E7EAA"/>
    <w:rsid w:val="006F16B5"/>
    <w:rsid w:val="006F1A56"/>
    <w:rsid w:val="006F1EC1"/>
    <w:rsid w:val="006F242E"/>
    <w:rsid w:val="006F2E14"/>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1873"/>
    <w:rsid w:val="00701EED"/>
    <w:rsid w:val="00702017"/>
    <w:rsid w:val="00702AD3"/>
    <w:rsid w:val="00702E71"/>
    <w:rsid w:val="0070308B"/>
    <w:rsid w:val="007032B8"/>
    <w:rsid w:val="0070364E"/>
    <w:rsid w:val="00703DA2"/>
    <w:rsid w:val="00705068"/>
    <w:rsid w:val="00705098"/>
    <w:rsid w:val="007055ED"/>
    <w:rsid w:val="00706669"/>
    <w:rsid w:val="00706913"/>
    <w:rsid w:val="00706BA3"/>
    <w:rsid w:val="00706D06"/>
    <w:rsid w:val="00707102"/>
    <w:rsid w:val="00707894"/>
    <w:rsid w:val="007104C6"/>
    <w:rsid w:val="007104E8"/>
    <w:rsid w:val="007110CB"/>
    <w:rsid w:val="00711A4C"/>
    <w:rsid w:val="00711B4E"/>
    <w:rsid w:val="0071210E"/>
    <w:rsid w:val="00712626"/>
    <w:rsid w:val="007128BA"/>
    <w:rsid w:val="00712D72"/>
    <w:rsid w:val="00712DBC"/>
    <w:rsid w:val="00712DC5"/>
    <w:rsid w:val="00712EFE"/>
    <w:rsid w:val="00712F3C"/>
    <w:rsid w:val="0071314E"/>
    <w:rsid w:val="007132D4"/>
    <w:rsid w:val="00713D11"/>
    <w:rsid w:val="00713F69"/>
    <w:rsid w:val="00714304"/>
    <w:rsid w:val="00714769"/>
    <w:rsid w:val="00715121"/>
    <w:rsid w:val="00715370"/>
    <w:rsid w:val="00715528"/>
    <w:rsid w:val="007156FC"/>
    <w:rsid w:val="007161C8"/>
    <w:rsid w:val="00716599"/>
    <w:rsid w:val="00716942"/>
    <w:rsid w:val="007169B9"/>
    <w:rsid w:val="00716DF8"/>
    <w:rsid w:val="007173E9"/>
    <w:rsid w:val="00717936"/>
    <w:rsid w:val="00720167"/>
    <w:rsid w:val="0072023A"/>
    <w:rsid w:val="0072041E"/>
    <w:rsid w:val="007207DE"/>
    <w:rsid w:val="00720B2B"/>
    <w:rsid w:val="00721853"/>
    <w:rsid w:val="007219E7"/>
    <w:rsid w:val="00721E10"/>
    <w:rsid w:val="00721F25"/>
    <w:rsid w:val="00721FCC"/>
    <w:rsid w:val="00722042"/>
    <w:rsid w:val="0072223A"/>
    <w:rsid w:val="007227FB"/>
    <w:rsid w:val="0072580A"/>
    <w:rsid w:val="007268A3"/>
    <w:rsid w:val="00726B9A"/>
    <w:rsid w:val="00726EA4"/>
    <w:rsid w:val="00727519"/>
    <w:rsid w:val="00727CA7"/>
    <w:rsid w:val="007300E9"/>
    <w:rsid w:val="00730EC7"/>
    <w:rsid w:val="00730FF5"/>
    <w:rsid w:val="007313B4"/>
    <w:rsid w:val="00732392"/>
    <w:rsid w:val="00732D60"/>
    <w:rsid w:val="00733D8B"/>
    <w:rsid w:val="00734231"/>
    <w:rsid w:val="0073431B"/>
    <w:rsid w:val="0073431C"/>
    <w:rsid w:val="007353A1"/>
    <w:rsid w:val="00735773"/>
    <w:rsid w:val="00735E5C"/>
    <w:rsid w:val="00735FC2"/>
    <w:rsid w:val="00737253"/>
    <w:rsid w:val="00737F2E"/>
    <w:rsid w:val="00740559"/>
    <w:rsid w:val="00740F9E"/>
    <w:rsid w:val="00741115"/>
    <w:rsid w:val="0074128F"/>
    <w:rsid w:val="00741626"/>
    <w:rsid w:val="007420C7"/>
    <w:rsid w:val="00742468"/>
    <w:rsid w:val="00742A6E"/>
    <w:rsid w:val="00743692"/>
    <w:rsid w:val="00743C49"/>
    <w:rsid w:val="00744C80"/>
    <w:rsid w:val="00745EDD"/>
    <w:rsid w:val="007465D1"/>
    <w:rsid w:val="007468B1"/>
    <w:rsid w:val="007477E4"/>
    <w:rsid w:val="007478A8"/>
    <w:rsid w:val="0075049D"/>
    <w:rsid w:val="0075062E"/>
    <w:rsid w:val="00750805"/>
    <w:rsid w:val="007508BB"/>
    <w:rsid w:val="00750961"/>
    <w:rsid w:val="00751762"/>
    <w:rsid w:val="0075189A"/>
    <w:rsid w:val="0075193E"/>
    <w:rsid w:val="00751A23"/>
    <w:rsid w:val="0075246C"/>
    <w:rsid w:val="007529B1"/>
    <w:rsid w:val="007529D3"/>
    <w:rsid w:val="00752FBF"/>
    <w:rsid w:val="007533D8"/>
    <w:rsid w:val="00754AC9"/>
    <w:rsid w:val="0075519F"/>
    <w:rsid w:val="00755DDD"/>
    <w:rsid w:val="00756990"/>
    <w:rsid w:val="00756A83"/>
    <w:rsid w:val="00756BDA"/>
    <w:rsid w:val="00756D55"/>
    <w:rsid w:val="00757257"/>
    <w:rsid w:val="007573C3"/>
    <w:rsid w:val="00760064"/>
    <w:rsid w:val="007607FE"/>
    <w:rsid w:val="00760E20"/>
    <w:rsid w:val="00760F7F"/>
    <w:rsid w:val="007610A5"/>
    <w:rsid w:val="007615C7"/>
    <w:rsid w:val="00761BBA"/>
    <w:rsid w:val="00761E12"/>
    <w:rsid w:val="00761F8D"/>
    <w:rsid w:val="007622A5"/>
    <w:rsid w:val="00762969"/>
    <w:rsid w:val="00763455"/>
    <w:rsid w:val="00764DEB"/>
    <w:rsid w:val="007650D8"/>
    <w:rsid w:val="0076569C"/>
    <w:rsid w:val="007656E7"/>
    <w:rsid w:val="00765819"/>
    <w:rsid w:val="00765FF3"/>
    <w:rsid w:val="0076652B"/>
    <w:rsid w:val="007666A4"/>
    <w:rsid w:val="00766CD7"/>
    <w:rsid w:val="00767362"/>
    <w:rsid w:val="0076779B"/>
    <w:rsid w:val="00767A1E"/>
    <w:rsid w:val="007707DA"/>
    <w:rsid w:val="00770FA0"/>
    <w:rsid w:val="00771436"/>
    <w:rsid w:val="00771BD5"/>
    <w:rsid w:val="00772157"/>
    <w:rsid w:val="00772759"/>
    <w:rsid w:val="007729CC"/>
    <w:rsid w:val="0077316F"/>
    <w:rsid w:val="00773362"/>
    <w:rsid w:val="00773365"/>
    <w:rsid w:val="007739D0"/>
    <w:rsid w:val="0077461C"/>
    <w:rsid w:val="0077472B"/>
    <w:rsid w:val="00774813"/>
    <w:rsid w:val="00774C36"/>
    <w:rsid w:val="00774E00"/>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516"/>
    <w:rsid w:val="00782A49"/>
    <w:rsid w:val="00782F08"/>
    <w:rsid w:val="00783B57"/>
    <w:rsid w:val="00784BFD"/>
    <w:rsid w:val="007851A1"/>
    <w:rsid w:val="007858BA"/>
    <w:rsid w:val="00786240"/>
    <w:rsid w:val="007865AF"/>
    <w:rsid w:val="007867F1"/>
    <w:rsid w:val="00787B27"/>
    <w:rsid w:val="00787E16"/>
    <w:rsid w:val="00790AE7"/>
    <w:rsid w:val="00790BD3"/>
    <w:rsid w:val="00790CD1"/>
    <w:rsid w:val="00791389"/>
    <w:rsid w:val="007915D8"/>
    <w:rsid w:val="0079360B"/>
    <w:rsid w:val="00793A0E"/>
    <w:rsid w:val="00794590"/>
    <w:rsid w:val="00794F97"/>
    <w:rsid w:val="0079549F"/>
    <w:rsid w:val="00795A32"/>
    <w:rsid w:val="00795C63"/>
    <w:rsid w:val="00796D11"/>
    <w:rsid w:val="00797043"/>
    <w:rsid w:val="00797C82"/>
    <w:rsid w:val="00797CE4"/>
    <w:rsid w:val="007A0C51"/>
    <w:rsid w:val="007A0E21"/>
    <w:rsid w:val="007A10E8"/>
    <w:rsid w:val="007A119A"/>
    <w:rsid w:val="007A1976"/>
    <w:rsid w:val="007A19A1"/>
    <w:rsid w:val="007A2213"/>
    <w:rsid w:val="007A2ABA"/>
    <w:rsid w:val="007A2E02"/>
    <w:rsid w:val="007A3075"/>
    <w:rsid w:val="007A3539"/>
    <w:rsid w:val="007A3AEA"/>
    <w:rsid w:val="007A41F9"/>
    <w:rsid w:val="007A45B3"/>
    <w:rsid w:val="007A4672"/>
    <w:rsid w:val="007A4AA1"/>
    <w:rsid w:val="007A5B5E"/>
    <w:rsid w:val="007A653B"/>
    <w:rsid w:val="007A685F"/>
    <w:rsid w:val="007A6965"/>
    <w:rsid w:val="007A6E8D"/>
    <w:rsid w:val="007A77BB"/>
    <w:rsid w:val="007A7ECA"/>
    <w:rsid w:val="007A7F1E"/>
    <w:rsid w:val="007A7F97"/>
    <w:rsid w:val="007B0408"/>
    <w:rsid w:val="007B176F"/>
    <w:rsid w:val="007B177A"/>
    <w:rsid w:val="007B1876"/>
    <w:rsid w:val="007B1950"/>
    <w:rsid w:val="007B1B5C"/>
    <w:rsid w:val="007B241E"/>
    <w:rsid w:val="007B2EEB"/>
    <w:rsid w:val="007B3021"/>
    <w:rsid w:val="007B34A1"/>
    <w:rsid w:val="007B37D7"/>
    <w:rsid w:val="007B38EE"/>
    <w:rsid w:val="007B3E73"/>
    <w:rsid w:val="007B3EA5"/>
    <w:rsid w:val="007B43AC"/>
    <w:rsid w:val="007B4F3E"/>
    <w:rsid w:val="007B5B25"/>
    <w:rsid w:val="007B65F6"/>
    <w:rsid w:val="007B6608"/>
    <w:rsid w:val="007B67A0"/>
    <w:rsid w:val="007B7197"/>
    <w:rsid w:val="007B783E"/>
    <w:rsid w:val="007C229E"/>
    <w:rsid w:val="007C2A72"/>
    <w:rsid w:val="007C2BED"/>
    <w:rsid w:val="007C3418"/>
    <w:rsid w:val="007C37D8"/>
    <w:rsid w:val="007C3937"/>
    <w:rsid w:val="007C3977"/>
    <w:rsid w:val="007C4EE2"/>
    <w:rsid w:val="007C5244"/>
    <w:rsid w:val="007C52E7"/>
    <w:rsid w:val="007C56E9"/>
    <w:rsid w:val="007C572D"/>
    <w:rsid w:val="007C597D"/>
    <w:rsid w:val="007C6CD0"/>
    <w:rsid w:val="007C72D9"/>
    <w:rsid w:val="007C7305"/>
    <w:rsid w:val="007C7CD0"/>
    <w:rsid w:val="007D03A4"/>
    <w:rsid w:val="007D0C9E"/>
    <w:rsid w:val="007D1881"/>
    <w:rsid w:val="007D1DEB"/>
    <w:rsid w:val="007D22B7"/>
    <w:rsid w:val="007D2D47"/>
    <w:rsid w:val="007D2FCE"/>
    <w:rsid w:val="007D3297"/>
    <w:rsid w:val="007D4265"/>
    <w:rsid w:val="007D453A"/>
    <w:rsid w:val="007D4B58"/>
    <w:rsid w:val="007D4B61"/>
    <w:rsid w:val="007D62C6"/>
    <w:rsid w:val="007D6EA7"/>
    <w:rsid w:val="007E0482"/>
    <w:rsid w:val="007E09ED"/>
    <w:rsid w:val="007E0C04"/>
    <w:rsid w:val="007E0D96"/>
    <w:rsid w:val="007E12A4"/>
    <w:rsid w:val="007E1661"/>
    <w:rsid w:val="007E2323"/>
    <w:rsid w:val="007E2824"/>
    <w:rsid w:val="007E30AD"/>
    <w:rsid w:val="007E4737"/>
    <w:rsid w:val="007E4890"/>
    <w:rsid w:val="007E4DC7"/>
    <w:rsid w:val="007E50B9"/>
    <w:rsid w:val="007E5D32"/>
    <w:rsid w:val="007E6149"/>
    <w:rsid w:val="007E6198"/>
    <w:rsid w:val="007E6257"/>
    <w:rsid w:val="007E63AD"/>
    <w:rsid w:val="007E6753"/>
    <w:rsid w:val="007E6D3E"/>
    <w:rsid w:val="007F05C3"/>
    <w:rsid w:val="007F098D"/>
    <w:rsid w:val="007F0A60"/>
    <w:rsid w:val="007F157F"/>
    <w:rsid w:val="007F178E"/>
    <w:rsid w:val="007F1911"/>
    <w:rsid w:val="007F234B"/>
    <w:rsid w:val="007F262D"/>
    <w:rsid w:val="007F32D6"/>
    <w:rsid w:val="007F3817"/>
    <w:rsid w:val="007F38FB"/>
    <w:rsid w:val="007F3967"/>
    <w:rsid w:val="007F3D75"/>
    <w:rsid w:val="007F40CE"/>
    <w:rsid w:val="007F425B"/>
    <w:rsid w:val="007F482E"/>
    <w:rsid w:val="007F66F0"/>
    <w:rsid w:val="007F72FF"/>
    <w:rsid w:val="007F73EB"/>
    <w:rsid w:val="007F7516"/>
    <w:rsid w:val="007F7703"/>
    <w:rsid w:val="007F7921"/>
    <w:rsid w:val="007F7B5E"/>
    <w:rsid w:val="007F7F56"/>
    <w:rsid w:val="007FB9C6"/>
    <w:rsid w:val="00800194"/>
    <w:rsid w:val="00801082"/>
    <w:rsid w:val="00801992"/>
    <w:rsid w:val="00801D7C"/>
    <w:rsid w:val="00801D8F"/>
    <w:rsid w:val="00801DCE"/>
    <w:rsid w:val="008024F7"/>
    <w:rsid w:val="00802552"/>
    <w:rsid w:val="0080317F"/>
    <w:rsid w:val="008034C6"/>
    <w:rsid w:val="00803A59"/>
    <w:rsid w:val="00803E2C"/>
    <w:rsid w:val="00804710"/>
    <w:rsid w:val="00804941"/>
    <w:rsid w:val="00804D80"/>
    <w:rsid w:val="008056E9"/>
    <w:rsid w:val="00805D19"/>
    <w:rsid w:val="00806417"/>
    <w:rsid w:val="00806D28"/>
    <w:rsid w:val="00807A55"/>
    <w:rsid w:val="00807B5D"/>
    <w:rsid w:val="0081049F"/>
    <w:rsid w:val="008106CE"/>
    <w:rsid w:val="00811169"/>
    <w:rsid w:val="00811C95"/>
    <w:rsid w:val="00811E15"/>
    <w:rsid w:val="00811F25"/>
    <w:rsid w:val="008120FF"/>
    <w:rsid w:val="00812383"/>
    <w:rsid w:val="00812BA7"/>
    <w:rsid w:val="00812BAD"/>
    <w:rsid w:val="00813334"/>
    <w:rsid w:val="0081344E"/>
    <w:rsid w:val="00813F3D"/>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975"/>
    <w:rsid w:val="00822E33"/>
    <w:rsid w:val="00823227"/>
    <w:rsid w:val="0082326E"/>
    <w:rsid w:val="00823270"/>
    <w:rsid w:val="008232D7"/>
    <w:rsid w:val="00823D08"/>
    <w:rsid w:val="00823F1D"/>
    <w:rsid w:val="0082440D"/>
    <w:rsid w:val="008245B9"/>
    <w:rsid w:val="00824A38"/>
    <w:rsid w:val="00824A6C"/>
    <w:rsid w:val="00825AD7"/>
    <w:rsid w:val="008267D4"/>
    <w:rsid w:val="0082716E"/>
    <w:rsid w:val="00827298"/>
    <w:rsid w:val="00827406"/>
    <w:rsid w:val="008275F6"/>
    <w:rsid w:val="008276C4"/>
    <w:rsid w:val="008276FD"/>
    <w:rsid w:val="008279B5"/>
    <w:rsid w:val="00827A40"/>
    <w:rsid w:val="008303BF"/>
    <w:rsid w:val="00830429"/>
    <w:rsid w:val="00830EC1"/>
    <w:rsid w:val="00831549"/>
    <w:rsid w:val="00831600"/>
    <w:rsid w:val="00832632"/>
    <w:rsid w:val="008334A3"/>
    <w:rsid w:val="008334B5"/>
    <w:rsid w:val="0083435B"/>
    <w:rsid w:val="00834DF6"/>
    <w:rsid w:val="00835CDE"/>
    <w:rsid w:val="008360BD"/>
    <w:rsid w:val="0083651E"/>
    <w:rsid w:val="008368FC"/>
    <w:rsid w:val="00837A74"/>
    <w:rsid w:val="00840671"/>
    <w:rsid w:val="00841621"/>
    <w:rsid w:val="0084175E"/>
    <w:rsid w:val="0084183E"/>
    <w:rsid w:val="00841DFE"/>
    <w:rsid w:val="00842115"/>
    <w:rsid w:val="0084244C"/>
    <w:rsid w:val="00842510"/>
    <w:rsid w:val="00842597"/>
    <w:rsid w:val="00843BF3"/>
    <w:rsid w:val="00844CAA"/>
    <w:rsid w:val="00844F48"/>
    <w:rsid w:val="00845282"/>
    <w:rsid w:val="008455C2"/>
    <w:rsid w:val="00845C84"/>
    <w:rsid w:val="00846380"/>
    <w:rsid w:val="0084695F"/>
    <w:rsid w:val="00846BBC"/>
    <w:rsid w:val="00846E45"/>
    <w:rsid w:val="00847193"/>
    <w:rsid w:val="0084722F"/>
    <w:rsid w:val="00847EB6"/>
    <w:rsid w:val="00850B6D"/>
    <w:rsid w:val="00850CFF"/>
    <w:rsid w:val="00850EDF"/>
    <w:rsid w:val="00851086"/>
    <w:rsid w:val="00851278"/>
    <w:rsid w:val="0085135B"/>
    <w:rsid w:val="00851F64"/>
    <w:rsid w:val="00852009"/>
    <w:rsid w:val="00852783"/>
    <w:rsid w:val="00852A9C"/>
    <w:rsid w:val="00853430"/>
    <w:rsid w:val="00853EF0"/>
    <w:rsid w:val="00853F41"/>
    <w:rsid w:val="00854835"/>
    <w:rsid w:val="00855109"/>
    <w:rsid w:val="008551DB"/>
    <w:rsid w:val="00855B78"/>
    <w:rsid w:val="00855B7E"/>
    <w:rsid w:val="00856384"/>
    <w:rsid w:val="00856842"/>
    <w:rsid w:val="00856F21"/>
    <w:rsid w:val="00856FDF"/>
    <w:rsid w:val="008570BF"/>
    <w:rsid w:val="0085756C"/>
    <w:rsid w:val="0085781C"/>
    <w:rsid w:val="00857A49"/>
    <w:rsid w:val="0086064D"/>
    <w:rsid w:val="00861D94"/>
    <w:rsid w:val="0086238E"/>
    <w:rsid w:val="0086286C"/>
    <w:rsid w:val="00862ED2"/>
    <w:rsid w:val="00862FE7"/>
    <w:rsid w:val="00864035"/>
    <w:rsid w:val="00864AED"/>
    <w:rsid w:val="00866621"/>
    <w:rsid w:val="00866873"/>
    <w:rsid w:val="00867548"/>
    <w:rsid w:val="00867FB6"/>
    <w:rsid w:val="00870821"/>
    <w:rsid w:val="00870B2F"/>
    <w:rsid w:val="00870FC4"/>
    <w:rsid w:val="00872096"/>
    <w:rsid w:val="008721C1"/>
    <w:rsid w:val="0087245C"/>
    <w:rsid w:val="008724E9"/>
    <w:rsid w:val="00872C01"/>
    <w:rsid w:val="00873026"/>
    <w:rsid w:val="00873213"/>
    <w:rsid w:val="0087409D"/>
    <w:rsid w:val="008744C4"/>
    <w:rsid w:val="00875307"/>
    <w:rsid w:val="0087592A"/>
    <w:rsid w:val="00875D23"/>
    <w:rsid w:val="00875F6B"/>
    <w:rsid w:val="008762DF"/>
    <w:rsid w:val="008763F4"/>
    <w:rsid w:val="008764EE"/>
    <w:rsid w:val="00876A0F"/>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FE8"/>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71"/>
    <w:rsid w:val="008A0554"/>
    <w:rsid w:val="008A0CE0"/>
    <w:rsid w:val="008A1A6D"/>
    <w:rsid w:val="008A1A81"/>
    <w:rsid w:val="008A1E21"/>
    <w:rsid w:val="008A22EA"/>
    <w:rsid w:val="008A2611"/>
    <w:rsid w:val="008A2B33"/>
    <w:rsid w:val="008A328C"/>
    <w:rsid w:val="008A3BC3"/>
    <w:rsid w:val="008A49AC"/>
    <w:rsid w:val="008A4A6E"/>
    <w:rsid w:val="008A4E2D"/>
    <w:rsid w:val="008A4E6D"/>
    <w:rsid w:val="008A4F3B"/>
    <w:rsid w:val="008A52B1"/>
    <w:rsid w:val="008A56C4"/>
    <w:rsid w:val="008A5AE7"/>
    <w:rsid w:val="008A5F6B"/>
    <w:rsid w:val="008A6271"/>
    <w:rsid w:val="008A659A"/>
    <w:rsid w:val="008A6BD7"/>
    <w:rsid w:val="008A72FF"/>
    <w:rsid w:val="008A7686"/>
    <w:rsid w:val="008A7A99"/>
    <w:rsid w:val="008A7B92"/>
    <w:rsid w:val="008A7F6C"/>
    <w:rsid w:val="008B0140"/>
    <w:rsid w:val="008B1025"/>
    <w:rsid w:val="008B20E8"/>
    <w:rsid w:val="008B2420"/>
    <w:rsid w:val="008B2BBC"/>
    <w:rsid w:val="008B2BC8"/>
    <w:rsid w:val="008B2C43"/>
    <w:rsid w:val="008B2D48"/>
    <w:rsid w:val="008B2F16"/>
    <w:rsid w:val="008B3782"/>
    <w:rsid w:val="008B3A3C"/>
    <w:rsid w:val="008B488A"/>
    <w:rsid w:val="008B4B5A"/>
    <w:rsid w:val="008B4FAD"/>
    <w:rsid w:val="008B53CA"/>
    <w:rsid w:val="008B5519"/>
    <w:rsid w:val="008B6216"/>
    <w:rsid w:val="008B636B"/>
    <w:rsid w:val="008B6A36"/>
    <w:rsid w:val="008B6BC2"/>
    <w:rsid w:val="008B6DD3"/>
    <w:rsid w:val="008B7036"/>
    <w:rsid w:val="008B7115"/>
    <w:rsid w:val="008B7793"/>
    <w:rsid w:val="008B7982"/>
    <w:rsid w:val="008B7A52"/>
    <w:rsid w:val="008C01CB"/>
    <w:rsid w:val="008C12F5"/>
    <w:rsid w:val="008C14D3"/>
    <w:rsid w:val="008C1737"/>
    <w:rsid w:val="008C1E0C"/>
    <w:rsid w:val="008C30EB"/>
    <w:rsid w:val="008C3856"/>
    <w:rsid w:val="008C3CB7"/>
    <w:rsid w:val="008C4324"/>
    <w:rsid w:val="008C4AC9"/>
    <w:rsid w:val="008C6FFE"/>
    <w:rsid w:val="008C782C"/>
    <w:rsid w:val="008C784F"/>
    <w:rsid w:val="008C7D05"/>
    <w:rsid w:val="008D0403"/>
    <w:rsid w:val="008D05B6"/>
    <w:rsid w:val="008D05B9"/>
    <w:rsid w:val="008D16ED"/>
    <w:rsid w:val="008D2009"/>
    <w:rsid w:val="008D2A6B"/>
    <w:rsid w:val="008D2F17"/>
    <w:rsid w:val="008D2F2B"/>
    <w:rsid w:val="008D359D"/>
    <w:rsid w:val="008D370D"/>
    <w:rsid w:val="008D39EE"/>
    <w:rsid w:val="008D49A5"/>
    <w:rsid w:val="008D4C60"/>
    <w:rsid w:val="008D5A22"/>
    <w:rsid w:val="008D62EC"/>
    <w:rsid w:val="008D67F1"/>
    <w:rsid w:val="008D67FC"/>
    <w:rsid w:val="008D687D"/>
    <w:rsid w:val="008D72FD"/>
    <w:rsid w:val="008E0405"/>
    <w:rsid w:val="008E0B66"/>
    <w:rsid w:val="008E10F5"/>
    <w:rsid w:val="008E1556"/>
    <w:rsid w:val="008E172D"/>
    <w:rsid w:val="008E1B1D"/>
    <w:rsid w:val="008E2C2E"/>
    <w:rsid w:val="008E2F77"/>
    <w:rsid w:val="008E2F9D"/>
    <w:rsid w:val="008E4323"/>
    <w:rsid w:val="008E5316"/>
    <w:rsid w:val="008E5599"/>
    <w:rsid w:val="008E55AD"/>
    <w:rsid w:val="008E5BB9"/>
    <w:rsid w:val="008E60D6"/>
    <w:rsid w:val="008E660C"/>
    <w:rsid w:val="008E76EE"/>
    <w:rsid w:val="008E7E47"/>
    <w:rsid w:val="008F0645"/>
    <w:rsid w:val="008F0937"/>
    <w:rsid w:val="008F0D93"/>
    <w:rsid w:val="008F0EAB"/>
    <w:rsid w:val="008F1541"/>
    <w:rsid w:val="008F376C"/>
    <w:rsid w:val="008F3AD8"/>
    <w:rsid w:val="008F437C"/>
    <w:rsid w:val="008F441D"/>
    <w:rsid w:val="008F556B"/>
    <w:rsid w:val="008F5BB9"/>
    <w:rsid w:val="008F6004"/>
    <w:rsid w:val="008F608F"/>
    <w:rsid w:val="008F6876"/>
    <w:rsid w:val="008F705F"/>
    <w:rsid w:val="008F762E"/>
    <w:rsid w:val="008F76E0"/>
    <w:rsid w:val="008F774A"/>
    <w:rsid w:val="008F7F91"/>
    <w:rsid w:val="0090039C"/>
    <w:rsid w:val="009003E1"/>
    <w:rsid w:val="009011D1"/>
    <w:rsid w:val="00901629"/>
    <w:rsid w:val="00902730"/>
    <w:rsid w:val="00902A24"/>
    <w:rsid w:val="00902B8D"/>
    <w:rsid w:val="0090323D"/>
    <w:rsid w:val="009033AA"/>
    <w:rsid w:val="0090375E"/>
    <w:rsid w:val="009037CA"/>
    <w:rsid w:val="00903AFB"/>
    <w:rsid w:val="00904287"/>
    <w:rsid w:val="00904603"/>
    <w:rsid w:val="009047A9"/>
    <w:rsid w:val="00904BC4"/>
    <w:rsid w:val="00904FC1"/>
    <w:rsid w:val="00905B3F"/>
    <w:rsid w:val="0090607F"/>
    <w:rsid w:val="0090654A"/>
    <w:rsid w:val="009065CD"/>
    <w:rsid w:val="00906C9F"/>
    <w:rsid w:val="00906DD4"/>
    <w:rsid w:val="00906EB9"/>
    <w:rsid w:val="0090711F"/>
    <w:rsid w:val="00907425"/>
    <w:rsid w:val="0090767E"/>
    <w:rsid w:val="00907915"/>
    <w:rsid w:val="0091010A"/>
    <w:rsid w:val="009106F7"/>
    <w:rsid w:val="00911AB1"/>
    <w:rsid w:val="00911EB9"/>
    <w:rsid w:val="009121B2"/>
    <w:rsid w:val="00912DD6"/>
    <w:rsid w:val="0091374F"/>
    <w:rsid w:val="00913AC0"/>
    <w:rsid w:val="00913D96"/>
    <w:rsid w:val="00913EEE"/>
    <w:rsid w:val="00913F9B"/>
    <w:rsid w:val="00914542"/>
    <w:rsid w:val="00914D7A"/>
    <w:rsid w:val="009158E5"/>
    <w:rsid w:val="00916131"/>
    <w:rsid w:val="009164D8"/>
    <w:rsid w:val="009165D5"/>
    <w:rsid w:val="00916777"/>
    <w:rsid w:val="00916784"/>
    <w:rsid w:val="009168E3"/>
    <w:rsid w:val="0091694B"/>
    <w:rsid w:val="00916BCD"/>
    <w:rsid w:val="009178C0"/>
    <w:rsid w:val="0091799E"/>
    <w:rsid w:val="00917B42"/>
    <w:rsid w:val="00917FC5"/>
    <w:rsid w:val="009200AA"/>
    <w:rsid w:val="0092034F"/>
    <w:rsid w:val="00920604"/>
    <w:rsid w:val="009207E6"/>
    <w:rsid w:val="00920856"/>
    <w:rsid w:val="00920CBE"/>
    <w:rsid w:val="00921577"/>
    <w:rsid w:val="00921793"/>
    <w:rsid w:val="0092255C"/>
    <w:rsid w:val="00922C19"/>
    <w:rsid w:val="00922E26"/>
    <w:rsid w:val="0092343A"/>
    <w:rsid w:val="0092354F"/>
    <w:rsid w:val="0092439A"/>
    <w:rsid w:val="00924597"/>
    <w:rsid w:val="00924D5C"/>
    <w:rsid w:val="00924EDC"/>
    <w:rsid w:val="009259E1"/>
    <w:rsid w:val="00925D5B"/>
    <w:rsid w:val="009264E9"/>
    <w:rsid w:val="00926530"/>
    <w:rsid w:val="00926650"/>
    <w:rsid w:val="00927B6C"/>
    <w:rsid w:val="00927DF7"/>
    <w:rsid w:val="00927E16"/>
    <w:rsid w:val="00930F38"/>
    <w:rsid w:val="00931327"/>
    <w:rsid w:val="009316AF"/>
    <w:rsid w:val="00931D2B"/>
    <w:rsid w:val="009320D0"/>
    <w:rsid w:val="0093224C"/>
    <w:rsid w:val="0093239E"/>
    <w:rsid w:val="009335C8"/>
    <w:rsid w:val="0093414F"/>
    <w:rsid w:val="009355A8"/>
    <w:rsid w:val="00935697"/>
    <w:rsid w:val="009357A3"/>
    <w:rsid w:val="00935BA6"/>
    <w:rsid w:val="00935BE1"/>
    <w:rsid w:val="00935E53"/>
    <w:rsid w:val="0093743D"/>
    <w:rsid w:val="00937623"/>
    <w:rsid w:val="00937788"/>
    <w:rsid w:val="00937D86"/>
    <w:rsid w:val="00940976"/>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C8A"/>
    <w:rsid w:val="00944C93"/>
    <w:rsid w:val="00944C98"/>
    <w:rsid w:val="00944E6E"/>
    <w:rsid w:val="0094527A"/>
    <w:rsid w:val="00945392"/>
    <w:rsid w:val="00945846"/>
    <w:rsid w:val="00945E25"/>
    <w:rsid w:val="0094636F"/>
    <w:rsid w:val="009466B1"/>
    <w:rsid w:val="0094687E"/>
    <w:rsid w:val="0095029C"/>
    <w:rsid w:val="009504B3"/>
    <w:rsid w:val="00950577"/>
    <w:rsid w:val="00950761"/>
    <w:rsid w:val="00950D45"/>
    <w:rsid w:val="009511BB"/>
    <w:rsid w:val="009516FC"/>
    <w:rsid w:val="0095188F"/>
    <w:rsid w:val="00951F9A"/>
    <w:rsid w:val="00952B0E"/>
    <w:rsid w:val="00953D59"/>
    <w:rsid w:val="0095432E"/>
    <w:rsid w:val="00954E90"/>
    <w:rsid w:val="009550A0"/>
    <w:rsid w:val="00955338"/>
    <w:rsid w:val="00955B38"/>
    <w:rsid w:val="0095646A"/>
    <w:rsid w:val="009576D5"/>
    <w:rsid w:val="00957912"/>
    <w:rsid w:val="00957C7A"/>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5AF6"/>
    <w:rsid w:val="0096710E"/>
    <w:rsid w:val="00967AC7"/>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FC5"/>
    <w:rsid w:val="00974188"/>
    <w:rsid w:val="00974592"/>
    <w:rsid w:val="00974A37"/>
    <w:rsid w:val="00974F0A"/>
    <w:rsid w:val="00976A56"/>
    <w:rsid w:val="0097710A"/>
    <w:rsid w:val="00977F64"/>
    <w:rsid w:val="00980425"/>
    <w:rsid w:val="00982056"/>
    <w:rsid w:val="00983AB8"/>
    <w:rsid w:val="00983C2B"/>
    <w:rsid w:val="00983FA4"/>
    <w:rsid w:val="00985B9A"/>
    <w:rsid w:val="00986176"/>
    <w:rsid w:val="0098663B"/>
    <w:rsid w:val="009868C8"/>
    <w:rsid w:val="00987177"/>
    <w:rsid w:val="00987B95"/>
    <w:rsid w:val="0099027A"/>
    <w:rsid w:val="009908AE"/>
    <w:rsid w:val="00990931"/>
    <w:rsid w:val="00990CFE"/>
    <w:rsid w:val="00990E74"/>
    <w:rsid w:val="00990F4C"/>
    <w:rsid w:val="009913CA"/>
    <w:rsid w:val="00991C69"/>
    <w:rsid w:val="0099223E"/>
    <w:rsid w:val="0099238D"/>
    <w:rsid w:val="009923C0"/>
    <w:rsid w:val="0099278C"/>
    <w:rsid w:val="009927DF"/>
    <w:rsid w:val="00992B8E"/>
    <w:rsid w:val="009930ED"/>
    <w:rsid w:val="00993CD1"/>
    <w:rsid w:val="00993F60"/>
    <w:rsid w:val="00994235"/>
    <w:rsid w:val="00994F73"/>
    <w:rsid w:val="00994F95"/>
    <w:rsid w:val="009963A5"/>
    <w:rsid w:val="00996D98"/>
    <w:rsid w:val="00997F90"/>
    <w:rsid w:val="009A03DA"/>
    <w:rsid w:val="009A0C31"/>
    <w:rsid w:val="009A1697"/>
    <w:rsid w:val="009A1DB2"/>
    <w:rsid w:val="009A228F"/>
    <w:rsid w:val="009A233D"/>
    <w:rsid w:val="009A2E4F"/>
    <w:rsid w:val="009A3033"/>
    <w:rsid w:val="009A39FD"/>
    <w:rsid w:val="009A3A00"/>
    <w:rsid w:val="009A3FE2"/>
    <w:rsid w:val="009A40D6"/>
    <w:rsid w:val="009A53D2"/>
    <w:rsid w:val="009A695A"/>
    <w:rsid w:val="009B025F"/>
    <w:rsid w:val="009B0390"/>
    <w:rsid w:val="009B0441"/>
    <w:rsid w:val="009B0C64"/>
    <w:rsid w:val="009B1036"/>
    <w:rsid w:val="009B1052"/>
    <w:rsid w:val="009B1191"/>
    <w:rsid w:val="009B12EE"/>
    <w:rsid w:val="009B19A8"/>
    <w:rsid w:val="009B35EA"/>
    <w:rsid w:val="009B3A18"/>
    <w:rsid w:val="009B3B56"/>
    <w:rsid w:val="009B48D8"/>
    <w:rsid w:val="009B5182"/>
    <w:rsid w:val="009B5635"/>
    <w:rsid w:val="009B5A84"/>
    <w:rsid w:val="009B5BEF"/>
    <w:rsid w:val="009B5E3F"/>
    <w:rsid w:val="009B6208"/>
    <w:rsid w:val="009B6590"/>
    <w:rsid w:val="009B66EE"/>
    <w:rsid w:val="009B7232"/>
    <w:rsid w:val="009B78FE"/>
    <w:rsid w:val="009C04B4"/>
    <w:rsid w:val="009C0844"/>
    <w:rsid w:val="009C0B2F"/>
    <w:rsid w:val="009C0E52"/>
    <w:rsid w:val="009C1849"/>
    <w:rsid w:val="009C1F2C"/>
    <w:rsid w:val="009C24E4"/>
    <w:rsid w:val="009C28B5"/>
    <w:rsid w:val="009C2A1E"/>
    <w:rsid w:val="009C3437"/>
    <w:rsid w:val="009C3521"/>
    <w:rsid w:val="009C382D"/>
    <w:rsid w:val="009C3D2D"/>
    <w:rsid w:val="009C4461"/>
    <w:rsid w:val="009C4BAB"/>
    <w:rsid w:val="009C4D90"/>
    <w:rsid w:val="009C4E96"/>
    <w:rsid w:val="009C4FF4"/>
    <w:rsid w:val="009C5092"/>
    <w:rsid w:val="009C5A96"/>
    <w:rsid w:val="009C63A9"/>
    <w:rsid w:val="009C6AD2"/>
    <w:rsid w:val="009C6B5A"/>
    <w:rsid w:val="009C707F"/>
    <w:rsid w:val="009C70BA"/>
    <w:rsid w:val="009D02BD"/>
    <w:rsid w:val="009D02F2"/>
    <w:rsid w:val="009D149A"/>
    <w:rsid w:val="009D1730"/>
    <w:rsid w:val="009D1B78"/>
    <w:rsid w:val="009D1C4E"/>
    <w:rsid w:val="009D1E07"/>
    <w:rsid w:val="009D2A27"/>
    <w:rsid w:val="009D2C9B"/>
    <w:rsid w:val="009D2D12"/>
    <w:rsid w:val="009D2D21"/>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44D"/>
    <w:rsid w:val="009F0D4D"/>
    <w:rsid w:val="009F13B1"/>
    <w:rsid w:val="009F1C1B"/>
    <w:rsid w:val="009F2191"/>
    <w:rsid w:val="009F2362"/>
    <w:rsid w:val="009F25CF"/>
    <w:rsid w:val="009F32B8"/>
    <w:rsid w:val="009F336A"/>
    <w:rsid w:val="009F33C4"/>
    <w:rsid w:val="009F3D08"/>
    <w:rsid w:val="009F3ED2"/>
    <w:rsid w:val="009F4311"/>
    <w:rsid w:val="009F43D7"/>
    <w:rsid w:val="009F5144"/>
    <w:rsid w:val="009F598D"/>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D2"/>
    <w:rsid w:val="00A02EA9"/>
    <w:rsid w:val="00A02F33"/>
    <w:rsid w:val="00A030A9"/>
    <w:rsid w:val="00A053AC"/>
    <w:rsid w:val="00A053C2"/>
    <w:rsid w:val="00A05904"/>
    <w:rsid w:val="00A05FDF"/>
    <w:rsid w:val="00A06035"/>
    <w:rsid w:val="00A06400"/>
    <w:rsid w:val="00A076E3"/>
    <w:rsid w:val="00A077A1"/>
    <w:rsid w:val="00A077B3"/>
    <w:rsid w:val="00A07873"/>
    <w:rsid w:val="00A07E67"/>
    <w:rsid w:val="00A10E1C"/>
    <w:rsid w:val="00A10F79"/>
    <w:rsid w:val="00A11C5E"/>
    <w:rsid w:val="00A11D18"/>
    <w:rsid w:val="00A1254B"/>
    <w:rsid w:val="00A127F5"/>
    <w:rsid w:val="00A12DEA"/>
    <w:rsid w:val="00A1307B"/>
    <w:rsid w:val="00A14D66"/>
    <w:rsid w:val="00A14EB7"/>
    <w:rsid w:val="00A1534C"/>
    <w:rsid w:val="00A158F4"/>
    <w:rsid w:val="00A15CD5"/>
    <w:rsid w:val="00A166F7"/>
    <w:rsid w:val="00A16EA2"/>
    <w:rsid w:val="00A16FB5"/>
    <w:rsid w:val="00A17001"/>
    <w:rsid w:val="00A1780E"/>
    <w:rsid w:val="00A17BE1"/>
    <w:rsid w:val="00A17C5A"/>
    <w:rsid w:val="00A17FC8"/>
    <w:rsid w:val="00A2054E"/>
    <w:rsid w:val="00A21E1E"/>
    <w:rsid w:val="00A21FFB"/>
    <w:rsid w:val="00A2265C"/>
    <w:rsid w:val="00A228FF"/>
    <w:rsid w:val="00A22E04"/>
    <w:rsid w:val="00A237BC"/>
    <w:rsid w:val="00A23D2A"/>
    <w:rsid w:val="00A23FB4"/>
    <w:rsid w:val="00A24D11"/>
    <w:rsid w:val="00A2515B"/>
    <w:rsid w:val="00A25200"/>
    <w:rsid w:val="00A25900"/>
    <w:rsid w:val="00A26EA4"/>
    <w:rsid w:val="00A27594"/>
    <w:rsid w:val="00A27678"/>
    <w:rsid w:val="00A279FC"/>
    <w:rsid w:val="00A27D62"/>
    <w:rsid w:val="00A300D6"/>
    <w:rsid w:val="00A30EC2"/>
    <w:rsid w:val="00A31143"/>
    <w:rsid w:val="00A31404"/>
    <w:rsid w:val="00A31F72"/>
    <w:rsid w:val="00A31FB8"/>
    <w:rsid w:val="00A321DC"/>
    <w:rsid w:val="00A32408"/>
    <w:rsid w:val="00A325D5"/>
    <w:rsid w:val="00A3349B"/>
    <w:rsid w:val="00A345D8"/>
    <w:rsid w:val="00A34921"/>
    <w:rsid w:val="00A34B59"/>
    <w:rsid w:val="00A355D4"/>
    <w:rsid w:val="00A35C0A"/>
    <w:rsid w:val="00A35D2E"/>
    <w:rsid w:val="00A35E7E"/>
    <w:rsid w:val="00A35F5F"/>
    <w:rsid w:val="00A365CD"/>
    <w:rsid w:val="00A369F9"/>
    <w:rsid w:val="00A371BB"/>
    <w:rsid w:val="00A37A74"/>
    <w:rsid w:val="00A37C67"/>
    <w:rsid w:val="00A40027"/>
    <w:rsid w:val="00A404D4"/>
    <w:rsid w:val="00A40B80"/>
    <w:rsid w:val="00A412AE"/>
    <w:rsid w:val="00A418E0"/>
    <w:rsid w:val="00A41FC6"/>
    <w:rsid w:val="00A41FCF"/>
    <w:rsid w:val="00A42AC7"/>
    <w:rsid w:val="00A42B12"/>
    <w:rsid w:val="00A433B9"/>
    <w:rsid w:val="00A438B0"/>
    <w:rsid w:val="00A43B83"/>
    <w:rsid w:val="00A44140"/>
    <w:rsid w:val="00A441B8"/>
    <w:rsid w:val="00A442F7"/>
    <w:rsid w:val="00A44B1B"/>
    <w:rsid w:val="00A45004"/>
    <w:rsid w:val="00A4522C"/>
    <w:rsid w:val="00A4583A"/>
    <w:rsid w:val="00A45EBA"/>
    <w:rsid w:val="00A4746D"/>
    <w:rsid w:val="00A4797F"/>
    <w:rsid w:val="00A47AF7"/>
    <w:rsid w:val="00A47DB9"/>
    <w:rsid w:val="00A47F7C"/>
    <w:rsid w:val="00A500D9"/>
    <w:rsid w:val="00A503CC"/>
    <w:rsid w:val="00A504B3"/>
    <w:rsid w:val="00A50A95"/>
    <w:rsid w:val="00A521E2"/>
    <w:rsid w:val="00A52961"/>
    <w:rsid w:val="00A52AA3"/>
    <w:rsid w:val="00A52BCD"/>
    <w:rsid w:val="00A52D30"/>
    <w:rsid w:val="00A52DFE"/>
    <w:rsid w:val="00A5358A"/>
    <w:rsid w:val="00A53A23"/>
    <w:rsid w:val="00A53EB5"/>
    <w:rsid w:val="00A5432C"/>
    <w:rsid w:val="00A547D4"/>
    <w:rsid w:val="00A5614F"/>
    <w:rsid w:val="00A56489"/>
    <w:rsid w:val="00A56B75"/>
    <w:rsid w:val="00A57595"/>
    <w:rsid w:val="00A5775F"/>
    <w:rsid w:val="00A57AB0"/>
    <w:rsid w:val="00A57C0D"/>
    <w:rsid w:val="00A60278"/>
    <w:rsid w:val="00A6088B"/>
    <w:rsid w:val="00A60E51"/>
    <w:rsid w:val="00A61E60"/>
    <w:rsid w:val="00A62474"/>
    <w:rsid w:val="00A63022"/>
    <w:rsid w:val="00A636A5"/>
    <w:rsid w:val="00A63DCD"/>
    <w:rsid w:val="00A64426"/>
    <w:rsid w:val="00A649DC"/>
    <w:rsid w:val="00A64E8A"/>
    <w:rsid w:val="00A656D1"/>
    <w:rsid w:val="00A657F3"/>
    <w:rsid w:val="00A66004"/>
    <w:rsid w:val="00A661BE"/>
    <w:rsid w:val="00A66F45"/>
    <w:rsid w:val="00A67C2E"/>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915"/>
    <w:rsid w:val="00A77514"/>
    <w:rsid w:val="00A77DFB"/>
    <w:rsid w:val="00A8152B"/>
    <w:rsid w:val="00A81673"/>
    <w:rsid w:val="00A81728"/>
    <w:rsid w:val="00A8182C"/>
    <w:rsid w:val="00A83406"/>
    <w:rsid w:val="00A83A89"/>
    <w:rsid w:val="00A84CA9"/>
    <w:rsid w:val="00A85783"/>
    <w:rsid w:val="00A85810"/>
    <w:rsid w:val="00A85874"/>
    <w:rsid w:val="00A863D6"/>
    <w:rsid w:val="00A868E0"/>
    <w:rsid w:val="00A86E7A"/>
    <w:rsid w:val="00A87614"/>
    <w:rsid w:val="00A906C2"/>
    <w:rsid w:val="00A90884"/>
    <w:rsid w:val="00A90936"/>
    <w:rsid w:val="00A90E9E"/>
    <w:rsid w:val="00A90EA6"/>
    <w:rsid w:val="00A912F0"/>
    <w:rsid w:val="00A91BA2"/>
    <w:rsid w:val="00A9230C"/>
    <w:rsid w:val="00A9250E"/>
    <w:rsid w:val="00A92566"/>
    <w:rsid w:val="00A931A7"/>
    <w:rsid w:val="00A9342C"/>
    <w:rsid w:val="00A93E78"/>
    <w:rsid w:val="00A946F9"/>
    <w:rsid w:val="00A95A66"/>
    <w:rsid w:val="00A95B60"/>
    <w:rsid w:val="00A95CF9"/>
    <w:rsid w:val="00A96001"/>
    <w:rsid w:val="00A963DA"/>
    <w:rsid w:val="00AA02CF"/>
    <w:rsid w:val="00AA0320"/>
    <w:rsid w:val="00AA09B7"/>
    <w:rsid w:val="00AA0E23"/>
    <w:rsid w:val="00AA1655"/>
    <w:rsid w:val="00AA1C7D"/>
    <w:rsid w:val="00AA1CF1"/>
    <w:rsid w:val="00AA3C0D"/>
    <w:rsid w:val="00AA3D07"/>
    <w:rsid w:val="00AA44C4"/>
    <w:rsid w:val="00AA4DD0"/>
    <w:rsid w:val="00AA5127"/>
    <w:rsid w:val="00AA5726"/>
    <w:rsid w:val="00AA59E1"/>
    <w:rsid w:val="00AA601C"/>
    <w:rsid w:val="00AA6531"/>
    <w:rsid w:val="00AA6946"/>
    <w:rsid w:val="00AA7629"/>
    <w:rsid w:val="00AA7A3A"/>
    <w:rsid w:val="00AA7E99"/>
    <w:rsid w:val="00AB1433"/>
    <w:rsid w:val="00AB1E81"/>
    <w:rsid w:val="00AB1F88"/>
    <w:rsid w:val="00AB20B5"/>
    <w:rsid w:val="00AB2345"/>
    <w:rsid w:val="00AB24D5"/>
    <w:rsid w:val="00AB2A84"/>
    <w:rsid w:val="00AB3A7D"/>
    <w:rsid w:val="00AB3BA7"/>
    <w:rsid w:val="00AB3FC0"/>
    <w:rsid w:val="00AB4DB3"/>
    <w:rsid w:val="00AB4DCA"/>
    <w:rsid w:val="00AB4EE6"/>
    <w:rsid w:val="00AB55FB"/>
    <w:rsid w:val="00AB5744"/>
    <w:rsid w:val="00AB5BF7"/>
    <w:rsid w:val="00AB5C6E"/>
    <w:rsid w:val="00AB621D"/>
    <w:rsid w:val="00AB690E"/>
    <w:rsid w:val="00AB6EF3"/>
    <w:rsid w:val="00AB7934"/>
    <w:rsid w:val="00AB7E5D"/>
    <w:rsid w:val="00AC0D7E"/>
    <w:rsid w:val="00AC15B7"/>
    <w:rsid w:val="00AC24A5"/>
    <w:rsid w:val="00AC2AFE"/>
    <w:rsid w:val="00AC367F"/>
    <w:rsid w:val="00AC3733"/>
    <w:rsid w:val="00AC3A16"/>
    <w:rsid w:val="00AC41DE"/>
    <w:rsid w:val="00AC4C73"/>
    <w:rsid w:val="00AC5AF2"/>
    <w:rsid w:val="00AC61A0"/>
    <w:rsid w:val="00AC628F"/>
    <w:rsid w:val="00AC6971"/>
    <w:rsid w:val="00AC6F38"/>
    <w:rsid w:val="00AC73C5"/>
    <w:rsid w:val="00AC7DA7"/>
    <w:rsid w:val="00AD0146"/>
    <w:rsid w:val="00AD092A"/>
    <w:rsid w:val="00AD0F8C"/>
    <w:rsid w:val="00AD173D"/>
    <w:rsid w:val="00AD1D5D"/>
    <w:rsid w:val="00AD2114"/>
    <w:rsid w:val="00AD2561"/>
    <w:rsid w:val="00AD2BA6"/>
    <w:rsid w:val="00AD3EFC"/>
    <w:rsid w:val="00AD3FCB"/>
    <w:rsid w:val="00AD4091"/>
    <w:rsid w:val="00AD48CE"/>
    <w:rsid w:val="00AD4CE1"/>
    <w:rsid w:val="00AD4D92"/>
    <w:rsid w:val="00AD4E43"/>
    <w:rsid w:val="00AD5669"/>
    <w:rsid w:val="00AD57E6"/>
    <w:rsid w:val="00AD58F4"/>
    <w:rsid w:val="00AD5B6E"/>
    <w:rsid w:val="00AD5E93"/>
    <w:rsid w:val="00AD66C3"/>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7F2"/>
    <w:rsid w:val="00AE1D93"/>
    <w:rsid w:val="00AE280B"/>
    <w:rsid w:val="00AE3070"/>
    <w:rsid w:val="00AE3F39"/>
    <w:rsid w:val="00AE404A"/>
    <w:rsid w:val="00AE4054"/>
    <w:rsid w:val="00AE4214"/>
    <w:rsid w:val="00AE4BF6"/>
    <w:rsid w:val="00AE571C"/>
    <w:rsid w:val="00AE6219"/>
    <w:rsid w:val="00AE65A6"/>
    <w:rsid w:val="00AE6CBF"/>
    <w:rsid w:val="00AE7415"/>
    <w:rsid w:val="00AE7AAB"/>
    <w:rsid w:val="00AF0317"/>
    <w:rsid w:val="00AF0358"/>
    <w:rsid w:val="00AF05B6"/>
    <w:rsid w:val="00AF0731"/>
    <w:rsid w:val="00AF0EC5"/>
    <w:rsid w:val="00AF0FCD"/>
    <w:rsid w:val="00AF17DB"/>
    <w:rsid w:val="00AF1C47"/>
    <w:rsid w:val="00AF281E"/>
    <w:rsid w:val="00AF2988"/>
    <w:rsid w:val="00AF2CFF"/>
    <w:rsid w:val="00AF2FBB"/>
    <w:rsid w:val="00AF33E2"/>
    <w:rsid w:val="00AF3C4B"/>
    <w:rsid w:val="00AF4720"/>
    <w:rsid w:val="00AF493F"/>
    <w:rsid w:val="00AF4BB2"/>
    <w:rsid w:val="00AF5548"/>
    <w:rsid w:val="00AF5732"/>
    <w:rsid w:val="00AF583E"/>
    <w:rsid w:val="00AF58C3"/>
    <w:rsid w:val="00AF5FF0"/>
    <w:rsid w:val="00AF64F5"/>
    <w:rsid w:val="00AF66D0"/>
    <w:rsid w:val="00AF6C12"/>
    <w:rsid w:val="00AF6C6D"/>
    <w:rsid w:val="00AF6F94"/>
    <w:rsid w:val="00AF718B"/>
    <w:rsid w:val="00AF7240"/>
    <w:rsid w:val="00AF73DF"/>
    <w:rsid w:val="00AF7901"/>
    <w:rsid w:val="00B009D2"/>
    <w:rsid w:val="00B00BAD"/>
    <w:rsid w:val="00B00E61"/>
    <w:rsid w:val="00B01549"/>
    <w:rsid w:val="00B01635"/>
    <w:rsid w:val="00B02567"/>
    <w:rsid w:val="00B02B18"/>
    <w:rsid w:val="00B02BDF"/>
    <w:rsid w:val="00B02E02"/>
    <w:rsid w:val="00B02F33"/>
    <w:rsid w:val="00B02F3F"/>
    <w:rsid w:val="00B03173"/>
    <w:rsid w:val="00B03755"/>
    <w:rsid w:val="00B038B9"/>
    <w:rsid w:val="00B039C4"/>
    <w:rsid w:val="00B04870"/>
    <w:rsid w:val="00B04945"/>
    <w:rsid w:val="00B05322"/>
    <w:rsid w:val="00B0541A"/>
    <w:rsid w:val="00B058F4"/>
    <w:rsid w:val="00B05985"/>
    <w:rsid w:val="00B05989"/>
    <w:rsid w:val="00B065D5"/>
    <w:rsid w:val="00B06658"/>
    <w:rsid w:val="00B069AD"/>
    <w:rsid w:val="00B06BA0"/>
    <w:rsid w:val="00B06C46"/>
    <w:rsid w:val="00B07194"/>
    <w:rsid w:val="00B07407"/>
    <w:rsid w:val="00B07743"/>
    <w:rsid w:val="00B07784"/>
    <w:rsid w:val="00B07F84"/>
    <w:rsid w:val="00B101E0"/>
    <w:rsid w:val="00B106FD"/>
    <w:rsid w:val="00B10837"/>
    <w:rsid w:val="00B113E9"/>
    <w:rsid w:val="00B11CF6"/>
    <w:rsid w:val="00B11F05"/>
    <w:rsid w:val="00B130BB"/>
    <w:rsid w:val="00B13168"/>
    <w:rsid w:val="00B139E0"/>
    <w:rsid w:val="00B147C5"/>
    <w:rsid w:val="00B155D6"/>
    <w:rsid w:val="00B15665"/>
    <w:rsid w:val="00B15FF9"/>
    <w:rsid w:val="00B17BE7"/>
    <w:rsid w:val="00B17DDD"/>
    <w:rsid w:val="00B206A8"/>
    <w:rsid w:val="00B208B3"/>
    <w:rsid w:val="00B20F8B"/>
    <w:rsid w:val="00B2196E"/>
    <w:rsid w:val="00B21FAB"/>
    <w:rsid w:val="00B22566"/>
    <w:rsid w:val="00B235BF"/>
    <w:rsid w:val="00B23B84"/>
    <w:rsid w:val="00B24223"/>
    <w:rsid w:val="00B2524C"/>
    <w:rsid w:val="00B25254"/>
    <w:rsid w:val="00B25ED4"/>
    <w:rsid w:val="00B26572"/>
    <w:rsid w:val="00B268DC"/>
    <w:rsid w:val="00B269F7"/>
    <w:rsid w:val="00B26AE9"/>
    <w:rsid w:val="00B26BE7"/>
    <w:rsid w:val="00B26FAA"/>
    <w:rsid w:val="00B27341"/>
    <w:rsid w:val="00B302E7"/>
    <w:rsid w:val="00B3036D"/>
    <w:rsid w:val="00B3065E"/>
    <w:rsid w:val="00B306BF"/>
    <w:rsid w:val="00B30FF6"/>
    <w:rsid w:val="00B313AC"/>
    <w:rsid w:val="00B32D13"/>
    <w:rsid w:val="00B3379D"/>
    <w:rsid w:val="00B33811"/>
    <w:rsid w:val="00B3435B"/>
    <w:rsid w:val="00B350AB"/>
    <w:rsid w:val="00B35777"/>
    <w:rsid w:val="00B35B8A"/>
    <w:rsid w:val="00B362D7"/>
    <w:rsid w:val="00B3652E"/>
    <w:rsid w:val="00B36B5D"/>
    <w:rsid w:val="00B372FA"/>
    <w:rsid w:val="00B37444"/>
    <w:rsid w:val="00B379AE"/>
    <w:rsid w:val="00B37A6B"/>
    <w:rsid w:val="00B408D4"/>
    <w:rsid w:val="00B408D5"/>
    <w:rsid w:val="00B40908"/>
    <w:rsid w:val="00B40AD3"/>
    <w:rsid w:val="00B410AF"/>
    <w:rsid w:val="00B41357"/>
    <w:rsid w:val="00B41FD9"/>
    <w:rsid w:val="00B420D7"/>
    <w:rsid w:val="00B420F4"/>
    <w:rsid w:val="00B4310C"/>
    <w:rsid w:val="00B43381"/>
    <w:rsid w:val="00B434F4"/>
    <w:rsid w:val="00B43696"/>
    <w:rsid w:val="00B4379F"/>
    <w:rsid w:val="00B43CD1"/>
    <w:rsid w:val="00B44370"/>
    <w:rsid w:val="00B44552"/>
    <w:rsid w:val="00B44CE7"/>
    <w:rsid w:val="00B4656E"/>
    <w:rsid w:val="00B46A16"/>
    <w:rsid w:val="00B4735C"/>
    <w:rsid w:val="00B47BDB"/>
    <w:rsid w:val="00B50560"/>
    <w:rsid w:val="00B508FD"/>
    <w:rsid w:val="00B50C42"/>
    <w:rsid w:val="00B51BDF"/>
    <w:rsid w:val="00B52B01"/>
    <w:rsid w:val="00B5302C"/>
    <w:rsid w:val="00B5353D"/>
    <w:rsid w:val="00B537BE"/>
    <w:rsid w:val="00B53B90"/>
    <w:rsid w:val="00B54B60"/>
    <w:rsid w:val="00B553BE"/>
    <w:rsid w:val="00B55C2D"/>
    <w:rsid w:val="00B564AC"/>
    <w:rsid w:val="00B56669"/>
    <w:rsid w:val="00B5692E"/>
    <w:rsid w:val="00B56B7A"/>
    <w:rsid w:val="00B56E38"/>
    <w:rsid w:val="00B57470"/>
    <w:rsid w:val="00B57A6C"/>
    <w:rsid w:val="00B57B72"/>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4F6F"/>
    <w:rsid w:val="00B6545B"/>
    <w:rsid w:val="00B656CF"/>
    <w:rsid w:val="00B65E58"/>
    <w:rsid w:val="00B663F9"/>
    <w:rsid w:val="00B6690B"/>
    <w:rsid w:val="00B66C40"/>
    <w:rsid w:val="00B66C92"/>
    <w:rsid w:val="00B670DF"/>
    <w:rsid w:val="00B672A9"/>
    <w:rsid w:val="00B67F6D"/>
    <w:rsid w:val="00B712DA"/>
    <w:rsid w:val="00B712ED"/>
    <w:rsid w:val="00B71362"/>
    <w:rsid w:val="00B716A3"/>
    <w:rsid w:val="00B71DDF"/>
    <w:rsid w:val="00B723E6"/>
    <w:rsid w:val="00B7246F"/>
    <w:rsid w:val="00B72E29"/>
    <w:rsid w:val="00B731B3"/>
    <w:rsid w:val="00B73860"/>
    <w:rsid w:val="00B73D59"/>
    <w:rsid w:val="00B74336"/>
    <w:rsid w:val="00B745FA"/>
    <w:rsid w:val="00B74ECC"/>
    <w:rsid w:val="00B7545C"/>
    <w:rsid w:val="00B756CF"/>
    <w:rsid w:val="00B767AB"/>
    <w:rsid w:val="00B7686D"/>
    <w:rsid w:val="00B77252"/>
    <w:rsid w:val="00B77759"/>
    <w:rsid w:val="00B7776B"/>
    <w:rsid w:val="00B80262"/>
    <w:rsid w:val="00B804D1"/>
    <w:rsid w:val="00B8114B"/>
    <w:rsid w:val="00B823D8"/>
    <w:rsid w:val="00B82AF7"/>
    <w:rsid w:val="00B84213"/>
    <w:rsid w:val="00B84503"/>
    <w:rsid w:val="00B8491B"/>
    <w:rsid w:val="00B84A3F"/>
    <w:rsid w:val="00B84A85"/>
    <w:rsid w:val="00B85049"/>
    <w:rsid w:val="00B85365"/>
    <w:rsid w:val="00B85578"/>
    <w:rsid w:val="00B85B73"/>
    <w:rsid w:val="00B85E4B"/>
    <w:rsid w:val="00B86219"/>
    <w:rsid w:val="00B86402"/>
    <w:rsid w:val="00B8756D"/>
    <w:rsid w:val="00B909F1"/>
    <w:rsid w:val="00B911B3"/>
    <w:rsid w:val="00B92597"/>
    <w:rsid w:val="00B92AEC"/>
    <w:rsid w:val="00B92B90"/>
    <w:rsid w:val="00B92FEB"/>
    <w:rsid w:val="00B93130"/>
    <w:rsid w:val="00B9379A"/>
    <w:rsid w:val="00B93A7D"/>
    <w:rsid w:val="00B9567D"/>
    <w:rsid w:val="00B957E6"/>
    <w:rsid w:val="00B9587D"/>
    <w:rsid w:val="00B963F8"/>
    <w:rsid w:val="00B969C1"/>
    <w:rsid w:val="00B96CB3"/>
    <w:rsid w:val="00B96F97"/>
    <w:rsid w:val="00B97013"/>
    <w:rsid w:val="00B9714D"/>
    <w:rsid w:val="00B9749E"/>
    <w:rsid w:val="00B97626"/>
    <w:rsid w:val="00B97DCD"/>
    <w:rsid w:val="00BA0550"/>
    <w:rsid w:val="00BA0612"/>
    <w:rsid w:val="00BA08BF"/>
    <w:rsid w:val="00BA0995"/>
    <w:rsid w:val="00BA0C75"/>
    <w:rsid w:val="00BA0D5F"/>
    <w:rsid w:val="00BA0E81"/>
    <w:rsid w:val="00BA17AC"/>
    <w:rsid w:val="00BA181B"/>
    <w:rsid w:val="00BA18C8"/>
    <w:rsid w:val="00BA192B"/>
    <w:rsid w:val="00BA1A61"/>
    <w:rsid w:val="00BA27FF"/>
    <w:rsid w:val="00BA3325"/>
    <w:rsid w:val="00BA4149"/>
    <w:rsid w:val="00BA46DD"/>
    <w:rsid w:val="00BA4A98"/>
    <w:rsid w:val="00BA51DC"/>
    <w:rsid w:val="00BA6572"/>
    <w:rsid w:val="00BA6586"/>
    <w:rsid w:val="00BA6847"/>
    <w:rsid w:val="00BA6913"/>
    <w:rsid w:val="00BA6E33"/>
    <w:rsid w:val="00BA7281"/>
    <w:rsid w:val="00BA730B"/>
    <w:rsid w:val="00BB0AE9"/>
    <w:rsid w:val="00BB0B02"/>
    <w:rsid w:val="00BB0B3B"/>
    <w:rsid w:val="00BB0EE7"/>
    <w:rsid w:val="00BB10A3"/>
    <w:rsid w:val="00BB1200"/>
    <w:rsid w:val="00BB1747"/>
    <w:rsid w:val="00BB3507"/>
    <w:rsid w:val="00BB389B"/>
    <w:rsid w:val="00BB3E6B"/>
    <w:rsid w:val="00BB51C9"/>
    <w:rsid w:val="00BB5674"/>
    <w:rsid w:val="00BB5A19"/>
    <w:rsid w:val="00BB5B63"/>
    <w:rsid w:val="00BB5C01"/>
    <w:rsid w:val="00BB6371"/>
    <w:rsid w:val="00BB668E"/>
    <w:rsid w:val="00BB6B56"/>
    <w:rsid w:val="00BB6B9D"/>
    <w:rsid w:val="00BB6BAA"/>
    <w:rsid w:val="00BB7D12"/>
    <w:rsid w:val="00BC06BC"/>
    <w:rsid w:val="00BC1126"/>
    <w:rsid w:val="00BC124C"/>
    <w:rsid w:val="00BC1E08"/>
    <w:rsid w:val="00BC21F7"/>
    <w:rsid w:val="00BC2716"/>
    <w:rsid w:val="00BC30F2"/>
    <w:rsid w:val="00BC3146"/>
    <w:rsid w:val="00BC31A2"/>
    <w:rsid w:val="00BC33E2"/>
    <w:rsid w:val="00BC36EF"/>
    <w:rsid w:val="00BC4387"/>
    <w:rsid w:val="00BC5B10"/>
    <w:rsid w:val="00BC6C13"/>
    <w:rsid w:val="00BC7111"/>
    <w:rsid w:val="00BC73DD"/>
    <w:rsid w:val="00BC7D13"/>
    <w:rsid w:val="00BD05B8"/>
    <w:rsid w:val="00BD0822"/>
    <w:rsid w:val="00BD0A58"/>
    <w:rsid w:val="00BD0A8B"/>
    <w:rsid w:val="00BD0B43"/>
    <w:rsid w:val="00BD0C69"/>
    <w:rsid w:val="00BD0E2F"/>
    <w:rsid w:val="00BD0E71"/>
    <w:rsid w:val="00BD15D1"/>
    <w:rsid w:val="00BD243A"/>
    <w:rsid w:val="00BD2FFD"/>
    <w:rsid w:val="00BD3493"/>
    <w:rsid w:val="00BD3657"/>
    <w:rsid w:val="00BD37C9"/>
    <w:rsid w:val="00BD3BC5"/>
    <w:rsid w:val="00BD4967"/>
    <w:rsid w:val="00BD5BB2"/>
    <w:rsid w:val="00BD70DC"/>
    <w:rsid w:val="00BD7832"/>
    <w:rsid w:val="00BE01AB"/>
    <w:rsid w:val="00BE0BE9"/>
    <w:rsid w:val="00BE0D92"/>
    <w:rsid w:val="00BE12C2"/>
    <w:rsid w:val="00BE1C6F"/>
    <w:rsid w:val="00BE330A"/>
    <w:rsid w:val="00BE345B"/>
    <w:rsid w:val="00BE34E5"/>
    <w:rsid w:val="00BE3CA1"/>
    <w:rsid w:val="00BE3D36"/>
    <w:rsid w:val="00BE3DF4"/>
    <w:rsid w:val="00BE4685"/>
    <w:rsid w:val="00BE4770"/>
    <w:rsid w:val="00BE53DB"/>
    <w:rsid w:val="00BE54AA"/>
    <w:rsid w:val="00BE57C1"/>
    <w:rsid w:val="00BE5939"/>
    <w:rsid w:val="00BE5E64"/>
    <w:rsid w:val="00BE6035"/>
    <w:rsid w:val="00BE6E65"/>
    <w:rsid w:val="00BE7971"/>
    <w:rsid w:val="00BE7A23"/>
    <w:rsid w:val="00BE7B90"/>
    <w:rsid w:val="00BF0B07"/>
    <w:rsid w:val="00BF0BF9"/>
    <w:rsid w:val="00BF0CD3"/>
    <w:rsid w:val="00BF0D74"/>
    <w:rsid w:val="00BF0D8B"/>
    <w:rsid w:val="00BF0DEE"/>
    <w:rsid w:val="00BF0FE5"/>
    <w:rsid w:val="00BF22BC"/>
    <w:rsid w:val="00BF2605"/>
    <w:rsid w:val="00BF2A58"/>
    <w:rsid w:val="00BF2C1B"/>
    <w:rsid w:val="00BF2F6C"/>
    <w:rsid w:val="00BF306E"/>
    <w:rsid w:val="00BF39A6"/>
    <w:rsid w:val="00BF3C66"/>
    <w:rsid w:val="00BF3E07"/>
    <w:rsid w:val="00BF4243"/>
    <w:rsid w:val="00BF4408"/>
    <w:rsid w:val="00BF4778"/>
    <w:rsid w:val="00BF4B68"/>
    <w:rsid w:val="00BF56A9"/>
    <w:rsid w:val="00BF69D7"/>
    <w:rsid w:val="00BF70E8"/>
    <w:rsid w:val="00BF7136"/>
    <w:rsid w:val="00BF7527"/>
    <w:rsid w:val="00BF75FD"/>
    <w:rsid w:val="00BF7804"/>
    <w:rsid w:val="00BF7868"/>
    <w:rsid w:val="00C0037E"/>
    <w:rsid w:val="00C00FCD"/>
    <w:rsid w:val="00C01258"/>
    <w:rsid w:val="00C029F9"/>
    <w:rsid w:val="00C02AC2"/>
    <w:rsid w:val="00C02AD2"/>
    <w:rsid w:val="00C0353D"/>
    <w:rsid w:val="00C03751"/>
    <w:rsid w:val="00C03BCF"/>
    <w:rsid w:val="00C03E0A"/>
    <w:rsid w:val="00C04582"/>
    <w:rsid w:val="00C0553C"/>
    <w:rsid w:val="00C0582B"/>
    <w:rsid w:val="00C05BB7"/>
    <w:rsid w:val="00C0654F"/>
    <w:rsid w:val="00C06A60"/>
    <w:rsid w:val="00C06F16"/>
    <w:rsid w:val="00C07476"/>
    <w:rsid w:val="00C076BC"/>
    <w:rsid w:val="00C07922"/>
    <w:rsid w:val="00C07939"/>
    <w:rsid w:val="00C07C01"/>
    <w:rsid w:val="00C1000C"/>
    <w:rsid w:val="00C1004C"/>
    <w:rsid w:val="00C102D8"/>
    <w:rsid w:val="00C10E3F"/>
    <w:rsid w:val="00C1146F"/>
    <w:rsid w:val="00C11842"/>
    <w:rsid w:val="00C11909"/>
    <w:rsid w:val="00C11ADB"/>
    <w:rsid w:val="00C1214F"/>
    <w:rsid w:val="00C12284"/>
    <w:rsid w:val="00C1252F"/>
    <w:rsid w:val="00C127C4"/>
    <w:rsid w:val="00C12BB7"/>
    <w:rsid w:val="00C12F8E"/>
    <w:rsid w:val="00C1304C"/>
    <w:rsid w:val="00C1366E"/>
    <w:rsid w:val="00C137BF"/>
    <w:rsid w:val="00C13FC2"/>
    <w:rsid w:val="00C142DF"/>
    <w:rsid w:val="00C14919"/>
    <w:rsid w:val="00C14C61"/>
    <w:rsid w:val="00C152B7"/>
    <w:rsid w:val="00C155B5"/>
    <w:rsid w:val="00C161E0"/>
    <w:rsid w:val="00C162AD"/>
    <w:rsid w:val="00C16B56"/>
    <w:rsid w:val="00C17B3B"/>
    <w:rsid w:val="00C17D6F"/>
    <w:rsid w:val="00C17D9D"/>
    <w:rsid w:val="00C17F1A"/>
    <w:rsid w:val="00C20F24"/>
    <w:rsid w:val="00C213F6"/>
    <w:rsid w:val="00C21C18"/>
    <w:rsid w:val="00C21E30"/>
    <w:rsid w:val="00C220BC"/>
    <w:rsid w:val="00C220EC"/>
    <w:rsid w:val="00C225CF"/>
    <w:rsid w:val="00C2262D"/>
    <w:rsid w:val="00C226CD"/>
    <w:rsid w:val="00C227C8"/>
    <w:rsid w:val="00C22D70"/>
    <w:rsid w:val="00C239F8"/>
    <w:rsid w:val="00C23B0D"/>
    <w:rsid w:val="00C23BD2"/>
    <w:rsid w:val="00C23ED8"/>
    <w:rsid w:val="00C24578"/>
    <w:rsid w:val="00C25617"/>
    <w:rsid w:val="00C257E9"/>
    <w:rsid w:val="00C2595A"/>
    <w:rsid w:val="00C25DC8"/>
    <w:rsid w:val="00C25E44"/>
    <w:rsid w:val="00C25F73"/>
    <w:rsid w:val="00C263EE"/>
    <w:rsid w:val="00C26DFC"/>
    <w:rsid w:val="00C274B6"/>
    <w:rsid w:val="00C27592"/>
    <w:rsid w:val="00C3030E"/>
    <w:rsid w:val="00C305D4"/>
    <w:rsid w:val="00C308AB"/>
    <w:rsid w:val="00C310BE"/>
    <w:rsid w:val="00C31A35"/>
    <w:rsid w:val="00C32034"/>
    <w:rsid w:val="00C320AB"/>
    <w:rsid w:val="00C32391"/>
    <w:rsid w:val="00C328FE"/>
    <w:rsid w:val="00C33C8A"/>
    <w:rsid w:val="00C346E9"/>
    <w:rsid w:val="00C359CF"/>
    <w:rsid w:val="00C35D0A"/>
    <w:rsid w:val="00C36922"/>
    <w:rsid w:val="00C36C4A"/>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78B"/>
    <w:rsid w:val="00C43BC1"/>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A3"/>
    <w:rsid w:val="00C50DD0"/>
    <w:rsid w:val="00C51975"/>
    <w:rsid w:val="00C528B3"/>
    <w:rsid w:val="00C5306E"/>
    <w:rsid w:val="00C53802"/>
    <w:rsid w:val="00C538D1"/>
    <w:rsid w:val="00C53B56"/>
    <w:rsid w:val="00C5417D"/>
    <w:rsid w:val="00C54387"/>
    <w:rsid w:val="00C54691"/>
    <w:rsid w:val="00C5487F"/>
    <w:rsid w:val="00C54DCC"/>
    <w:rsid w:val="00C54E43"/>
    <w:rsid w:val="00C5546B"/>
    <w:rsid w:val="00C555B9"/>
    <w:rsid w:val="00C557CC"/>
    <w:rsid w:val="00C5588F"/>
    <w:rsid w:val="00C562E2"/>
    <w:rsid w:val="00C564A4"/>
    <w:rsid w:val="00C56E6F"/>
    <w:rsid w:val="00C56F84"/>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5AA7"/>
    <w:rsid w:val="00C663D0"/>
    <w:rsid w:val="00C67C9A"/>
    <w:rsid w:val="00C67EC6"/>
    <w:rsid w:val="00C70687"/>
    <w:rsid w:val="00C70A10"/>
    <w:rsid w:val="00C71674"/>
    <w:rsid w:val="00C7188C"/>
    <w:rsid w:val="00C71E14"/>
    <w:rsid w:val="00C72ABA"/>
    <w:rsid w:val="00C72C9F"/>
    <w:rsid w:val="00C731B7"/>
    <w:rsid w:val="00C74050"/>
    <w:rsid w:val="00C747D1"/>
    <w:rsid w:val="00C74906"/>
    <w:rsid w:val="00C749C3"/>
    <w:rsid w:val="00C74C44"/>
    <w:rsid w:val="00C75748"/>
    <w:rsid w:val="00C76EE0"/>
    <w:rsid w:val="00C77014"/>
    <w:rsid w:val="00C77832"/>
    <w:rsid w:val="00C80376"/>
    <w:rsid w:val="00C80390"/>
    <w:rsid w:val="00C817FF"/>
    <w:rsid w:val="00C81C93"/>
    <w:rsid w:val="00C822E0"/>
    <w:rsid w:val="00C8281B"/>
    <w:rsid w:val="00C82C6A"/>
    <w:rsid w:val="00C8330C"/>
    <w:rsid w:val="00C837D2"/>
    <w:rsid w:val="00C83958"/>
    <w:rsid w:val="00C839A0"/>
    <w:rsid w:val="00C845F7"/>
    <w:rsid w:val="00C847F8"/>
    <w:rsid w:val="00C84831"/>
    <w:rsid w:val="00C84D06"/>
    <w:rsid w:val="00C84DB4"/>
    <w:rsid w:val="00C84E58"/>
    <w:rsid w:val="00C850B9"/>
    <w:rsid w:val="00C851E9"/>
    <w:rsid w:val="00C8528C"/>
    <w:rsid w:val="00C85777"/>
    <w:rsid w:val="00C85BFA"/>
    <w:rsid w:val="00C85EFE"/>
    <w:rsid w:val="00C86A31"/>
    <w:rsid w:val="00C900D2"/>
    <w:rsid w:val="00C90194"/>
    <w:rsid w:val="00C90387"/>
    <w:rsid w:val="00C9055A"/>
    <w:rsid w:val="00C90DFF"/>
    <w:rsid w:val="00C90E92"/>
    <w:rsid w:val="00C9109C"/>
    <w:rsid w:val="00C91113"/>
    <w:rsid w:val="00C91CBC"/>
    <w:rsid w:val="00C91E7A"/>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9E8"/>
    <w:rsid w:val="00CA0174"/>
    <w:rsid w:val="00CA09B8"/>
    <w:rsid w:val="00CA0D64"/>
    <w:rsid w:val="00CA13A3"/>
    <w:rsid w:val="00CA1522"/>
    <w:rsid w:val="00CA192C"/>
    <w:rsid w:val="00CA1936"/>
    <w:rsid w:val="00CA1B0F"/>
    <w:rsid w:val="00CA1CDB"/>
    <w:rsid w:val="00CA2154"/>
    <w:rsid w:val="00CA33AB"/>
    <w:rsid w:val="00CA3651"/>
    <w:rsid w:val="00CA3EC2"/>
    <w:rsid w:val="00CA51AF"/>
    <w:rsid w:val="00CA5BA4"/>
    <w:rsid w:val="00CA5C8A"/>
    <w:rsid w:val="00CA5CB1"/>
    <w:rsid w:val="00CA5D11"/>
    <w:rsid w:val="00CA61C9"/>
    <w:rsid w:val="00CA6590"/>
    <w:rsid w:val="00CA6BAF"/>
    <w:rsid w:val="00CA77EB"/>
    <w:rsid w:val="00CB1419"/>
    <w:rsid w:val="00CB141E"/>
    <w:rsid w:val="00CB153D"/>
    <w:rsid w:val="00CB20C0"/>
    <w:rsid w:val="00CB22FD"/>
    <w:rsid w:val="00CB242E"/>
    <w:rsid w:val="00CB2459"/>
    <w:rsid w:val="00CB2CAE"/>
    <w:rsid w:val="00CB2E07"/>
    <w:rsid w:val="00CB2EF5"/>
    <w:rsid w:val="00CB3EDD"/>
    <w:rsid w:val="00CB42A4"/>
    <w:rsid w:val="00CB52F8"/>
    <w:rsid w:val="00CB5AD1"/>
    <w:rsid w:val="00CB6803"/>
    <w:rsid w:val="00CB6915"/>
    <w:rsid w:val="00CB6BD9"/>
    <w:rsid w:val="00CB72E0"/>
    <w:rsid w:val="00CC08F9"/>
    <w:rsid w:val="00CC0E0C"/>
    <w:rsid w:val="00CC10BF"/>
    <w:rsid w:val="00CC1507"/>
    <w:rsid w:val="00CC1E14"/>
    <w:rsid w:val="00CC287F"/>
    <w:rsid w:val="00CC31A5"/>
    <w:rsid w:val="00CC3A18"/>
    <w:rsid w:val="00CC3E08"/>
    <w:rsid w:val="00CC409B"/>
    <w:rsid w:val="00CC4484"/>
    <w:rsid w:val="00CC4B41"/>
    <w:rsid w:val="00CC4E6D"/>
    <w:rsid w:val="00CC4F2B"/>
    <w:rsid w:val="00CC5635"/>
    <w:rsid w:val="00CC5677"/>
    <w:rsid w:val="00CC5BBF"/>
    <w:rsid w:val="00CC6335"/>
    <w:rsid w:val="00CC634E"/>
    <w:rsid w:val="00CC7258"/>
    <w:rsid w:val="00CC7405"/>
    <w:rsid w:val="00CC7432"/>
    <w:rsid w:val="00CD035B"/>
    <w:rsid w:val="00CD0597"/>
    <w:rsid w:val="00CD1310"/>
    <w:rsid w:val="00CD1CF9"/>
    <w:rsid w:val="00CD246C"/>
    <w:rsid w:val="00CD2995"/>
    <w:rsid w:val="00CD2F21"/>
    <w:rsid w:val="00CD3329"/>
    <w:rsid w:val="00CD3BB9"/>
    <w:rsid w:val="00CD3C76"/>
    <w:rsid w:val="00CD3F0D"/>
    <w:rsid w:val="00CD4256"/>
    <w:rsid w:val="00CD4C1B"/>
    <w:rsid w:val="00CD57D0"/>
    <w:rsid w:val="00CD58A0"/>
    <w:rsid w:val="00CD67FB"/>
    <w:rsid w:val="00CD6878"/>
    <w:rsid w:val="00CD68B0"/>
    <w:rsid w:val="00CD71CE"/>
    <w:rsid w:val="00CD7A73"/>
    <w:rsid w:val="00CD7F27"/>
    <w:rsid w:val="00CE05D8"/>
    <w:rsid w:val="00CE10D6"/>
    <w:rsid w:val="00CE1710"/>
    <w:rsid w:val="00CE23E9"/>
    <w:rsid w:val="00CE2456"/>
    <w:rsid w:val="00CE2F7C"/>
    <w:rsid w:val="00CE2FE2"/>
    <w:rsid w:val="00CE35E0"/>
    <w:rsid w:val="00CE37E7"/>
    <w:rsid w:val="00CE3AB0"/>
    <w:rsid w:val="00CE3CA1"/>
    <w:rsid w:val="00CE4940"/>
    <w:rsid w:val="00CE5A86"/>
    <w:rsid w:val="00CE610F"/>
    <w:rsid w:val="00CE6228"/>
    <w:rsid w:val="00CE7870"/>
    <w:rsid w:val="00CE7E34"/>
    <w:rsid w:val="00CE7F57"/>
    <w:rsid w:val="00CF008C"/>
    <w:rsid w:val="00CF14AF"/>
    <w:rsid w:val="00CF14CF"/>
    <w:rsid w:val="00CF1A6F"/>
    <w:rsid w:val="00CF1FBD"/>
    <w:rsid w:val="00CF3392"/>
    <w:rsid w:val="00CF40A4"/>
    <w:rsid w:val="00CF459C"/>
    <w:rsid w:val="00CF5628"/>
    <w:rsid w:val="00CF5D9C"/>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CF"/>
    <w:rsid w:val="00D067DF"/>
    <w:rsid w:val="00D06B19"/>
    <w:rsid w:val="00D07108"/>
    <w:rsid w:val="00D074F5"/>
    <w:rsid w:val="00D07A70"/>
    <w:rsid w:val="00D1045F"/>
    <w:rsid w:val="00D10BE1"/>
    <w:rsid w:val="00D10C89"/>
    <w:rsid w:val="00D11445"/>
    <w:rsid w:val="00D114C6"/>
    <w:rsid w:val="00D1196B"/>
    <w:rsid w:val="00D11C0F"/>
    <w:rsid w:val="00D12005"/>
    <w:rsid w:val="00D128A4"/>
    <w:rsid w:val="00D129CE"/>
    <w:rsid w:val="00D12E28"/>
    <w:rsid w:val="00D13422"/>
    <w:rsid w:val="00D13446"/>
    <w:rsid w:val="00D13915"/>
    <w:rsid w:val="00D13B4E"/>
    <w:rsid w:val="00D13DE4"/>
    <w:rsid w:val="00D142D0"/>
    <w:rsid w:val="00D15BA2"/>
    <w:rsid w:val="00D15E91"/>
    <w:rsid w:val="00D167A5"/>
    <w:rsid w:val="00D16AC1"/>
    <w:rsid w:val="00D17E49"/>
    <w:rsid w:val="00D20353"/>
    <w:rsid w:val="00D20401"/>
    <w:rsid w:val="00D2048C"/>
    <w:rsid w:val="00D20A4B"/>
    <w:rsid w:val="00D21157"/>
    <w:rsid w:val="00D22A2A"/>
    <w:rsid w:val="00D22F22"/>
    <w:rsid w:val="00D23067"/>
    <w:rsid w:val="00D2325B"/>
    <w:rsid w:val="00D2389D"/>
    <w:rsid w:val="00D2392C"/>
    <w:rsid w:val="00D23D90"/>
    <w:rsid w:val="00D23E28"/>
    <w:rsid w:val="00D246AB"/>
    <w:rsid w:val="00D247CC"/>
    <w:rsid w:val="00D25ECA"/>
    <w:rsid w:val="00D26990"/>
    <w:rsid w:val="00D26BF9"/>
    <w:rsid w:val="00D26C98"/>
    <w:rsid w:val="00D2726B"/>
    <w:rsid w:val="00D27DC9"/>
    <w:rsid w:val="00D306C5"/>
    <w:rsid w:val="00D30C77"/>
    <w:rsid w:val="00D30E97"/>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5CB"/>
    <w:rsid w:val="00D40F73"/>
    <w:rsid w:val="00D4173A"/>
    <w:rsid w:val="00D42212"/>
    <w:rsid w:val="00D42678"/>
    <w:rsid w:val="00D42E64"/>
    <w:rsid w:val="00D42E6E"/>
    <w:rsid w:val="00D4337C"/>
    <w:rsid w:val="00D437D0"/>
    <w:rsid w:val="00D43CF8"/>
    <w:rsid w:val="00D44200"/>
    <w:rsid w:val="00D4447F"/>
    <w:rsid w:val="00D450E2"/>
    <w:rsid w:val="00D45885"/>
    <w:rsid w:val="00D45B1E"/>
    <w:rsid w:val="00D45F3F"/>
    <w:rsid w:val="00D462B3"/>
    <w:rsid w:val="00D462F4"/>
    <w:rsid w:val="00D47210"/>
    <w:rsid w:val="00D475CF"/>
    <w:rsid w:val="00D501E7"/>
    <w:rsid w:val="00D503EB"/>
    <w:rsid w:val="00D50801"/>
    <w:rsid w:val="00D50C81"/>
    <w:rsid w:val="00D50EE1"/>
    <w:rsid w:val="00D51B13"/>
    <w:rsid w:val="00D53234"/>
    <w:rsid w:val="00D533A6"/>
    <w:rsid w:val="00D53407"/>
    <w:rsid w:val="00D5373D"/>
    <w:rsid w:val="00D53C6E"/>
    <w:rsid w:val="00D53D41"/>
    <w:rsid w:val="00D54217"/>
    <w:rsid w:val="00D555C7"/>
    <w:rsid w:val="00D5591A"/>
    <w:rsid w:val="00D55AE8"/>
    <w:rsid w:val="00D5605E"/>
    <w:rsid w:val="00D5762F"/>
    <w:rsid w:val="00D57929"/>
    <w:rsid w:val="00D60194"/>
    <w:rsid w:val="00D60647"/>
    <w:rsid w:val="00D608F7"/>
    <w:rsid w:val="00D608FD"/>
    <w:rsid w:val="00D609F4"/>
    <w:rsid w:val="00D6133B"/>
    <w:rsid w:val="00D62001"/>
    <w:rsid w:val="00D62087"/>
    <w:rsid w:val="00D62301"/>
    <w:rsid w:val="00D62746"/>
    <w:rsid w:val="00D62977"/>
    <w:rsid w:val="00D630FD"/>
    <w:rsid w:val="00D635A1"/>
    <w:rsid w:val="00D63E56"/>
    <w:rsid w:val="00D6411A"/>
    <w:rsid w:val="00D64416"/>
    <w:rsid w:val="00D64892"/>
    <w:rsid w:val="00D64EA3"/>
    <w:rsid w:val="00D64EFB"/>
    <w:rsid w:val="00D65008"/>
    <w:rsid w:val="00D66105"/>
    <w:rsid w:val="00D66985"/>
    <w:rsid w:val="00D66B7E"/>
    <w:rsid w:val="00D67A17"/>
    <w:rsid w:val="00D67ABF"/>
    <w:rsid w:val="00D67D2D"/>
    <w:rsid w:val="00D7020D"/>
    <w:rsid w:val="00D70B59"/>
    <w:rsid w:val="00D70C87"/>
    <w:rsid w:val="00D710C5"/>
    <w:rsid w:val="00D711B0"/>
    <w:rsid w:val="00D72423"/>
    <w:rsid w:val="00D73293"/>
    <w:rsid w:val="00D74153"/>
    <w:rsid w:val="00D74254"/>
    <w:rsid w:val="00D742A4"/>
    <w:rsid w:val="00D749E6"/>
    <w:rsid w:val="00D757FB"/>
    <w:rsid w:val="00D75CF7"/>
    <w:rsid w:val="00D75EDE"/>
    <w:rsid w:val="00D7610D"/>
    <w:rsid w:val="00D76918"/>
    <w:rsid w:val="00D76CD0"/>
    <w:rsid w:val="00D77F1E"/>
    <w:rsid w:val="00D800BB"/>
    <w:rsid w:val="00D80250"/>
    <w:rsid w:val="00D81244"/>
    <w:rsid w:val="00D8125E"/>
    <w:rsid w:val="00D81E7B"/>
    <w:rsid w:val="00D82476"/>
    <w:rsid w:val="00D82C74"/>
    <w:rsid w:val="00D834E2"/>
    <w:rsid w:val="00D839E9"/>
    <w:rsid w:val="00D843D2"/>
    <w:rsid w:val="00D844EE"/>
    <w:rsid w:val="00D847F8"/>
    <w:rsid w:val="00D84974"/>
    <w:rsid w:val="00D84F28"/>
    <w:rsid w:val="00D85A5E"/>
    <w:rsid w:val="00D85A8E"/>
    <w:rsid w:val="00D85E5E"/>
    <w:rsid w:val="00D86824"/>
    <w:rsid w:val="00D86883"/>
    <w:rsid w:val="00D86CF9"/>
    <w:rsid w:val="00D87668"/>
    <w:rsid w:val="00D90020"/>
    <w:rsid w:val="00D90092"/>
    <w:rsid w:val="00D9011A"/>
    <w:rsid w:val="00D90465"/>
    <w:rsid w:val="00D90A2E"/>
    <w:rsid w:val="00D90D94"/>
    <w:rsid w:val="00D90EF2"/>
    <w:rsid w:val="00D911DF"/>
    <w:rsid w:val="00D91491"/>
    <w:rsid w:val="00D923C6"/>
    <w:rsid w:val="00D9337E"/>
    <w:rsid w:val="00D9385C"/>
    <w:rsid w:val="00D93DB8"/>
    <w:rsid w:val="00D95262"/>
    <w:rsid w:val="00D95732"/>
    <w:rsid w:val="00D966D2"/>
    <w:rsid w:val="00D968E3"/>
    <w:rsid w:val="00D96A33"/>
    <w:rsid w:val="00DA01BE"/>
    <w:rsid w:val="00DA04E8"/>
    <w:rsid w:val="00DA1B0B"/>
    <w:rsid w:val="00DA204C"/>
    <w:rsid w:val="00DA2236"/>
    <w:rsid w:val="00DA266A"/>
    <w:rsid w:val="00DA2F59"/>
    <w:rsid w:val="00DA37BF"/>
    <w:rsid w:val="00DA403E"/>
    <w:rsid w:val="00DA44FB"/>
    <w:rsid w:val="00DA68E4"/>
    <w:rsid w:val="00DA6EE7"/>
    <w:rsid w:val="00DA7855"/>
    <w:rsid w:val="00DA7DB8"/>
    <w:rsid w:val="00DA7F0E"/>
    <w:rsid w:val="00DB0FBE"/>
    <w:rsid w:val="00DB1769"/>
    <w:rsid w:val="00DB2207"/>
    <w:rsid w:val="00DB308B"/>
    <w:rsid w:val="00DB31BD"/>
    <w:rsid w:val="00DB3242"/>
    <w:rsid w:val="00DB3249"/>
    <w:rsid w:val="00DB3935"/>
    <w:rsid w:val="00DB3971"/>
    <w:rsid w:val="00DB47B4"/>
    <w:rsid w:val="00DB551D"/>
    <w:rsid w:val="00DB5FCD"/>
    <w:rsid w:val="00DB6975"/>
    <w:rsid w:val="00DB6ED3"/>
    <w:rsid w:val="00DB711F"/>
    <w:rsid w:val="00DB7139"/>
    <w:rsid w:val="00DB72F1"/>
    <w:rsid w:val="00DB7A5E"/>
    <w:rsid w:val="00DB7D74"/>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5B5E"/>
    <w:rsid w:val="00DC5D87"/>
    <w:rsid w:val="00DC65A4"/>
    <w:rsid w:val="00DC66E6"/>
    <w:rsid w:val="00DC671E"/>
    <w:rsid w:val="00DC6814"/>
    <w:rsid w:val="00DC6B6C"/>
    <w:rsid w:val="00DC7279"/>
    <w:rsid w:val="00DC7B0F"/>
    <w:rsid w:val="00DC7D78"/>
    <w:rsid w:val="00DC7FC2"/>
    <w:rsid w:val="00DD0103"/>
    <w:rsid w:val="00DD0105"/>
    <w:rsid w:val="00DD1215"/>
    <w:rsid w:val="00DD266A"/>
    <w:rsid w:val="00DD346F"/>
    <w:rsid w:val="00DD35A3"/>
    <w:rsid w:val="00DD3F6E"/>
    <w:rsid w:val="00DD4955"/>
    <w:rsid w:val="00DD531A"/>
    <w:rsid w:val="00DD5677"/>
    <w:rsid w:val="00DD574A"/>
    <w:rsid w:val="00DD662D"/>
    <w:rsid w:val="00DD6AD3"/>
    <w:rsid w:val="00DD6C71"/>
    <w:rsid w:val="00DD7388"/>
    <w:rsid w:val="00DD7E3C"/>
    <w:rsid w:val="00DE0078"/>
    <w:rsid w:val="00DE08DA"/>
    <w:rsid w:val="00DE0F96"/>
    <w:rsid w:val="00DE1087"/>
    <w:rsid w:val="00DE11D0"/>
    <w:rsid w:val="00DE136A"/>
    <w:rsid w:val="00DE2161"/>
    <w:rsid w:val="00DE2C7B"/>
    <w:rsid w:val="00DE2D66"/>
    <w:rsid w:val="00DE3253"/>
    <w:rsid w:val="00DE3736"/>
    <w:rsid w:val="00DE3E4D"/>
    <w:rsid w:val="00DE4141"/>
    <w:rsid w:val="00DE41B4"/>
    <w:rsid w:val="00DE41D0"/>
    <w:rsid w:val="00DE41D5"/>
    <w:rsid w:val="00DE4381"/>
    <w:rsid w:val="00DE462E"/>
    <w:rsid w:val="00DE4964"/>
    <w:rsid w:val="00DE5B56"/>
    <w:rsid w:val="00DE5B9D"/>
    <w:rsid w:val="00DE5FF6"/>
    <w:rsid w:val="00DE659C"/>
    <w:rsid w:val="00DE6646"/>
    <w:rsid w:val="00DE6649"/>
    <w:rsid w:val="00DE7320"/>
    <w:rsid w:val="00DE7D34"/>
    <w:rsid w:val="00DF02AE"/>
    <w:rsid w:val="00DF0438"/>
    <w:rsid w:val="00DF1105"/>
    <w:rsid w:val="00DF1141"/>
    <w:rsid w:val="00DF3644"/>
    <w:rsid w:val="00DF3C90"/>
    <w:rsid w:val="00DF3DF5"/>
    <w:rsid w:val="00DF4523"/>
    <w:rsid w:val="00DF4600"/>
    <w:rsid w:val="00DF4E1D"/>
    <w:rsid w:val="00DF60A3"/>
    <w:rsid w:val="00DF62B9"/>
    <w:rsid w:val="00DF63A6"/>
    <w:rsid w:val="00DF64C5"/>
    <w:rsid w:val="00DF65D1"/>
    <w:rsid w:val="00DF6938"/>
    <w:rsid w:val="00DF76A1"/>
    <w:rsid w:val="00E001DC"/>
    <w:rsid w:val="00E003BD"/>
    <w:rsid w:val="00E00EDE"/>
    <w:rsid w:val="00E00F20"/>
    <w:rsid w:val="00E016F5"/>
    <w:rsid w:val="00E0181F"/>
    <w:rsid w:val="00E027A1"/>
    <w:rsid w:val="00E02C68"/>
    <w:rsid w:val="00E02D61"/>
    <w:rsid w:val="00E033BD"/>
    <w:rsid w:val="00E03A55"/>
    <w:rsid w:val="00E03B32"/>
    <w:rsid w:val="00E04023"/>
    <w:rsid w:val="00E040C0"/>
    <w:rsid w:val="00E04AF0"/>
    <w:rsid w:val="00E053C6"/>
    <w:rsid w:val="00E0555D"/>
    <w:rsid w:val="00E05C16"/>
    <w:rsid w:val="00E05EF9"/>
    <w:rsid w:val="00E060DD"/>
    <w:rsid w:val="00E063F4"/>
    <w:rsid w:val="00E067C3"/>
    <w:rsid w:val="00E0688C"/>
    <w:rsid w:val="00E06A2B"/>
    <w:rsid w:val="00E06ABF"/>
    <w:rsid w:val="00E079BF"/>
    <w:rsid w:val="00E07D9C"/>
    <w:rsid w:val="00E10475"/>
    <w:rsid w:val="00E10622"/>
    <w:rsid w:val="00E1087C"/>
    <w:rsid w:val="00E1169A"/>
    <w:rsid w:val="00E124E1"/>
    <w:rsid w:val="00E12DEC"/>
    <w:rsid w:val="00E12FD3"/>
    <w:rsid w:val="00E134BA"/>
    <w:rsid w:val="00E13860"/>
    <w:rsid w:val="00E13873"/>
    <w:rsid w:val="00E14530"/>
    <w:rsid w:val="00E14A0C"/>
    <w:rsid w:val="00E14C03"/>
    <w:rsid w:val="00E1524C"/>
    <w:rsid w:val="00E153F2"/>
    <w:rsid w:val="00E15AA8"/>
    <w:rsid w:val="00E15D2E"/>
    <w:rsid w:val="00E1607B"/>
    <w:rsid w:val="00E1635C"/>
    <w:rsid w:val="00E16C95"/>
    <w:rsid w:val="00E20661"/>
    <w:rsid w:val="00E20A8F"/>
    <w:rsid w:val="00E20BBF"/>
    <w:rsid w:val="00E21D10"/>
    <w:rsid w:val="00E22354"/>
    <w:rsid w:val="00E2289D"/>
    <w:rsid w:val="00E22AAE"/>
    <w:rsid w:val="00E22AC1"/>
    <w:rsid w:val="00E22DE9"/>
    <w:rsid w:val="00E245A5"/>
    <w:rsid w:val="00E249A9"/>
    <w:rsid w:val="00E26EA1"/>
    <w:rsid w:val="00E27B1A"/>
    <w:rsid w:val="00E3034B"/>
    <w:rsid w:val="00E306D4"/>
    <w:rsid w:val="00E311BA"/>
    <w:rsid w:val="00E31E76"/>
    <w:rsid w:val="00E31F00"/>
    <w:rsid w:val="00E32E76"/>
    <w:rsid w:val="00E33CD7"/>
    <w:rsid w:val="00E33F72"/>
    <w:rsid w:val="00E34590"/>
    <w:rsid w:val="00E34CB0"/>
    <w:rsid w:val="00E35F35"/>
    <w:rsid w:val="00E3646A"/>
    <w:rsid w:val="00E3678A"/>
    <w:rsid w:val="00E36948"/>
    <w:rsid w:val="00E37489"/>
    <w:rsid w:val="00E37B07"/>
    <w:rsid w:val="00E37B98"/>
    <w:rsid w:val="00E406B4"/>
    <w:rsid w:val="00E40A1A"/>
    <w:rsid w:val="00E40DB0"/>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B15"/>
    <w:rsid w:val="00E466E0"/>
    <w:rsid w:val="00E46C1C"/>
    <w:rsid w:val="00E47826"/>
    <w:rsid w:val="00E479BB"/>
    <w:rsid w:val="00E50631"/>
    <w:rsid w:val="00E50AF4"/>
    <w:rsid w:val="00E50B09"/>
    <w:rsid w:val="00E513E9"/>
    <w:rsid w:val="00E52CD9"/>
    <w:rsid w:val="00E52D4A"/>
    <w:rsid w:val="00E53A56"/>
    <w:rsid w:val="00E53CA2"/>
    <w:rsid w:val="00E53F00"/>
    <w:rsid w:val="00E53F8F"/>
    <w:rsid w:val="00E54F9E"/>
    <w:rsid w:val="00E5516B"/>
    <w:rsid w:val="00E5542D"/>
    <w:rsid w:val="00E55614"/>
    <w:rsid w:val="00E56518"/>
    <w:rsid w:val="00E56704"/>
    <w:rsid w:val="00E56B62"/>
    <w:rsid w:val="00E57779"/>
    <w:rsid w:val="00E57857"/>
    <w:rsid w:val="00E60163"/>
    <w:rsid w:val="00E6076B"/>
    <w:rsid w:val="00E60EE7"/>
    <w:rsid w:val="00E61695"/>
    <w:rsid w:val="00E618DA"/>
    <w:rsid w:val="00E61985"/>
    <w:rsid w:val="00E6256D"/>
    <w:rsid w:val="00E62B86"/>
    <w:rsid w:val="00E635F3"/>
    <w:rsid w:val="00E639E5"/>
    <w:rsid w:val="00E63A82"/>
    <w:rsid w:val="00E63CEF"/>
    <w:rsid w:val="00E63EB5"/>
    <w:rsid w:val="00E64882"/>
    <w:rsid w:val="00E65D5E"/>
    <w:rsid w:val="00E66536"/>
    <w:rsid w:val="00E66833"/>
    <w:rsid w:val="00E66B39"/>
    <w:rsid w:val="00E66E09"/>
    <w:rsid w:val="00E66F66"/>
    <w:rsid w:val="00E6718D"/>
    <w:rsid w:val="00E6756E"/>
    <w:rsid w:val="00E676D6"/>
    <w:rsid w:val="00E67C6B"/>
    <w:rsid w:val="00E707D9"/>
    <w:rsid w:val="00E708C8"/>
    <w:rsid w:val="00E70AC4"/>
    <w:rsid w:val="00E70F0F"/>
    <w:rsid w:val="00E712D0"/>
    <w:rsid w:val="00E714FD"/>
    <w:rsid w:val="00E71C8B"/>
    <w:rsid w:val="00E71D03"/>
    <w:rsid w:val="00E7319D"/>
    <w:rsid w:val="00E732FE"/>
    <w:rsid w:val="00E73405"/>
    <w:rsid w:val="00E73A98"/>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09E8"/>
    <w:rsid w:val="00E811C6"/>
    <w:rsid w:val="00E8223C"/>
    <w:rsid w:val="00E8240B"/>
    <w:rsid w:val="00E82460"/>
    <w:rsid w:val="00E828B4"/>
    <w:rsid w:val="00E82A0C"/>
    <w:rsid w:val="00E82B04"/>
    <w:rsid w:val="00E82D6A"/>
    <w:rsid w:val="00E82F38"/>
    <w:rsid w:val="00E83254"/>
    <w:rsid w:val="00E83406"/>
    <w:rsid w:val="00E83A0F"/>
    <w:rsid w:val="00E84645"/>
    <w:rsid w:val="00E84FC4"/>
    <w:rsid w:val="00E861B0"/>
    <w:rsid w:val="00E8714E"/>
    <w:rsid w:val="00E87AF7"/>
    <w:rsid w:val="00E908DE"/>
    <w:rsid w:val="00E90CB2"/>
    <w:rsid w:val="00E90D7D"/>
    <w:rsid w:val="00E924B0"/>
    <w:rsid w:val="00E92B47"/>
    <w:rsid w:val="00E930D7"/>
    <w:rsid w:val="00E9327A"/>
    <w:rsid w:val="00E947E3"/>
    <w:rsid w:val="00E95B52"/>
    <w:rsid w:val="00E95F31"/>
    <w:rsid w:val="00E9653E"/>
    <w:rsid w:val="00E967D0"/>
    <w:rsid w:val="00E96D7D"/>
    <w:rsid w:val="00E97713"/>
    <w:rsid w:val="00E97ECD"/>
    <w:rsid w:val="00EA087C"/>
    <w:rsid w:val="00EA12A8"/>
    <w:rsid w:val="00EA1360"/>
    <w:rsid w:val="00EA1562"/>
    <w:rsid w:val="00EA2095"/>
    <w:rsid w:val="00EA223E"/>
    <w:rsid w:val="00EA23F2"/>
    <w:rsid w:val="00EA270A"/>
    <w:rsid w:val="00EA2732"/>
    <w:rsid w:val="00EA2EF2"/>
    <w:rsid w:val="00EA37BE"/>
    <w:rsid w:val="00EA4BF2"/>
    <w:rsid w:val="00EA5920"/>
    <w:rsid w:val="00EA5993"/>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C45"/>
    <w:rsid w:val="00EB2603"/>
    <w:rsid w:val="00EB2BEE"/>
    <w:rsid w:val="00EB2CF0"/>
    <w:rsid w:val="00EB3024"/>
    <w:rsid w:val="00EB4E59"/>
    <w:rsid w:val="00EB51EB"/>
    <w:rsid w:val="00EB5244"/>
    <w:rsid w:val="00EB6129"/>
    <w:rsid w:val="00EB614C"/>
    <w:rsid w:val="00EB67A9"/>
    <w:rsid w:val="00EB68A7"/>
    <w:rsid w:val="00EB6B31"/>
    <w:rsid w:val="00EB73DA"/>
    <w:rsid w:val="00EB754E"/>
    <w:rsid w:val="00EC0944"/>
    <w:rsid w:val="00EC0A69"/>
    <w:rsid w:val="00EC0B21"/>
    <w:rsid w:val="00EC0B9B"/>
    <w:rsid w:val="00EC1527"/>
    <w:rsid w:val="00EC15A3"/>
    <w:rsid w:val="00EC20B5"/>
    <w:rsid w:val="00EC276E"/>
    <w:rsid w:val="00EC309C"/>
    <w:rsid w:val="00EC325A"/>
    <w:rsid w:val="00EC37B4"/>
    <w:rsid w:val="00EC3DAA"/>
    <w:rsid w:val="00EC4362"/>
    <w:rsid w:val="00EC4BB0"/>
    <w:rsid w:val="00EC596D"/>
    <w:rsid w:val="00EC677A"/>
    <w:rsid w:val="00EC6952"/>
    <w:rsid w:val="00EC6A85"/>
    <w:rsid w:val="00EC72D1"/>
    <w:rsid w:val="00ED0115"/>
    <w:rsid w:val="00ED0D3A"/>
    <w:rsid w:val="00ED133B"/>
    <w:rsid w:val="00ED202F"/>
    <w:rsid w:val="00ED28F2"/>
    <w:rsid w:val="00ED2A58"/>
    <w:rsid w:val="00ED2E77"/>
    <w:rsid w:val="00ED39C3"/>
    <w:rsid w:val="00ED3E76"/>
    <w:rsid w:val="00ED4AF3"/>
    <w:rsid w:val="00ED4F28"/>
    <w:rsid w:val="00ED53C8"/>
    <w:rsid w:val="00ED5557"/>
    <w:rsid w:val="00ED60A0"/>
    <w:rsid w:val="00ED6BC6"/>
    <w:rsid w:val="00ED6D4C"/>
    <w:rsid w:val="00ED7123"/>
    <w:rsid w:val="00ED7D26"/>
    <w:rsid w:val="00EE00BD"/>
    <w:rsid w:val="00EE1072"/>
    <w:rsid w:val="00EE1740"/>
    <w:rsid w:val="00EE22EF"/>
    <w:rsid w:val="00EE291E"/>
    <w:rsid w:val="00EE3174"/>
    <w:rsid w:val="00EE3A67"/>
    <w:rsid w:val="00EE3B15"/>
    <w:rsid w:val="00EE5186"/>
    <w:rsid w:val="00EE642A"/>
    <w:rsid w:val="00EE646A"/>
    <w:rsid w:val="00EE6787"/>
    <w:rsid w:val="00EE697B"/>
    <w:rsid w:val="00EE7702"/>
    <w:rsid w:val="00EE7DA5"/>
    <w:rsid w:val="00EF0674"/>
    <w:rsid w:val="00EF077B"/>
    <w:rsid w:val="00EF0B8B"/>
    <w:rsid w:val="00EF229D"/>
    <w:rsid w:val="00EF284E"/>
    <w:rsid w:val="00EF3DAC"/>
    <w:rsid w:val="00EF3FB9"/>
    <w:rsid w:val="00EF4273"/>
    <w:rsid w:val="00EF4A07"/>
    <w:rsid w:val="00EF5645"/>
    <w:rsid w:val="00EF593E"/>
    <w:rsid w:val="00EF5E68"/>
    <w:rsid w:val="00EF6472"/>
    <w:rsid w:val="00EF6DC6"/>
    <w:rsid w:val="00EF6F48"/>
    <w:rsid w:val="00EF7A8B"/>
    <w:rsid w:val="00F005B3"/>
    <w:rsid w:val="00F007BD"/>
    <w:rsid w:val="00F00CA7"/>
    <w:rsid w:val="00F00E2D"/>
    <w:rsid w:val="00F022CD"/>
    <w:rsid w:val="00F02367"/>
    <w:rsid w:val="00F02D3A"/>
    <w:rsid w:val="00F02E40"/>
    <w:rsid w:val="00F030F5"/>
    <w:rsid w:val="00F03A82"/>
    <w:rsid w:val="00F04862"/>
    <w:rsid w:val="00F04D1E"/>
    <w:rsid w:val="00F05629"/>
    <w:rsid w:val="00F0574C"/>
    <w:rsid w:val="00F05F9B"/>
    <w:rsid w:val="00F06446"/>
    <w:rsid w:val="00F06D93"/>
    <w:rsid w:val="00F06DDE"/>
    <w:rsid w:val="00F07403"/>
    <w:rsid w:val="00F07A3C"/>
    <w:rsid w:val="00F10757"/>
    <w:rsid w:val="00F10CA4"/>
    <w:rsid w:val="00F114E9"/>
    <w:rsid w:val="00F11D88"/>
    <w:rsid w:val="00F124C1"/>
    <w:rsid w:val="00F126EF"/>
    <w:rsid w:val="00F12904"/>
    <w:rsid w:val="00F129B2"/>
    <w:rsid w:val="00F13598"/>
    <w:rsid w:val="00F139AB"/>
    <w:rsid w:val="00F13A50"/>
    <w:rsid w:val="00F13F10"/>
    <w:rsid w:val="00F143E7"/>
    <w:rsid w:val="00F145DA"/>
    <w:rsid w:val="00F1500B"/>
    <w:rsid w:val="00F1544E"/>
    <w:rsid w:val="00F159FE"/>
    <w:rsid w:val="00F15A83"/>
    <w:rsid w:val="00F15B21"/>
    <w:rsid w:val="00F15B96"/>
    <w:rsid w:val="00F15C26"/>
    <w:rsid w:val="00F15C3F"/>
    <w:rsid w:val="00F15EE3"/>
    <w:rsid w:val="00F16197"/>
    <w:rsid w:val="00F1799E"/>
    <w:rsid w:val="00F17DDC"/>
    <w:rsid w:val="00F17F5F"/>
    <w:rsid w:val="00F2008F"/>
    <w:rsid w:val="00F2017E"/>
    <w:rsid w:val="00F205D7"/>
    <w:rsid w:val="00F20A24"/>
    <w:rsid w:val="00F20C69"/>
    <w:rsid w:val="00F20D4C"/>
    <w:rsid w:val="00F21A95"/>
    <w:rsid w:val="00F224F7"/>
    <w:rsid w:val="00F23215"/>
    <w:rsid w:val="00F246A7"/>
    <w:rsid w:val="00F2479E"/>
    <w:rsid w:val="00F24A4E"/>
    <w:rsid w:val="00F253BA"/>
    <w:rsid w:val="00F25445"/>
    <w:rsid w:val="00F25938"/>
    <w:rsid w:val="00F2595F"/>
    <w:rsid w:val="00F25E09"/>
    <w:rsid w:val="00F25FB8"/>
    <w:rsid w:val="00F26024"/>
    <w:rsid w:val="00F2602E"/>
    <w:rsid w:val="00F3060B"/>
    <w:rsid w:val="00F30611"/>
    <w:rsid w:val="00F3119B"/>
    <w:rsid w:val="00F312A9"/>
    <w:rsid w:val="00F31AC3"/>
    <w:rsid w:val="00F322A8"/>
    <w:rsid w:val="00F322B2"/>
    <w:rsid w:val="00F32312"/>
    <w:rsid w:val="00F32B55"/>
    <w:rsid w:val="00F32C56"/>
    <w:rsid w:val="00F338AD"/>
    <w:rsid w:val="00F33BB5"/>
    <w:rsid w:val="00F34314"/>
    <w:rsid w:val="00F3436F"/>
    <w:rsid w:val="00F34478"/>
    <w:rsid w:val="00F3552D"/>
    <w:rsid w:val="00F35643"/>
    <w:rsid w:val="00F35F35"/>
    <w:rsid w:val="00F36BB6"/>
    <w:rsid w:val="00F372BF"/>
    <w:rsid w:val="00F3756C"/>
    <w:rsid w:val="00F37EA7"/>
    <w:rsid w:val="00F41591"/>
    <w:rsid w:val="00F41D21"/>
    <w:rsid w:val="00F42925"/>
    <w:rsid w:val="00F42F3F"/>
    <w:rsid w:val="00F42FBD"/>
    <w:rsid w:val="00F4339C"/>
    <w:rsid w:val="00F43B4C"/>
    <w:rsid w:val="00F445ED"/>
    <w:rsid w:val="00F44A26"/>
    <w:rsid w:val="00F4502E"/>
    <w:rsid w:val="00F450A8"/>
    <w:rsid w:val="00F451B6"/>
    <w:rsid w:val="00F45927"/>
    <w:rsid w:val="00F45D52"/>
    <w:rsid w:val="00F465CC"/>
    <w:rsid w:val="00F4687D"/>
    <w:rsid w:val="00F46DBA"/>
    <w:rsid w:val="00F46DCA"/>
    <w:rsid w:val="00F47276"/>
    <w:rsid w:val="00F47F70"/>
    <w:rsid w:val="00F500B0"/>
    <w:rsid w:val="00F502AD"/>
    <w:rsid w:val="00F50A75"/>
    <w:rsid w:val="00F51413"/>
    <w:rsid w:val="00F52397"/>
    <w:rsid w:val="00F52587"/>
    <w:rsid w:val="00F538E9"/>
    <w:rsid w:val="00F53EAB"/>
    <w:rsid w:val="00F54921"/>
    <w:rsid w:val="00F54E2F"/>
    <w:rsid w:val="00F55979"/>
    <w:rsid w:val="00F55A3F"/>
    <w:rsid w:val="00F55D51"/>
    <w:rsid w:val="00F56FEA"/>
    <w:rsid w:val="00F57A52"/>
    <w:rsid w:val="00F608E0"/>
    <w:rsid w:val="00F60CB5"/>
    <w:rsid w:val="00F61546"/>
    <w:rsid w:val="00F6165C"/>
    <w:rsid w:val="00F616C2"/>
    <w:rsid w:val="00F6183B"/>
    <w:rsid w:val="00F619E5"/>
    <w:rsid w:val="00F623FE"/>
    <w:rsid w:val="00F6246E"/>
    <w:rsid w:val="00F62548"/>
    <w:rsid w:val="00F62A09"/>
    <w:rsid w:val="00F63127"/>
    <w:rsid w:val="00F63A33"/>
    <w:rsid w:val="00F63BEC"/>
    <w:rsid w:val="00F63ED8"/>
    <w:rsid w:val="00F64571"/>
    <w:rsid w:val="00F64696"/>
    <w:rsid w:val="00F64F90"/>
    <w:rsid w:val="00F657CF"/>
    <w:rsid w:val="00F658BB"/>
    <w:rsid w:val="00F65D4B"/>
    <w:rsid w:val="00F661EC"/>
    <w:rsid w:val="00F66819"/>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59"/>
    <w:rsid w:val="00F74A5E"/>
    <w:rsid w:val="00F75354"/>
    <w:rsid w:val="00F7577A"/>
    <w:rsid w:val="00F75811"/>
    <w:rsid w:val="00F75DB7"/>
    <w:rsid w:val="00F76631"/>
    <w:rsid w:val="00F76915"/>
    <w:rsid w:val="00F771BD"/>
    <w:rsid w:val="00F77205"/>
    <w:rsid w:val="00F779E7"/>
    <w:rsid w:val="00F808A6"/>
    <w:rsid w:val="00F80C77"/>
    <w:rsid w:val="00F80C78"/>
    <w:rsid w:val="00F81078"/>
    <w:rsid w:val="00F81386"/>
    <w:rsid w:val="00F82553"/>
    <w:rsid w:val="00F82B00"/>
    <w:rsid w:val="00F82E34"/>
    <w:rsid w:val="00F836F6"/>
    <w:rsid w:val="00F83912"/>
    <w:rsid w:val="00F83EDB"/>
    <w:rsid w:val="00F84212"/>
    <w:rsid w:val="00F84468"/>
    <w:rsid w:val="00F84739"/>
    <w:rsid w:val="00F8533D"/>
    <w:rsid w:val="00F8681C"/>
    <w:rsid w:val="00F86909"/>
    <w:rsid w:val="00F8773E"/>
    <w:rsid w:val="00F87A1D"/>
    <w:rsid w:val="00F90499"/>
    <w:rsid w:val="00F90658"/>
    <w:rsid w:val="00F90811"/>
    <w:rsid w:val="00F908E0"/>
    <w:rsid w:val="00F90947"/>
    <w:rsid w:val="00F914FA"/>
    <w:rsid w:val="00F91619"/>
    <w:rsid w:val="00F9173E"/>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EC1"/>
    <w:rsid w:val="00F95F76"/>
    <w:rsid w:val="00F9653F"/>
    <w:rsid w:val="00F9688D"/>
    <w:rsid w:val="00F969F0"/>
    <w:rsid w:val="00F96F88"/>
    <w:rsid w:val="00F97014"/>
    <w:rsid w:val="00FA0B78"/>
    <w:rsid w:val="00FA14FE"/>
    <w:rsid w:val="00FA1C07"/>
    <w:rsid w:val="00FA26DD"/>
    <w:rsid w:val="00FA2F77"/>
    <w:rsid w:val="00FA355E"/>
    <w:rsid w:val="00FA41BB"/>
    <w:rsid w:val="00FA48E3"/>
    <w:rsid w:val="00FA4946"/>
    <w:rsid w:val="00FA4AF6"/>
    <w:rsid w:val="00FA4E88"/>
    <w:rsid w:val="00FA50BE"/>
    <w:rsid w:val="00FA53F8"/>
    <w:rsid w:val="00FA5FC5"/>
    <w:rsid w:val="00FA69EA"/>
    <w:rsid w:val="00FA7368"/>
    <w:rsid w:val="00FA7DAD"/>
    <w:rsid w:val="00FA7EA0"/>
    <w:rsid w:val="00FB0285"/>
    <w:rsid w:val="00FB0496"/>
    <w:rsid w:val="00FB0DE0"/>
    <w:rsid w:val="00FB0DF5"/>
    <w:rsid w:val="00FB0FC8"/>
    <w:rsid w:val="00FB1F71"/>
    <w:rsid w:val="00FB27DC"/>
    <w:rsid w:val="00FB2CBD"/>
    <w:rsid w:val="00FB30A5"/>
    <w:rsid w:val="00FB3856"/>
    <w:rsid w:val="00FB4960"/>
    <w:rsid w:val="00FB4AF0"/>
    <w:rsid w:val="00FB4CD6"/>
    <w:rsid w:val="00FB51C7"/>
    <w:rsid w:val="00FB54DD"/>
    <w:rsid w:val="00FB5C0B"/>
    <w:rsid w:val="00FB6922"/>
    <w:rsid w:val="00FB6A97"/>
    <w:rsid w:val="00FB7499"/>
    <w:rsid w:val="00FC01A6"/>
    <w:rsid w:val="00FC10F6"/>
    <w:rsid w:val="00FC1B4B"/>
    <w:rsid w:val="00FC20EE"/>
    <w:rsid w:val="00FC2101"/>
    <w:rsid w:val="00FC211E"/>
    <w:rsid w:val="00FC2429"/>
    <w:rsid w:val="00FC269E"/>
    <w:rsid w:val="00FC2933"/>
    <w:rsid w:val="00FC2971"/>
    <w:rsid w:val="00FC2F2D"/>
    <w:rsid w:val="00FC3C06"/>
    <w:rsid w:val="00FC42F0"/>
    <w:rsid w:val="00FC4C50"/>
    <w:rsid w:val="00FC574B"/>
    <w:rsid w:val="00FC57F7"/>
    <w:rsid w:val="00FC5B16"/>
    <w:rsid w:val="00FC5C28"/>
    <w:rsid w:val="00FC5E1B"/>
    <w:rsid w:val="00FC63F1"/>
    <w:rsid w:val="00FC6AFB"/>
    <w:rsid w:val="00FC6DA6"/>
    <w:rsid w:val="00FC74EB"/>
    <w:rsid w:val="00FC75F7"/>
    <w:rsid w:val="00FC7D76"/>
    <w:rsid w:val="00FD0F17"/>
    <w:rsid w:val="00FD10A6"/>
    <w:rsid w:val="00FD1368"/>
    <w:rsid w:val="00FD164B"/>
    <w:rsid w:val="00FD1A13"/>
    <w:rsid w:val="00FD22C9"/>
    <w:rsid w:val="00FD2AD5"/>
    <w:rsid w:val="00FD2F1F"/>
    <w:rsid w:val="00FD2F72"/>
    <w:rsid w:val="00FD4446"/>
    <w:rsid w:val="00FD44B1"/>
    <w:rsid w:val="00FD4609"/>
    <w:rsid w:val="00FD4842"/>
    <w:rsid w:val="00FD4A27"/>
    <w:rsid w:val="00FD4A54"/>
    <w:rsid w:val="00FD4DA5"/>
    <w:rsid w:val="00FD4DDF"/>
    <w:rsid w:val="00FD650E"/>
    <w:rsid w:val="00FE0024"/>
    <w:rsid w:val="00FE0D4F"/>
    <w:rsid w:val="00FE115D"/>
    <w:rsid w:val="00FE1812"/>
    <w:rsid w:val="00FE370B"/>
    <w:rsid w:val="00FE39B6"/>
    <w:rsid w:val="00FE4600"/>
    <w:rsid w:val="00FE5266"/>
    <w:rsid w:val="00FE5AFC"/>
    <w:rsid w:val="00FE5E93"/>
    <w:rsid w:val="00FE64A0"/>
    <w:rsid w:val="00FE6ED1"/>
    <w:rsid w:val="00FE76D4"/>
    <w:rsid w:val="00FE7A1F"/>
    <w:rsid w:val="00FE7CEE"/>
    <w:rsid w:val="00FF055C"/>
    <w:rsid w:val="00FF061A"/>
    <w:rsid w:val="00FF0FC7"/>
    <w:rsid w:val="00FF1D77"/>
    <w:rsid w:val="00FF1D8C"/>
    <w:rsid w:val="00FF1DB0"/>
    <w:rsid w:val="00FF314B"/>
    <w:rsid w:val="00FF3C44"/>
    <w:rsid w:val="00FF3DB5"/>
    <w:rsid w:val="00FF3FC2"/>
    <w:rsid w:val="00FF41C4"/>
    <w:rsid w:val="00FF4327"/>
    <w:rsid w:val="00FF4725"/>
    <w:rsid w:val="00FF48AD"/>
    <w:rsid w:val="00FF4F7A"/>
    <w:rsid w:val="00FF5931"/>
    <w:rsid w:val="00FF5D30"/>
    <w:rsid w:val="00FF5FE8"/>
    <w:rsid w:val="00FF63E3"/>
    <w:rsid w:val="00FF6D85"/>
    <w:rsid w:val="00FF6EAC"/>
    <w:rsid w:val="00FF74DD"/>
    <w:rsid w:val="00FF7601"/>
    <w:rsid w:val="00FF799B"/>
    <w:rsid w:val="012DE449"/>
    <w:rsid w:val="0210955F"/>
    <w:rsid w:val="02677129"/>
    <w:rsid w:val="0279DF27"/>
    <w:rsid w:val="02BF1A39"/>
    <w:rsid w:val="03AE0FBF"/>
    <w:rsid w:val="040F489F"/>
    <w:rsid w:val="041DFFD2"/>
    <w:rsid w:val="05140966"/>
    <w:rsid w:val="05206DCC"/>
    <w:rsid w:val="05BE29A7"/>
    <w:rsid w:val="05F6FD3D"/>
    <w:rsid w:val="0610F362"/>
    <w:rsid w:val="06B23F2D"/>
    <w:rsid w:val="06D088D3"/>
    <w:rsid w:val="06DEE54C"/>
    <w:rsid w:val="06E4281C"/>
    <w:rsid w:val="07490E40"/>
    <w:rsid w:val="07B27154"/>
    <w:rsid w:val="08136F5B"/>
    <w:rsid w:val="08637BD5"/>
    <w:rsid w:val="0986C834"/>
    <w:rsid w:val="0993E2D4"/>
    <w:rsid w:val="09EE99F2"/>
    <w:rsid w:val="0A9B400F"/>
    <w:rsid w:val="0AAB1E09"/>
    <w:rsid w:val="0AD77679"/>
    <w:rsid w:val="0B125B44"/>
    <w:rsid w:val="0B148972"/>
    <w:rsid w:val="0B3F0975"/>
    <w:rsid w:val="0B7A2712"/>
    <w:rsid w:val="0B922CEA"/>
    <w:rsid w:val="0C39A98B"/>
    <w:rsid w:val="0C7346DA"/>
    <w:rsid w:val="0CF562A4"/>
    <w:rsid w:val="0D7A07D8"/>
    <w:rsid w:val="0DA925F6"/>
    <w:rsid w:val="0DB69DDD"/>
    <w:rsid w:val="0DC7CB5E"/>
    <w:rsid w:val="0DCAC8ED"/>
    <w:rsid w:val="0DD2BEA8"/>
    <w:rsid w:val="0DDEF22B"/>
    <w:rsid w:val="0E27CAAF"/>
    <w:rsid w:val="0EB8025F"/>
    <w:rsid w:val="106D6802"/>
    <w:rsid w:val="1086B7C2"/>
    <w:rsid w:val="110B41BD"/>
    <w:rsid w:val="111F79B0"/>
    <w:rsid w:val="11A2EFB0"/>
    <w:rsid w:val="1218B477"/>
    <w:rsid w:val="124B5352"/>
    <w:rsid w:val="128A330E"/>
    <w:rsid w:val="129AE90C"/>
    <w:rsid w:val="1304FE0C"/>
    <w:rsid w:val="1336AC87"/>
    <w:rsid w:val="13479ACD"/>
    <w:rsid w:val="139CDF58"/>
    <w:rsid w:val="145F2F39"/>
    <w:rsid w:val="147E58BF"/>
    <w:rsid w:val="14840ABD"/>
    <w:rsid w:val="14AD4B80"/>
    <w:rsid w:val="15987EE4"/>
    <w:rsid w:val="161637A9"/>
    <w:rsid w:val="161A2920"/>
    <w:rsid w:val="161C0CAF"/>
    <w:rsid w:val="16A31A07"/>
    <w:rsid w:val="175DEB28"/>
    <w:rsid w:val="188DFB47"/>
    <w:rsid w:val="1926A201"/>
    <w:rsid w:val="193A726B"/>
    <w:rsid w:val="1941676F"/>
    <w:rsid w:val="197D5CFB"/>
    <w:rsid w:val="199B6F51"/>
    <w:rsid w:val="19A5F25D"/>
    <w:rsid w:val="19D2BAF2"/>
    <w:rsid w:val="19DAFE1B"/>
    <w:rsid w:val="1A3F9B72"/>
    <w:rsid w:val="1A96AF9E"/>
    <w:rsid w:val="1B398455"/>
    <w:rsid w:val="1C2471EE"/>
    <w:rsid w:val="1CFC334E"/>
    <w:rsid w:val="1D35A6B0"/>
    <w:rsid w:val="1D4224E3"/>
    <w:rsid w:val="1D76667D"/>
    <w:rsid w:val="1DA5EEAF"/>
    <w:rsid w:val="1DAB965F"/>
    <w:rsid w:val="1DC5F5BB"/>
    <w:rsid w:val="1DF17B6F"/>
    <w:rsid w:val="1E556394"/>
    <w:rsid w:val="1E974D98"/>
    <w:rsid w:val="1F87D363"/>
    <w:rsid w:val="1FA719BB"/>
    <w:rsid w:val="1FC437EA"/>
    <w:rsid w:val="1FDC7D05"/>
    <w:rsid w:val="2011848D"/>
    <w:rsid w:val="2031DE86"/>
    <w:rsid w:val="2049F538"/>
    <w:rsid w:val="2073D27E"/>
    <w:rsid w:val="2088643C"/>
    <w:rsid w:val="20D441F7"/>
    <w:rsid w:val="2142EA1C"/>
    <w:rsid w:val="21CA1D6A"/>
    <w:rsid w:val="21E964DE"/>
    <w:rsid w:val="21F00C5E"/>
    <w:rsid w:val="222D27D9"/>
    <w:rsid w:val="22DB42E7"/>
    <w:rsid w:val="25703785"/>
    <w:rsid w:val="257EA181"/>
    <w:rsid w:val="25B72CF8"/>
    <w:rsid w:val="25D6A2DA"/>
    <w:rsid w:val="25DAF0D8"/>
    <w:rsid w:val="26195E00"/>
    <w:rsid w:val="2683AA6E"/>
    <w:rsid w:val="26CC0184"/>
    <w:rsid w:val="26CD5A23"/>
    <w:rsid w:val="27107726"/>
    <w:rsid w:val="27111B7C"/>
    <w:rsid w:val="27151D3C"/>
    <w:rsid w:val="272C76B5"/>
    <w:rsid w:val="275A142B"/>
    <w:rsid w:val="27A65595"/>
    <w:rsid w:val="2886CEF0"/>
    <w:rsid w:val="28A3B55F"/>
    <w:rsid w:val="28D33B88"/>
    <w:rsid w:val="28E17B57"/>
    <w:rsid w:val="290B45F0"/>
    <w:rsid w:val="295EABFE"/>
    <w:rsid w:val="2A2BB817"/>
    <w:rsid w:val="2A606F8C"/>
    <w:rsid w:val="2A998922"/>
    <w:rsid w:val="2AB2C9A0"/>
    <w:rsid w:val="2B1C5D49"/>
    <w:rsid w:val="2BA7B0FF"/>
    <w:rsid w:val="2BC216D9"/>
    <w:rsid w:val="2BDA672C"/>
    <w:rsid w:val="2C001544"/>
    <w:rsid w:val="2C42393E"/>
    <w:rsid w:val="2CB56993"/>
    <w:rsid w:val="2DDF3B73"/>
    <w:rsid w:val="2E8E728F"/>
    <w:rsid w:val="2F047232"/>
    <w:rsid w:val="2F6EFE8F"/>
    <w:rsid w:val="300E668D"/>
    <w:rsid w:val="30106F4E"/>
    <w:rsid w:val="30187F94"/>
    <w:rsid w:val="30605836"/>
    <w:rsid w:val="30E28B09"/>
    <w:rsid w:val="30FE4842"/>
    <w:rsid w:val="31761B27"/>
    <w:rsid w:val="3177BA02"/>
    <w:rsid w:val="319C6947"/>
    <w:rsid w:val="32778B93"/>
    <w:rsid w:val="328A6548"/>
    <w:rsid w:val="329ACE94"/>
    <w:rsid w:val="32E823F9"/>
    <w:rsid w:val="32E9E55A"/>
    <w:rsid w:val="332F5759"/>
    <w:rsid w:val="33415784"/>
    <w:rsid w:val="33481432"/>
    <w:rsid w:val="33CDED5A"/>
    <w:rsid w:val="33FBDC5D"/>
    <w:rsid w:val="341F8E1E"/>
    <w:rsid w:val="3421282C"/>
    <w:rsid w:val="343FCCF8"/>
    <w:rsid w:val="346A20A0"/>
    <w:rsid w:val="351110CC"/>
    <w:rsid w:val="353AA69A"/>
    <w:rsid w:val="356C128C"/>
    <w:rsid w:val="36829B7F"/>
    <w:rsid w:val="36E48C94"/>
    <w:rsid w:val="37806323"/>
    <w:rsid w:val="3875E4DA"/>
    <w:rsid w:val="390E62E8"/>
    <w:rsid w:val="3962D119"/>
    <w:rsid w:val="39D1A86D"/>
    <w:rsid w:val="3A089BE6"/>
    <w:rsid w:val="3A12F2E7"/>
    <w:rsid w:val="3A2C4120"/>
    <w:rsid w:val="3B45793E"/>
    <w:rsid w:val="3B91A51E"/>
    <w:rsid w:val="3D2AFFAD"/>
    <w:rsid w:val="3D9CF4E2"/>
    <w:rsid w:val="3DAA1F32"/>
    <w:rsid w:val="3E586664"/>
    <w:rsid w:val="3E5BE1CA"/>
    <w:rsid w:val="3E7FAC0E"/>
    <w:rsid w:val="3EC9AA08"/>
    <w:rsid w:val="3F14EB68"/>
    <w:rsid w:val="3F2682F1"/>
    <w:rsid w:val="3FB993E4"/>
    <w:rsid w:val="3FC32C4D"/>
    <w:rsid w:val="40145109"/>
    <w:rsid w:val="405F23F0"/>
    <w:rsid w:val="4081ED8C"/>
    <w:rsid w:val="408C1DB4"/>
    <w:rsid w:val="4127DD80"/>
    <w:rsid w:val="4152CECD"/>
    <w:rsid w:val="419A31D8"/>
    <w:rsid w:val="41FDA14D"/>
    <w:rsid w:val="423D0E1B"/>
    <w:rsid w:val="43395E38"/>
    <w:rsid w:val="433EBD2E"/>
    <w:rsid w:val="43A5EE56"/>
    <w:rsid w:val="4455D2B3"/>
    <w:rsid w:val="44BA471F"/>
    <w:rsid w:val="44C6AA75"/>
    <w:rsid w:val="4588E73F"/>
    <w:rsid w:val="45F8C9E3"/>
    <w:rsid w:val="469D1EEC"/>
    <w:rsid w:val="46AAC186"/>
    <w:rsid w:val="478525F8"/>
    <w:rsid w:val="479988DD"/>
    <w:rsid w:val="47A9C54D"/>
    <w:rsid w:val="47AF3F10"/>
    <w:rsid w:val="482E662F"/>
    <w:rsid w:val="486316CC"/>
    <w:rsid w:val="48CB5D44"/>
    <w:rsid w:val="4970E291"/>
    <w:rsid w:val="497E8E87"/>
    <w:rsid w:val="49CCCE2F"/>
    <w:rsid w:val="4A0FA2EB"/>
    <w:rsid w:val="4A6F9273"/>
    <w:rsid w:val="4A92BB43"/>
    <w:rsid w:val="4AD61535"/>
    <w:rsid w:val="4C16DC4D"/>
    <w:rsid w:val="4C98C62B"/>
    <w:rsid w:val="4D00D399"/>
    <w:rsid w:val="4DBEC853"/>
    <w:rsid w:val="4E375BAB"/>
    <w:rsid w:val="4E437FEB"/>
    <w:rsid w:val="4E5587F0"/>
    <w:rsid w:val="4F2378E2"/>
    <w:rsid w:val="4F25D9DD"/>
    <w:rsid w:val="4FDBE599"/>
    <w:rsid w:val="508E5D82"/>
    <w:rsid w:val="518C0EAC"/>
    <w:rsid w:val="5192CB7A"/>
    <w:rsid w:val="5267137C"/>
    <w:rsid w:val="53287AEE"/>
    <w:rsid w:val="5377497B"/>
    <w:rsid w:val="543DB309"/>
    <w:rsid w:val="547CAEF1"/>
    <w:rsid w:val="54E6158F"/>
    <w:rsid w:val="553B09CA"/>
    <w:rsid w:val="55787ECA"/>
    <w:rsid w:val="558C7041"/>
    <w:rsid w:val="55B56CFC"/>
    <w:rsid w:val="565C29B7"/>
    <w:rsid w:val="5672BF2A"/>
    <w:rsid w:val="56B20A31"/>
    <w:rsid w:val="5748FED3"/>
    <w:rsid w:val="57F7E408"/>
    <w:rsid w:val="58543977"/>
    <w:rsid w:val="58D47893"/>
    <w:rsid w:val="590B59C6"/>
    <w:rsid w:val="598EBEAF"/>
    <w:rsid w:val="59EE80BD"/>
    <w:rsid w:val="5ADFB707"/>
    <w:rsid w:val="5B04F122"/>
    <w:rsid w:val="5B278AF3"/>
    <w:rsid w:val="5B61A6D7"/>
    <w:rsid w:val="5B61C3DD"/>
    <w:rsid w:val="5B89F16A"/>
    <w:rsid w:val="5BB11417"/>
    <w:rsid w:val="5BC6FB7B"/>
    <w:rsid w:val="5BEB3F3B"/>
    <w:rsid w:val="5C161F26"/>
    <w:rsid w:val="5CAE5AEF"/>
    <w:rsid w:val="5CBAB04B"/>
    <w:rsid w:val="5CF0E2AE"/>
    <w:rsid w:val="5D25C1CB"/>
    <w:rsid w:val="5D3D1B39"/>
    <w:rsid w:val="5D3F5BA7"/>
    <w:rsid w:val="5DAA6B62"/>
    <w:rsid w:val="5DC7F3B1"/>
    <w:rsid w:val="5DD4C70E"/>
    <w:rsid w:val="5E40A577"/>
    <w:rsid w:val="5E574F0C"/>
    <w:rsid w:val="5EE2CFCE"/>
    <w:rsid w:val="5F5C196A"/>
    <w:rsid w:val="600928B8"/>
    <w:rsid w:val="6021C482"/>
    <w:rsid w:val="603EDEE6"/>
    <w:rsid w:val="615D6C83"/>
    <w:rsid w:val="618F37CC"/>
    <w:rsid w:val="61A6744C"/>
    <w:rsid w:val="61B9A36C"/>
    <w:rsid w:val="61BA6912"/>
    <w:rsid w:val="6264B840"/>
    <w:rsid w:val="62A30EDE"/>
    <w:rsid w:val="62EE613F"/>
    <w:rsid w:val="6303579C"/>
    <w:rsid w:val="633CADBE"/>
    <w:rsid w:val="635573CD"/>
    <w:rsid w:val="6367AD92"/>
    <w:rsid w:val="63B5D504"/>
    <w:rsid w:val="642D42A3"/>
    <w:rsid w:val="64877475"/>
    <w:rsid w:val="6489F13F"/>
    <w:rsid w:val="649E5480"/>
    <w:rsid w:val="649EDBC0"/>
    <w:rsid w:val="64B87061"/>
    <w:rsid w:val="64E50FC8"/>
    <w:rsid w:val="64F7D630"/>
    <w:rsid w:val="653FF702"/>
    <w:rsid w:val="6563961E"/>
    <w:rsid w:val="65C1251A"/>
    <w:rsid w:val="65C50922"/>
    <w:rsid w:val="668D148F"/>
    <w:rsid w:val="671B2BEF"/>
    <w:rsid w:val="672D2750"/>
    <w:rsid w:val="67302625"/>
    <w:rsid w:val="67D3C930"/>
    <w:rsid w:val="680BAEBB"/>
    <w:rsid w:val="681EA4B1"/>
    <w:rsid w:val="6857DAF8"/>
    <w:rsid w:val="69234CB9"/>
    <w:rsid w:val="69C9F6F3"/>
    <w:rsid w:val="69DBD246"/>
    <w:rsid w:val="69DF3238"/>
    <w:rsid w:val="6A214D8E"/>
    <w:rsid w:val="6A9D6456"/>
    <w:rsid w:val="6B830E90"/>
    <w:rsid w:val="6BC657B7"/>
    <w:rsid w:val="6C0A6FF5"/>
    <w:rsid w:val="6C4DA072"/>
    <w:rsid w:val="6C6CDCCE"/>
    <w:rsid w:val="6D1A382A"/>
    <w:rsid w:val="6D28E111"/>
    <w:rsid w:val="6D372D87"/>
    <w:rsid w:val="6D3A2887"/>
    <w:rsid w:val="6D964F87"/>
    <w:rsid w:val="6DE39F6D"/>
    <w:rsid w:val="6E1EE5A1"/>
    <w:rsid w:val="6E5CE85D"/>
    <w:rsid w:val="6E6F5565"/>
    <w:rsid w:val="6EF7691D"/>
    <w:rsid w:val="6F2BB923"/>
    <w:rsid w:val="6F3F90AE"/>
    <w:rsid w:val="6FD36744"/>
    <w:rsid w:val="70202FF3"/>
    <w:rsid w:val="704533EE"/>
    <w:rsid w:val="71005BE6"/>
    <w:rsid w:val="71621F11"/>
    <w:rsid w:val="71CC9F5F"/>
    <w:rsid w:val="71E43C51"/>
    <w:rsid w:val="73021B2E"/>
    <w:rsid w:val="7323A032"/>
    <w:rsid w:val="7327D941"/>
    <w:rsid w:val="73394229"/>
    <w:rsid w:val="7343E1E7"/>
    <w:rsid w:val="735103DC"/>
    <w:rsid w:val="73E58185"/>
    <w:rsid w:val="74254494"/>
    <w:rsid w:val="7445D1F4"/>
    <w:rsid w:val="744A23A4"/>
    <w:rsid w:val="74AA1E5C"/>
    <w:rsid w:val="74D3458C"/>
    <w:rsid w:val="75197FA6"/>
    <w:rsid w:val="7629FED3"/>
    <w:rsid w:val="76D88739"/>
    <w:rsid w:val="77758DA9"/>
    <w:rsid w:val="77BA2EDB"/>
    <w:rsid w:val="780C9930"/>
    <w:rsid w:val="79706255"/>
    <w:rsid w:val="7992090C"/>
    <w:rsid w:val="79BC65F7"/>
    <w:rsid w:val="7A288B7B"/>
    <w:rsid w:val="7A59A257"/>
    <w:rsid w:val="7A840349"/>
    <w:rsid w:val="7AAE734E"/>
    <w:rsid w:val="7AB96528"/>
    <w:rsid w:val="7ABCBD4E"/>
    <w:rsid w:val="7ACB6E58"/>
    <w:rsid w:val="7C31F982"/>
    <w:rsid w:val="7C5CB64C"/>
    <w:rsid w:val="7C6FD768"/>
    <w:rsid w:val="7C6FE932"/>
    <w:rsid w:val="7C77AB37"/>
    <w:rsid w:val="7C9DDF63"/>
    <w:rsid w:val="7CBA47F8"/>
    <w:rsid w:val="7CC6D612"/>
    <w:rsid w:val="7D47F701"/>
    <w:rsid w:val="7D5BC7AD"/>
    <w:rsid w:val="7DB30FF0"/>
    <w:rsid w:val="7DCECE0F"/>
    <w:rsid w:val="7DF105EA"/>
    <w:rsid w:val="7E67812C"/>
    <w:rsid w:val="7F1F451B"/>
    <w:rsid w:val="7F5AEB22"/>
    <w:rsid w:val="7F5CBDC6"/>
    <w:rsid w:val="7F91C7E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rsid w:val="00DB3971"/>
  </w:style>
  <w:style w:type="character" w:customStyle="1" w:styleId="Mencionar1">
    <w:name w:val="Mencionar1"/>
    <w:basedOn w:val="Fuentedeprrafopredeter"/>
    <w:uiPriority w:val="99"/>
    <w:unhideWhenUsed/>
    <w:rPr>
      <w:color w:val="2B579A"/>
      <w:shd w:val="clear" w:color="auto" w:fill="E6E6E6"/>
    </w:rPr>
  </w:style>
  <w:style w:type="character" w:customStyle="1" w:styleId="cf01">
    <w:name w:val="cf01"/>
    <w:basedOn w:val="Fuentedeprrafopredeter"/>
    <w:rsid w:val="00B56E3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55811029">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176964930">
      <w:bodyDiv w:val="1"/>
      <w:marLeft w:val="0"/>
      <w:marRight w:val="0"/>
      <w:marTop w:val="0"/>
      <w:marBottom w:val="0"/>
      <w:divBdr>
        <w:top w:val="none" w:sz="0" w:space="0" w:color="auto"/>
        <w:left w:val="none" w:sz="0" w:space="0" w:color="auto"/>
        <w:bottom w:val="none" w:sz="0" w:space="0" w:color="auto"/>
        <w:right w:val="none" w:sz="0" w:space="0" w:color="auto"/>
      </w:divBdr>
    </w:div>
    <w:div w:id="1230113192">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552813778">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66678651">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23/5677/2022/es/" TargetMode="External"/><Relationship Id="rId13" Type="http://schemas.openxmlformats.org/officeDocument/2006/relationships/hyperlink" Target="https://www.amnesty.org/es/documents/amr23/8924/2025/es/" TargetMode="External"/><Relationship Id="rId3" Type="http://schemas.openxmlformats.org/officeDocument/2006/relationships/settings" Target="settings.xml"/><Relationship Id="rId7" Type="http://schemas.openxmlformats.org/officeDocument/2006/relationships/hyperlink" Target="https://www.amnesty.org/es/documents/amr23/7248/2023/es/" TargetMode="External"/><Relationship Id="rId12" Type="http://schemas.openxmlformats.org/officeDocument/2006/relationships/hyperlink" Target="https://www.amnesty.org/es/documents/amr23/7747/2024/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amr23/7694/2024/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jaO1Z9ggC7E&amp;ab_channel=AmnestyInternationalDeutschland" TargetMode="External"/><Relationship Id="rId4" Type="http://schemas.openxmlformats.org/officeDocument/2006/relationships/webSettings" Target="webSettings.xml"/><Relationship Id="rId9" Type="http://schemas.openxmlformats.org/officeDocument/2006/relationships/hyperlink" Target="https://www.amnesty.org/es/documents/amr23/5871/2022/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1193</Words>
  <Characters>6722</Characters>
  <Application>Microsoft Office Word</Application>
  <DocSecurity>0</DocSecurity>
  <Lines>93</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2025-02-28T11:32:00Z</dcterms:created>
  <dcterms:modified xsi:type="dcterms:W3CDTF">2025-02-28T11:32:00Z</dcterms:modified>
</cp:coreProperties>
</file>