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BC4611" w14:textId="36133AE2" w:rsidR="005D2C37" w:rsidRPr="002C5B49" w:rsidRDefault="0034128A" w:rsidP="00845E1F">
      <w:pPr>
        <w:pStyle w:val="AIUrgentActionTopHeading"/>
        <w:tabs>
          <w:tab w:val="clear" w:pos="567"/>
        </w:tabs>
        <w:ind w:left="-284"/>
        <w:rPr>
          <w:rFonts w:ascii="Amnesty Trade Gothic Cn" w:hAnsi="Amnesty Trade Gothic Cn" w:cs="Arial"/>
          <w:sz w:val="96"/>
          <w:szCs w:val="96"/>
          <w:lang w:val="es-ES"/>
        </w:rPr>
      </w:pPr>
      <w:r>
        <w:rPr>
          <w:rFonts w:ascii="Amnesty Trade Gothic Cn" w:hAnsi="Amnesty Trade Gothic Cn" w:cs="Arial"/>
          <w:bCs/>
          <w:sz w:val="96"/>
          <w:szCs w:val="96"/>
          <w:highlight w:val="yellow"/>
          <w:lang w:val="es"/>
        </w:rPr>
        <w:t>ACCIÓN URGENTE</w:t>
      </w:r>
    </w:p>
    <w:p w14:paraId="51F93B08" w14:textId="77777777" w:rsidR="00CA2FDE" w:rsidRDefault="00CA2FDE">
      <w:pPr>
        <w:spacing w:after="0"/>
        <w:ind w:left="-283"/>
        <w:rPr>
          <w:rFonts w:ascii="Arial" w:hAnsi="Arial" w:cs="Arial"/>
          <w:b/>
          <w:bCs/>
          <w:sz w:val="36"/>
          <w:szCs w:val="36"/>
          <w:lang w:val="es"/>
        </w:rPr>
      </w:pPr>
    </w:p>
    <w:p w14:paraId="6EC385CA" w14:textId="5FBC32E4" w:rsidR="004217D7" w:rsidRPr="002C5B49" w:rsidRDefault="00680A03">
      <w:pPr>
        <w:spacing w:after="0"/>
        <w:ind w:left="-283"/>
        <w:rPr>
          <w:rFonts w:ascii="Arial" w:hAnsi="Arial" w:cs="Arial"/>
          <w:b/>
          <w:bCs/>
          <w:sz w:val="36"/>
          <w:szCs w:val="36"/>
          <w:lang w:val="es-ES"/>
        </w:rPr>
      </w:pPr>
      <w:r>
        <w:rPr>
          <w:rFonts w:ascii="Arial" w:hAnsi="Arial" w:cs="Arial"/>
          <w:b/>
          <w:bCs/>
          <w:sz w:val="36"/>
          <w:szCs w:val="36"/>
          <w:lang w:val="es"/>
        </w:rPr>
        <w:t>CINEASTA DETENIDO ARBITRARIAMENTE</w:t>
      </w:r>
    </w:p>
    <w:p w14:paraId="45C307EF" w14:textId="55B5D731" w:rsidR="005F7AB7" w:rsidRPr="002C5B49" w:rsidRDefault="003C3DB2" w:rsidP="00845E1F">
      <w:pPr>
        <w:spacing w:after="0" w:line="240" w:lineRule="auto"/>
        <w:ind w:left="-284"/>
        <w:rPr>
          <w:rFonts w:ascii="Arial" w:hAnsi="Arial" w:cs="Arial"/>
          <w:b/>
          <w:lang w:val="es-ES"/>
        </w:rPr>
      </w:pPr>
      <w:proofErr w:type="spellStart"/>
      <w:r>
        <w:rPr>
          <w:rFonts w:ascii="Arial" w:hAnsi="Arial" w:cs="Arial"/>
          <w:b/>
          <w:bCs/>
          <w:lang w:val="es"/>
        </w:rPr>
        <w:t>Sayed</w:t>
      </w:r>
      <w:proofErr w:type="spellEnd"/>
      <w:r>
        <w:rPr>
          <w:rFonts w:ascii="Arial" w:hAnsi="Arial" w:cs="Arial"/>
          <w:b/>
          <w:bCs/>
          <w:lang w:val="es"/>
        </w:rPr>
        <w:t xml:space="preserve"> </w:t>
      </w:r>
      <w:proofErr w:type="spellStart"/>
      <w:r>
        <w:rPr>
          <w:rFonts w:ascii="Arial" w:hAnsi="Arial" w:cs="Arial"/>
          <w:b/>
          <w:bCs/>
          <w:lang w:val="es"/>
        </w:rPr>
        <w:t>Rahim</w:t>
      </w:r>
      <w:proofErr w:type="spellEnd"/>
      <w:r>
        <w:rPr>
          <w:rFonts w:ascii="Arial" w:hAnsi="Arial" w:cs="Arial"/>
          <w:b/>
          <w:bCs/>
          <w:lang w:val="es"/>
        </w:rPr>
        <w:t xml:space="preserve"> </w:t>
      </w:r>
      <w:proofErr w:type="spellStart"/>
      <w:r>
        <w:rPr>
          <w:rFonts w:ascii="Arial" w:hAnsi="Arial" w:cs="Arial"/>
          <w:b/>
          <w:bCs/>
          <w:lang w:val="es"/>
        </w:rPr>
        <w:t>Saidi</w:t>
      </w:r>
      <w:proofErr w:type="spellEnd"/>
      <w:r>
        <w:rPr>
          <w:rFonts w:ascii="Arial" w:hAnsi="Arial" w:cs="Arial"/>
          <w:b/>
          <w:bCs/>
          <w:lang w:val="es"/>
        </w:rPr>
        <w:t xml:space="preserve">, cineasta de 57 años, director ejecutivo y productor del canal de YouTube </w:t>
      </w:r>
      <w:proofErr w:type="spellStart"/>
      <w:r>
        <w:rPr>
          <w:rFonts w:ascii="Arial" w:hAnsi="Arial" w:cs="Arial"/>
          <w:b/>
          <w:bCs/>
          <w:lang w:val="es"/>
        </w:rPr>
        <w:t>Anar</w:t>
      </w:r>
      <w:proofErr w:type="spellEnd"/>
      <w:r>
        <w:rPr>
          <w:rFonts w:ascii="Arial" w:hAnsi="Arial" w:cs="Arial"/>
          <w:b/>
          <w:bCs/>
          <w:lang w:val="es"/>
        </w:rPr>
        <w:t xml:space="preserve"> Media, que el 14 de julio fue detenido por miembros del Distrito 40 de la Dirección General de Inteligencia (DGI) de los talibanes cerca de su oficina, ha sido condenado a tres años de cárcel. Actualmente cumple condena en la prisión de Pol-e-</w:t>
      </w:r>
      <w:proofErr w:type="spellStart"/>
      <w:r>
        <w:rPr>
          <w:rFonts w:ascii="Arial" w:hAnsi="Arial" w:cs="Arial"/>
          <w:b/>
          <w:bCs/>
          <w:lang w:val="es"/>
        </w:rPr>
        <w:t>Charkhi</w:t>
      </w:r>
      <w:proofErr w:type="spellEnd"/>
      <w:r>
        <w:rPr>
          <w:rFonts w:ascii="Arial" w:hAnsi="Arial" w:cs="Arial"/>
          <w:b/>
          <w:bCs/>
          <w:lang w:val="es"/>
        </w:rPr>
        <w:t xml:space="preserve">. En su juicio inicial, que tuvo lugar el 18 de diciembre de 2024, el tribunal lo acusó de difundir propaganda contra las autoridades </w:t>
      </w:r>
      <w:r>
        <w:rPr>
          <w:rFonts w:ascii="Arial" w:hAnsi="Arial" w:cs="Arial"/>
          <w:b/>
          <w:bCs/>
          <w:i/>
          <w:iCs/>
          <w:lang w:val="es"/>
        </w:rPr>
        <w:t>de facto</w:t>
      </w:r>
      <w:r>
        <w:rPr>
          <w:rFonts w:ascii="Arial" w:hAnsi="Arial" w:cs="Arial"/>
          <w:b/>
          <w:bCs/>
          <w:lang w:val="es"/>
        </w:rPr>
        <w:t xml:space="preserve"> talibanas. </w:t>
      </w:r>
      <w:proofErr w:type="spellStart"/>
      <w:r>
        <w:rPr>
          <w:rFonts w:ascii="Arial" w:hAnsi="Arial" w:cs="Arial"/>
          <w:b/>
          <w:bCs/>
          <w:lang w:val="es"/>
        </w:rPr>
        <w:t>Saidi</w:t>
      </w:r>
      <w:proofErr w:type="spellEnd"/>
      <w:r>
        <w:rPr>
          <w:rFonts w:ascii="Arial" w:hAnsi="Arial" w:cs="Arial"/>
          <w:b/>
          <w:bCs/>
          <w:lang w:val="es"/>
        </w:rPr>
        <w:t xml:space="preserve">, que está gravemente enfermo —sufre de hernia discal lumbar y tiene problemas de próstata—, no tiene acceso a atención médica adecuada, ni siquiera a la medicación de necesita, y está en una fría celda de la prisión. Entre julio y diciembre, mientras estuvo detenido en el Distrito 40 de la DGI, al parecer fue sometido a tortura y otros malos tratos, como régimen de aislamiento, y se le negó el acceso a los medicamentos que le enviaban sus familiares. </w:t>
      </w:r>
      <w:proofErr w:type="spellStart"/>
      <w:r>
        <w:rPr>
          <w:rFonts w:ascii="Arial" w:hAnsi="Arial" w:cs="Arial"/>
          <w:b/>
          <w:bCs/>
          <w:lang w:val="es"/>
        </w:rPr>
        <w:t>Saidi</w:t>
      </w:r>
      <w:proofErr w:type="spellEnd"/>
      <w:r>
        <w:rPr>
          <w:rFonts w:ascii="Arial" w:hAnsi="Arial" w:cs="Arial"/>
          <w:b/>
          <w:bCs/>
          <w:lang w:val="es"/>
        </w:rPr>
        <w:t xml:space="preserve"> debe quedar de inmediato en libertad incondicional.</w:t>
      </w:r>
    </w:p>
    <w:p w14:paraId="5217CC85" w14:textId="77777777" w:rsidR="005D2C37" w:rsidRPr="002C5B49" w:rsidRDefault="005D2C37" w:rsidP="00980425">
      <w:pPr>
        <w:spacing w:after="0" w:line="240" w:lineRule="auto"/>
        <w:ind w:left="-283"/>
        <w:rPr>
          <w:rFonts w:ascii="Arial" w:hAnsi="Arial" w:cs="Arial"/>
          <w:b/>
          <w:lang w:val="es-ES"/>
        </w:rPr>
      </w:pPr>
    </w:p>
    <w:p w14:paraId="760DDE4F" w14:textId="77777777" w:rsidR="005D2C37" w:rsidRPr="002C5B49"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2C5B49" w:rsidRDefault="005D2C37" w:rsidP="00980425">
      <w:pPr>
        <w:autoSpaceDE w:val="0"/>
        <w:autoSpaceDN w:val="0"/>
        <w:adjustRightInd w:val="0"/>
        <w:spacing w:after="0" w:line="240" w:lineRule="auto"/>
        <w:ind w:left="-283"/>
        <w:rPr>
          <w:rFonts w:ascii="Arial" w:hAnsi="Arial" w:cs="Arial"/>
          <w:lang w:val="es-ES"/>
        </w:rPr>
      </w:pPr>
    </w:p>
    <w:p w14:paraId="6BC5AF14" w14:textId="77777777" w:rsidR="002C5B49" w:rsidRPr="002C5B49" w:rsidRDefault="009C2759" w:rsidP="6A3D66ED">
      <w:pPr>
        <w:spacing w:after="0" w:line="240" w:lineRule="auto"/>
        <w:ind w:left="-283"/>
        <w:jc w:val="right"/>
        <w:rPr>
          <w:rFonts w:cs="Arial"/>
          <w:b/>
          <w:bCs/>
          <w:i/>
          <w:iCs/>
          <w:sz w:val="20"/>
          <w:szCs w:val="20"/>
          <w:u w:val="single"/>
        </w:rPr>
      </w:pPr>
      <w:r w:rsidRPr="002C5B49">
        <w:rPr>
          <w:rFonts w:cs="Arial"/>
          <w:b/>
          <w:bCs/>
          <w:i/>
          <w:iCs/>
          <w:sz w:val="20"/>
          <w:szCs w:val="20"/>
          <w:u w:val="single"/>
        </w:rPr>
        <w:t>Sr. Abdul Haq Wasiq</w:t>
      </w:r>
    </w:p>
    <w:p w14:paraId="6A698090" w14:textId="717F73EC" w:rsidR="005D2C37" w:rsidRPr="00293885" w:rsidRDefault="009C2759" w:rsidP="6A3D66ED">
      <w:pPr>
        <w:spacing w:after="0" w:line="240" w:lineRule="auto"/>
        <w:ind w:left="-283"/>
        <w:jc w:val="right"/>
        <w:rPr>
          <w:rFonts w:cs="Arial"/>
          <w:b/>
          <w:bCs/>
          <w:i/>
          <w:iCs/>
          <w:sz w:val="20"/>
          <w:szCs w:val="20"/>
        </w:rPr>
      </w:pPr>
      <w:r w:rsidRPr="002C5B49">
        <w:rPr>
          <w:rFonts w:cs="Arial"/>
          <w:b/>
          <w:bCs/>
          <w:i/>
          <w:iCs/>
          <w:sz w:val="20"/>
          <w:szCs w:val="20"/>
        </w:rPr>
        <w:t>Mr. Abdul Haq Wasiq</w:t>
      </w:r>
    </w:p>
    <w:p w14:paraId="0B33F976" w14:textId="77777777" w:rsidR="009C2759" w:rsidRPr="009C2759" w:rsidRDefault="009C2759" w:rsidP="009C2759">
      <w:pPr>
        <w:spacing w:after="0" w:line="240" w:lineRule="auto"/>
        <w:ind w:left="-283"/>
        <w:jc w:val="right"/>
        <w:rPr>
          <w:rFonts w:cs="Arial"/>
          <w:i/>
          <w:sz w:val="20"/>
          <w:szCs w:val="20"/>
        </w:rPr>
      </w:pPr>
      <w:r w:rsidRPr="002C5B49">
        <w:rPr>
          <w:rFonts w:cs="Arial"/>
          <w:i/>
          <w:iCs/>
          <w:sz w:val="20"/>
          <w:szCs w:val="20"/>
          <w:lang w:val="en-US"/>
        </w:rPr>
        <w:t xml:space="preserve">Director of Intelligence </w:t>
      </w:r>
    </w:p>
    <w:p w14:paraId="63F5E979" w14:textId="77777777" w:rsidR="009C2759" w:rsidRPr="00DD2F2E" w:rsidRDefault="009C2759" w:rsidP="009C2759">
      <w:pPr>
        <w:spacing w:after="0" w:line="240" w:lineRule="auto"/>
        <w:ind w:left="-283"/>
        <w:jc w:val="right"/>
        <w:rPr>
          <w:rFonts w:cs="Arial"/>
          <w:i/>
          <w:sz w:val="20"/>
          <w:szCs w:val="20"/>
          <w:lang w:val="es-ES"/>
        </w:rPr>
      </w:pPr>
      <w:r w:rsidRPr="00DD2F2E">
        <w:rPr>
          <w:rFonts w:cs="Arial"/>
          <w:i/>
          <w:iCs/>
          <w:sz w:val="20"/>
          <w:szCs w:val="20"/>
          <w:lang w:val="es-ES"/>
        </w:rPr>
        <w:t xml:space="preserve">General </w:t>
      </w:r>
      <w:proofErr w:type="spellStart"/>
      <w:r w:rsidRPr="00DD2F2E">
        <w:rPr>
          <w:rFonts w:cs="Arial"/>
          <w:i/>
          <w:iCs/>
          <w:sz w:val="20"/>
          <w:szCs w:val="20"/>
          <w:lang w:val="es-ES"/>
        </w:rPr>
        <w:t>Directorate</w:t>
      </w:r>
      <w:proofErr w:type="spellEnd"/>
      <w:r w:rsidRPr="00DD2F2E">
        <w:rPr>
          <w:rFonts w:cs="Arial"/>
          <w:i/>
          <w:iCs/>
          <w:sz w:val="20"/>
          <w:szCs w:val="20"/>
          <w:lang w:val="es-ES"/>
        </w:rPr>
        <w:t xml:space="preserve"> </w:t>
      </w:r>
      <w:proofErr w:type="spellStart"/>
      <w:r w:rsidRPr="00DD2F2E">
        <w:rPr>
          <w:rFonts w:cs="Arial"/>
          <w:i/>
          <w:iCs/>
          <w:sz w:val="20"/>
          <w:szCs w:val="20"/>
          <w:lang w:val="es-ES"/>
        </w:rPr>
        <w:t>of</w:t>
      </w:r>
      <w:proofErr w:type="spellEnd"/>
      <w:r w:rsidRPr="00DD2F2E">
        <w:rPr>
          <w:rFonts w:cs="Arial"/>
          <w:i/>
          <w:iCs/>
          <w:sz w:val="20"/>
          <w:szCs w:val="20"/>
          <w:lang w:val="es-ES"/>
        </w:rPr>
        <w:t xml:space="preserve"> </w:t>
      </w:r>
      <w:proofErr w:type="spellStart"/>
      <w:r w:rsidRPr="00DD2F2E">
        <w:rPr>
          <w:rFonts w:cs="Arial"/>
          <w:i/>
          <w:iCs/>
          <w:sz w:val="20"/>
          <w:szCs w:val="20"/>
          <w:lang w:val="es-ES"/>
        </w:rPr>
        <w:t>Intelligence</w:t>
      </w:r>
      <w:proofErr w:type="spellEnd"/>
      <w:r w:rsidRPr="00DD2F2E">
        <w:rPr>
          <w:rFonts w:cs="Arial"/>
          <w:i/>
          <w:iCs/>
          <w:sz w:val="20"/>
          <w:szCs w:val="20"/>
          <w:lang w:val="es-ES"/>
        </w:rPr>
        <w:t xml:space="preserve"> </w:t>
      </w:r>
    </w:p>
    <w:p w14:paraId="6C0ABD57" w14:textId="77777777" w:rsidR="009C2759" w:rsidRPr="00DD2F2E" w:rsidRDefault="009C2759" w:rsidP="009C2759">
      <w:pPr>
        <w:spacing w:after="0" w:line="240" w:lineRule="auto"/>
        <w:ind w:left="-283"/>
        <w:jc w:val="right"/>
        <w:rPr>
          <w:rFonts w:cs="Arial"/>
          <w:i/>
          <w:sz w:val="20"/>
          <w:szCs w:val="20"/>
          <w:lang w:val="es-ES"/>
        </w:rPr>
      </w:pPr>
      <w:proofErr w:type="spellStart"/>
      <w:r w:rsidRPr="00DD2F2E">
        <w:rPr>
          <w:rFonts w:cs="Arial"/>
          <w:i/>
          <w:iCs/>
          <w:sz w:val="20"/>
          <w:szCs w:val="20"/>
          <w:lang w:val="es-ES"/>
        </w:rPr>
        <w:t>Chaharahi</w:t>
      </w:r>
      <w:proofErr w:type="spellEnd"/>
      <w:r w:rsidRPr="00DD2F2E">
        <w:rPr>
          <w:rFonts w:cs="Arial"/>
          <w:i/>
          <w:iCs/>
          <w:sz w:val="20"/>
          <w:szCs w:val="20"/>
          <w:lang w:val="es-ES"/>
        </w:rPr>
        <w:t xml:space="preserve"> </w:t>
      </w:r>
      <w:proofErr w:type="spellStart"/>
      <w:r w:rsidRPr="00DD2F2E">
        <w:rPr>
          <w:rFonts w:cs="Arial"/>
          <w:i/>
          <w:iCs/>
          <w:sz w:val="20"/>
          <w:szCs w:val="20"/>
          <w:lang w:val="es-ES"/>
        </w:rPr>
        <w:t>Zanbaq</w:t>
      </w:r>
      <w:proofErr w:type="spellEnd"/>
    </w:p>
    <w:p w14:paraId="65C3A16E" w14:textId="77777777" w:rsidR="0007235A" w:rsidRPr="00DD2F2E" w:rsidRDefault="009C2759" w:rsidP="6A3D66ED">
      <w:pPr>
        <w:spacing w:after="0" w:line="240" w:lineRule="auto"/>
        <w:ind w:left="-283"/>
        <w:jc w:val="right"/>
        <w:rPr>
          <w:rFonts w:cs="Arial"/>
          <w:i/>
          <w:iCs/>
          <w:sz w:val="20"/>
          <w:szCs w:val="20"/>
          <w:lang w:val="es-ES"/>
        </w:rPr>
      </w:pPr>
      <w:r w:rsidRPr="00DD2F2E">
        <w:rPr>
          <w:rFonts w:cs="Arial"/>
          <w:i/>
          <w:iCs/>
          <w:sz w:val="20"/>
          <w:szCs w:val="20"/>
          <w:lang w:val="es-ES"/>
        </w:rPr>
        <w:t xml:space="preserve">Kabul, Afganistán </w:t>
      </w:r>
    </w:p>
    <w:p w14:paraId="160598A3" w14:textId="46309C1F" w:rsidR="005D2C37" w:rsidRPr="00DD2F2E" w:rsidRDefault="005D2C37" w:rsidP="00CA2FDE">
      <w:pPr>
        <w:spacing w:after="120" w:line="240" w:lineRule="auto"/>
        <w:ind w:left="-288"/>
        <w:rPr>
          <w:rFonts w:cs="Arial"/>
          <w:i/>
          <w:sz w:val="12"/>
          <w:szCs w:val="12"/>
          <w:lang w:val="es-ES"/>
        </w:rPr>
      </w:pPr>
      <w:r w:rsidRPr="00DD2F2E">
        <w:rPr>
          <w:rFonts w:cs="Arial"/>
          <w:i/>
          <w:iCs/>
          <w:sz w:val="20"/>
          <w:szCs w:val="20"/>
          <w:lang w:val="es-ES"/>
        </w:rPr>
        <w:t xml:space="preserve">Sr. Abdul </w:t>
      </w:r>
      <w:proofErr w:type="spellStart"/>
      <w:r w:rsidRPr="00DD2F2E">
        <w:rPr>
          <w:rFonts w:cs="Arial"/>
          <w:i/>
          <w:iCs/>
          <w:sz w:val="20"/>
          <w:szCs w:val="20"/>
          <w:lang w:val="es-ES"/>
        </w:rPr>
        <w:t>Haq</w:t>
      </w:r>
      <w:proofErr w:type="spellEnd"/>
      <w:r w:rsidRPr="00DD2F2E">
        <w:rPr>
          <w:rFonts w:cs="Arial"/>
          <w:i/>
          <w:iCs/>
          <w:sz w:val="20"/>
          <w:szCs w:val="20"/>
          <w:lang w:val="es-ES"/>
        </w:rPr>
        <w:t xml:space="preserve"> </w:t>
      </w:r>
      <w:proofErr w:type="spellStart"/>
      <w:r w:rsidRPr="00DD2F2E">
        <w:rPr>
          <w:rFonts w:cs="Arial"/>
          <w:i/>
          <w:iCs/>
          <w:sz w:val="20"/>
          <w:szCs w:val="20"/>
          <w:lang w:val="es-ES"/>
        </w:rPr>
        <w:t>Wasiq</w:t>
      </w:r>
      <w:proofErr w:type="spellEnd"/>
      <w:r w:rsidRPr="00DD2F2E">
        <w:rPr>
          <w:rFonts w:cs="Arial"/>
          <w:i/>
          <w:iCs/>
          <w:sz w:val="20"/>
          <w:szCs w:val="20"/>
          <w:lang w:val="es-ES"/>
        </w:rPr>
        <w:t>:</w:t>
      </w:r>
    </w:p>
    <w:p w14:paraId="46F0688E" w14:textId="51E22089" w:rsidR="008F4C5C" w:rsidRPr="002C5B49" w:rsidRDefault="00987C14" w:rsidP="00CA2FDE">
      <w:pPr>
        <w:spacing w:after="120" w:line="240" w:lineRule="auto"/>
        <w:ind w:left="-288"/>
        <w:rPr>
          <w:rFonts w:cs="Arial"/>
          <w:i/>
          <w:sz w:val="12"/>
          <w:szCs w:val="12"/>
          <w:lang w:val="es-ES"/>
        </w:rPr>
      </w:pPr>
      <w:r>
        <w:rPr>
          <w:rFonts w:cs="Arial"/>
          <w:i/>
          <w:iCs/>
          <w:sz w:val="20"/>
          <w:szCs w:val="20"/>
          <w:lang w:val="es"/>
        </w:rPr>
        <w:t xml:space="preserve">Me dirijo a usted para expresarle mi preocupación por la detención y la reclusión arbitrarias del cineasta </w:t>
      </w:r>
      <w:proofErr w:type="spellStart"/>
      <w:r>
        <w:rPr>
          <w:rFonts w:cs="Arial"/>
          <w:i/>
          <w:iCs/>
          <w:sz w:val="20"/>
          <w:szCs w:val="20"/>
          <w:lang w:val="es"/>
        </w:rPr>
        <w:t>Sayed</w:t>
      </w:r>
      <w:proofErr w:type="spellEnd"/>
      <w:r>
        <w:rPr>
          <w:rFonts w:cs="Arial"/>
          <w:i/>
          <w:iCs/>
          <w:sz w:val="20"/>
          <w:szCs w:val="20"/>
          <w:lang w:val="es"/>
        </w:rPr>
        <w:t xml:space="preserve"> </w:t>
      </w:r>
      <w:proofErr w:type="spellStart"/>
      <w:r>
        <w:rPr>
          <w:rFonts w:cs="Arial"/>
          <w:i/>
          <w:iCs/>
          <w:sz w:val="20"/>
          <w:szCs w:val="20"/>
          <w:lang w:val="es"/>
        </w:rPr>
        <w:t>Rahim</w:t>
      </w:r>
      <w:proofErr w:type="spellEnd"/>
      <w:r>
        <w:rPr>
          <w:rFonts w:cs="Arial"/>
          <w:i/>
          <w:iCs/>
          <w:sz w:val="20"/>
          <w:szCs w:val="20"/>
          <w:lang w:val="es"/>
        </w:rPr>
        <w:t xml:space="preserve"> </w:t>
      </w:r>
      <w:proofErr w:type="spellStart"/>
      <w:r>
        <w:rPr>
          <w:rFonts w:cs="Arial"/>
          <w:i/>
          <w:iCs/>
          <w:sz w:val="20"/>
          <w:szCs w:val="20"/>
          <w:lang w:val="es"/>
        </w:rPr>
        <w:t>Saidi</w:t>
      </w:r>
      <w:proofErr w:type="spellEnd"/>
      <w:r>
        <w:rPr>
          <w:rFonts w:cs="Arial"/>
          <w:i/>
          <w:iCs/>
          <w:sz w:val="20"/>
          <w:szCs w:val="20"/>
          <w:lang w:val="es"/>
        </w:rPr>
        <w:t xml:space="preserve">. </w:t>
      </w:r>
    </w:p>
    <w:p w14:paraId="6DBE938C" w14:textId="6B07085A" w:rsidR="00643479" w:rsidRPr="002C5B49" w:rsidRDefault="00617060" w:rsidP="00CA2FDE">
      <w:pPr>
        <w:spacing w:after="120" w:line="240" w:lineRule="auto"/>
        <w:ind w:left="-288"/>
        <w:rPr>
          <w:rFonts w:cs="Arial"/>
          <w:i/>
          <w:sz w:val="16"/>
          <w:szCs w:val="16"/>
          <w:lang w:val="es-ES"/>
        </w:rPr>
      </w:pPr>
      <w:r>
        <w:rPr>
          <w:rFonts w:cs="Arial"/>
          <w:i/>
          <w:iCs/>
          <w:sz w:val="20"/>
          <w:szCs w:val="20"/>
          <w:lang w:val="es"/>
        </w:rPr>
        <w:t xml:space="preserve">El 14 de julio de 2024, </w:t>
      </w:r>
      <w:proofErr w:type="spellStart"/>
      <w:r>
        <w:rPr>
          <w:rFonts w:cs="Arial"/>
          <w:i/>
          <w:iCs/>
          <w:sz w:val="20"/>
          <w:szCs w:val="20"/>
          <w:lang w:val="es"/>
        </w:rPr>
        <w:t>Sayed</w:t>
      </w:r>
      <w:proofErr w:type="spellEnd"/>
      <w:r>
        <w:rPr>
          <w:rFonts w:cs="Arial"/>
          <w:i/>
          <w:iCs/>
          <w:sz w:val="20"/>
          <w:szCs w:val="20"/>
          <w:lang w:val="es"/>
        </w:rPr>
        <w:t xml:space="preserve"> </w:t>
      </w:r>
      <w:proofErr w:type="spellStart"/>
      <w:r>
        <w:rPr>
          <w:rFonts w:cs="Arial"/>
          <w:i/>
          <w:iCs/>
          <w:sz w:val="20"/>
          <w:szCs w:val="20"/>
          <w:lang w:val="es"/>
        </w:rPr>
        <w:t>Rahim</w:t>
      </w:r>
      <w:proofErr w:type="spellEnd"/>
      <w:r>
        <w:rPr>
          <w:rFonts w:cs="Arial"/>
          <w:i/>
          <w:iCs/>
          <w:sz w:val="20"/>
          <w:szCs w:val="20"/>
          <w:lang w:val="es"/>
        </w:rPr>
        <w:t xml:space="preserve"> </w:t>
      </w:r>
      <w:proofErr w:type="spellStart"/>
      <w:r>
        <w:rPr>
          <w:rFonts w:cs="Arial"/>
          <w:i/>
          <w:iCs/>
          <w:sz w:val="20"/>
          <w:szCs w:val="20"/>
          <w:lang w:val="es"/>
        </w:rPr>
        <w:t>Saidi</w:t>
      </w:r>
      <w:proofErr w:type="spellEnd"/>
      <w:r>
        <w:rPr>
          <w:rFonts w:cs="Arial"/>
          <w:i/>
          <w:iCs/>
          <w:sz w:val="20"/>
          <w:szCs w:val="20"/>
          <w:lang w:val="es"/>
        </w:rPr>
        <w:t xml:space="preserve"> y su hijo fueron detenidos arbitrariamente por miembros del Distrito 40 de la Dirección General de Inteligencia (DGI) de los talibanes en </w:t>
      </w:r>
      <w:proofErr w:type="spellStart"/>
      <w:r>
        <w:rPr>
          <w:rFonts w:cs="Arial"/>
          <w:i/>
          <w:iCs/>
          <w:sz w:val="20"/>
          <w:szCs w:val="20"/>
          <w:lang w:val="es"/>
        </w:rPr>
        <w:t>Khoshal</w:t>
      </w:r>
      <w:proofErr w:type="spellEnd"/>
      <w:r>
        <w:rPr>
          <w:rFonts w:cs="Arial"/>
          <w:i/>
          <w:iCs/>
          <w:sz w:val="20"/>
          <w:szCs w:val="20"/>
          <w:lang w:val="es"/>
        </w:rPr>
        <w:t xml:space="preserve"> Khan Meena, Distrito 5 de Kabul. En el momento de la detención, cuatro soldados talibanes de la DGI con la cara tapada los rodearon, y sin mediar explicación u orden judicial de detención alguna, les cubrieron la cabeza con telas negras y se los llevaron al Distrito 40 de la DGI. El hijo de </w:t>
      </w:r>
      <w:proofErr w:type="spellStart"/>
      <w:r>
        <w:rPr>
          <w:rFonts w:cs="Arial"/>
          <w:i/>
          <w:iCs/>
          <w:sz w:val="20"/>
          <w:szCs w:val="20"/>
          <w:lang w:val="es"/>
        </w:rPr>
        <w:t>Sayed</w:t>
      </w:r>
      <w:proofErr w:type="spellEnd"/>
      <w:r>
        <w:rPr>
          <w:rFonts w:cs="Arial"/>
          <w:i/>
          <w:iCs/>
          <w:sz w:val="20"/>
          <w:szCs w:val="20"/>
          <w:lang w:val="es"/>
        </w:rPr>
        <w:t xml:space="preserve"> </w:t>
      </w:r>
      <w:proofErr w:type="spellStart"/>
      <w:r>
        <w:rPr>
          <w:rFonts w:cs="Arial"/>
          <w:i/>
          <w:iCs/>
          <w:sz w:val="20"/>
          <w:szCs w:val="20"/>
          <w:lang w:val="es"/>
        </w:rPr>
        <w:t>Rahim</w:t>
      </w:r>
      <w:proofErr w:type="spellEnd"/>
      <w:r>
        <w:rPr>
          <w:rFonts w:cs="Arial"/>
          <w:i/>
          <w:iCs/>
          <w:sz w:val="20"/>
          <w:szCs w:val="20"/>
          <w:lang w:val="es"/>
        </w:rPr>
        <w:t xml:space="preserve"> </w:t>
      </w:r>
      <w:proofErr w:type="spellStart"/>
      <w:r>
        <w:rPr>
          <w:rFonts w:cs="Arial"/>
          <w:i/>
          <w:iCs/>
          <w:sz w:val="20"/>
          <w:szCs w:val="20"/>
          <w:lang w:val="es"/>
        </w:rPr>
        <w:t>Saidi</w:t>
      </w:r>
      <w:proofErr w:type="spellEnd"/>
      <w:r>
        <w:rPr>
          <w:rFonts w:cs="Arial"/>
          <w:i/>
          <w:iCs/>
          <w:sz w:val="20"/>
          <w:szCs w:val="20"/>
          <w:lang w:val="es"/>
        </w:rPr>
        <w:t xml:space="preserve"> quedó en libertad tras ser interrogado, pero a él lo mantuvieron en la DGI para seguir interrogándolo, y posteriormente lo acusaron de difundir propaganda contra las autoridades </w:t>
      </w:r>
      <w:r>
        <w:rPr>
          <w:rFonts w:cs="Arial"/>
          <w:sz w:val="20"/>
          <w:szCs w:val="20"/>
          <w:lang w:val="es"/>
        </w:rPr>
        <w:t xml:space="preserve">de facto </w:t>
      </w:r>
      <w:r>
        <w:rPr>
          <w:rFonts w:cs="Arial"/>
          <w:i/>
          <w:iCs/>
          <w:sz w:val="20"/>
          <w:szCs w:val="20"/>
          <w:lang w:val="es"/>
        </w:rPr>
        <w:t xml:space="preserve">talibanas, basándose en sus anteriores películas y en la próxima que tenía previsto rodar, sobre la prohibición de escolarizar a las niñas impuesta por los talibanes. El 19 de diciembre de 2024, el cineasta fue sometido a un juicio injusto ante un tribunal talibán en Kabul, sin acceso a asistencia letrada. El juez talibán lo acusó de propaganda contra las autoridades de facto talibanas y lo obligó a aceptar los cargos si no quería enfrentarse a un segundo juicio, en cuyo caso era muy probable que pasara más tiempo en prisión. Sin acceso a un juicio justo ni a defensa letrada, y temiendo que se prolongara su encarcelamiento, </w:t>
      </w:r>
      <w:proofErr w:type="spellStart"/>
      <w:r>
        <w:rPr>
          <w:rFonts w:cs="Arial"/>
          <w:i/>
          <w:iCs/>
          <w:sz w:val="20"/>
          <w:szCs w:val="20"/>
          <w:lang w:val="es"/>
        </w:rPr>
        <w:t>Saidi</w:t>
      </w:r>
      <w:proofErr w:type="spellEnd"/>
      <w:r>
        <w:rPr>
          <w:rFonts w:cs="Arial"/>
          <w:i/>
          <w:iCs/>
          <w:sz w:val="20"/>
          <w:szCs w:val="20"/>
          <w:lang w:val="es"/>
        </w:rPr>
        <w:t xml:space="preserve"> aceptó la sentencia. Desde su detención, </w:t>
      </w:r>
      <w:proofErr w:type="spellStart"/>
      <w:r>
        <w:rPr>
          <w:rFonts w:cs="Arial"/>
          <w:i/>
          <w:iCs/>
          <w:sz w:val="20"/>
          <w:szCs w:val="20"/>
          <w:lang w:val="es"/>
        </w:rPr>
        <w:t>Saidi</w:t>
      </w:r>
      <w:proofErr w:type="spellEnd"/>
      <w:r>
        <w:rPr>
          <w:rFonts w:cs="Arial"/>
          <w:i/>
          <w:iCs/>
          <w:sz w:val="20"/>
          <w:szCs w:val="20"/>
          <w:lang w:val="es"/>
        </w:rPr>
        <w:t xml:space="preserve"> ha estado gravemente enfermo —tiene una hernia discal lumbar y sufre problemas de próstata— y no ha tenido acceso a la atención médica adecuada ni a la medicación que necesita. A su familia le preocupan mucho sus problemas de salud.</w:t>
      </w:r>
    </w:p>
    <w:p w14:paraId="3973FA01" w14:textId="07D843B5" w:rsidR="00A450B2" w:rsidRPr="002C5B49" w:rsidRDefault="009D523E" w:rsidP="00CA2FDE">
      <w:pPr>
        <w:spacing w:after="120" w:line="240" w:lineRule="auto"/>
        <w:ind w:left="-288"/>
        <w:rPr>
          <w:rFonts w:cs="Arial"/>
          <w:i/>
          <w:sz w:val="16"/>
          <w:szCs w:val="16"/>
          <w:lang w:val="es-ES"/>
        </w:rPr>
      </w:pPr>
      <w:r>
        <w:rPr>
          <w:rFonts w:cs="Arial"/>
          <w:i/>
          <w:iCs/>
          <w:sz w:val="20"/>
          <w:szCs w:val="20"/>
          <w:lang w:val="es"/>
        </w:rPr>
        <w:t xml:space="preserve">La situación de </w:t>
      </w:r>
      <w:proofErr w:type="spellStart"/>
      <w:r>
        <w:rPr>
          <w:rFonts w:cs="Arial"/>
          <w:i/>
          <w:iCs/>
          <w:sz w:val="20"/>
          <w:szCs w:val="20"/>
          <w:lang w:val="es"/>
        </w:rPr>
        <w:t>Sayed</w:t>
      </w:r>
      <w:proofErr w:type="spellEnd"/>
      <w:r>
        <w:rPr>
          <w:rFonts w:cs="Arial"/>
          <w:i/>
          <w:iCs/>
          <w:sz w:val="20"/>
          <w:szCs w:val="20"/>
          <w:lang w:val="es"/>
        </w:rPr>
        <w:t xml:space="preserve"> </w:t>
      </w:r>
      <w:proofErr w:type="spellStart"/>
      <w:r>
        <w:rPr>
          <w:rFonts w:cs="Arial"/>
          <w:i/>
          <w:iCs/>
          <w:sz w:val="20"/>
          <w:szCs w:val="20"/>
          <w:lang w:val="es"/>
        </w:rPr>
        <w:t>Rahim</w:t>
      </w:r>
      <w:proofErr w:type="spellEnd"/>
      <w:r>
        <w:rPr>
          <w:rFonts w:cs="Arial"/>
          <w:i/>
          <w:iCs/>
          <w:sz w:val="20"/>
          <w:szCs w:val="20"/>
          <w:lang w:val="es"/>
        </w:rPr>
        <w:t xml:space="preserve"> </w:t>
      </w:r>
      <w:proofErr w:type="spellStart"/>
      <w:r>
        <w:rPr>
          <w:rFonts w:cs="Arial"/>
          <w:i/>
          <w:iCs/>
          <w:sz w:val="20"/>
          <w:szCs w:val="20"/>
          <w:lang w:val="es"/>
        </w:rPr>
        <w:t>Saidi</w:t>
      </w:r>
      <w:proofErr w:type="spellEnd"/>
      <w:r>
        <w:rPr>
          <w:rFonts w:cs="Arial"/>
          <w:i/>
          <w:iCs/>
          <w:sz w:val="20"/>
          <w:szCs w:val="20"/>
          <w:lang w:val="es"/>
        </w:rPr>
        <w:t xml:space="preserve"> constituye una clara violación de los derechos a la libertad de expresión consagrados en el artículo 19 de la Declaración Universal de Derechos Humanos y a un juicio con las debidas garantías, como garantiza el Pacto Internacional de Derechos Civiles y Políticos, en el que Afganistán es Estado parte.</w:t>
      </w:r>
    </w:p>
    <w:p w14:paraId="1B30079C" w14:textId="0EAA3685" w:rsidR="00E92D23" w:rsidRPr="002C5B49" w:rsidRDefault="00023058" w:rsidP="00CA2FDE">
      <w:pPr>
        <w:spacing w:after="120" w:line="240" w:lineRule="auto"/>
        <w:ind w:left="-288"/>
        <w:rPr>
          <w:rFonts w:cs="Arial"/>
          <w:i/>
          <w:sz w:val="16"/>
          <w:szCs w:val="16"/>
          <w:lang w:val="es-ES"/>
        </w:rPr>
      </w:pPr>
      <w:r>
        <w:rPr>
          <w:rFonts w:cs="Arial"/>
          <w:i/>
          <w:iCs/>
          <w:sz w:val="20"/>
          <w:szCs w:val="20"/>
          <w:lang w:val="es"/>
        </w:rPr>
        <w:t>Por consiguiente, le pido encarecidamente que:</w:t>
      </w:r>
    </w:p>
    <w:p w14:paraId="4DEDC121" w14:textId="2AB9D938" w:rsidR="0075445A" w:rsidRPr="002C5B49" w:rsidRDefault="00836EAA" w:rsidP="00BE6B97">
      <w:pPr>
        <w:pStyle w:val="Prrafodelista"/>
        <w:numPr>
          <w:ilvl w:val="0"/>
          <w:numId w:val="23"/>
        </w:numPr>
        <w:spacing w:after="0" w:line="240" w:lineRule="auto"/>
        <w:rPr>
          <w:rFonts w:cs="Arial"/>
          <w:b/>
          <w:bCs/>
          <w:i/>
          <w:sz w:val="20"/>
          <w:szCs w:val="20"/>
          <w:lang w:val="es-ES"/>
        </w:rPr>
      </w:pPr>
      <w:r>
        <w:rPr>
          <w:rFonts w:cs="Arial"/>
          <w:b/>
          <w:bCs/>
          <w:i/>
          <w:iCs/>
          <w:sz w:val="20"/>
          <w:szCs w:val="20"/>
          <w:lang w:val="es"/>
        </w:rPr>
        <w:t xml:space="preserve">Deje inmediatamente a </w:t>
      </w:r>
      <w:proofErr w:type="spellStart"/>
      <w:r>
        <w:rPr>
          <w:rFonts w:cs="Arial"/>
          <w:b/>
          <w:bCs/>
          <w:i/>
          <w:iCs/>
          <w:sz w:val="20"/>
          <w:szCs w:val="20"/>
          <w:lang w:val="es"/>
        </w:rPr>
        <w:t>Sayed</w:t>
      </w:r>
      <w:proofErr w:type="spellEnd"/>
      <w:r>
        <w:rPr>
          <w:rFonts w:cs="Arial"/>
          <w:b/>
          <w:bCs/>
          <w:i/>
          <w:iCs/>
          <w:sz w:val="20"/>
          <w:szCs w:val="20"/>
          <w:lang w:val="es"/>
        </w:rPr>
        <w:t xml:space="preserve"> </w:t>
      </w:r>
      <w:proofErr w:type="spellStart"/>
      <w:r>
        <w:rPr>
          <w:rFonts w:cs="Arial"/>
          <w:b/>
          <w:bCs/>
          <w:i/>
          <w:iCs/>
          <w:sz w:val="20"/>
          <w:szCs w:val="20"/>
          <w:lang w:val="es"/>
        </w:rPr>
        <w:t>Rahim</w:t>
      </w:r>
      <w:proofErr w:type="spellEnd"/>
      <w:r>
        <w:rPr>
          <w:rFonts w:cs="Arial"/>
          <w:b/>
          <w:bCs/>
          <w:i/>
          <w:iCs/>
          <w:sz w:val="20"/>
          <w:szCs w:val="20"/>
          <w:lang w:val="es"/>
        </w:rPr>
        <w:t xml:space="preserve"> </w:t>
      </w:r>
      <w:proofErr w:type="spellStart"/>
      <w:r>
        <w:rPr>
          <w:rFonts w:cs="Arial"/>
          <w:b/>
          <w:bCs/>
          <w:i/>
          <w:iCs/>
          <w:sz w:val="20"/>
          <w:szCs w:val="20"/>
          <w:lang w:val="es"/>
        </w:rPr>
        <w:t>Saidi</w:t>
      </w:r>
      <w:proofErr w:type="spellEnd"/>
      <w:r>
        <w:rPr>
          <w:rFonts w:cs="Arial"/>
          <w:b/>
          <w:bCs/>
          <w:i/>
          <w:iCs/>
          <w:sz w:val="20"/>
          <w:szCs w:val="20"/>
          <w:lang w:val="es"/>
        </w:rPr>
        <w:t xml:space="preserve"> en libertad incondicional. </w:t>
      </w:r>
    </w:p>
    <w:p w14:paraId="0B000FCA" w14:textId="58EA7792" w:rsidR="00BF10D0" w:rsidRPr="002C5B49" w:rsidRDefault="00357018" w:rsidP="00BE6B97">
      <w:pPr>
        <w:pStyle w:val="Prrafodelista"/>
        <w:numPr>
          <w:ilvl w:val="0"/>
          <w:numId w:val="23"/>
        </w:numPr>
        <w:spacing w:after="0" w:line="240" w:lineRule="auto"/>
        <w:rPr>
          <w:rFonts w:cs="Arial"/>
          <w:b/>
          <w:bCs/>
          <w:i/>
          <w:sz w:val="20"/>
          <w:szCs w:val="20"/>
          <w:lang w:val="es-ES"/>
        </w:rPr>
      </w:pPr>
      <w:r>
        <w:rPr>
          <w:rFonts w:cs="Arial"/>
          <w:b/>
          <w:bCs/>
          <w:i/>
          <w:iCs/>
          <w:sz w:val="20"/>
          <w:szCs w:val="20"/>
          <w:lang w:val="es"/>
        </w:rPr>
        <w:t>Hasta entonces, debe garantizársele acceso inmediato a asistencia letrada y atención médica adecuada, sus condiciones de reclusión deben ajustarse a las normas internacionales para el tratamiento de los reclusos y debe estar protegido frente a la tortura y otros malos tratos.</w:t>
      </w:r>
    </w:p>
    <w:p w14:paraId="6ECD4394" w14:textId="503650E9" w:rsidR="004A0DB4" w:rsidRPr="002C5B49" w:rsidRDefault="00733D2A" w:rsidP="00BE6B97">
      <w:pPr>
        <w:pStyle w:val="Prrafodelista"/>
        <w:numPr>
          <w:ilvl w:val="0"/>
          <w:numId w:val="23"/>
        </w:numPr>
        <w:spacing w:after="0" w:line="240" w:lineRule="auto"/>
        <w:rPr>
          <w:rFonts w:cs="Arial"/>
          <w:b/>
          <w:bCs/>
          <w:i/>
          <w:sz w:val="20"/>
          <w:szCs w:val="20"/>
          <w:lang w:val="es-ES"/>
        </w:rPr>
      </w:pPr>
      <w:r>
        <w:rPr>
          <w:rFonts w:cs="Arial"/>
          <w:b/>
          <w:bCs/>
          <w:i/>
          <w:iCs/>
          <w:sz w:val="20"/>
          <w:szCs w:val="20"/>
          <w:lang w:val="es"/>
        </w:rPr>
        <w:t>Ponga fin a las prácticas de detención arbitraria y tortura y otros malos tratos contra las personas que trabajan en defensa de los derechos humanos, incluidas las que promueven pacíficamente el cambio social y la no discriminación.</w:t>
      </w:r>
    </w:p>
    <w:p w14:paraId="4A0E61CE" w14:textId="27EBA5A4" w:rsidR="000F1D28" w:rsidRPr="002C5B49" w:rsidRDefault="00987C14" w:rsidP="00BE6B97">
      <w:pPr>
        <w:widowControl/>
        <w:suppressAutoHyphens w:val="0"/>
        <w:spacing w:after="0" w:line="240" w:lineRule="auto"/>
        <w:rPr>
          <w:rFonts w:ascii="Arial" w:eastAsia="Arial Unicode MS" w:hAnsi="Arial" w:cs="Arial"/>
          <w:b/>
          <w:caps/>
          <w:sz w:val="32"/>
          <w:szCs w:val="32"/>
          <w:lang w:val="es-ES"/>
        </w:rPr>
      </w:pPr>
      <w:r>
        <w:rPr>
          <w:rFonts w:cs="Arial"/>
          <w:i/>
          <w:iCs/>
          <w:sz w:val="20"/>
          <w:szCs w:val="20"/>
          <w:lang w:val="es"/>
        </w:rPr>
        <w:t>Atentamente,</w:t>
      </w:r>
      <w:r>
        <w:rPr>
          <w:rFonts w:cs="Arial"/>
          <w:sz w:val="32"/>
          <w:szCs w:val="32"/>
          <w:lang w:val="es"/>
        </w:rPr>
        <w:br w:type="page"/>
      </w:r>
    </w:p>
    <w:p w14:paraId="15D754DB" w14:textId="43345785" w:rsidR="0082127B" w:rsidRPr="002C5B49"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37F9D1D" w14:textId="5198D7ED" w:rsidR="00652095" w:rsidRPr="002C5B49" w:rsidRDefault="00652095" w:rsidP="00652095">
      <w:pPr>
        <w:spacing w:line="240" w:lineRule="auto"/>
        <w:contextualSpacing/>
        <w:jc w:val="both"/>
        <w:rPr>
          <w:rFonts w:ascii="Arial" w:hAnsi="Arial" w:cs="Arial"/>
          <w:szCs w:val="20"/>
          <w:lang w:val="es-ES"/>
        </w:rPr>
      </w:pPr>
    </w:p>
    <w:p w14:paraId="21BB0E58" w14:textId="77777777" w:rsidR="00652095" w:rsidRPr="002C5B49" w:rsidRDefault="00652095" w:rsidP="00652095">
      <w:pPr>
        <w:spacing w:line="240" w:lineRule="auto"/>
        <w:contextualSpacing/>
        <w:jc w:val="both"/>
        <w:rPr>
          <w:rFonts w:ascii="Arial" w:hAnsi="Arial" w:cs="Arial"/>
          <w:szCs w:val="20"/>
          <w:lang w:val="es-ES"/>
        </w:rPr>
      </w:pPr>
    </w:p>
    <w:p w14:paraId="3403FC6E" w14:textId="418F0FE2" w:rsidR="00397F41" w:rsidRPr="002C5B49" w:rsidRDefault="00DF07D8" w:rsidP="00845E1F">
      <w:pPr>
        <w:spacing w:line="240" w:lineRule="auto"/>
        <w:jc w:val="both"/>
        <w:rPr>
          <w:rFonts w:ascii="Arial" w:hAnsi="Arial" w:cs="Arial"/>
          <w:lang w:val="es-ES"/>
        </w:rPr>
      </w:pPr>
      <w:proofErr w:type="spellStart"/>
      <w:r>
        <w:rPr>
          <w:rFonts w:ascii="Arial" w:hAnsi="Arial" w:cs="Arial"/>
          <w:lang w:val="es"/>
        </w:rPr>
        <w:t>Sayed</w:t>
      </w:r>
      <w:proofErr w:type="spellEnd"/>
      <w:r>
        <w:rPr>
          <w:rFonts w:ascii="Arial" w:hAnsi="Arial" w:cs="Arial"/>
          <w:lang w:val="es"/>
        </w:rPr>
        <w:t xml:space="preserve"> </w:t>
      </w:r>
      <w:proofErr w:type="spellStart"/>
      <w:r>
        <w:rPr>
          <w:rFonts w:ascii="Arial" w:hAnsi="Arial" w:cs="Arial"/>
          <w:lang w:val="es"/>
        </w:rPr>
        <w:t>Rahim</w:t>
      </w:r>
      <w:proofErr w:type="spellEnd"/>
      <w:r>
        <w:rPr>
          <w:rFonts w:ascii="Arial" w:hAnsi="Arial" w:cs="Arial"/>
          <w:lang w:val="es"/>
        </w:rPr>
        <w:t xml:space="preserve"> </w:t>
      </w:r>
      <w:proofErr w:type="spellStart"/>
      <w:r>
        <w:rPr>
          <w:rFonts w:ascii="Arial" w:hAnsi="Arial" w:cs="Arial"/>
          <w:lang w:val="es"/>
        </w:rPr>
        <w:t>Saidi</w:t>
      </w:r>
      <w:proofErr w:type="spellEnd"/>
      <w:r>
        <w:rPr>
          <w:rFonts w:ascii="Arial" w:hAnsi="Arial" w:cs="Arial"/>
          <w:lang w:val="es"/>
        </w:rPr>
        <w:t>, cineasta de 57 años, es conocido por sus documentales y cortometrajes sobre el cambio social y la no discriminación. Desde hace más de dos décadas trabaja en la Televisión Nacional de Afganistán y en otras cadenas de televisión privadas, y es miembro de la Asociación Afgana de Cinematografía. Ha trabajado en medios de comunicación y en la producción de sus contenidos, en documentales y en cine en Afganistán. Anteriormente trabajó como director ejecutivo y productor en</w:t>
      </w:r>
      <w:r w:rsidR="002C5B49">
        <w:rPr>
          <w:rFonts w:ascii="Arial" w:hAnsi="Arial" w:cs="Arial"/>
          <w:lang w:val="es"/>
        </w:rPr>
        <w:t xml:space="preserve"> </w:t>
      </w:r>
      <w:hyperlink r:id="rId7" w:history="1">
        <w:r>
          <w:rPr>
            <w:rStyle w:val="Hipervnculo"/>
            <w:rFonts w:ascii="Arial" w:hAnsi="Arial" w:cs="Arial"/>
            <w:lang w:val="es"/>
          </w:rPr>
          <w:t>Ariana TV</w:t>
        </w:r>
      </w:hyperlink>
      <w:r>
        <w:rPr>
          <w:rFonts w:ascii="Arial" w:hAnsi="Arial" w:cs="Arial"/>
          <w:lang w:val="es"/>
        </w:rPr>
        <w:t xml:space="preserve"> desde que se esta cadena se estableció en Kabul, en 2005. Antes de su detención arbitraria, trabajaba con </w:t>
      </w:r>
      <w:proofErr w:type="spellStart"/>
      <w:r>
        <w:rPr>
          <w:rFonts w:ascii="Arial" w:hAnsi="Arial" w:cs="Arial"/>
          <w:lang w:val="es"/>
        </w:rPr>
        <w:t>Anar</w:t>
      </w:r>
      <w:proofErr w:type="spellEnd"/>
      <w:r>
        <w:rPr>
          <w:rFonts w:ascii="Arial" w:hAnsi="Arial" w:cs="Arial"/>
          <w:lang w:val="es"/>
        </w:rPr>
        <w:t xml:space="preserve"> Media, canal de YouTube con 17.000 seguidores, y había producido gran variedad de programas sociales, culturales y religiosos.</w:t>
      </w:r>
    </w:p>
    <w:p w14:paraId="58925E35" w14:textId="06DAB99F" w:rsidR="00E573E1" w:rsidRPr="002C5B49" w:rsidRDefault="005649AE" w:rsidP="00533EF8">
      <w:pPr>
        <w:spacing w:line="240" w:lineRule="auto"/>
        <w:jc w:val="both"/>
        <w:rPr>
          <w:rFonts w:ascii="Arial" w:hAnsi="Arial" w:cs="Arial"/>
          <w:szCs w:val="20"/>
          <w:lang w:val="es-ES"/>
        </w:rPr>
      </w:pPr>
      <w:proofErr w:type="spellStart"/>
      <w:r>
        <w:rPr>
          <w:rFonts w:ascii="Arial" w:hAnsi="Arial" w:cs="Arial"/>
          <w:lang w:val="es"/>
        </w:rPr>
        <w:t>Saidi</w:t>
      </w:r>
      <w:proofErr w:type="spellEnd"/>
      <w:r>
        <w:rPr>
          <w:rFonts w:ascii="Arial" w:hAnsi="Arial" w:cs="Arial"/>
          <w:lang w:val="es"/>
        </w:rPr>
        <w:t xml:space="preserve"> fue detenido arbitrariamente por miembros del Distrito 40 de la Dirección General de Inteligencia (DGI) de los talibanes el 14 de julio de 2024, en </w:t>
      </w:r>
      <w:proofErr w:type="spellStart"/>
      <w:r>
        <w:rPr>
          <w:rFonts w:ascii="Arial" w:hAnsi="Arial" w:cs="Arial"/>
          <w:lang w:val="es"/>
        </w:rPr>
        <w:t>Khushhal</w:t>
      </w:r>
      <w:proofErr w:type="spellEnd"/>
      <w:r>
        <w:rPr>
          <w:rFonts w:ascii="Arial" w:hAnsi="Arial" w:cs="Arial"/>
          <w:lang w:val="es"/>
        </w:rPr>
        <w:t xml:space="preserve"> Khan Mena, Distrito 5 de Kabul. A eso de las 10 de la mañana, </w:t>
      </w:r>
      <w:proofErr w:type="spellStart"/>
      <w:r>
        <w:rPr>
          <w:rFonts w:ascii="Arial" w:hAnsi="Arial" w:cs="Arial"/>
          <w:lang w:val="es"/>
        </w:rPr>
        <w:t>Saidi</w:t>
      </w:r>
      <w:proofErr w:type="spellEnd"/>
      <w:r>
        <w:rPr>
          <w:rFonts w:ascii="Arial" w:hAnsi="Arial" w:cs="Arial"/>
          <w:lang w:val="es"/>
        </w:rPr>
        <w:t xml:space="preserve"> y su hijo se encontraron de repente rodeados por soldados talibanes con la cara tapada. Sin mediar explicación ni presentar orden de arresto alguna, los soldados les cubrieron la cara con telas negras y se los llevaron al Distrito 40 de la DGI. El hijo de </w:t>
      </w:r>
      <w:proofErr w:type="spellStart"/>
      <w:r>
        <w:rPr>
          <w:rFonts w:ascii="Arial" w:hAnsi="Arial" w:cs="Arial"/>
          <w:lang w:val="es"/>
        </w:rPr>
        <w:t>Sayed</w:t>
      </w:r>
      <w:proofErr w:type="spellEnd"/>
      <w:r>
        <w:rPr>
          <w:rFonts w:ascii="Arial" w:hAnsi="Arial" w:cs="Arial"/>
          <w:lang w:val="es"/>
        </w:rPr>
        <w:t xml:space="preserve"> </w:t>
      </w:r>
      <w:proofErr w:type="spellStart"/>
      <w:r>
        <w:rPr>
          <w:rFonts w:ascii="Arial" w:hAnsi="Arial" w:cs="Arial"/>
          <w:lang w:val="es"/>
        </w:rPr>
        <w:t>Rahim</w:t>
      </w:r>
      <w:proofErr w:type="spellEnd"/>
      <w:r>
        <w:rPr>
          <w:rFonts w:ascii="Arial" w:hAnsi="Arial" w:cs="Arial"/>
          <w:lang w:val="es"/>
        </w:rPr>
        <w:t xml:space="preserve"> </w:t>
      </w:r>
      <w:proofErr w:type="spellStart"/>
      <w:r>
        <w:rPr>
          <w:rFonts w:ascii="Arial" w:hAnsi="Arial" w:cs="Arial"/>
          <w:lang w:val="es"/>
        </w:rPr>
        <w:t>Saidi</w:t>
      </w:r>
      <w:proofErr w:type="spellEnd"/>
      <w:r>
        <w:rPr>
          <w:rFonts w:ascii="Arial" w:hAnsi="Arial" w:cs="Arial"/>
          <w:lang w:val="es"/>
        </w:rPr>
        <w:t xml:space="preserve"> quedó en libertad horas después, tras ser interrogado, pero a él lo mantuvieron en la DGI para seguir interrogándolo. Los primeros tres meses lo mantuvieron recluido en régimen de aislamiento, le negaron acceso a asistencia letrada y también a atención médica adecuada, así como a la medicación que necesitaba para su enfermedad. Aunque pudo recibir algunas visitas de sus familiares, éstas se desarrollaban con un cristal de por medio, a través de un teléfono y en presencia de un soldado talibán. Mientras estuvo en la DGI, su familia intentó enviarle medicamentos, pero nunca le llegaron. </w:t>
      </w:r>
      <w:proofErr w:type="spellStart"/>
      <w:r>
        <w:rPr>
          <w:rFonts w:ascii="Arial" w:hAnsi="Arial" w:cs="Arial"/>
          <w:lang w:val="es"/>
        </w:rPr>
        <w:t>Saidi</w:t>
      </w:r>
      <w:proofErr w:type="spellEnd"/>
      <w:r>
        <w:rPr>
          <w:rFonts w:ascii="Arial" w:hAnsi="Arial" w:cs="Arial"/>
          <w:lang w:val="es"/>
        </w:rPr>
        <w:t xml:space="preserve"> padece desde su detención una grave hernia discal lumbar, que no deja de empeorar. También tiene problemas de próstata. </w:t>
      </w:r>
    </w:p>
    <w:p w14:paraId="00383EDA" w14:textId="22BA96D8" w:rsidR="00CF00A5" w:rsidRPr="002C5B49" w:rsidRDefault="00E347B3" w:rsidP="005B20A8">
      <w:pPr>
        <w:spacing w:line="240" w:lineRule="auto"/>
        <w:jc w:val="both"/>
        <w:rPr>
          <w:rFonts w:ascii="Arial" w:hAnsi="Arial" w:cs="Arial"/>
          <w:szCs w:val="20"/>
          <w:lang w:val="es-ES"/>
        </w:rPr>
      </w:pPr>
      <w:r>
        <w:rPr>
          <w:rFonts w:ascii="Arial" w:hAnsi="Arial" w:cs="Arial"/>
          <w:szCs w:val="20"/>
          <w:lang w:val="es"/>
        </w:rPr>
        <w:t xml:space="preserve">El 18 de diciembre 2024, </w:t>
      </w:r>
      <w:proofErr w:type="spellStart"/>
      <w:r>
        <w:rPr>
          <w:rFonts w:ascii="Arial" w:hAnsi="Arial" w:cs="Arial"/>
          <w:szCs w:val="20"/>
          <w:lang w:val="es"/>
        </w:rPr>
        <w:t>Saidi</w:t>
      </w:r>
      <w:proofErr w:type="spellEnd"/>
      <w:r>
        <w:rPr>
          <w:rFonts w:ascii="Arial" w:hAnsi="Arial" w:cs="Arial"/>
          <w:szCs w:val="20"/>
          <w:lang w:val="es"/>
        </w:rPr>
        <w:t xml:space="preserve"> fue por primera vez a juicio y compareció ante el juez en Kabul como un delincuente, encadenado de pies y manos y sin poder hablar con su familia. En este juicio se le negó acceso a asistencia letrada para refutar la acusación de difundir propaganda contra las autoridades </w:t>
      </w:r>
      <w:r>
        <w:rPr>
          <w:rFonts w:ascii="Arial" w:hAnsi="Arial" w:cs="Arial"/>
          <w:i/>
          <w:iCs/>
          <w:szCs w:val="20"/>
          <w:lang w:val="es"/>
        </w:rPr>
        <w:t xml:space="preserve">de facto </w:t>
      </w:r>
      <w:r>
        <w:rPr>
          <w:rFonts w:ascii="Arial" w:hAnsi="Arial" w:cs="Arial"/>
          <w:szCs w:val="20"/>
          <w:lang w:val="es"/>
        </w:rPr>
        <w:t>talibanas y reclamar su derecho a acceder a atención médica adecuada. El juez le advirtió de que si no aceptaba el primer fallo del tribunal y apelaba, su causa y su encarcelamiento se prolongarían. Se vio obligado a confesar que era responsable de difundir propaganda contra los talibanes y fue condenado a tres años de cárcel. Inmediatamente después, lo enviaron a la prisión de Pol-e-</w:t>
      </w:r>
      <w:proofErr w:type="spellStart"/>
      <w:r>
        <w:rPr>
          <w:rFonts w:ascii="Arial" w:hAnsi="Arial" w:cs="Arial"/>
          <w:szCs w:val="20"/>
          <w:lang w:val="es"/>
        </w:rPr>
        <w:t>Charkhi</w:t>
      </w:r>
      <w:proofErr w:type="spellEnd"/>
      <w:r>
        <w:rPr>
          <w:rFonts w:ascii="Arial" w:hAnsi="Arial" w:cs="Arial"/>
          <w:szCs w:val="20"/>
          <w:lang w:val="es"/>
        </w:rPr>
        <w:t xml:space="preserve">.  </w:t>
      </w:r>
    </w:p>
    <w:p w14:paraId="7C887788" w14:textId="663F1DEF" w:rsidR="00652095" w:rsidRPr="002C5B49" w:rsidRDefault="00E22C21" w:rsidP="6A3D66ED">
      <w:pPr>
        <w:spacing w:line="240" w:lineRule="auto"/>
        <w:rPr>
          <w:rFonts w:ascii="Arial" w:hAnsi="Arial" w:cs="Arial"/>
          <w:lang w:val="es-ES"/>
        </w:rPr>
      </w:pPr>
      <w:r>
        <w:rPr>
          <w:rFonts w:ascii="Arial" w:hAnsi="Arial" w:cs="Arial"/>
          <w:lang w:val="es"/>
        </w:rPr>
        <w:t xml:space="preserve">El Centro de Periodistas de Afganistán </w:t>
      </w:r>
      <w:hyperlink r:id="rId8">
        <w:r>
          <w:rPr>
            <w:rStyle w:val="Hipervnculo"/>
            <w:rFonts w:ascii="Arial" w:hAnsi="Arial" w:cs="Arial"/>
            <w:lang w:val="es"/>
          </w:rPr>
          <w:t>(AFJC)</w:t>
        </w:r>
      </w:hyperlink>
      <w:r>
        <w:rPr>
          <w:rFonts w:ascii="Arial" w:hAnsi="Arial" w:cs="Arial"/>
          <w:lang w:val="es"/>
        </w:rPr>
        <w:t xml:space="preserve"> ha condenado la detención arbitraria de </w:t>
      </w:r>
      <w:proofErr w:type="spellStart"/>
      <w:r>
        <w:rPr>
          <w:rFonts w:ascii="Arial" w:hAnsi="Arial" w:cs="Arial"/>
          <w:lang w:val="es"/>
        </w:rPr>
        <w:t>Saidi</w:t>
      </w:r>
      <w:proofErr w:type="spellEnd"/>
      <w:r>
        <w:rPr>
          <w:rFonts w:ascii="Arial" w:hAnsi="Arial" w:cs="Arial"/>
          <w:lang w:val="es"/>
        </w:rPr>
        <w:t xml:space="preserve"> y ha pedido su libertad incondicional, además del fin de las detenciones y el encarcelamiento arbitrarios de personas que trabajan en los medios de comunicación y de periodistas por el simple hecho de desempeñar sus funciones.</w:t>
      </w:r>
    </w:p>
    <w:p w14:paraId="1A5E8948" w14:textId="77777777" w:rsidR="00652095" w:rsidRPr="002C5B49" w:rsidRDefault="00652095" w:rsidP="00652095">
      <w:pPr>
        <w:spacing w:line="240" w:lineRule="auto"/>
        <w:rPr>
          <w:rFonts w:ascii="Arial" w:hAnsi="Arial" w:cs="Arial"/>
          <w:szCs w:val="20"/>
          <w:lang w:val="es-ES"/>
        </w:rPr>
      </w:pPr>
    </w:p>
    <w:p w14:paraId="37C53FC9" w14:textId="764B0ED1" w:rsidR="00652095" w:rsidRPr="002C5B49" w:rsidRDefault="00652095" w:rsidP="0065209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 xml:space="preserve">Inglés, </w:t>
      </w:r>
      <w:proofErr w:type="spellStart"/>
      <w:r>
        <w:rPr>
          <w:rFonts w:ascii="Arial" w:hAnsi="Arial" w:cs="Arial"/>
          <w:sz w:val="20"/>
          <w:szCs w:val="20"/>
          <w:lang w:val="es"/>
        </w:rPr>
        <w:t>dari</w:t>
      </w:r>
      <w:proofErr w:type="spellEnd"/>
      <w:r>
        <w:rPr>
          <w:rFonts w:ascii="Arial" w:hAnsi="Arial" w:cs="Arial"/>
          <w:sz w:val="20"/>
          <w:szCs w:val="20"/>
          <w:lang w:val="es"/>
        </w:rPr>
        <w:t>/farsi/pastún.</w:t>
      </w:r>
    </w:p>
    <w:p w14:paraId="252CD771" w14:textId="77777777" w:rsidR="00652095" w:rsidRPr="002C5B49" w:rsidRDefault="00652095" w:rsidP="0065209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4451C039" w14:textId="77777777" w:rsidR="00652095" w:rsidRPr="002C5B49" w:rsidRDefault="00652095" w:rsidP="00652095">
      <w:pPr>
        <w:spacing w:after="0" w:line="240" w:lineRule="auto"/>
        <w:rPr>
          <w:rFonts w:ascii="Arial" w:hAnsi="Arial" w:cs="Arial"/>
          <w:color w:val="0070C0"/>
          <w:sz w:val="20"/>
          <w:szCs w:val="20"/>
          <w:lang w:val="es-ES"/>
        </w:rPr>
      </w:pPr>
    </w:p>
    <w:p w14:paraId="4EAE6165" w14:textId="447C673C" w:rsidR="0005617D" w:rsidRPr="002C5B49" w:rsidRDefault="00652095" w:rsidP="00866723">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24 de abril de 2025</w:t>
      </w:r>
    </w:p>
    <w:p w14:paraId="5009AE30" w14:textId="77777777" w:rsidR="00866723" w:rsidRPr="002C5B49" w:rsidRDefault="00866723" w:rsidP="00866723">
      <w:pPr>
        <w:spacing w:after="0" w:line="240" w:lineRule="auto"/>
        <w:rPr>
          <w:rFonts w:ascii="Arial" w:hAnsi="Arial" w:cs="Arial"/>
          <w:sz w:val="20"/>
          <w:szCs w:val="20"/>
          <w:lang w:val="es-ES"/>
        </w:rPr>
      </w:pPr>
    </w:p>
    <w:p w14:paraId="5F8EEAEF" w14:textId="77777777" w:rsidR="00652095" w:rsidRPr="002C5B49" w:rsidRDefault="00652095" w:rsidP="0065209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08D7AE8A" w14:textId="77777777" w:rsidR="00652095" w:rsidRPr="002C5B49" w:rsidRDefault="00652095" w:rsidP="00652095">
      <w:pPr>
        <w:spacing w:after="0" w:line="240" w:lineRule="auto"/>
        <w:rPr>
          <w:rFonts w:ascii="Arial" w:hAnsi="Arial" w:cs="Arial"/>
          <w:b/>
          <w:sz w:val="20"/>
          <w:szCs w:val="20"/>
          <w:lang w:val="es-ES"/>
        </w:rPr>
      </w:pPr>
    </w:p>
    <w:p w14:paraId="554FA432" w14:textId="4A04730E" w:rsidR="00652095" w:rsidRPr="00293885" w:rsidRDefault="00652095" w:rsidP="00652095">
      <w:pPr>
        <w:spacing w:after="0" w:line="240" w:lineRule="auto"/>
        <w:rPr>
          <w:rFonts w:ascii="Amnesty Trade Gothic Light" w:hAnsi="Amnesty Trade Gothic Light" w:cs="Arial"/>
          <w:b/>
          <w:sz w:val="20"/>
          <w:szCs w:val="20"/>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Sayed</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Rahim</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Saidi</w:t>
      </w:r>
      <w:proofErr w:type="spellEnd"/>
      <w:r>
        <w:rPr>
          <w:rFonts w:ascii="Arial" w:hAnsi="Arial" w:cs="Arial"/>
          <w:b/>
          <w:bCs/>
          <w:sz w:val="20"/>
          <w:szCs w:val="20"/>
          <w:lang w:val="es"/>
        </w:rPr>
        <w:t xml:space="preserve"> </w:t>
      </w:r>
      <w:r>
        <w:rPr>
          <w:rFonts w:ascii="Arial" w:hAnsi="Arial" w:cs="Arial"/>
          <w:sz w:val="20"/>
          <w:szCs w:val="20"/>
          <w:lang w:val="es"/>
        </w:rPr>
        <w:t>[masculino]</w:t>
      </w:r>
    </w:p>
    <w:p w14:paraId="0CD61DE1" w14:textId="1D38A535" w:rsidR="00B92AEC" w:rsidRPr="003904F0" w:rsidRDefault="00B92AEC" w:rsidP="00980425">
      <w:pPr>
        <w:spacing w:line="240" w:lineRule="auto"/>
      </w:pPr>
    </w:p>
    <w:sectPr w:rsidR="00B92AEC" w:rsidRPr="003904F0" w:rsidSect="00CA2FDE">
      <w:headerReference w:type="default" r:id="rId9"/>
      <w:headerReference w:type="first" r:id="rId10"/>
      <w:footnotePr>
        <w:pos w:val="beneathText"/>
      </w:footnotePr>
      <w:endnotePr>
        <w:numFmt w:val="decimal"/>
      </w:endnotePr>
      <w:type w:val="continuous"/>
      <w:pgSz w:w="11900" w:h="16837" w:code="9"/>
      <w:pgMar w:top="1222"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42EE9" w14:textId="77777777" w:rsidR="004F3EE2" w:rsidRDefault="004F3EE2">
      <w:r>
        <w:separator/>
      </w:r>
    </w:p>
  </w:endnote>
  <w:endnote w:type="continuationSeparator" w:id="0">
    <w:p w14:paraId="5246987A" w14:textId="77777777" w:rsidR="004F3EE2" w:rsidRDefault="004F3EE2">
      <w:r>
        <w:continuationSeparator/>
      </w:r>
    </w:p>
  </w:endnote>
  <w:endnote w:type="continuationNotice" w:id="1">
    <w:p w14:paraId="33C60C0F" w14:textId="77777777" w:rsidR="004F3EE2" w:rsidRDefault="004F3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C49B5" w14:textId="77777777" w:rsidR="004F3EE2" w:rsidRDefault="004F3EE2">
      <w:r>
        <w:separator/>
      </w:r>
    </w:p>
  </w:footnote>
  <w:footnote w:type="continuationSeparator" w:id="0">
    <w:p w14:paraId="2CA1017F" w14:textId="77777777" w:rsidR="004F3EE2" w:rsidRDefault="004F3EE2">
      <w:r>
        <w:continuationSeparator/>
      </w:r>
    </w:p>
  </w:footnote>
  <w:footnote w:type="continuationNotice" w:id="1">
    <w:p w14:paraId="545D1C25" w14:textId="77777777" w:rsidR="004F3EE2" w:rsidRDefault="004F3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051BCD0F" w:rsidR="00355617" w:rsidRPr="002C5B49" w:rsidRDefault="00110DEC" w:rsidP="0082127B">
    <w:pPr>
      <w:tabs>
        <w:tab w:val="left" w:pos="6060"/>
        <w:tab w:val="right" w:pos="10203"/>
      </w:tabs>
      <w:spacing w:after="0"/>
      <w:rPr>
        <w:sz w:val="16"/>
        <w:szCs w:val="16"/>
        <w:lang w:val="es-ES"/>
      </w:rPr>
    </w:pPr>
    <w:r>
      <w:rPr>
        <w:sz w:val="16"/>
        <w:szCs w:val="16"/>
        <w:lang w:val="es"/>
      </w:rPr>
      <w:t>Primera AU: 7/25 Índice: ASA 11/8970/2025 Afganistán</w:t>
    </w:r>
    <w:r>
      <w:rPr>
        <w:sz w:val="16"/>
        <w:szCs w:val="16"/>
        <w:lang w:val="es"/>
      </w:rPr>
      <w:tab/>
    </w:r>
    <w:r>
      <w:rPr>
        <w:sz w:val="16"/>
        <w:szCs w:val="16"/>
        <w:lang w:val="es"/>
      </w:rPr>
      <w:tab/>
      <w:t>Fecha: 24 de enero de 2025</w:t>
    </w:r>
  </w:p>
  <w:p w14:paraId="76F9B49C" w14:textId="77777777" w:rsidR="007A3AEA" w:rsidRPr="002C5B49"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086766"/>
    <w:multiLevelType w:val="hybridMultilevel"/>
    <w:tmpl w:val="12A0C50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1" w15:restartNumberingAfterBreak="0">
    <w:nsid w:val="7A0E31EF"/>
    <w:multiLevelType w:val="hybridMultilevel"/>
    <w:tmpl w:val="5BBA4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581291">
    <w:abstractNumId w:val="0"/>
  </w:num>
  <w:num w:numId="2" w16cid:durableId="905140736">
    <w:abstractNumId w:val="22"/>
  </w:num>
  <w:num w:numId="3" w16cid:durableId="1380713391">
    <w:abstractNumId w:val="19"/>
  </w:num>
  <w:num w:numId="4" w16cid:durableId="2033147666">
    <w:abstractNumId w:val="9"/>
  </w:num>
  <w:num w:numId="5" w16cid:durableId="1792281957">
    <w:abstractNumId w:val="3"/>
  </w:num>
  <w:num w:numId="6" w16cid:durableId="1047800518">
    <w:abstractNumId w:val="18"/>
  </w:num>
  <w:num w:numId="7" w16cid:durableId="289363999">
    <w:abstractNumId w:val="16"/>
  </w:num>
  <w:num w:numId="8" w16cid:durableId="2063557109">
    <w:abstractNumId w:val="8"/>
  </w:num>
  <w:num w:numId="9" w16cid:durableId="548496956">
    <w:abstractNumId w:val="7"/>
  </w:num>
  <w:num w:numId="10" w16cid:durableId="1632244208">
    <w:abstractNumId w:val="12"/>
  </w:num>
  <w:num w:numId="11" w16cid:durableId="2053846527">
    <w:abstractNumId w:val="5"/>
  </w:num>
  <w:num w:numId="12" w16cid:durableId="398555596">
    <w:abstractNumId w:val="13"/>
  </w:num>
  <w:num w:numId="13" w16cid:durableId="1243182117">
    <w:abstractNumId w:val="14"/>
  </w:num>
  <w:num w:numId="14" w16cid:durableId="1878930733">
    <w:abstractNumId w:val="1"/>
  </w:num>
  <w:num w:numId="15" w16cid:durableId="309212777">
    <w:abstractNumId w:val="17"/>
  </w:num>
  <w:num w:numId="16" w16cid:durableId="2120827977">
    <w:abstractNumId w:val="10"/>
  </w:num>
  <w:num w:numId="17" w16cid:durableId="1050493915">
    <w:abstractNumId w:val="11"/>
  </w:num>
  <w:num w:numId="18" w16cid:durableId="1922130531">
    <w:abstractNumId w:val="4"/>
  </w:num>
  <w:num w:numId="19" w16cid:durableId="1677884545">
    <w:abstractNumId w:val="6"/>
  </w:num>
  <w:num w:numId="20" w16cid:durableId="1322390765">
    <w:abstractNumId w:val="15"/>
  </w:num>
  <w:num w:numId="21" w16cid:durableId="117575748">
    <w:abstractNumId w:val="2"/>
  </w:num>
  <w:num w:numId="22" w16cid:durableId="1488400405">
    <w:abstractNumId w:val="23"/>
  </w:num>
  <w:num w:numId="23" w16cid:durableId="1807501207">
    <w:abstractNumId w:val="20"/>
  </w:num>
  <w:num w:numId="24" w16cid:durableId="185152891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65D"/>
    <w:rsid w:val="00002645"/>
    <w:rsid w:val="00004D79"/>
    <w:rsid w:val="000058B2"/>
    <w:rsid w:val="000060E1"/>
    <w:rsid w:val="00006629"/>
    <w:rsid w:val="00006C5D"/>
    <w:rsid w:val="0000733D"/>
    <w:rsid w:val="000103A2"/>
    <w:rsid w:val="0001498F"/>
    <w:rsid w:val="000217D7"/>
    <w:rsid w:val="00023058"/>
    <w:rsid w:val="0002386F"/>
    <w:rsid w:val="0002677C"/>
    <w:rsid w:val="00033D1C"/>
    <w:rsid w:val="0004153F"/>
    <w:rsid w:val="000424C8"/>
    <w:rsid w:val="00052571"/>
    <w:rsid w:val="00053A40"/>
    <w:rsid w:val="00054F1D"/>
    <w:rsid w:val="000550CA"/>
    <w:rsid w:val="00055DED"/>
    <w:rsid w:val="0005617D"/>
    <w:rsid w:val="00057A7E"/>
    <w:rsid w:val="00061D01"/>
    <w:rsid w:val="00061FFA"/>
    <w:rsid w:val="0006274E"/>
    <w:rsid w:val="000643AB"/>
    <w:rsid w:val="00064AF1"/>
    <w:rsid w:val="0006522E"/>
    <w:rsid w:val="000707A1"/>
    <w:rsid w:val="000722C3"/>
    <w:rsid w:val="0007235A"/>
    <w:rsid w:val="000732B3"/>
    <w:rsid w:val="00074BF5"/>
    <w:rsid w:val="00076037"/>
    <w:rsid w:val="0007702A"/>
    <w:rsid w:val="000775F5"/>
    <w:rsid w:val="00080C0C"/>
    <w:rsid w:val="000817BD"/>
    <w:rsid w:val="00081D98"/>
    <w:rsid w:val="00083462"/>
    <w:rsid w:val="0008640B"/>
    <w:rsid w:val="00086C37"/>
    <w:rsid w:val="00087E2B"/>
    <w:rsid w:val="0009130D"/>
    <w:rsid w:val="00092DFA"/>
    <w:rsid w:val="0009307F"/>
    <w:rsid w:val="00095596"/>
    <w:rsid w:val="000957C5"/>
    <w:rsid w:val="0009581A"/>
    <w:rsid w:val="00097296"/>
    <w:rsid w:val="0009795F"/>
    <w:rsid w:val="000A18C8"/>
    <w:rsid w:val="000A1F14"/>
    <w:rsid w:val="000A6647"/>
    <w:rsid w:val="000A6F45"/>
    <w:rsid w:val="000B02B4"/>
    <w:rsid w:val="000B2E07"/>
    <w:rsid w:val="000B4A38"/>
    <w:rsid w:val="000B5364"/>
    <w:rsid w:val="000B6335"/>
    <w:rsid w:val="000B65D0"/>
    <w:rsid w:val="000B6C3A"/>
    <w:rsid w:val="000B7B1F"/>
    <w:rsid w:val="000C0BE8"/>
    <w:rsid w:val="000C293E"/>
    <w:rsid w:val="000C2A0D"/>
    <w:rsid w:val="000C2CEA"/>
    <w:rsid w:val="000C3CD0"/>
    <w:rsid w:val="000C6196"/>
    <w:rsid w:val="000D0ABB"/>
    <w:rsid w:val="000D0AD4"/>
    <w:rsid w:val="000D0CBA"/>
    <w:rsid w:val="000D70C1"/>
    <w:rsid w:val="000D710F"/>
    <w:rsid w:val="000E0D61"/>
    <w:rsid w:val="000E13EC"/>
    <w:rsid w:val="000E57D4"/>
    <w:rsid w:val="000E6F13"/>
    <w:rsid w:val="000F0B77"/>
    <w:rsid w:val="000F0DE4"/>
    <w:rsid w:val="000F1D28"/>
    <w:rsid w:val="000F3012"/>
    <w:rsid w:val="000F4E6C"/>
    <w:rsid w:val="000F52A2"/>
    <w:rsid w:val="00100FE4"/>
    <w:rsid w:val="001010DA"/>
    <w:rsid w:val="0010416A"/>
    <w:rsid w:val="0010425E"/>
    <w:rsid w:val="0010477D"/>
    <w:rsid w:val="00105902"/>
    <w:rsid w:val="00106837"/>
    <w:rsid w:val="00106D61"/>
    <w:rsid w:val="00106ED9"/>
    <w:rsid w:val="00110DEC"/>
    <w:rsid w:val="00112BBB"/>
    <w:rsid w:val="00114556"/>
    <w:rsid w:val="0012544D"/>
    <w:rsid w:val="00126DAD"/>
    <w:rsid w:val="001272DD"/>
    <w:rsid w:val="00127B73"/>
    <w:rsid w:val="001300C3"/>
    <w:rsid w:val="00130B8A"/>
    <w:rsid w:val="001324FE"/>
    <w:rsid w:val="001361B6"/>
    <w:rsid w:val="00136FC7"/>
    <w:rsid w:val="00137181"/>
    <w:rsid w:val="0013760E"/>
    <w:rsid w:val="00141C15"/>
    <w:rsid w:val="00144418"/>
    <w:rsid w:val="0014617E"/>
    <w:rsid w:val="001526C3"/>
    <w:rsid w:val="001561F4"/>
    <w:rsid w:val="00160E3F"/>
    <w:rsid w:val="0016118D"/>
    <w:rsid w:val="001648DB"/>
    <w:rsid w:val="00166ACD"/>
    <w:rsid w:val="00170122"/>
    <w:rsid w:val="00171164"/>
    <w:rsid w:val="00174398"/>
    <w:rsid w:val="00176678"/>
    <w:rsid w:val="001773D1"/>
    <w:rsid w:val="00177564"/>
    <w:rsid w:val="00177779"/>
    <w:rsid w:val="00177DA7"/>
    <w:rsid w:val="001818B8"/>
    <w:rsid w:val="00184B0A"/>
    <w:rsid w:val="00185A66"/>
    <w:rsid w:val="0019077A"/>
    <w:rsid w:val="0019118D"/>
    <w:rsid w:val="0019241F"/>
    <w:rsid w:val="00194CD5"/>
    <w:rsid w:val="001A088E"/>
    <w:rsid w:val="001A0F90"/>
    <w:rsid w:val="001A31F6"/>
    <w:rsid w:val="001A3B23"/>
    <w:rsid w:val="001A635D"/>
    <w:rsid w:val="001A6AC9"/>
    <w:rsid w:val="001A7DEC"/>
    <w:rsid w:val="001B2EA6"/>
    <w:rsid w:val="001B4173"/>
    <w:rsid w:val="001B7421"/>
    <w:rsid w:val="001C0667"/>
    <w:rsid w:val="001C6804"/>
    <w:rsid w:val="001C7439"/>
    <w:rsid w:val="001D1156"/>
    <w:rsid w:val="001D52A5"/>
    <w:rsid w:val="001D5F32"/>
    <w:rsid w:val="001D6B3F"/>
    <w:rsid w:val="001E1123"/>
    <w:rsid w:val="001E2045"/>
    <w:rsid w:val="001E2B0F"/>
    <w:rsid w:val="001F3481"/>
    <w:rsid w:val="001F36CF"/>
    <w:rsid w:val="00201189"/>
    <w:rsid w:val="0020159C"/>
    <w:rsid w:val="002036C0"/>
    <w:rsid w:val="00204B74"/>
    <w:rsid w:val="002108C1"/>
    <w:rsid w:val="00211338"/>
    <w:rsid w:val="002134E5"/>
    <w:rsid w:val="00213EEB"/>
    <w:rsid w:val="00214396"/>
    <w:rsid w:val="00215C3E"/>
    <w:rsid w:val="00215E33"/>
    <w:rsid w:val="00225A11"/>
    <w:rsid w:val="002262CD"/>
    <w:rsid w:val="0022719F"/>
    <w:rsid w:val="0023157D"/>
    <w:rsid w:val="002330ED"/>
    <w:rsid w:val="00234641"/>
    <w:rsid w:val="00242D0B"/>
    <w:rsid w:val="00242D41"/>
    <w:rsid w:val="00243D06"/>
    <w:rsid w:val="00244C77"/>
    <w:rsid w:val="0024533F"/>
    <w:rsid w:val="00247306"/>
    <w:rsid w:val="002558D7"/>
    <w:rsid w:val="00256D0A"/>
    <w:rsid w:val="0025792F"/>
    <w:rsid w:val="00261CC7"/>
    <w:rsid w:val="00261D2B"/>
    <w:rsid w:val="00262056"/>
    <w:rsid w:val="002665C3"/>
    <w:rsid w:val="00266EC7"/>
    <w:rsid w:val="00267383"/>
    <w:rsid w:val="002703E7"/>
    <w:rsid w:val="00270980"/>
    <w:rsid w:val="002709C3"/>
    <w:rsid w:val="0027246A"/>
    <w:rsid w:val="002739C9"/>
    <w:rsid w:val="00273E9A"/>
    <w:rsid w:val="0027538D"/>
    <w:rsid w:val="002776AB"/>
    <w:rsid w:val="00277B76"/>
    <w:rsid w:val="0028262A"/>
    <w:rsid w:val="00284F30"/>
    <w:rsid w:val="00291C21"/>
    <w:rsid w:val="0029528D"/>
    <w:rsid w:val="00296BCE"/>
    <w:rsid w:val="002A06B2"/>
    <w:rsid w:val="002A2160"/>
    <w:rsid w:val="002A2F36"/>
    <w:rsid w:val="002A4F71"/>
    <w:rsid w:val="002A59B2"/>
    <w:rsid w:val="002A7121"/>
    <w:rsid w:val="002B1CA3"/>
    <w:rsid w:val="002B2E9B"/>
    <w:rsid w:val="002B565E"/>
    <w:rsid w:val="002B75A3"/>
    <w:rsid w:val="002C06A6"/>
    <w:rsid w:val="002C1D9B"/>
    <w:rsid w:val="002C5B49"/>
    <w:rsid w:val="002C5FE4"/>
    <w:rsid w:val="002C7F1F"/>
    <w:rsid w:val="002D48CD"/>
    <w:rsid w:val="002D4EEB"/>
    <w:rsid w:val="002D5454"/>
    <w:rsid w:val="002E1063"/>
    <w:rsid w:val="002E1C6A"/>
    <w:rsid w:val="002E2DBB"/>
    <w:rsid w:val="002E3658"/>
    <w:rsid w:val="002F02BA"/>
    <w:rsid w:val="002F035A"/>
    <w:rsid w:val="002F12BA"/>
    <w:rsid w:val="002F1727"/>
    <w:rsid w:val="002F1E65"/>
    <w:rsid w:val="002F3C80"/>
    <w:rsid w:val="002F7347"/>
    <w:rsid w:val="002F7B07"/>
    <w:rsid w:val="00304F70"/>
    <w:rsid w:val="00307492"/>
    <w:rsid w:val="00310617"/>
    <w:rsid w:val="00312070"/>
    <w:rsid w:val="0031230A"/>
    <w:rsid w:val="00313E8B"/>
    <w:rsid w:val="00314BEC"/>
    <w:rsid w:val="00320461"/>
    <w:rsid w:val="003271FE"/>
    <w:rsid w:val="00332D49"/>
    <w:rsid w:val="00335F58"/>
    <w:rsid w:val="0033624A"/>
    <w:rsid w:val="00337151"/>
    <w:rsid w:val="003373A5"/>
    <w:rsid w:val="00337826"/>
    <w:rsid w:val="0034128A"/>
    <w:rsid w:val="00342A46"/>
    <w:rsid w:val="0034324D"/>
    <w:rsid w:val="00345858"/>
    <w:rsid w:val="00346127"/>
    <w:rsid w:val="003471F2"/>
    <w:rsid w:val="00347EEF"/>
    <w:rsid w:val="00350DC5"/>
    <w:rsid w:val="003525B7"/>
    <w:rsid w:val="00352A97"/>
    <w:rsid w:val="0035329F"/>
    <w:rsid w:val="00355617"/>
    <w:rsid w:val="00357018"/>
    <w:rsid w:val="00357EA3"/>
    <w:rsid w:val="003626B8"/>
    <w:rsid w:val="00364A08"/>
    <w:rsid w:val="003658A0"/>
    <w:rsid w:val="00367EF0"/>
    <w:rsid w:val="00370AC4"/>
    <w:rsid w:val="00372B21"/>
    <w:rsid w:val="00373A72"/>
    <w:rsid w:val="00373D76"/>
    <w:rsid w:val="00376EF4"/>
    <w:rsid w:val="0038237B"/>
    <w:rsid w:val="00383752"/>
    <w:rsid w:val="00386ABF"/>
    <w:rsid w:val="003904F0"/>
    <w:rsid w:val="0039298F"/>
    <w:rsid w:val="0039405F"/>
    <w:rsid w:val="003975C9"/>
    <w:rsid w:val="00397F41"/>
    <w:rsid w:val="003A20DF"/>
    <w:rsid w:val="003A2742"/>
    <w:rsid w:val="003A3307"/>
    <w:rsid w:val="003A4F2D"/>
    <w:rsid w:val="003A6BA3"/>
    <w:rsid w:val="003B07C2"/>
    <w:rsid w:val="003B19F1"/>
    <w:rsid w:val="003B294A"/>
    <w:rsid w:val="003C2911"/>
    <w:rsid w:val="003C3210"/>
    <w:rsid w:val="003C3AF8"/>
    <w:rsid w:val="003C3DB2"/>
    <w:rsid w:val="003C53A1"/>
    <w:rsid w:val="003C5EEA"/>
    <w:rsid w:val="003C7CB6"/>
    <w:rsid w:val="003D16FA"/>
    <w:rsid w:val="003D3ED1"/>
    <w:rsid w:val="003E11EB"/>
    <w:rsid w:val="003F0209"/>
    <w:rsid w:val="003F112C"/>
    <w:rsid w:val="003F3D5D"/>
    <w:rsid w:val="003F66B5"/>
    <w:rsid w:val="004000DC"/>
    <w:rsid w:val="00400456"/>
    <w:rsid w:val="00400785"/>
    <w:rsid w:val="00402A84"/>
    <w:rsid w:val="00405800"/>
    <w:rsid w:val="00406D42"/>
    <w:rsid w:val="00411268"/>
    <w:rsid w:val="00416CA8"/>
    <w:rsid w:val="00417F26"/>
    <w:rsid w:val="004217D7"/>
    <w:rsid w:val="0042210F"/>
    <w:rsid w:val="00423E1C"/>
    <w:rsid w:val="00424686"/>
    <w:rsid w:val="004301BE"/>
    <w:rsid w:val="00431F51"/>
    <w:rsid w:val="004322EA"/>
    <w:rsid w:val="004334BF"/>
    <w:rsid w:val="00437873"/>
    <w:rsid w:val="00437B48"/>
    <w:rsid w:val="004408A1"/>
    <w:rsid w:val="00442E5B"/>
    <w:rsid w:val="0044379B"/>
    <w:rsid w:val="00445D50"/>
    <w:rsid w:val="00447980"/>
    <w:rsid w:val="00453538"/>
    <w:rsid w:val="00453CCD"/>
    <w:rsid w:val="004603A2"/>
    <w:rsid w:val="004609B5"/>
    <w:rsid w:val="00461320"/>
    <w:rsid w:val="004618C2"/>
    <w:rsid w:val="0046486F"/>
    <w:rsid w:val="00467C2D"/>
    <w:rsid w:val="00471EB2"/>
    <w:rsid w:val="004819B8"/>
    <w:rsid w:val="00483189"/>
    <w:rsid w:val="00485232"/>
    <w:rsid w:val="00486088"/>
    <w:rsid w:val="00486D47"/>
    <w:rsid w:val="004879B8"/>
    <w:rsid w:val="00492129"/>
    <w:rsid w:val="00492FA8"/>
    <w:rsid w:val="00494AD5"/>
    <w:rsid w:val="004951C3"/>
    <w:rsid w:val="004976C9"/>
    <w:rsid w:val="004A0AEF"/>
    <w:rsid w:val="004A0DB4"/>
    <w:rsid w:val="004A0EFA"/>
    <w:rsid w:val="004A156D"/>
    <w:rsid w:val="004A1984"/>
    <w:rsid w:val="004A1B91"/>
    <w:rsid w:val="004A1BDD"/>
    <w:rsid w:val="004A7E48"/>
    <w:rsid w:val="004B1927"/>
    <w:rsid w:val="004B1AA4"/>
    <w:rsid w:val="004B1E15"/>
    <w:rsid w:val="004B2367"/>
    <w:rsid w:val="004B2EC4"/>
    <w:rsid w:val="004B381D"/>
    <w:rsid w:val="004B3A08"/>
    <w:rsid w:val="004B3DDA"/>
    <w:rsid w:val="004B4436"/>
    <w:rsid w:val="004B498D"/>
    <w:rsid w:val="004B5F45"/>
    <w:rsid w:val="004B65B3"/>
    <w:rsid w:val="004B7733"/>
    <w:rsid w:val="004B7A27"/>
    <w:rsid w:val="004C0C5D"/>
    <w:rsid w:val="004C0F80"/>
    <w:rsid w:val="004C265C"/>
    <w:rsid w:val="004C2AC1"/>
    <w:rsid w:val="004C51DD"/>
    <w:rsid w:val="004C71F5"/>
    <w:rsid w:val="004C794A"/>
    <w:rsid w:val="004D0821"/>
    <w:rsid w:val="004D41DC"/>
    <w:rsid w:val="004E1E13"/>
    <w:rsid w:val="004E49FE"/>
    <w:rsid w:val="004F3EE2"/>
    <w:rsid w:val="0050126C"/>
    <w:rsid w:val="005017ED"/>
    <w:rsid w:val="0050373A"/>
    <w:rsid w:val="00503CE3"/>
    <w:rsid w:val="00504FBC"/>
    <w:rsid w:val="00517685"/>
    <w:rsid w:val="00517E88"/>
    <w:rsid w:val="00521A43"/>
    <w:rsid w:val="0052200D"/>
    <w:rsid w:val="00524137"/>
    <w:rsid w:val="005248CE"/>
    <w:rsid w:val="00527A17"/>
    <w:rsid w:val="0053085F"/>
    <w:rsid w:val="00533EF8"/>
    <w:rsid w:val="005363CA"/>
    <w:rsid w:val="00540889"/>
    <w:rsid w:val="00542F58"/>
    <w:rsid w:val="005437BA"/>
    <w:rsid w:val="00545423"/>
    <w:rsid w:val="00547329"/>
    <w:rsid w:val="00547E71"/>
    <w:rsid w:val="005533F8"/>
    <w:rsid w:val="00560194"/>
    <w:rsid w:val="00563D9A"/>
    <w:rsid w:val="005649AE"/>
    <w:rsid w:val="00565462"/>
    <w:rsid w:val="005668D0"/>
    <w:rsid w:val="00567F75"/>
    <w:rsid w:val="0057074D"/>
    <w:rsid w:val="00572CCD"/>
    <w:rsid w:val="0057440A"/>
    <w:rsid w:val="00580461"/>
    <w:rsid w:val="00581A12"/>
    <w:rsid w:val="00592C3E"/>
    <w:rsid w:val="005938C3"/>
    <w:rsid w:val="00594FB4"/>
    <w:rsid w:val="00596449"/>
    <w:rsid w:val="005964D0"/>
    <w:rsid w:val="00596687"/>
    <w:rsid w:val="00597E44"/>
    <w:rsid w:val="00597F99"/>
    <w:rsid w:val="005A186F"/>
    <w:rsid w:val="005A3E28"/>
    <w:rsid w:val="005A6521"/>
    <w:rsid w:val="005A71AD"/>
    <w:rsid w:val="005A7277"/>
    <w:rsid w:val="005A7F1B"/>
    <w:rsid w:val="005B07DC"/>
    <w:rsid w:val="005B208C"/>
    <w:rsid w:val="005B20A8"/>
    <w:rsid w:val="005B227F"/>
    <w:rsid w:val="005B5292"/>
    <w:rsid w:val="005B59ED"/>
    <w:rsid w:val="005B5C5A"/>
    <w:rsid w:val="005C1317"/>
    <w:rsid w:val="005C1876"/>
    <w:rsid w:val="005C1F0A"/>
    <w:rsid w:val="005C7251"/>
    <w:rsid w:val="005C751F"/>
    <w:rsid w:val="005D14AA"/>
    <w:rsid w:val="005D1D7B"/>
    <w:rsid w:val="005D2C37"/>
    <w:rsid w:val="005D693D"/>
    <w:rsid w:val="005D7287"/>
    <w:rsid w:val="005D7B49"/>
    <w:rsid w:val="005D7D1C"/>
    <w:rsid w:val="005E286A"/>
    <w:rsid w:val="005F0297"/>
    <w:rsid w:val="005F0355"/>
    <w:rsid w:val="005F5E43"/>
    <w:rsid w:val="005F6160"/>
    <w:rsid w:val="005F7AB7"/>
    <w:rsid w:val="006035CD"/>
    <w:rsid w:val="00606108"/>
    <w:rsid w:val="00617060"/>
    <w:rsid w:val="006201FC"/>
    <w:rsid w:val="00620ADD"/>
    <w:rsid w:val="006230F4"/>
    <w:rsid w:val="0062423E"/>
    <w:rsid w:val="00625C4A"/>
    <w:rsid w:val="00625EBB"/>
    <w:rsid w:val="00627770"/>
    <w:rsid w:val="00631675"/>
    <w:rsid w:val="0063335E"/>
    <w:rsid w:val="00633AE4"/>
    <w:rsid w:val="006403B9"/>
    <w:rsid w:val="00640D7F"/>
    <w:rsid w:val="00640EF2"/>
    <w:rsid w:val="00641D6D"/>
    <w:rsid w:val="00643479"/>
    <w:rsid w:val="00643C46"/>
    <w:rsid w:val="00646A1B"/>
    <w:rsid w:val="0064718C"/>
    <w:rsid w:val="0065042E"/>
    <w:rsid w:val="0065049B"/>
    <w:rsid w:val="00650D73"/>
    <w:rsid w:val="00652095"/>
    <w:rsid w:val="00655749"/>
    <w:rsid w:val="006558EE"/>
    <w:rsid w:val="006560D0"/>
    <w:rsid w:val="00657231"/>
    <w:rsid w:val="00657EBD"/>
    <w:rsid w:val="00663D85"/>
    <w:rsid w:val="0066491F"/>
    <w:rsid w:val="00666753"/>
    <w:rsid w:val="00666D04"/>
    <w:rsid w:val="00667FBC"/>
    <w:rsid w:val="00670958"/>
    <w:rsid w:val="00675FBA"/>
    <w:rsid w:val="00680A03"/>
    <w:rsid w:val="00682B64"/>
    <w:rsid w:val="006831B1"/>
    <w:rsid w:val="00692DDB"/>
    <w:rsid w:val="0069566C"/>
    <w:rsid w:val="0069571A"/>
    <w:rsid w:val="006A0BB9"/>
    <w:rsid w:val="006A2C85"/>
    <w:rsid w:val="006A43C6"/>
    <w:rsid w:val="006A5F43"/>
    <w:rsid w:val="006A7B0F"/>
    <w:rsid w:val="006B021C"/>
    <w:rsid w:val="006B08D7"/>
    <w:rsid w:val="006B12FA"/>
    <w:rsid w:val="006B2ECA"/>
    <w:rsid w:val="006B3BC5"/>
    <w:rsid w:val="006B461E"/>
    <w:rsid w:val="006C2D5C"/>
    <w:rsid w:val="006C2EC9"/>
    <w:rsid w:val="006C3C21"/>
    <w:rsid w:val="006C6669"/>
    <w:rsid w:val="006C7A31"/>
    <w:rsid w:val="006D2B79"/>
    <w:rsid w:val="006D3763"/>
    <w:rsid w:val="006D472D"/>
    <w:rsid w:val="006D55AE"/>
    <w:rsid w:val="006D6606"/>
    <w:rsid w:val="006D744E"/>
    <w:rsid w:val="006E0A1C"/>
    <w:rsid w:val="006E64D3"/>
    <w:rsid w:val="006F0D22"/>
    <w:rsid w:val="006F10D5"/>
    <w:rsid w:val="006F27FC"/>
    <w:rsid w:val="006F32D9"/>
    <w:rsid w:val="006F3623"/>
    <w:rsid w:val="006F36C3"/>
    <w:rsid w:val="006F4C28"/>
    <w:rsid w:val="007014C2"/>
    <w:rsid w:val="00703172"/>
    <w:rsid w:val="0070364E"/>
    <w:rsid w:val="00707015"/>
    <w:rsid w:val="007104E8"/>
    <w:rsid w:val="007108B3"/>
    <w:rsid w:val="00712C1B"/>
    <w:rsid w:val="00713EC6"/>
    <w:rsid w:val="007156FC"/>
    <w:rsid w:val="00716942"/>
    <w:rsid w:val="007173E9"/>
    <w:rsid w:val="00717E4E"/>
    <w:rsid w:val="007203F5"/>
    <w:rsid w:val="00727519"/>
    <w:rsid w:val="0072787A"/>
    <w:rsid w:val="00727CA7"/>
    <w:rsid w:val="00733D2A"/>
    <w:rsid w:val="0073431C"/>
    <w:rsid w:val="00734C90"/>
    <w:rsid w:val="00735C51"/>
    <w:rsid w:val="00735F6B"/>
    <w:rsid w:val="00743E25"/>
    <w:rsid w:val="00745FAF"/>
    <w:rsid w:val="00746054"/>
    <w:rsid w:val="00750021"/>
    <w:rsid w:val="007503BD"/>
    <w:rsid w:val="007541D0"/>
    <w:rsid w:val="0075445A"/>
    <w:rsid w:val="007547D1"/>
    <w:rsid w:val="0075521A"/>
    <w:rsid w:val="0076548E"/>
    <w:rsid w:val="007656E7"/>
    <w:rsid w:val="007666A4"/>
    <w:rsid w:val="00766C2E"/>
    <w:rsid w:val="0077063E"/>
    <w:rsid w:val="00773365"/>
    <w:rsid w:val="00773421"/>
    <w:rsid w:val="00774A55"/>
    <w:rsid w:val="007801B1"/>
    <w:rsid w:val="00781624"/>
    <w:rsid w:val="00781E3C"/>
    <w:rsid w:val="00783183"/>
    <w:rsid w:val="007858BA"/>
    <w:rsid w:val="00785E7B"/>
    <w:rsid w:val="0078609E"/>
    <w:rsid w:val="0078726A"/>
    <w:rsid w:val="007938F0"/>
    <w:rsid w:val="007A1133"/>
    <w:rsid w:val="007A17D3"/>
    <w:rsid w:val="007A2ABA"/>
    <w:rsid w:val="007A32EA"/>
    <w:rsid w:val="007A3528"/>
    <w:rsid w:val="007A3AEA"/>
    <w:rsid w:val="007A5313"/>
    <w:rsid w:val="007A7092"/>
    <w:rsid w:val="007A7D5B"/>
    <w:rsid w:val="007A7F97"/>
    <w:rsid w:val="007B0C04"/>
    <w:rsid w:val="007B14D7"/>
    <w:rsid w:val="007B23DC"/>
    <w:rsid w:val="007B4E31"/>
    <w:rsid w:val="007B4F3E"/>
    <w:rsid w:val="007B53AF"/>
    <w:rsid w:val="007B7197"/>
    <w:rsid w:val="007B7D7F"/>
    <w:rsid w:val="007B7DFF"/>
    <w:rsid w:val="007C17E6"/>
    <w:rsid w:val="007C26E2"/>
    <w:rsid w:val="007C4BE8"/>
    <w:rsid w:val="007C6CD0"/>
    <w:rsid w:val="007D0E1E"/>
    <w:rsid w:val="007D16EB"/>
    <w:rsid w:val="007D2CE1"/>
    <w:rsid w:val="007D3D22"/>
    <w:rsid w:val="007D6EFA"/>
    <w:rsid w:val="007D7FB7"/>
    <w:rsid w:val="007E69A1"/>
    <w:rsid w:val="007F72FF"/>
    <w:rsid w:val="007F7B5E"/>
    <w:rsid w:val="0080295C"/>
    <w:rsid w:val="00803616"/>
    <w:rsid w:val="008056E9"/>
    <w:rsid w:val="00805A62"/>
    <w:rsid w:val="0081049F"/>
    <w:rsid w:val="00810C82"/>
    <w:rsid w:val="008119F3"/>
    <w:rsid w:val="00814632"/>
    <w:rsid w:val="0082127B"/>
    <w:rsid w:val="008236BB"/>
    <w:rsid w:val="008263C4"/>
    <w:rsid w:val="00827A40"/>
    <w:rsid w:val="0083046F"/>
    <w:rsid w:val="00835A8D"/>
    <w:rsid w:val="00836EAA"/>
    <w:rsid w:val="008370B9"/>
    <w:rsid w:val="00837CF3"/>
    <w:rsid w:val="00840C7B"/>
    <w:rsid w:val="008415C2"/>
    <w:rsid w:val="00842E5D"/>
    <w:rsid w:val="00843337"/>
    <w:rsid w:val="008436DF"/>
    <w:rsid w:val="00844F48"/>
    <w:rsid w:val="00845535"/>
    <w:rsid w:val="008455C2"/>
    <w:rsid w:val="00845E1F"/>
    <w:rsid w:val="00846E45"/>
    <w:rsid w:val="00846FE4"/>
    <w:rsid w:val="00857809"/>
    <w:rsid w:val="0086241A"/>
    <w:rsid w:val="00864035"/>
    <w:rsid w:val="00864570"/>
    <w:rsid w:val="00866723"/>
    <w:rsid w:val="00866873"/>
    <w:rsid w:val="0086892F"/>
    <w:rsid w:val="00870654"/>
    <w:rsid w:val="0087286B"/>
    <w:rsid w:val="008763F4"/>
    <w:rsid w:val="00877D2B"/>
    <w:rsid w:val="00880E8A"/>
    <w:rsid w:val="00881293"/>
    <w:rsid w:val="008849EA"/>
    <w:rsid w:val="00887A3F"/>
    <w:rsid w:val="008911AD"/>
    <w:rsid w:val="00891FE8"/>
    <w:rsid w:val="00896FC9"/>
    <w:rsid w:val="008A3F31"/>
    <w:rsid w:val="008A49DE"/>
    <w:rsid w:val="008A6865"/>
    <w:rsid w:val="008B2110"/>
    <w:rsid w:val="008B4269"/>
    <w:rsid w:val="008B5223"/>
    <w:rsid w:val="008C0320"/>
    <w:rsid w:val="008C1F2B"/>
    <w:rsid w:val="008C20BC"/>
    <w:rsid w:val="008C6B78"/>
    <w:rsid w:val="008C77A5"/>
    <w:rsid w:val="008D16ED"/>
    <w:rsid w:val="008D23A2"/>
    <w:rsid w:val="008D2A6B"/>
    <w:rsid w:val="008D49A5"/>
    <w:rsid w:val="008D5233"/>
    <w:rsid w:val="008D6470"/>
    <w:rsid w:val="008E0B66"/>
    <w:rsid w:val="008E129F"/>
    <w:rsid w:val="008E172D"/>
    <w:rsid w:val="008E44AE"/>
    <w:rsid w:val="008E72BF"/>
    <w:rsid w:val="008E7892"/>
    <w:rsid w:val="008E7E00"/>
    <w:rsid w:val="008F04AF"/>
    <w:rsid w:val="008F339B"/>
    <w:rsid w:val="008F4C5C"/>
    <w:rsid w:val="008F6024"/>
    <w:rsid w:val="00902730"/>
    <w:rsid w:val="00902789"/>
    <w:rsid w:val="00904F7D"/>
    <w:rsid w:val="00905573"/>
    <w:rsid w:val="00906C9F"/>
    <w:rsid w:val="00912B8C"/>
    <w:rsid w:val="00913BE2"/>
    <w:rsid w:val="00921577"/>
    <w:rsid w:val="0092319A"/>
    <w:rsid w:val="009240B8"/>
    <w:rsid w:val="009259E1"/>
    <w:rsid w:val="009275E8"/>
    <w:rsid w:val="009321DA"/>
    <w:rsid w:val="00937A38"/>
    <w:rsid w:val="00942FD9"/>
    <w:rsid w:val="009431D7"/>
    <w:rsid w:val="009513A6"/>
    <w:rsid w:val="0095188F"/>
    <w:rsid w:val="0095221B"/>
    <w:rsid w:val="00953FC0"/>
    <w:rsid w:val="009550A0"/>
    <w:rsid w:val="00957AF3"/>
    <w:rsid w:val="00960884"/>
    <w:rsid w:val="00960C64"/>
    <w:rsid w:val="00961588"/>
    <w:rsid w:val="00963527"/>
    <w:rsid w:val="00963D4F"/>
    <w:rsid w:val="00966587"/>
    <w:rsid w:val="009677A2"/>
    <w:rsid w:val="009678FF"/>
    <w:rsid w:val="009712C8"/>
    <w:rsid w:val="0097218E"/>
    <w:rsid w:val="00972986"/>
    <w:rsid w:val="00980425"/>
    <w:rsid w:val="009810D4"/>
    <w:rsid w:val="009845B5"/>
    <w:rsid w:val="0098731B"/>
    <w:rsid w:val="00987C14"/>
    <w:rsid w:val="0099169B"/>
    <w:rsid w:val="00991C69"/>
    <w:rsid w:val="009923C0"/>
    <w:rsid w:val="00994615"/>
    <w:rsid w:val="009952B8"/>
    <w:rsid w:val="00995E20"/>
    <w:rsid w:val="00997999"/>
    <w:rsid w:val="009A6EAA"/>
    <w:rsid w:val="009B0EAC"/>
    <w:rsid w:val="009B78FE"/>
    <w:rsid w:val="009C131C"/>
    <w:rsid w:val="009C1D04"/>
    <w:rsid w:val="009C2759"/>
    <w:rsid w:val="009C3521"/>
    <w:rsid w:val="009C37DF"/>
    <w:rsid w:val="009C4461"/>
    <w:rsid w:val="009C58C9"/>
    <w:rsid w:val="009C6B5A"/>
    <w:rsid w:val="009D13D7"/>
    <w:rsid w:val="009D3136"/>
    <w:rsid w:val="009D3A2A"/>
    <w:rsid w:val="009D523E"/>
    <w:rsid w:val="009E097D"/>
    <w:rsid w:val="009E1C14"/>
    <w:rsid w:val="009E2DCE"/>
    <w:rsid w:val="009E429E"/>
    <w:rsid w:val="009E4CD5"/>
    <w:rsid w:val="009E4EAE"/>
    <w:rsid w:val="009E7E6E"/>
    <w:rsid w:val="009F220C"/>
    <w:rsid w:val="009F2615"/>
    <w:rsid w:val="009F2AD0"/>
    <w:rsid w:val="009F36DD"/>
    <w:rsid w:val="009F41AA"/>
    <w:rsid w:val="00A006CA"/>
    <w:rsid w:val="00A01B76"/>
    <w:rsid w:val="00A01F16"/>
    <w:rsid w:val="00A02256"/>
    <w:rsid w:val="00A02509"/>
    <w:rsid w:val="00A074E5"/>
    <w:rsid w:val="00A07D16"/>
    <w:rsid w:val="00A07E67"/>
    <w:rsid w:val="00A1018D"/>
    <w:rsid w:val="00A108AF"/>
    <w:rsid w:val="00A11F90"/>
    <w:rsid w:val="00A12BF1"/>
    <w:rsid w:val="00A14C79"/>
    <w:rsid w:val="00A201F0"/>
    <w:rsid w:val="00A227CA"/>
    <w:rsid w:val="00A31F72"/>
    <w:rsid w:val="00A347B5"/>
    <w:rsid w:val="00A35339"/>
    <w:rsid w:val="00A353E4"/>
    <w:rsid w:val="00A368D2"/>
    <w:rsid w:val="00A376F5"/>
    <w:rsid w:val="00A40D4F"/>
    <w:rsid w:val="00A41FC6"/>
    <w:rsid w:val="00A42A49"/>
    <w:rsid w:val="00A43DD0"/>
    <w:rsid w:val="00A44B1B"/>
    <w:rsid w:val="00A450B2"/>
    <w:rsid w:val="00A4583A"/>
    <w:rsid w:val="00A46AB7"/>
    <w:rsid w:val="00A4794B"/>
    <w:rsid w:val="00A47E7F"/>
    <w:rsid w:val="00A47F37"/>
    <w:rsid w:val="00A5108E"/>
    <w:rsid w:val="00A573D2"/>
    <w:rsid w:val="00A60F2B"/>
    <w:rsid w:val="00A63F10"/>
    <w:rsid w:val="00A667B4"/>
    <w:rsid w:val="00A70D9D"/>
    <w:rsid w:val="00A716E6"/>
    <w:rsid w:val="00A73C90"/>
    <w:rsid w:val="00A73E0E"/>
    <w:rsid w:val="00A7548F"/>
    <w:rsid w:val="00A75C00"/>
    <w:rsid w:val="00A81673"/>
    <w:rsid w:val="00A87691"/>
    <w:rsid w:val="00A90EA6"/>
    <w:rsid w:val="00A91CE2"/>
    <w:rsid w:val="00AA0CFA"/>
    <w:rsid w:val="00AA1A43"/>
    <w:rsid w:val="00AA52B3"/>
    <w:rsid w:val="00AA5B32"/>
    <w:rsid w:val="00AA7405"/>
    <w:rsid w:val="00AA7BB9"/>
    <w:rsid w:val="00AB0562"/>
    <w:rsid w:val="00AB370E"/>
    <w:rsid w:val="00AB45A5"/>
    <w:rsid w:val="00AB5744"/>
    <w:rsid w:val="00AB5C6E"/>
    <w:rsid w:val="00AB6481"/>
    <w:rsid w:val="00AB7E5D"/>
    <w:rsid w:val="00AC137E"/>
    <w:rsid w:val="00AC15B7"/>
    <w:rsid w:val="00AC367F"/>
    <w:rsid w:val="00AC403D"/>
    <w:rsid w:val="00AC5B92"/>
    <w:rsid w:val="00AC67A4"/>
    <w:rsid w:val="00AD3049"/>
    <w:rsid w:val="00AD44D1"/>
    <w:rsid w:val="00AD5389"/>
    <w:rsid w:val="00AD5932"/>
    <w:rsid w:val="00AD5DBB"/>
    <w:rsid w:val="00AE0E0E"/>
    <w:rsid w:val="00AE4214"/>
    <w:rsid w:val="00AF0231"/>
    <w:rsid w:val="00AF0FCD"/>
    <w:rsid w:val="00AF2F19"/>
    <w:rsid w:val="00AF5FF0"/>
    <w:rsid w:val="00B02F04"/>
    <w:rsid w:val="00B0352C"/>
    <w:rsid w:val="00B039BC"/>
    <w:rsid w:val="00B139C7"/>
    <w:rsid w:val="00B13D36"/>
    <w:rsid w:val="00B15E45"/>
    <w:rsid w:val="00B206A8"/>
    <w:rsid w:val="00B27341"/>
    <w:rsid w:val="00B34DE3"/>
    <w:rsid w:val="00B408D4"/>
    <w:rsid w:val="00B431E4"/>
    <w:rsid w:val="00B52B01"/>
    <w:rsid w:val="00B52B04"/>
    <w:rsid w:val="00B5550C"/>
    <w:rsid w:val="00B610B3"/>
    <w:rsid w:val="00B6121C"/>
    <w:rsid w:val="00B615A5"/>
    <w:rsid w:val="00B663BA"/>
    <w:rsid w:val="00B6690B"/>
    <w:rsid w:val="00B66E71"/>
    <w:rsid w:val="00B67D99"/>
    <w:rsid w:val="00B7296C"/>
    <w:rsid w:val="00B73D36"/>
    <w:rsid w:val="00B7545C"/>
    <w:rsid w:val="00B7716B"/>
    <w:rsid w:val="00B833B8"/>
    <w:rsid w:val="00B84AFD"/>
    <w:rsid w:val="00B92AEC"/>
    <w:rsid w:val="00B940F2"/>
    <w:rsid w:val="00B957E6"/>
    <w:rsid w:val="00B97626"/>
    <w:rsid w:val="00BA0E81"/>
    <w:rsid w:val="00BA6913"/>
    <w:rsid w:val="00BA6959"/>
    <w:rsid w:val="00BB05D5"/>
    <w:rsid w:val="00BB0B3B"/>
    <w:rsid w:val="00BB14DC"/>
    <w:rsid w:val="00BB2035"/>
    <w:rsid w:val="00BB360B"/>
    <w:rsid w:val="00BB3BAF"/>
    <w:rsid w:val="00BB4434"/>
    <w:rsid w:val="00BB4F37"/>
    <w:rsid w:val="00BB6666"/>
    <w:rsid w:val="00BC0281"/>
    <w:rsid w:val="00BC261B"/>
    <w:rsid w:val="00BC2EC6"/>
    <w:rsid w:val="00BC7111"/>
    <w:rsid w:val="00BD0B43"/>
    <w:rsid w:val="00BD2030"/>
    <w:rsid w:val="00BD3FAB"/>
    <w:rsid w:val="00BD6EFC"/>
    <w:rsid w:val="00BE0468"/>
    <w:rsid w:val="00BE0D92"/>
    <w:rsid w:val="00BE0FAF"/>
    <w:rsid w:val="00BE45A2"/>
    <w:rsid w:val="00BE4685"/>
    <w:rsid w:val="00BE6035"/>
    <w:rsid w:val="00BE65AB"/>
    <w:rsid w:val="00BE6B97"/>
    <w:rsid w:val="00BF032C"/>
    <w:rsid w:val="00BF0AC9"/>
    <w:rsid w:val="00BF0BF5"/>
    <w:rsid w:val="00BF10D0"/>
    <w:rsid w:val="00BF126E"/>
    <w:rsid w:val="00BF34FF"/>
    <w:rsid w:val="00BF4778"/>
    <w:rsid w:val="00BF577E"/>
    <w:rsid w:val="00BF7136"/>
    <w:rsid w:val="00C00138"/>
    <w:rsid w:val="00C0220E"/>
    <w:rsid w:val="00C03533"/>
    <w:rsid w:val="00C04668"/>
    <w:rsid w:val="00C12F10"/>
    <w:rsid w:val="00C162AD"/>
    <w:rsid w:val="00C1772F"/>
    <w:rsid w:val="00C17D6F"/>
    <w:rsid w:val="00C2038C"/>
    <w:rsid w:val="00C206D7"/>
    <w:rsid w:val="00C23B30"/>
    <w:rsid w:val="00C26EE3"/>
    <w:rsid w:val="00C3537E"/>
    <w:rsid w:val="00C359CF"/>
    <w:rsid w:val="00C36FC2"/>
    <w:rsid w:val="00C370BB"/>
    <w:rsid w:val="00C415B8"/>
    <w:rsid w:val="00C44DAE"/>
    <w:rsid w:val="00C4591F"/>
    <w:rsid w:val="00C45F58"/>
    <w:rsid w:val="00C4608E"/>
    <w:rsid w:val="00C460DB"/>
    <w:rsid w:val="00C50CEC"/>
    <w:rsid w:val="00C52010"/>
    <w:rsid w:val="00C52E7A"/>
    <w:rsid w:val="00C538D1"/>
    <w:rsid w:val="00C607FB"/>
    <w:rsid w:val="00C64A64"/>
    <w:rsid w:val="00C72439"/>
    <w:rsid w:val="00C72F78"/>
    <w:rsid w:val="00C733B7"/>
    <w:rsid w:val="00C73D7C"/>
    <w:rsid w:val="00C7547D"/>
    <w:rsid w:val="00C76EE0"/>
    <w:rsid w:val="00C81458"/>
    <w:rsid w:val="00C8330C"/>
    <w:rsid w:val="00C84FC3"/>
    <w:rsid w:val="00C852AC"/>
    <w:rsid w:val="00C85BFA"/>
    <w:rsid w:val="00C85EFE"/>
    <w:rsid w:val="00C90898"/>
    <w:rsid w:val="00C934DE"/>
    <w:rsid w:val="00C93CB2"/>
    <w:rsid w:val="00C94F61"/>
    <w:rsid w:val="00CA13A3"/>
    <w:rsid w:val="00CA2FDE"/>
    <w:rsid w:val="00CA5059"/>
    <w:rsid w:val="00CA51AF"/>
    <w:rsid w:val="00CA5CB1"/>
    <w:rsid w:val="00CB0FB3"/>
    <w:rsid w:val="00CB2FB9"/>
    <w:rsid w:val="00CB3A26"/>
    <w:rsid w:val="00CC3164"/>
    <w:rsid w:val="00CD1EFB"/>
    <w:rsid w:val="00CD2995"/>
    <w:rsid w:val="00CD4DE2"/>
    <w:rsid w:val="00CD68AB"/>
    <w:rsid w:val="00CE22B3"/>
    <w:rsid w:val="00CE603F"/>
    <w:rsid w:val="00CE6659"/>
    <w:rsid w:val="00CF00A5"/>
    <w:rsid w:val="00CF214D"/>
    <w:rsid w:val="00CF4974"/>
    <w:rsid w:val="00CF507A"/>
    <w:rsid w:val="00CF614A"/>
    <w:rsid w:val="00CF61C4"/>
    <w:rsid w:val="00CF6DA8"/>
    <w:rsid w:val="00CF7349"/>
    <w:rsid w:val="00CF7542"/>
    <w:rsid w:val="00CF7805"/>
    <w:rsid w:val="00D007F8"/>
    <w:rsid w:val="00D02D7B"/>
    <w:rsid w:val="00D030C9"/>
    <w:rsid w:val="00D0403B"/>
    <w:rsid w:val="00D045EF"/>
    <w:rsid w:val="00D05A52"/>
    <w:rsid w:val="00D07105"/>
    <w:rsid w:val="00D10A6A"/>
    <w:rsid w:val="00D114C6"/>
    <w:rsid w:val="00D13E78"/>
    <w:rsid w:val="00D142D0"/>
    <w:rsid w:val="00D15A8F"/>
    <w:rsid w:val="00D21582"/>
    <w:rsid w:val="00D228F2"/>
    <w:rsid w:val="00D238AD"/>
    <w:rsid w:val="00D23D90"/>
    <w:rsid w:val="00D26BF9"/>
    <w:rsid w:val="00D26D12"/>
    <w:rsid w:val="00D34476"/>
    <w:rsid w:val="00D35879"/>
    <w:rsid w:val="00D46C77"/>
    <w:rsid w:val="00D47210"/>
    <w:rsid w:val="00D51FB3"/>
    <w:rsid w:val="00D54217"/>
    <w:rsid w:val="00D5441B"/>
    <w:rsid w:val="00D570CA"/>
    <w:rsid w:val="00D57A26"/>
    <w:rsid w:val="00D6024B"/>
    <w:rsid w:val="00D60D63"/>
    <w:rsid w:val="00D6150C"/>
    <w:rsid w:val="00D62977"/>
    <w:rsid w:val="00D635A1"/>
    <w:rsid w:val="00D638A9"/>
    <w:rsid w:val="00D6411A"/>
    <w:rsid w:val="00D6556E"/>
    <w:rsid w:val="00D665C3"/>
    <w:rsid w:val="00D67ABF"/>
    <w:rsid w:val="00D70B8B"/>
    <w:rsid w:val="00D725B1"/>
    <w:rsid w:val="00D74126"/>
    <w:rsid w:val="00D749E6"/>
    <w:rsid w:val="00D80129"/>
    <w:rsid w:val="00D802A4"/>
    <w:rsid w:val="00D834E2"/>
    <w:rsid w:val="00D839E9"/>
    <w:rsid w:val="00D83A9E"/>
    <w:rsid w:val="00D844EE"/>
    <w:rsid w:val="00D847F8"/>
    <w:rsid w:val="00D871E7"/>
    <w:rsid w:val="00D90465"/>
    <w:rsid w:val="00D93EB4"/>
    <w:rsid w:val="00D95275"/>
    <w:rsid w:val="00D957FF"/>
    <w:rsid w:val="00DA39B1"/>
    <w:rsid w:val="00DB608E"/>
    <w:rsid w:val="00DB61EE"/>
    <w:rsid w:val="00DB7D74"/>
    <w:rsid w:val="00DC00C7"/>
    <w:rsid w:val="00DC1766"/>
    <w:rsid w:val="00DC363D"/>
    <w:rsid w:val="00DC65A4"/>
    <w:rsid w:val="00DC77D5"/>
    <w:rsid w:val="00DD2F2E"/>
    <w:rsid w:val="00DD346F"/>
    <w:rsid w:val="00DD791F"/>
    <w:rsid w:val="00DE0D06"/>
    <w:rsid w:val="00DE2742"/>
    <w:rsid w:val="00DE3CE8"/>
    <w:rsid w:val="00DE426B"/>
    <w:rsid w:val="00DF07D8"/>
    <w:rsid w:val="00DF1141"/>
    <w:rsid w:val="00DF1BA3"/>
    <w:rsid w:val="00DF3644"/>
    <w:rsid w:val="00DF3DF5"/>
    <w:rsid w:val="00DF5A53"/>
    <w:rsid w:val="00DF63A6"/>
    <w:rsid w:val="00DF652B"/>
    <w:rsid w:val="00E00E65"/>
    <w:rsid w:val="00E0168D"/>
    <w:rsid w:val="00E04AF0"/>
    <w:rsid w:val="00E128E3"/>
    <w:rsid w:val="00E12FD3"/>
    <w:rsid w:val="00E156DF"/>
    <w:rsid w:val="00E179A3"/>
    <w:rsid w:val="00E20038"/>
    <w:rsid w:val="00E208A0"/>
    <w:rsid w:val="00E22769"/>
    <w:rsid w:val="00E22AAE"/>
    <w:rsid w:val="00E22C21"/>
    <w:rsid w:val="00E32270"/>
    <w:rsid w:val="00E347B3"/>
    <w:rsid w:val="00E3544C"/>
    <w:rsid w:val="00E37958"/>
    <w:rsid w:val="00E37B98"/>
    <w:rsid w:val="00E406B4"/>
    <w:rsid w:val="00E408D5"/>
    <w:rsid w:val="00E40EAA"/>
    <w:rsid w:val="00E41F6D"/>
    <w:rsid w:val="00E43F3A"/>
    <w:rsid w:val="00E45B15"/>
    <w:rsid w:val="00E463AC"/>
    <w:rsid w:val="00E47C5D"/>
    <w:rsid w:val="00E52235"/>
    <w:rsid w:val="00E573E1"/>
    <w:rsid w:val="00E60E95"/>
    <w:rsid w:val="00E61D68"/>
    <w:rsid w:val="00E63CEF"/>
    <w:rsid w:val="00E65D5E"/>
    <w:rsid w:val="00E67C6B"/>
    <w:rsid w:val="00E707D9"/>
    <w:rsid w:val="00E71DC8"/>
    <w:rsid w:val="00E7545F"/>
    <w:rsid w:val="00E7569C"/>
    <w:rsid w:val="00E7572B"/>
    <w:rsid w:val="00E761DC"/>
    <w:rsid w:val="00E76516"/>
    <w:rsid w:val="00E77405"/>
    <w:rsid w:val="00E776FB"/>
    <w:rsid w:val="00E778FE"/>
    <w:rsid w:val="00E81255"/>
    <w:rsid w:val="00E83EA8"/>
    <w:rsid w:val="00E84AF9"/>
    <w:rsid w:val="00E87F52"/>
    <w:rsid w:val="00E92D23"/>
    <w:rsid w:val="00E93DBA"/>
    <w:rsid w:val="00E9686B"/>
    <w:rsid w:val="00E96EFE"/>
    <w:rsid w:val="00EA1562"/>
    <w:rsid w:val="00EA2123"/>
    <w:rsid w:val="00EA43DC"/>
    <w:rsid w:val="00EA54B3"/>
    <w:rsid w:val="00EA5CE3"/>
    <w:rsid w:val="00EA5E23"/>
    <w:rsid w:val="00EA5E3C"/>
    <w:rsid w:val="00EA68CE"/>
    <w:rsid w:val="00EA753A"/>
    <w:rsid w:val="00EA793E"/>
    <w:rsid w:val="00EB1C45"/>
    <w:rsid w:val="00EB416E"/>
    <w:rsid w:val="00EB51EB"/>
    <w:rsid w:val="00EC3D75"/>
    <w:rsid w:val="00EC553F"/>
    <w:rsid w:val="00EC677A"/>
    <w:rsid w:val="00EC727F"/>
    <w:rsid w:val="00EC7772"/>
    <w:rsid w:val="00ED6625"/>
    <w:rsid w:val="00ED7FF3"/>
    <w:rsid w:val="00EE6CBF"/>
    <w:rsid w:val="00EE773D"/>
    <w:rsid w:val="00EF284E"/>
    <w:rsid w:val="00EF41D6"/>
    <w:rsid w:val="00EF5712"/>
    <w:rsid w:val="00F009CE"/>
    <w:rsid w:val="00F02F6E"/>
    <w:rsid w:val="00F0579E"/>
    <w:rsid w:val="00F0624D"/>
    <w:rsid w:val="00F106A7"/>
    <w:rsid w:val="00F10C24"/>
    <w:rsid w:val="00F20DDF"/>
    <w:rsid w:val="00F21DFF"/>
    <w:rsid w:val="00F240EF"/>
    <w:rsid w:val="00F251F4"/>
    <w:rsid w:val="00F25445"/>
    <w:rsid w:val="00F27CE7"/>
    <w:rsid w:val="00F30DED"/>
    <w:rsid w:val="00F31923"/>
    <w:rsid w:val="00F322A8"/>
    <w:rsid w:val="00F326B5"/>
    <w:rsid w:val="00F34224"/>
    <w:rsid w:val="00F3436F"/>
    <w:rsid w:val="00F35261"/>
    <w:rsid w:val="00F36DE9"/>
    <w:rsid w:val="00F45927"/>
    <w:rsid w:val="00F52624"/>
    <w:rsid w:val="00F531CB"/>
    <w:rsid w:val="00F60ECC"/>
    <w:rsid w:val="00F63CAD"/>
    <w:rsid w:val="00F65D4B"/>
    <w:rsid w:val="00F7408E"/>
    <w:rsid w:val="00F7577A"/>
    <w:rsid w:val="00F771BD"/>
    <w:rsid w:val="00F80303"/>
    <w:rsid w:val="00F82EAB"/>
    <w:rsid w:val="00F83EDB"/>
    <w:rsid w:val="00F87352"/>
    <w:rsid w:val="00F87560"/>
    <w:rsid w:val="00F91619"/>
    <w:rsid w:val="00F92F7D"/>
    <w:rsid w:val="00F93094"/>
    <w:rsid w:val="00F93347"/>
    <w:rsid w:val="00F9400E"/>
    <w:rsid w:val="00F94A5A"/>
    <w:rsid w:val="00FA1C07"/>
    <w:rsid w:val="00FA48E3"/>
    <w:rsid w:val="00FA4CB1"/>
    <w:rsid w:val="00FA4E88"/>
    <w:rsid w:val="00FA5372"/>
    <w:rsid w:val="00FA671B"/>
    <w:rsid w:val="00FA67B1"/>
    <w:rsid w:val="00FA7368"/>
    <w:rsid w:val="00FB1E92"/>
    <w:rsid w:val="00FB2CBD"/>
    <w:rsid w:val="00FB3A24"/>
    <w:rsid w:val="00FB4275"/>
    <w:rsid w:val="00FB54DD"/>
    <w:rsid w:val="00FB60E9"/>
    <w:rsid w:val="00FB6A97"/>
    <w:rsid w:val="00FB710F"/>
    <w:rsid w:val="00FB7C80"/>
    <w:rsid w:val="00FC01A6"/>
    <w:rsid w:val="00FC05D2"/>
    <w:rsid w:val="00FC2D66"/>
    <w:rsid w:val="00FD0521"/>
    <w:rsid w:val="00FD15B9"/>
    <w:rsid w:val="00FD3239"/>
    <w:rsid w:val="00FD34EB"/>
    <w:rsid w:val="00FD66F5"/>
    <w:rsid w:val="00FE0235"/>
    <w:rsid w:val="00FE1966"/>
    <w:rsid w:val="00FE2754"/>
    <w:rsid w:val="00FE2A1A"/>
    <w:rsid w:val="00FE2FE5"/>
    <w:rsid w:val="00FE31EB"/>
    <w:rsid w:val="00FE406D"/>
    <w:rsid w:val="00FF4725"/>
    <w:rsid w:val="00FF5419"/>
    <w:rsid w:val="00FF6CE3"/>
    <w:rsid w:val="00FF77BA"/>
    <w:rsid w:val="00FF799B"/>
    <w:rsid w:val="0AFDDE37"/>
    <w:rsid w:val="10DAA488"/>
    <w:rsid w:val="12FEAEDE"/>
    <w:rsid w:val="1654971B"/>
    <w:rsid w:val="1987A302"/>
    <w:rsid w:val="1AA4EFEC"/>
    <w:rsid w:val="1C0172B9"/>
    <w:rsid w:val="1C0CC199"/>
    <w:rsid w:val="1E6DE86F"/>
    <w:rsid w:val="239B9670"/>
    <w:rsid w:val="29E046F8"/>
    <w:rsid w:val="30A13DFA"/>
    <w:rsid w:val="31273A17"/>
    <w:rsid w:val="3747D199"/>
    <w:rsid w:val="394E5D54"/>
    <w:rsid w:val="3D00383F"/>
    <w:rsid w:val="3F3A25BE"/>
    <w:rsid w:val="3FEE9423"/>
    <w:rsid w:val="40907EAA"/>
    <w:rsid w:val="467743C7"/>
    <w:rsid w:val="47A5C525"/>
    <w:rsid w:val="4A8391FA"/>
    <w:rsid w:val="4B0B6BBB"/>
    <w:rsid w:val="4DE10739"/>
    <w:rsid w:val="4E606EC7"/>
    <w:rsid w:val="511A0C94"/>
    <w:rsid w:val="53C100B8"/>
    <w:rsid w:val="58968F9F"/>
    <w:rsid w:val="5CF094A9"/>
    <w:rsid w:val="60EFB452"/>
    <w:rsid w:val="637DF28E"/>
    <w:rsid w:val="638CAE14"/>
    <w:rsid w:val="68337EEC"/>
    <w:rsid w:val="6A3D66ED"/>
    <w:rsid w:val="6C891A32"/>
    <w:rsid w:val="6D1A67FD"/>
    <w:rsid w:val="72D88B2D"/>
    <w:rsid w:val="72FD090C"/>
    <w:rsid w:val="73D41227"/>
    <w:rsid w:val="74245168"/>
    <w:rsid w:val="75B8FB4A"/>
    <w:rsid w:val="7693AC0A"/>
    <w:rsid w:val="7693B192"/>
    <w:rsid w:val="76A77DE6"/>
    <w:rsid w:val="7778A256"/>
    <w:rsid w:val="7813B83E"/>
    <w:rsid w:val="7B34BB1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dcr-n6w1lc">
    <w:name w:val="dcr-n6w1lc"/>
    <w:basedOn w:val="Normal"/>
    <w:rsid w:val="00D02D7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Revisin">
    <w:name w:val="Revision"/>
    <w:hidden/>
    <w:uiPriority w:val="99"/>
    <w:semiHidden/>
    <w:rsid w:val="005964D0"/>
    <w:rPr>
      <w:rFonts w:ascii="Amnesty Trade Gothic" w:hAnsi="Amnesty Trade Gothic"/>
      <w:color w:val="000000"/>
      <w:sz w:val="18"/>
      <w:szCs w:val="24"/>
      <w:lang w:eastAsia="ar-SA"/>
    </w:rPr>
  </w:style>
  <w:style w:type="paragraph" w:customStyle="1" w:styleId="pf0">
    <w:name w:val="pf0"/>
    <w:basedOn w:val="Normal"/>
    <w:rsid w:val="00E92D2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Fuentedeprrafopredeter"/>
    <w:rsid w:val="00E92D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6442">
      <w:bodyDiv w:val="1"/>
      <w:marLeft w:val="0"/>
      <w:marRight w:val="0"/>
      <w:marTop w:val="0"/>
      <w:marBottom w:val="0"/>
      <w:divBdr>
        <w:top w:val="none" w:sz="0" w:space="0" w:color="auto"/>
        <w:left w:val="none" w:sz="0" w:space="0" w:color="auto"/>
        <w:bottom w:val="none" w:sz="0" w:space="0" w:color="auto"/>
        <w:right w:val="none" w:sz="0" w:space="0" w:color="auto"/>
      </w:divBdr>
    </w:div>
    <w:div w:id="198322157">
      <w:bodyDiv w:val="1"/>
      <w:marLeft w:val="0"/>
      <w:marRight w:val="0"/>
      <w:marTop w:val="0"/>
      <w:marBottom w:val="0"/>
      <w:divBdr>
        <w:top w:val="none" w:sz="0" w:space="0" w:color="auto"/>
        <w:left w:val="none" w:sz="0" w:space="0" w:color="auto"/>
        <w:bottom w:val="none" w:sz="0" w:space="0" w:color="auto"/>
        <w:right w:val="none" w:sz="0" w:space="0" w:color="auto"/>
      </w:divBdr>
    </w:div>
    <w:div w:id="738019836">
      <w:bodyDiv w:val="1"/>
      <w:marLeft w:val="0"/>
      <w:marRight w:val="0"/>
      <w:marTop w:val="0"/>
      <w:marBottom w:val="0"/>
      <w:divBdr>
        <w:top w:val="none" w:sz="0" w:space="0" w:color="auto"/>
        <w:left w:val="none" w:sz="0" w:space="0" w:color="auto"/>
        <w:bottom w:val="none" w:sz="0" w:space="0" w:color="auto"/>
        <w:right w:val="none" w:sz="0" w:space="0" w:color="auto"/>
      </w:divBdr>
    </w:div>
    <w:div w:id="1045174440">
      <w:bodyDiv w:val="1"/>
      <w:marLeft w:val="0"/>
      <w:marRight w:val="0"/>
      <w:marTop w:val="0"/>
      <w:marBottom w:val="0"/>
      <w:divBdr>
        <w:top w:val="none" w:sz="0" w:space="0" w:color="auto"/>
        <w:left w:val="none" w:sz="0" w:space="0" w:color="auto"/>
        <w:bottom w:val="none" w:sz="0" w:space="0" w:color="auto"/>
        <w:right w:val="none" w:sz="0" w:space="0" w:color="auto"/>
      </w:divBdr>
    </w:div>
    <w:div w:id="1060521123">
      <w:bodyDiv w:val="1"/>
      <w:marLeft w:val="0"/>
      <w:marRight w:val="0"/>
      <w:marTop w:val="0"/>
      <w:marBottom w:val="0"/>
      <w:divBdr>
        <w:top w:val="none" w:sz="0" w:space="0" w:color="auto"/>
        <w:left w:val="none" w:sz="0" w:space="0" w:color="auto"/>
        <w:bottom w:val="none" w:sz="0" w:space="0" w:color="auto"/>
        <w:right w:val="none" w:sz="0" w:space="0" w:color="auto"/>
      </w:divBdr>
    </w:div>
    <w:div w:id="1190026254">
      <w:bodyDiv w:val="1"/>
      <w:marLeft w:val="0"/>
      <w:marRight w:val="0"/>
      <w:marTop w:val="0"/>
      <w:marBottom w:val="0"/>
      <w:divBdr>
        <w:top w:val="none" w:sz="0" w:space="0" w:color="auto"/>
        <w:left w:val="none" w:sz="0" w:space="0" w:color="auto"/>
        <w:bottom w:val="none" w:sz="0" w:space="0" w:color="auto"/>
        <w:right w:val="none" w:sz="0" w:space="0" w:color="auto"/>
      </w:divBdr>
    </w:div>
    <w:div w:id="150400436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jc.media/english/index.php/news/kabul-region/kabul/afjc-calls-for-immediate-release-of-journalist-seyed-rahim-saidi-detained-by-gdi-in-kabul" TargetMode="External"/><Relationship Id="rId3" Type="http://schemas.openxmlformats.org/officeDocument/2006/relationships/settings" Target="settings.xml"/><Relationship Id="rId7" Type="http://schemas.openxmlformats.org/officeDocument/2006/relationships/hyperlink" Target="https://www.ariananews.a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6445</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2025-01-27T08:41:00Z</dcterms:created>
  <dcterms:modified xsi:type="dcterms:W3CDTF">2025-01-27T08:41:00Z</dcterms:modified>
</cp:coreProperties>
</file>