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BC4611" w14:textId="6C891724" w:rsidR="005D2C37" w:rsidRPr="00B85EAA" w:rsidRDefault="0034128A" w:rsidP="00845E1F">
      <w:pPr>
        <w:pStyle w:val="AIUrgentActionTopHeading"/>
        <w:tabs>
          <w:tab w:val="clear" w:pos="567"/>
        </w:tabs>
        <w:ind w:left="-284"/>
        <w:rPr>
          <w:rFonts w:ascii="Amnesty Trade Gothic Cn" w:hAnsi="Amnesty Trade Gothic Cn" w:cs="Arial"/>
          <w:sz w:val="96"/>
          <w:szCs w:val="96"/>
          <w:lang w:val="es-ES"/>
        </w:rPr>
      </w:pPr>
      <w:r>
        <w:rPr>
          <w:rFonts w:ascii="Amnesty Trade Gothic Cn" w:hAnsi="Amnesty Trade Gothic Cn" w:cs="Arial"/>
          <w:bCs/>
          <w:sz w:val="96"/>
          <w:szCs w:val="96"/>
          <w:highlight w:val="yellow"/>
          <w:lang w:val="es"/>
        </w:rPr>
        <w:t>ACCIÓN URGENTE</w:t>
      </w:r>
    </w:p>
    <w:p w14:paraId="0DBB3939" w14:textId="77777777" w:rsidR="00106E83" w:rsidRPr="00B85EAA" w:rsidRDefault="00106E83" w:rsidP="007E7BB3">
      <w:pPr>
        <w:spacing w:after="0"/>
        <w:ind w:hanging="284"/>
        <w:rPr>
          <w:rFonts w:ascii="Arial" w:hAnsi="Arial" w:cs="Arial"/>
          <w:b/>
          <w:bCs/>
          <w:sz w:val="32"/>
          <w:szCs w:val="32"/>
          <w:lang w:val="es-ES"/>
        </w:rPr>
      </w:pPr>
    </w:p>
    <w:p w14:paraId="03C99349" w14:textId="02E952AD" w:rsidR="007314BF" w:rsidRPr="00950B4C" w:rsidRDefault="001519D1" w:rsidP="00950B4C">
      <w:pPr>
        <w:spacing w:after="0"/>
        <w:ind w:left="-270" w:right="225"/>
        <w:rPr>
          <w:rFonts w:ascii="Arial" w:hAnsi="Arial" w:cs="Arial"/>
          <w:b/>
          <w:bCs/>
          <w:sz w:val="32"/>
          <w:szCs w:val="32"/>
          <w:lang w:val="es-ES"/>
        </w:rPr>
      </w:pPr>
      <w:r w:rsidRPr="00950B4C">
        <w:rPr>
          <w:rFonts w:ascii="Arial" w:hAnsi="Arial" w:cs="Arial"/>
          <w:b/>
          <w:bCs/>
          <w:sz w:val="32"/>
          <w:szCs w:val="32"/>
          <w:lang w:val="es"/>
        </w:rPr>
        <w:t>LIBERTAD PARA PERIODISTA DECLARADO CULPABLE DE PROPAGANDA</w:t>
      </w:r>
    </w:p>
    <w:p w14:paraId="32EF1BE5" w14:textId="470C42CB" w:rsidR="0069146F" w:rsidRPr="00950B4C" w:rsidRDefault="00C82DDD" w:rsidP="00D771F1">
      <w:pPr>
        <w:spacing w:after="0" w:line="240" w:lineRule="auto"/>
        <w:ind w:left="-284"/>
        <w:rPr>
          <w:rFonts w:ascii="Arial" w:hAnsi="Arial" w:cs="Arial"/>
          <w:b/>
          <w:bCs/>
          <w:szCs w:val="18"/>
          <w:lang w:val="es-ES"/>
        </w:rPr>
      </w:pPr>
      <w:proofErr w:type="spellStart"/>
      <w:r w:rsidRPr="00950B4C">
        <w:rPr>
          <w:rFonts w:ascii="Arial" w:hAnsi="Arial" w:cs="Arial"/>
          <w:b/>
          <w:bCs/>
          <w:szCs w:val="18"/>
          <w:lang w:val="es"/>
        </w:rPr>
        <w:t>Mahdi</w:t>
      </w:r>
      <w:proofErr w:type="spellEnd"/>
      <w:r w:rsidRPr="00950B4C">
        <w:rPr>
          <w:rFonts w:ascii="Arial" w:hAnsi="Arial" w:cs="Arial"/>
          <w:b/>
          <w:bCs/>
          <w:szCs w:val="18"/>
          <w:lang w:val="es"/>
        </w:rPr>
        <w:t xml:space="preserve"> Ansari, de 27 años, es un periodista que trabajaba con la agencia de noticias afgana AFKA (Afghan News). El 5 de octubre de 2024, fue detenido por miembros del Distrito 40 de la Dirección General de Inteligencia de los talibanes cerca de su oficina. Ha sido condenado a un año y medio de prisión. En su juicio inicial, que se celebró el 1 de enero de 2025, en ausencia de su familia y de su abogado defensor, el tribunal lo acusó de difundir propaganda contra las autoridades </w:t>
      </w:r>
      <w:r w:rsidRPr="00950B4C">
        <w:rPr>
          <w:rFonts w:ascii="Arial" w:hAnsi="Arial" w:cs="Arial"/>
          <w:b/>
          <w:bCs/>
          <w:i/>
          <w:iCs/>
          <w:szCs w:val="18"/>
          <w:lang w:val="es"/>
        </w:rPr>
        <w:t>de facto</w:t>
      </w:r>
      <w:r w:rsidRPr="00950B4C">
        <w:rPr>
          <w:rFonts w:ascii="Arial" w:hAnsi="Arial" w:cs="Arial"/>
          <w:b/>
          <w:bCs/>
          <w:szCs w:val="18"/>
          <w:lang w:val="es"/>
        </w:rPr>
        <w:t xml:space="preserve"> talibanas debido a sus informaciones periodísticas y sus publicaciones en Facebook. Mientras ha estado detenido, Mahdi Ansari ha sufrido malos tratos —incluida la reclusión en régimen de aislamiento—, su salud mental se ha deteriorado y le han negado las visitas periódicas de su familia. Su familia pudo reunirse con él un mes después de su reclusión arbitraria y sólo durante cinco minutos. Debe ser puesto en libertad de inmediato y sin condiciones, pues está detenido exclusivamente por el ejercicio pacífico de sus derechos humanos. </w:t>
      </w:r>
    </w:p>
    <w:p w14:paraId="0D00BABF" w14:textId="77777777" w:rsidR="006C4EF2" w:rsidRPr="00B85EAA" w:rsidRDefault="006C4EF2" w:rsidP="006C4EF2">
      <w:pPr>
        <w:spacing w:after="0" w:line="240" w:lineRule="auto"/>
        <w:ind w:left="-284"/>
        <w:rPr>
          <w:rFonts w:ascii="Arial" w:hAnsi="Arial" w:cs="Arial"/>
          <w:b/>
          <w:lang w:val="es-ES"/>
        </w:rPr>
      </w:pPr>
    </w:p>
    <w:p w14:paraId="760DDE4F" w14:textId="77777777" w:rsidR="005D2C37" w:rsidRPr="00B85EA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B85EAA" w:rsidRDefault="005D2C37" w:rsidP="00980425">
      <w:pPr>
        <w:autoSpaceDE w:val="0"/>
        <w:autoSpaceDN w:val="0"/>
        <w:adjustRightInd w:val="0"/>
        <w:spacing w:after="0" w:line="240" w:lineRule="auto"/>
        <w:ind w:left="-283"/>
        <w:rPr>
          <w:rFonts w:ascii="Arial" w:hAnsi="Arial" w:cs="Arial"/>
          <w:lang w:val="es-ES"/>
        </w:rPr>
      </w:pPr>
    </w:p>
    <w:p w14:paraId="683C96B9" w14:textId="64FB1DC3" w:rsidR="00B85EAA" w:rsidRPr="00950B4C" w:rsidRDefault="00B85EAA" w:rsidP="00B85EAA">
      <w:pPr>
        <w:spacing w:after="0" w:line="240" w:lineRule="auto"/>
        <w:ind w:left="-283"/>
        <w:jc w:val="right"/>
        <w:rPr>
          <w:rFonts w:cs="Arial"/>
          <w:b/>
          <w:bCs/>
          <w:i/>
          <w:sz w:val="19"/>
          <w:szCs w:val="19"/>
          <w:u w:val="single"/>
          <w:lang w:val="es-ES"/>
        </w:rPr>
      </w:pPr>
      <w:r w:rsidRPr="00950B4C">
        <w:rPr>
          <w:rFonts w:cs="Arial"/>
          <w:b/>
          <w:bCs/>
          <w:i/>
          <w:iCs/>
          <w:sz w:val="19"/>
          <w:szCs w:val="19"/>
          <w:u w:val="single"/>
          <w:lang w:val="es-ES"/>
        </w:rPr>
        <w:t>Director de los Servicios de Inteligencia</w:t>
      </w:r>
    </w:p>
    <w:p w14:paraId="6A698090" w14:textId="3D1D6D84" w:rsidR="005D2C37" w:rsidRPr="00950B4C" w:rsidRDefault="009C2759" w:rsidP="6A3D66ED">
      <w:pPr>
        <w:spacing w:after="0" w:line="240" w:lineRule="auto"/>
        <w:ind w:left="-283"/>
        <w:jc w:val="right"/>
        <w:rPr>
          <w:rFonts w:cs="Arial"/>
          <w:i/>
          <w:iCs/>
          <w:sz w:val="19"/>
          <w:szCs w:val="19"/>
        </w:rPr>
      </w:pPr>
      <w:r w:rsidRPr="00950B4C">
        <w:rPr>
          <w:rFonts w:cs="Arial"/>
          <w:i/>
          <w:iCs/>
          <w:sz w:val="19"/>
          <w:szCs w:val="19"/>
          <w:lang w:val="en-US"/>
        </w:rPr>
        <w:t>Mr. Abdul Haq Wasiq</w:t>
      </w:r>
    </w:p>
    <w:p w14:paraId="0B33F976" w14:textId="77777777" w:rsidR="009C2759" w:rsidRPr="00950B4C" w:rsidRDefault="009C2759" w:rsidP="009C2759">
      <w:pPr>
        <w:spacing w:after="0" w:line="240" w:lineRule="auto"/>
        <w:ind w:left="-283"/>
        <w:jc w:val="right"/>
        <w:rPr>
          <w:rFonts w:cs="Arial"/>
          <w:i/>
          <w:sz w:val="19"/>
          <w:szCs w:val="19"/>
        </w:rPr>
      </w:pPr>
      <w:r w:rsidRPr="00950B4C">
        <w:rPr>
          <w:rFonts w:cs="Arial"/>
          <w:i/>
          <w:iCs/>
          <w:sz w:val="19"/>
          <w:szCs w:val="19"/>
          <w:lang w:val="en-US"/>
        </w:rPr>
        <w:t xml:space="preserve">Director of Intelligence </w:t>
      </w:r>
    </w:p>
    <w:p w14:paraId="63F5E979" w14:textId="77777777" w:rsidR="009C2759" w:rsidRPr="00950B4C" w:rsidRDefault="009C2759" w:rsidP="009C2759">
      <w:pPr>
        <w:spacing w:after="0" w:line="240" w:lineRule="auto"/>
        <w:ind w:left="-283"/>
        <w:jc w:val="right"/>
        <w:rPr>
          <w:rFonts w:cs="Arial"/>
          <w:i/>
          <w:sz w:val="19"/>
          <w:szCs w:val="19"/>
          <w:lang w:val="es-ES"/>
        </w:rPr>
      </w:pPr>
      <w:r w:rsidRPr="00950B4C">
        <w:rPr>
          <w:rFonts w:cs="Arial"/>
          <w:i/>
          <w:iCs/>
          <w:sz w:val="19"/>
          <w:szCs w:val="19"/>
          <w:lang w:val="es"/>
        </w:rPr>
        <w:t xml:space="preserve">General Directorate of Intelligence </w:t>
      </w:r>
    </w:p>
    <w:p w14:paraId="6C0ABD57" w14:textId="77777777" w:rsidR="009C2759" w:rsidRPr="00950B4C" w:rsidRDefault="009C2759" w:rsidP="009C2759">
      <w:pPr>
        <w:spacing w:after="0" w:line="240" w:lineRule="auto"/>
        <w:ind w:left="-283"/>
        <w:jc w:val="right"/>
        <w:rPr>
          <w:rFonts w:cs="Arial"/>
          <w:i/>
          <w:sz w:val="19"/>
          <w:szCs w:val="19"/>
          <w:lang w:val="es-ES"/>
        </w:rPr>
      </w:pPr>
      <w:proofErr w:type="spellStart"/>
      <w:r w:rsidRPr="00950B4C">
        <w:rPr>
          <w:rFonts w:cs="Arial"/>
          <w:i/>
          <w:iCs/>
          <w:sz w:val="19"/>
          <w:szCs w:val="19"/>
          <w:lang w:val="es"/>
        </w:rPr>
        <w:t>Chaharahi</w:t>
      </w:r>
      <w:proofErr w:type="spellEnd"/>
      <w:r w:rsidRPr="00950B4C">
        <w:rPr>
          <w:rFonts w:cs="Arial"/>
          <w:i/>
          <w:iCs/>
          <w:sz w:val="19"/>
          <w:szCs w:val="19"/>
          <w:lang w:val="es"/>
        </w:rPr>
        <w:t xml:space="preserve"> </w:t>
      </w:r>
      <w:proofErr w:type="spellStart"/>
      <w:r w:rsidRPr="00950B4C">
        <w:rPr>
          <w:rFonts w:cs="Arial"/>
          <w:i/>
          <w:iCs/>
          <w:sz w:val="19"/>
          <w:szCs w:val="19"/>
          <w:lang w:val="es"/>
        </w:rPr>
        <w:t>Zanbaq</w:t>
      </w:r>
      <w:proofErr w:type="spellEnd"/>
    </w:p>
    <w:p w14:paraId="65C3A16E" w14:textId="77777777" w:rsidR="0007235A" w:rsidRPr="00950B4C" w:rsidRDefault="009C2759" w:rsidP="6A3D66ED">
      <w:pPr>
        <w:spacing w:after="0" w:line="240" w:lineRule="auto"/>
        <w:ind w:left="-283"/>
        <w:jc w:val="right"/>
        <w:rPr>
          <w:rFonts w:cs="Arial"/>
          <w:i/>
          <w:iCs/>
          <w:sz w:val="19"/>
          <w:szCs w:val="19"/>
          <w:lang w:val="es-ES"/>
        </w:rPr>
      </w:pPr>
      <w:r w:rsidRPr="00950B4C">
        <w:rPr>
          <w:rFonts w:cs="Arial"/>
          <w:i/>
          <w:iCs/>
          <w:sz w:val="19"/>
          <w:szCs w:val="19"/>
          <w:lang w:val="es"/>
        </w:rPr>
        <w:t xml:space="preserve">Kabul, Afganistán </w:t>
      </w:r>
    </w:p>
    <w:p w14:paraId="03A2BC63" w14:textId="3B2C0677" w:rsidR="00EE0FE3" w:rsidRDefault="00EE0FE3" w:rsidP="6A3D66ED">
      <w:pPr>
        <w:spacing w:after="0" w:line="240" w:lineRule="auto"/>
        <w:ind w:left="-283"/>
        <w:jc w:val="right"/>
        <w:rPr>
          <w:rFonts w:cs="Arial"/>
          <w:i/>
          <w:iCs/>
          <w:sz w:val="19"/>
          <w:szCs w:val="19"/>
          <w:lang w:val="es"/>
        </w:rPr>
      </w:pPr>
      <w:r w:rsidRPr="00950B4C">
        <w:rPr>
          <w:rFonts w:cs="Arial"/>
          <w:i/>
          <w:iCs/>
          <w:sz w:val="19"/>
          <w:szCs w:val="19"/>
          <w:lang w:val="es"/>
        </w:rPr>
        <w:t xml:space="preserve">Correo-e del Ministerio de Asuntos Exteriores: </w:t>
      </w:r>
      <w:hyperlink r:id="rId7" w:history="1">
        <w:r w:rsidRPr="00950B4C">
          <w:rPr>
            <w:rStyle w:val="Hipervnculo"/>
            <w:rFonts w:cs="Arial"/>
            <w:i/>
            <w:iCs/>
            <w:sz w:val="19"/>
            <w:szCs w:val="19"/>
            <w:lang w:val="es"/>
          </w:rPr>
          <w:t>info@mfa.gov.af</w:t>
        </w:r>
      </w:hyperlink>
      <w:r w:rsidRPr="00950B4C">
        <w:rPr>
          <w:rFonts w:cs="Arial"/>
          <w:i/>
          <w:iCs/>
          <w:sz w:val="19"/>
          <w:szCs w:val="19"/>
          <w:lang w:val="es"/>
        </w:rPr>
        <w:t xml:space="preserve"> </w:t>
      </w:r>
    </w:p>
    <w:p w14:paraId="14438053" w14:textId="77777777" w:rsidR="00950B4C" w:rsidRPr="00950B4C" w:rsidRDefault="00950B4C" w:rsidP="6A3D66ED">
      <w:pPr>
        <w:spacing w:after="0" w:line="240" w:lineRule="auto"/>
        <w:ind w:left="-283"/>
        <w:jc w:val="right"/>
        <w:rPr>
          <w:rFonts w:cs="Arial"/>
          <w:i/>
          <w:iCs/>
          <w:sz w:val="19"/>
          <w:szCs w:val="19"/>
          <w:lang w:val="es-ES"/>
        </w:rPr>
      </w:pPr>
    </w:p>
    <w:p w14:paraId="791E2F32" w14:textId="2A31D827" w:rsidR="005D2C37" w:rsidRPr="00950B4C" w:rsidRDefault="005D2C37" w:rsidP="00BE6B97">
      <w:pPr>
        <w:spacing w:after="0" w:line="240" w:lineRule="auto"/>
        <w:ind w:left="-283"/>
        <w:rPr>
          <w:rFonts w:cs="Arial"/>
          <w:i/>
          <w:szCs w:val="18"/>
          <w:lang w:val="es-ES"/>
        </w:rPr>
      </w:pPr>
      <w:r w:rsidRPr="00950B4C">
        <w:rPr>
          <w:rFonts w:cs="Arial"/>
          <w:i/>
          <w:iCs/>
          <w:szCs w:val="18"/>
          <w:lang w:val="es"/>
        </w:rPr>
        <w:t xml:space="preserve">Sr. Abdul </w:t>
      </w:r>
      <w:proofErr w:type="spellStart"/>
      <w:r w:rsidRPr="00950B4C">
        <w:rPr>
          <w:rFonts w:cs="Arial"/>
          <w:i/>
          <w:iCs/>
          <w:szCs w:val="18"/>
          <w:lang w:val="es"/>
        </w:rPr>
        <w:t>Haq</w:t>
      </w:r>
      <w:proofErr w:type="spellEnd"/>
      <w:r w:rsidRPr="00950B4C">
        <w:rPr>
          <w:rFonts w:cs="Arial"/>
          <w:i/>
          <w:iCs/>
          <w:szCs w:val="18"/>
          <w:lang w:val="es"/>
        </w:rPr>
        <w:t xml:space="preserve"> </w:t>
      </w:r>
      <w:proofErr w:type="spellStart"/>
      <w:r w:rsidRPr="00950B4C">
        <w:rPr>
          <w:rFonts w:cs="Arial"/>
          <w:i/>
          <w:iCs/>
          <w:szCs w:val="18"/>
          <w:lang w:val="es"/>
        </w:rPr>
        <w:t>Wasiq</w:t>
      </w:r>
      <w:proofErr w:type="spellEnd"/>
      <w:r w:rsidRPr="00950B4C">
        <w:rPr>
          <w:rFonts w:cs="Arial"/>
          <w:i/>
          <w:iCs/>
          <w:szCs w:val="18"/>
          <w:lang w:val="es"/>
        </w:rPr>
        <w:t>:</w:t>
      </w:r>
    </w:p>
    <w:p w14:paraId="160598A3" w14:textId="77777777" w:rsidR="005D2C37" w:rsidRPr="00950B4C" w:rsidRDefault="005D2C37" w:rsidP="00BE6B97">
      <w:pPr>
        <w:spacing w:after="0" w:line="240" w:lineRule="auto"/>
        <w:ind w:left="-283"/>
        <w:rPr>
          <w:rFonts w:cs="Arial"/>
          <w:i/>
          <w:szCs w:val="18"/>
          <w:lang w:val="es-ES"/>
        </w:rPr>
      </w:pPr>
    </w:p>
    <w:p w14:paraId="1028E0AC" w14:textId="3E0E88C9" w:rsidR="008F4C5C" w:rsidRPr="00950B4C" w:rsidRDefault="00987C14" w:rsidP="00AC3078">
      <w:pPr>
        <w:spacing w:after="0" w:line="240" w:lineRule="auto"/>
        <w:ind w:left="-283"/>
        <w:jc w:val="both"/>
        <w:rPr>
          <w:rFonts w:cs="Arial"/>
          <w:i/>
          <w:szCs w:val="18"/>
          <w:lang w:val="es-ES"/>
        </w:rPr>
      </w:pPr>
      <w:r w:rsidRPr="00950B4C">
        <w:rPr>
          <w:rFonts w:cs="Arial"/>
          <w:i/>
          <w:iCs/>
          <w:szCs w:val="18"/>
          <w:lang w:val="es"/>
        </w:rPr>
        <w:t xml:space="preserve">Me dirijo a usted para expresarle mi preocupación por la detención y reclusión arbitrarias del periodista </w:t>
      </w:r>
      <w:proofErr w:type="spellStart"/>
      <w:r w:rsidRPr="00950B4C">
        <w:rPr>
          <w:rFonts w:cs="Arial"/>
          <w:b/>
          <w:bCs/>
          <w:i/>
          <w:iCs/>
          <w:szCs w:val="18"/>
          <w:lang w:val="es"/>
        </w:rPr>
        <w:t>Mahdi</w:t>
      </w:r>
      <w:proofErr w:type="spellEnd"/>
      <w:r w:rsidRPr="00950B4C">
        <w:rPr>
          <w:rFonts w:cs="Arial"/>
          <w:b/>
          <w:bCs/>
          <w:i/>
          <w:iCs/>
          <w:szCs w:val="18"/>
          <w:lang w:val="es"/>
        </w:rPr>
        <w:t xml:space="preserve"> Ansari</w:t>
      </w:r>
      <w:r w:rsidRPr="00950B4C">
        <w:rPr>
          <w:rFonts w:cs="Arial"/>
          <w:i/>
          <w:iCs/>
          <w:szCs w:val="18"/>
          <w:lang w:val="es"/>
        </w:rPr>
        <w:t>.</w:t>
      </w:r>
    </w:p>
    <w:p w14:paraId="46F0688E" w14:textId="77777777" w:rsidR="008F4C5C" w:rsidRPr="00950B4C" w:rsidRDefault="008F4C5C" w:rsidP="00AC3078">
      <w:pPr>
        <w:spacing w:after="0" w:line="240" w:lineRule="auto"/>
        <w:ind w:left="-283"/>
        <w:jc w:val="both"/>
        <w:rPr>
          <w:rFonts w:cs="Arial"/>
          <w:i/>
          <w:szCs w:val="18"/>
          <w:lang w:val="es-ES"/>
        </w:rPr>
      </w:pPr>
    </w:p>
    <w:p w14:paraId="0A238E29" w14:textId="1B5264E8" w:rsidR="001B1C39" w:rsidRPr="00950B4C" w:rsidRDefault="004A5C37" w:rsidP="006B0476">
      <w:pPr>
        <w:spacing w:after="0" w:line="240" w:lineRule="auto"/>
        <w:ind w:left="-283"/>
        <w:jc w:val="both"/>
        <w:rPr>
          <w:rFonts w:cs="Arial"/>
          <w:i/>
          <w:szCs w:val="18"/>
          <w:lang w:val="es-ES"/>
        </w:rPr>
      </w:pPr>
      <w:r w:rsidRPr="00950B4C">
        <w:rPr>
          <w:rFonts w:cs="Arial"/>
          <w:i/>
          <w:iCs/>
          <w:szCs w:val="18"/>
          <w:lang w:val="es"/>
        </w:rPr>
        <w:t xml:space="preserve">El 5 de octubre de 2024, Mahdi Ansari fue detenido arbitrariamente por miembros del Distrito 40 de la Dirección General de Inteligencia de los talibanes cerca de su oficina en la zona de Dasht-e-Barchi, en la parte occidental de Kabul. En el momento de su detención, soldados talibanes de la Dirección General de Inteligencia lo rodearon y, sin dar explicaciones ni presentar una orden de arresto oficial, se lo llevaron al Distrito 40 de la Dirección General de Inteligencia. Los talibanes afirmaron que Mahdi Ansari difundía materiales contrarios al régimen y sostuvieron que poseían “pruebas sustanciales’’. Posteriormente fue acusado de propaganda contra las autoridades </w:t>
      </w:r>
      <w:r w:rsidRPr="00950B4C">
        <w:rPr>
          <w:rFonts w:cs="Arial"/>
          <w:szCs w:val="18"/>
          <w:lang w:val="es"/>
        </w:rPr>
        <w:t>de facto</w:t>
      </w:r>
      <w:r w:rsidRPr="00950B4C">
        <w:rPr>
          <w:rFonts w:cs="Arial"/>
          <w:i/>
          <w:iCs/>
          <w:szCs w:val="18"/>
          <w:lang w:val="es"/>
        </w:rPr>
        <w:t xml:space="preserve"> talibanas, cargo basado en su trabajo periodístico en el pasado, en el que había informado sobre el primer aniversario del mortífero atentado suicida contra la minoría chií de Kabul y conmemorado el segundo aniversario de este atentado en su cuenta de Facebook. Durante su interrogatorio y detención, fue sometido a malos tratos, incluida la reclusión en régimen de aislamiento. Su salud mental también ha sufrido un grave deterioro.</w:t>
      </w:r>
    </w:p>
    <w:p w14:paraId="3D6BE5C5" w14:textId="77777777" w:rsidR="001B1C39" w:rsidRPr="00950B4C" w:rsidRDefault="001B1C39" w:rsidP="006B0476">
      <w:pPr>
        <w:spacing w:after="0" w:line="240" w:lineRule="auto"/>
        <w:ind w:left="-283"/>
        <w:jc w:val="both"/>
        <w:rPr>
          <w:rFonts w:cs="Arial"/>
          <w:i/>
          <w:szCs w:val="18"/>
          <w:lang w:val="es-ES"/>
        </w:rPr>
      </w:pPr>
    </w:p>
    <w:p w14:paraId="1A81B77E" w14:textId="2662BDC7" w:rsidR="00643479" w:rsidRPr="00950B4C" w:rsidRDefault="00A77606" w:rsidP="00AC3078">
      <w:pPr>
        <w:spacing w:after="0" w:line="240" w:lineRule="auto"/>
        <w:ind w:left="-283"/>
        <w:jc w:val="both"/>
        <w:rPr>
          <w:rFonts w:cs="Arial"/>
          <w:i/>
          <w:szCs w:val="18"/>
          <w:lang w:val="es-ES"/>
        </w:rPr>
      </w:pPr>
      <w:r w:rsidRPr="00950B4C">
        <w:rPr>
          <w:rFonts w:cs="Arial"/>
          <w:i/>
          <w:iCs/>
          <w:szCs w:val="18"/>
          <w:lang w:val="es"/>
        </w:rPr>
        <w:t xml:space="preserve">El 1 de diciembre de 2025, </w:t>
      </w:r>
      <w:proofErr w:type="spellStart"/>
      <w:r w:rsidRPr="00950B4C">
        <w:rPr>
          <w:rFonts w:cs="Arial"/>
          <w:i/>
          <w:iCs/>
          <w:szCs w:val="18"/>
          <w:lang w:val="es"/>
        </w:rPr>
        <w:t>Mahdi</w:t>
      </w:r>
      <w:proofErr w:type="spellEnd"/>
      <w:r w:rsidRPr="00950B4C">
        <w:rPr>
          <w:rFonts w:cs="Arial"/>
          <w:i/>
          <w:iCs/>
          <w:szCs w:val="18"/>
          <w:lang w:val="es"/>
        </w:rPr>
        <w:t xml:space="preserve"> Ansari fue sometido a un juicio injusto ante el tribunal talibán en Kabul, sin acceso a asistencia letrada y en ausencia de su familia. El juez talibán lo acusó de propaganda contra las autoridades </w:t>
      </w:r>
      <w:r w:rsidRPr="00950B4C">
        <w:rPr>
          <w:rFonts w:cs="Arial"/>
          <w:szCs w:val="18"/>
          <w:lang w:val="es"/>
        </w:rPr>
        <w:t>de facto</w:t>
      </w:r>
      <w:r w:rsidRPr="00950B4C">
        <w:rPr>
          <w:rFonts w:cs="Arial"/>
          <w:i/>
          <w:iCs/>
          <w:szCs w:val="18"/>
          <w:lang w:val="es"/>
        </w:rPr>
        <w:t xml:space="preserve"> talibanas, e hizo referencia a sus informaciones en el pasado y al ejercicio pacífico de su derecho a la libertad de expresión. Fue condenado a un año y medio de prisión. Mahdi Ansari continúa recluido en el Distrito 40 de la Dirección General de Inteligencia, donde su familia, a la que no se le permitió visitarlo hasta un mes después de su detención, sólo puede visitarlo una vez a la semana, en visitas durante las cuales sólo pueden hablar durante entre cinco y seis minutos por teléfono a través de una ventana de cristal. </w:t>
      </w:r>
    </w:p>
    <w:p w14:paraId="6DBE938C" w14:textId="77777777" w:rsidR="00643479" w:rsidRPr="00950B4C" w:rsidRDefault="00643479" w:rsidP="00AC3078">
      <w:pPr>
        <w:spacing w:after="0" w:line="240" w:lineRule="auto"/>
        <w:ind w:left="-283"/>
        <w:jc w:val="both"/>
        <w:rPr>
          <w:rFonts w:cs="Arial"/>
          <w:i/>
          <w:szCs w:val="18"/>
          <w:lang w:val="es-ES"/>
        </w:rPr>
      </w:pPr>
    </w:p>
    <w:p w14:paraId="20940CDF" w14:textId="58B66C08" w:rsidR="00987C14" w:rsidRPr="00950B4C" w:rsidRDefault="00EB6614" w:rsidP="00AC3078">
      <w:pPr>
        <w:spacing w:after="0" w:line="240" w:lineRule="auto"/>
        <w:ind w:left="-283"/>
        <w:jc w:val="both"/>
        <w:rPr>
          <w:rFonts w:cs="Arial"/>
          <w:i/>
          <w:szCs w:val="18"/>
          <w:lang w:val="es-ES"/>
        </w:rPr>
      </w:pPr>
      <w:r w:rsidRPr="00950B4C">
        <w:rPr>
          <w:rFonts w:cs="Arial"/>
          <w:i/>
          <w:iCs/>
          <w:szCs w:val="18"/>
          <w:lang w:val="es"/>
        </w:rPr>
        <w:t xml:space="preserve">La detención de </w:t>
      </w:r>
      <w:proofErr w:type="spellStart"/>
      <w:r w:rsidRPr="00950B4C">
        <w:rPr>
          <w:rFonts w:cs="Arial"/>
          <w:i/>
          <w:iCs/>
          <w:szCs w:val="18"/>
          <w:lang w:val="es"/>
        </w:rPr>
        <w:t>Mahdi</w:t>
      </w:r>
      <w:proofErr w:type="spellEnd"/>
      <w:r w:rsidRPr="00950B4C">
        <w:rPr>
          <w:rFonts w:cs="Arial"/>
          <w:i/>
          <w:iCs/>
          <w:szCs w:val="18"/>
          <w:lang w:val="es"/>
        </w:rPr>
        <w:t xml:space="preserve"> Ansari y la sentencia condenatoria dictada en su contra constituyen una clara violación de sus derechos a la libertad de expresión y a un juicio justo, consagrados en el Pacto Internacional de Derechos Civiles y Políticos, en el que Afganistán es Estado Parte.</w:t>
      </w:r>
    </w:p>
    <w:p w14:paraId="3973FA01" w14:textId="77777777" w:rsidR="00A450B2" w:rsidRPr="00950B4C" w:rsidRDefault="00A450B2" w:rsidP="00845E1F">
      <w:pPr>
        <w:spacing w:after="0" w:line="240" w:lineRule="auto"/>
        <w:ind w:left="-283"/>
        <w:rPr>
          <w:rFonts w:cs="Arial"/>
          <w:i/>
          <w:szCs w:val="18"/>
          <w:lang w:val="es-ES"/>
        </w:rPr>
      </w:pPr>
    </w:p>
    <w:p w14:paraId="283A2169" w14:textId="748BFCF3" w:rsidR="00987C14" w:rsidRPr="00950B4C" w:rsidRDefault="00023058" w:rsidP="00845E1F">
      <w:pPr>
        <w:spacing w:after="0" w:line="240" w:lineRule="auto"/>
        <w:ind w:left="-283"/>
        <w:rPr>
          <w:rFonts w:cs="Arial"/>
          <w:i/>
          <w:szCs w:val="18"/>
          <w:lang w:val="es-ES"/>
        </w:rPr>
      </w:pPr>
      <w:r w:rsidRPr="00950B4C">
        <w:rPr>
          <w:rFonts w:cs="Arial"/>
          <w:i/>
          <w:iCs/>
          <w:szCs w:val="18"/>
          <w:lang w:val="es"/>
        </w:rPr>
        <w:t>Por consiguiente, lo insto a:</w:t>
      </w:r>
    </w:p>
    <w:p w14:paraId="1B30079C" w14:textId="77777777" w:rsidR="00E92D23" w:rsidRPr="00950B4C" w:rsidRDefault="00E92D23" w:rsidP="00845E1F">
      <w:pPr>
        <w:spacing w:after="0" w:line="240" w:lineRule="auto"/>
        <w:ind w:left="-283"/>
        <w:rPr>
          <w:rFonts w:cs="Arial"/>
          <w:i/>
          <w:szCs w:val="18"/>
          <w:lang w:val="es-ES"/>
        </w:rPr>
      </w:pPr>
    </w:p>
    <w:p w14:paraId="0B000FCA" w14:textId="12F05B64" w:rsidR="00BF10D0" w:rsidRPr="00950B4C" w:rsidRDefault="00836EAA" w:rsidP="00C16FF8">
      <w:pPr>
        <w:pStyle w:val="Prrafodelista"/>
        <w:numPr>
          <w:ilvl w:val="0"/>
          <w:numId w:val="23"/>
        </w:numPr>
        <w:spacing w:after="0" w:line="240" w:lineRule="auto"/>
        <w:rPr>
          <w:rFonts w:cs="Arial"/>
          <w:b/>
          <w:bCs/>
          <w:i/>
          <w:szCs w:val="18"/>
          <w:lang w:val="es-ES"/>
        </w:rPr>
      </w:pPr>
      <w:r w:rsidRPr="00950B4C">
        <w:rPr>
          <w:rFonts w:cs="Arial"/>
          <w:b/>
          <w:bCs/>
          <w:i/>
          <w:iCs/>
          <w:szCs w:val="18"/>
          <w:lang w:val="es"/>
        </w:rPr>
        <w:lastRenderedPageBreak/>
        <w:t xml:space="preserve">Poner en libertad a Mahdi Ansari de inmediato y sin condiciones; </w:t>
      </w:r>
    </w:p>
    <w:p w14:paraId="3F5E080F" w14:textId="7556A508" w:rsidR="00852033" w:rsidRPr="00950B4C" w:rsidRDefault="00852033" w:rsidP="00C16FF8">
      <w:pPr>
        <w:pStyle w:val="Prrafodelista"/>
        <w:numPr>
          <w:ilvl w:val="0"/>
          <w:numId w:val="23"/>
        </w:numPr>
        <w:spacing w:after="0" w:line="240" w:lineRule="auto"/>
        <w:rPr>
          <w:rFonts w:cs="Arial"/>
          <w:b/>
          <w:bCs/>
          <w:i/>
          <w:szCs w:val="18"/>
          <w:lang w:val="es-ES"/>
        </w:rPr>
      </w:pPr>
      <w:r w:rsidRPr="00950B4C">
        <w:rPr>
          <w:rFonts w:cs="Arial"/>
          <w:b/>
          <w:bCs/>
          <w:i/>
          <w:iCs/>
          <w:szCs w:val="18"/>
          <w:lang w:val="es"/>
        </w:rPr>
        <w:t>Hasta que quede en libertad, garantizar que sus condiciones de reclusión se ciñen a las normas internacionales y que tiene acceso regular a atención médica adecuada, representación jurídica y visitas de su familia;</w:t>
      </w:r>
    </w:p>
    <w:p w14:paraId="1E3208E0" w14:textId="41F27BF9" w:rsidR="00C16FF8" w:rsidRPr="00950B4C" w:rsidRDefault="00733D2A" w:rsidP="00852033">
      <w:pPr>
        <w:pStyle w:val="Prrafodelista"/>
        <w:numPr>
          <w:ilvl w:val="0"/>
          <w:numId w:val="23"/>
        </w:numPr>
        <w:spacing w:after="0" w:line="240" w:lineRule="auto"/>
        <w:rPr>
          <w:rFonts w:cs="Arial"/>
          <w:b/>
          <w:bCs/>
          <w:i/>
          <w:szCs w:val="18"/>
          <w:lang w:val="es-ES"/>
        </w:rPr>
      </w:pPr>
      <w:r w:rsidRPr="00950B4C">
        <w:rPr>
          <w:rFonts w:cs="Arial"/>
          <w:b/>
          <w:bCs/>
          <w:i/>
          <w:iCs/>
          <w:szCs w:val="18"/>
          <w:lang w:val="es"/>
        </w:rPr>
        <w:t>Poner fin a las prácticas de detención arbitraria y tortura y otros malos tratos contra las personas que trabajan en defensa de los derechos humanos, incluidas las que promueven pacíficamente el cambio social y la no discriminación.</w:t>
      </w:r>
    </w:p>
    <w:p w14:paraId="196CB8CE" w14:textId="7AA69E39" w:rsidR="00023058" w:rsidRPr="00950B4C" w:rsidRDefault="00023058" w:rsidP="00BE6B97">
      <w:pPr>
        <w:spacing w:after="0" w:line="240" w:lineRule="auto"/>
        <w:ind w:left="-283"/>
        <w:rPr>
          <w:rFonts w:cs="Arial"/>
          <w:i/>
          <w:szCs w:val="18"/>
          <w:lang w:val="es-ES"/>
        </w:rPr>
      </w:pPr>
    </w:p>
    <w:p w14:paraId="4A0E61CE" w14:textId="27EBA5A4" w:rsidR="000F1D28" w:rsidRPr="00950B4C" w:rsidRDefault="00987C14" w:rsidP="00BE6B97">
      <w:pPr>
        <w:widowControl/>
        <w:suppressAutoHyphens w:val="0"/>
        <w:spacing w:after="0" w:line="240" w:lineRule="auto"/>
        <w:rPr>
          <w:rFonts w:ascii="Arial" w:eastAsia="Arial Unicode MS" w:hAnsi="Arial" w:cs="Arial"/>
          <w:b/>
          <w:caps/>
          <w:szCs w:val="18"/>
          <w:lang w:val="es-ES"/>
        </w:rPr>
      </w:pPr>
      <w:r w:rsidRPr="00950B4C">
        <w:rPr>
          <w:rFonts w:cs="Arial"/>
          <w:i/>
          <w:iCs/>
          <w:szCs w:val="18"/>
          <w:lang w:val="es"/>
        </w:rPr>
        <w:t>Atentamente,</w:t>
      </w:r>
      <w:r w:rsidRPr="00950B4C">
        <w:rPr>
          <w:rFonts w:cs="Arial"/>
          <w:szCs w:val="18"/>
          <w:lang w:val="es"/>
        </w:rPr>
        <w:br w:type="page"/>
      </w:r>
    </w:p>
    <w:p w14:paraId="137F9D1D" w14:textId="5C5D98BD" w:rsidR="00652095" w:rsidRPr="00B85EAA" w:rsidRDefault="0082127B" w:rsidP="00AC3078">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21BB0E58" w14:textId="77777777" w:rsidR="00652095" w:rsidRPr="00B85EAA" w:rsidRDefault="00652095" w:rsidP="00652095">
      <w:pPr>
        <w:spacing w:line="240" w:lineRule="auto"/>
        <w:contextualSpacing/>
        <w:jc w:val="both"/>
        <w:rPr>
          <w:rFonts w:ascii="Arial" w:hAnsi="Arial" w:cs="Arial"/>
          <w:szCs w:val="20"/>
          <w:lang w:val="es-ES"/>
        </w:rPr>
      </w:pPr>
    </w:p>
    <w:p w14:paraId="3403FC6E" w14:textId="5F1F7A84" w:rsidR="00397F41" w:rsidRPr="00B85EAA" w:rsidRDefault="00852033" w:rsidP="00845E1F">
      <w:pPr>
        <w:spacing w:line="240" w:lineRule="auto"/>
        <w:jc w:val="both"/>
        <w:rPr>
          <w:rFonts w:ascii="Arial" w:hAnsi="Arial" w:cs="Arial"/>
          <w:lang w:val="es-ES"/>
        </w:rPr>
      </w:pPr>
      <w:proofErr w:type="spellStart"/>
      <w:r>
        <w:rPr>
          <w:rFonts w:ascii="Arial" w:hAnsi="Arial" w:cs="Arial"/>
          <w:lang w:val="es"/>
        </w:rPr>
        <w:t>Mahdi</w:t>
      </w:r>
      <w:proofErr w:type="spellEnd"/>
      <w:r>
        <w:rPr>
          <w:rFonts w:ascii="Arial" w:hAnsi="Arial" w:cs="Arial"/>
          <w:lang w:val="es"/>
        </w:rPr>
        <w:t xml:space="preserve"> Ansari es un periodista de 27 años que trabajaba con la agencia de noticias afgana AFKA cuando fue detenido. Antes había trabajado con distintos medios de comunicación, como </w:t>
      </w:r>
      <w:r>
        <w:rPr>
          <w:rFonts w:ascii="Arial" w:hAnsi="Arial" w:cs="Arial"/>
          <w:i/>
          <w:iCs/>
          <w:lang w:val="es"/>
        </w:rPr>
        <w:t>Panjara Daily</w:t>
      </w:r>
      <w:r>
        <w:rPr>
          <w:rFonts w:ascii="Arial" w:hAnsi="Arial" w:cs="Arial"/>
          <w:lang w:val="es"/>
        </w:rPr>
        <w:t xml:space="preserve">, </w:t>
      </w:r>
      <w:r>
        <w:rPr>
          <w:rFonts w:ascii="Arial" w:hAnsi="Arial" w:cs="Arial"/>
          <w:i/>
          <w:iCs/>
          <w:lang w:val="es"/>
        </w:rPr>
        <w:t>Hasht-e Sobh</w:t>
      </w:r>
      <w:r>
        <w:rPr>
          <w:rFonts w:ascii="Arial" w:hAnsi="Arial" w:cs="Arial"/>
          <w:lang w:val="es"/>
        </w:rPr>
        <w:t xml:space="preserve"> y Jawan TV. En los últimos tres años, sus informaciones abarcaban la actualidad y las restricciones impuestas por las autoridades </w:t>
      </w:r>
      <w:r>
        <w:rPr>
          <w:rFonts w:ascii="Arial" w:hAnsi="Arial" w:cs="Arial"/>
          <w:i/>
          <w:iCs/>
          <w:lang w:val="es"/>
        </w:rPr>
        <w:t>de facto</w:t>
      </w:r>
      <w:r>
        <w:rPr>
          <w:rFonts w:ascii="Arial" w:hAnsi="Arial" w:cs="Arial"/>
          <w:lang w:val="es"/>
        </w:rPr>
        <w:t xml:space="preserve"> talibanas, publicadas a través de su trabajo y de su cuenta de Facebook y su canal de YouTube personales, en el marco de las restricciones y la vigilancia generalizadas de los talibanes de periodistas y medios de comunicación. En particular, Mahdi Ansari trabajó en una información sensible publicada por AFKA sobre el primer aniversario de un mortífero ataque suicida contra la minoría chií de Kabul en 2023. Un año más tarde, conmemoró esa fecha con una publicación en Facebook.</w:t>
      </w:r>
    </w:p>
    <w:p w14:paraId="383BBB73" w14:textId="211C57FB" w:rsidR="00055354" w:rsidRPr="00B85EAA" w:rsidRDefault="00C67555" w:rsidP="00845E1F">
      <w:pPr>
        <w:spacing w:line="240" w:lineRule="auto"/>
        <w:jc w:val="both"/>
        <w:rPr>
          <w:rFonts w:ascii="Arial" w:hAnsi="Arial" w:cs="Arial"/>
          <w:lang w:val="es-ES"/>
        </w:rPr>
      </w:pPr>
      <w:r>
        <w:rPr>
          <w:rFonts w:ascii="Arial" w:hAnsi="Arial" w:cs="Arial"/>
          <w:lang w:val="es"/>
        </w:rPr>
        <w:t xml:space="preserve">En los dos primeros días de su detención, su familia no tuvo noticia de su paradero. Sólo después de contactar con la comisaría de policía local se confirmó su detención por la Dirección General de Inteligencia. Al principio, la Dirección General de Inteligencia negó su detención y tener conocimiento de su </w:t>
      </w:r>
      <w:r w:rsidR="00B85EAA">
        <w:rPr>
          <w:rFonts w:ascii="Arial" w:hAnsi="Arial" w:cs="Arial"/>
          <w:lang w:val="es"/>
        </w:rPr>
        <w:t>paradero,</w:t>
      </w:r>
      <w:r>
        <w:rPr>
          <w:rFonts w:ascii="Arial" w:hAnsi="Arial" w:cs="Arial"/>
          <w:lang w:val="es"/>
        </w:rPr>
        <w:t xml:space="preserve"> pero finalmente anunció que estaba siendo sometido a interrogatorio.</w:t>
      </w:r>
    </w:p>
    <w:p w14:paraId="7C887788" w14:textId="6BC8501A" w:rsidR="00652095" w:rsidRPr="00B85EAA" w:rsidRDefault="00A069A5" w:rsidP="007C551B">
      <w:pPr>
        <w:spacing w:line="240" w:lineRule="auto"/>
        <w:rPr>
          <w:rFonts w:ascii="Arial" w:hAnsi="Arial" w:cs="Arial"/>
          <w:lang w:val="es-ES"/>
        </w:rPr>
      </w:pPr>
      <w:hyperlink r:id="rId8" w:history="1">
        <w:r>
          <w:rPr>
            <w:rStyle w:val="Hipervnculo"/>
            <w:rFonts w:ascii="Arial" w:hAnsi="Arial" w:cs="Arial"/>
            <w:szCs w:val="20"/>
            <w:lang w:val="es"/>
          </w:rPr>
          <w:t>Reporteros sin Fronteras</w:t>
        </w:r>
      </w:hyperlink>
      <w:r>
        <w:rPr>
          <w:rFonts w:ascii="Arial" w:hAnsi="Arial" w:cs="Arial"/>
          <w:szCs w:val="20"/>
          <w:lang w:val="es"/>
        </w:rPr>
        <w:t xml:space="preserve"> publicó una declaración en la que condenaba su detención arbitraria y pedía su liberación inmediata y el final de la persecución de periodistas por los talibanes. </w:t>
      </w:r>
      <w:r>
        <w:rPr>
          <w:rFonts w:ascii="Arial" w:hAnsi="Arial" w:cs="Arial"/>
          <w:lang w:val="es"/>
        </w:rPr>
        <w:t xml:space="preserve">La </w:t>
      </w:r>
      <w:hyperlink r:id="rId9" w:history="1">
        <w:r>
          <w:rPr>
            <w:rStyle w:val="Hipervnculo"/>
            <w:rFonts w:ascii="Arial" w:hAnsi="Arial" w:cs="Arial"/>
            <w:lang w:val="es"/>
          </w:rPr>
          <w:t>Federación Internacional de Periodistas y el Sindicato de Periodistas Independientes de Afganistán</w:t>
        </w:r>
      </w:hyperlink>
      <w:r>
        <w:rPr>
          <w:rFonts w:ascii="Arial" w:hAnsi="Arial" w:cs="Arial"/>
          <w:lang w:val="es"/>
        </w:rPr>
        <w:t xml:space="preserve"> también han reclamado la liberación de Mahdi Ansari. La </w:t>
      </w:r>
      <w:hyperlink r:id="rId10" w:history="1">
        <w:r>
          <w:rPr>
            <w:rStyle w:val="Hipervnculo"/>
            <w:rFonts w:ascii="Arial" w:hAnsi="Arial" w:cs="Arial"/>
            <w:lang w:val="es"/>
          </w:rPr>
          <w:t>Organización de Apoyo a Periodistas de Afganistán</w:t>
        </w:r>
      </w:hyperlink>
      <w:r>
        <w:rPr>
          <w:rFonts w:ascii="Arial" w:hAnsi="Arial" w:cs="Arial"/>
          <w:lang w:val="es"/>
        </w:rPr>
        <w:t xml:space="preserve"> ha considerado que la detención de Mahdi Ansari es ilícita y constituye una violación de la libertad de expresión. El Centro de Periodistas de Afganistán (AFJC) ha condenado la detención arbitraria de Mahdi Ansari y ha pedido su libertad incondicional. </w:t>
      </w:r>
    </w:p>
    <w:p w14:paraId="1A5E8948" w14:textId="77777777" w:rsidR="00652095" w:rsidRPr="00B85EAA" w:rsidRDefault="00652095" w:rsidP="00652095">
      <w:pPr>
        <w:spacing w:line="240" w:lineRule="auto"/>
        <w:rPr>
          <w:rFonts w:ascii="Arial" w:hAnsi="Arial" w:cs="Arial"/>
          <w:szCs w:val="20"/>
          <w:lang w:val="es-ES"/>
        </w:rPr>
      </w:pPr>
    </w:p>
    <w:p w14:paraId="37C53FC9" w14:textId="0119BC2A" w:rsidR="00652095" w:rsidRPr="00B85EAA" w:rsidRDefault="00652095" w:rsidP="0065209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w:t>
      </w:r>
      <w:proofErr w:type="spellStart"/>
      <w:r>
        <w:rPr>
          <w:rFonts w:ascii="Arial" w:hAnsi="Arial" w:cs="Arial"/>
          <w:sz w:val="20"/>
          <w:szCs w:val="20"/>
          <w:lang w:val="es"/>
        </w:rPr>
        <w:t>dari</w:t>
      </w:r>
      <w:proofErr w:type="spellEnd"/>
      <w:r>
        <w:rPr>
          <w:rFonts w:ascii="Arial" w:hAnsi="Arial" w:cs="Arial"/>
          <w:sz w:val="20"/>
          <w:szCs w:val="20"/>
          <w:lang w:val="es"/>
        </w:rPr>
        <w:t>, farsi y pastún.</w:t>
      </w:r>
    </w:p>
    <w:p w14:paraId="252CD771" w14:textId="77777777" w:rsidR="00652095" w:rsidRPr="00B85EAA" w:rsidRDefault="00652095" w:rsidP="006520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51C039" w14:textId="77777777" w:rsidR="00652095" w:rsidRPr="00B85EAA" w:rsidRDefault="00652095" w:rsidP="00652095">
      <w:pPr>
        <w:spacing w:after="0" w:line="240" w:lineRule="auto"/>
        <w:rPr>
          <w:rFonts w:ascii="Arial" w:hAnsi="Arial" w:cs="Arial"/>
          <w:color w:val="0070C0"/>
          <w:sz w:val="20"/>
          <w:szCs w:val="20"/>
          <w:lang w:val="es-ES"/>
        </w:rPr>
      </w:pPr>
    </w:p>
    <w:p w14:paraId="4EAE6165" w14:textId="459481C2" w:rsidR="0005617D" w:rsidRPr="00B85EAA" w:rsidRDefault="00652095" w:rsidP="00866723">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4 de mayo de 2025</w:t>
      </w:r>
    </w:p>
    <w:p w14:paraId="5009AE30" w14:textId="77777777" w:rsidR="00866723" w:rsidRPr="00B85EAA" w:rsidRDefault="00866723" w:rsidP="00866723">
      <w:pPr>
        <w:spacing w:after="0" w:line="240" w:lineRule="auto"/>
        <w:rPr>
          <w:rFonts w:ascii="Arial" w:hAnsi="Arial" w:cs="Arial"/>
          <w:sz w:val="20"/>
          <w:szCs w:val="20"/>
          <w:lang w:val="es-ES"/>
        </w:rPr>
      </w:pPr>
    </w:p>
    <w:p w14:paraId="5F8EEAEF" w14:textId="77777777" w:rsidR="00652095" w:rsidRPr="00B85EAA" w:rsidRDefault="00652095" w:rsidP="006520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08D7AE8A" w14:textId="77777777" w:rsidR="00652095" w:rsidRPr="00B85EAA" w:rsidRDefault="00652095" w:rsidP="00652095">
      <w:pPr>
        <w:spacing w:after="0" w:line="240" w:lineRule="auto"/>
        <w:rPr>
          <w:rFonts w:ascii="Arial" w:hAnsi="Arial" w:cs="Arial"/>
          <w:b/>
          <w:sz w:val="20"/>
          <w:szCs w:val="20"/>
          <w:lang w:val="es-ES"/>
        </w:rPr>
      </w:pPr>
    </w:p>
    <w:p w14:paraId="554FA432" w14:textId="76525327" w:rsidR="00652095" w:rsidRPr="00293885" w:rsidRDefault="00652095" w:rsidP="00652095">
      <w:pPr>
        <w:spacing w:after="0" w:line="240" w:lineRule="auto"/>
        <w:rPr>
          <w:rFonts w:ascii="Amnesty Trade Gothic Light" w:hAnsi="Amnesty Trade Gothic Light" w:cs="Arial"/>
          <w:b/>
          <w:sz w:val="20"/>
          <w:szCs w:val="20"/>
        </w:rPr>
      </w:pPr>
      <w:r>
        <w:rPr>
          <w:rFonts w:ascii="Arial" w:hAnsi="Arial" w:cs="Arial"/>
          <w:b/>
          <w:bCs/>
          <w:sz w:val="20"/>
          <w:szCs w:val="20"/>
          <w:lang w:val="es"/>
        </w:rPr>
        <w:t>NOMBRE Y GÉNERO GRAMATICAL PREFERIDO: Mahdi Ansari</w:t>
      </w:r>
      <w:r>
        <w:rPr>
          <w:rFonts w:ascii="Arial" w:hAnsi="Arial" w:cs="Arial"/>
          <w:sz w:val="20"/>
          <w:szCs w:val="20"/>
          <w:lang w:val="es"/>
        </w:rPr>
        <w:t xml:space="preserve"> (masculino)</w:t>
      </w:r>
    </w:p>
    <w:p w14:paraId="0CD61DE1" w14:textId="1D38A535" w:rsidR="00B92AEC" w:rsidRPr="003904F0" w:rsidRDefault="00B92AEC" w:rsidP="00980425">
      <w:pPr>
        <w:spacing w:line="240" w:lineRule="auto"/>
      </w:pPr>
    </w:p>
    <w:sectPr w:rsidR="00B92AEC" w:rsidRPr="003904F0" w:rsidSect="00950B4C">
      <w:headerReference w:type="default" r:id="rId11"/>
      <w:headerReference w:type="first" r:id="rId12"/>
      <w:footnotePr>
        <w:pos w:val="beneathText"/>
      </w:footnotePr>
      <w:endnotePr>
        <w:numFmt w:val="decimal"/>
      </w:endnotePr>
      <w:type w:val="continuous"/>
      <w:pgSz w:w="11900" w:h="16837" w:code="9"/>
      <w:pgMar w:top="810" w:right="1080" w:bottom="108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197A" w14:textId="77777777" w:rsidR="0092161F" w:rsidRDefault="0092161F">
      <w:r>
        <w:separator/>
      </w:r>
    </w:p>
  </w:endnote>
  <w:endnote w:type="continuationSeparator" w:id="0">
    <w:p w14:paraId="561C87CF" w14:textId="77777777" w:rsidR="0092161F" w:rsidRDefault="0092161F">
      <w:r>
        <w:continuationSeparator/>
      </w:r>
    </w:p>
  </w:endnote>
  <w:endnote w:type="continuationNotice" w:id="1">
    <w:p w14:paraId="64D57486" w14:textId="77777777" w:rsidR="0092161F" w:rsidRDefault="00921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2B0CC" w14:textId="77777777" w:rsidR="0092161F" w:rsidRDefault="0092161F">
      <w:r>
        <w:separator/>
      </w:r>
    </w:p>
  </w:footnote>
  <w:footnote w:type="continuationSeparator" w:id="0">
    <w:p w14:paraId="621A5CA6" w14:textId="77777777" w:rsidR="0092161F" w:rsidRDefault="0092161F">
      <w:r>
        <w:continuationSeparator/>
      </w:r>
    </w:p>
  </w:footnote>
  <w:footnote w:type="continuationNotice" w:id="1">
    <w:p w14:paraId="350F07F0" w14:textId="77777777" w:rsidR="0092161F" w:rsidRDefault="00921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7FA2AB5D" w:rsidR="00355617" w:rsidRPr="00B85EAA" w:rsidRDefault="004968CE" w:rsidP="0082127B">
    <w:pPr>
      <w:tabs>
        <w:tab w:val="left" w:pos="6060"/>
        <w:tab w:val="right" w:pos="10203"/>
      </w:tabs>
      <w:spacing w:after="0"/>
      <w:rPr>
        <w:sz w:val="16"/>
        <w:szCs w:val="16"/>
        <w:lang w:val="es-ES"/>
      </w:rPr>
    </w:pPr>
    <w:r>
      <w:rPr>
        <w:sz w:val="16"/>
        <w:szCs w:val="16"/>
        <w:lang w:val="es"/>
      </w:rPr>
      <w:t>Primera AU: 11/25 Índice: ASA 11/8988/2025 Afganistán</w:t>
    </w:r>
    <w:r>
      <w:rPr>
        <w:sz w:val="16"/>
        <w:szCs w:val="16"/>
        <w:lang w:val="es"/>
      </w:rPr>
      <w:tab/>
    </w:r>
    <w:r>
      <w:rPr>
        <w:sz w:val="16"/>
        <w:szCs w:val="16"/>
        <w:lang w:val="es"/>
      </w:rPr>
      <w:tab/>
      <w:t>Fecha: 4 de febrero de 2025</w:t>
    </w:r>
  </w:p>
  <w:p w14:paraId="76F9B49C" w14:textId="77777777" w:rsidR="007A3AEA" w:rsidRPr="00B85EA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7A0E31EF"/>
    <w:multiLevelType w:val="hybridMultilevel"/>
    <w:tmpl w:val="5BBA4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2"/>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3"/>
  </w:num>
  <w:num w:numId="23" w16cid:durableId="1807501207">
    <w:abstractNumId w:val="20"/>
  </w:num>
  <w:num w:numId="24" w16cid:durableId="185152891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5D"/>
    <w:rsid w:val="00002645"/>
    <w:rsid w:val="00004062"/>
    <w:rsid w:val="00004D79"/>
    <w:rsid w:val="000058B2"/>
    <w:rsid w:val="000060E1"/>
    <w:rsid w:val="00006629"/>
    <w:rsid w:val="00006C5D"/>
    <w:rsid w:val="0000733D"/>
    <w:rsid w:val="000103A2"/>
    <w:rsid w:val="0001498F"/>
    <w:rsid w:val="000217D7"/>
    <w:rsid w:val="00023058"/>
    <w:rsid w:val="0002386F"/>
    <w:rsid w:val="000241D9"/>
    <w:rsid w:val="0002677C"/>
    <w:rsid w:val="00032741"/>
    <w:rsid w:val="00037484"/>
    <w:rsid w:val="000424C8"/>
    <w:rsid w:val="000429E8"/>
    <w:rsid w:val="00052571"/>
    <w:rsid w:val="00053A40"/>
    <w:rsid w:val="00054F1D"/>
    <w:rsid w:val="000550CA"/>
    <w:rsid w:val="00055354"/>
    <w:rsid w:val="00055DED"/>
    <w:rsid w:val="0005617D"/>
    <w:rsid w:val="00057A7E"/>
    <w:rsid w:val="00061D01"/>
    <w:rsid w:val="00061FFA"/>
    <w:rsid w:val="0006274E"/>
    <w:rsid w:val="0006342E"/>
    <w:rsid w:val="000643AB"/>
    <w:rsid w:val="00064AF1"/>
    <w:rsid w:val="0006522E"/>
    <w:rsid w:val="00066F5E"/>
    <w:rsid w:val="000707A1"/>
    <w:rsid w:val="000722C3"/>
    <w:rsid w:val="0007235A"/>
    <w:rsid w:val="000732B3"/>
    <w:rsid w:val="00074BF5"/>
    <w:rsid w:val="00076037"/>
    <w:rsid w:val="0007702A"/>
    <w:rsid w:val="000775F5"/>
    <w:rsid w:val="00080C0C"/>
    <w:rsid w:val="000810F7"/>
    <w:rsid w:val="000817BD"/>
    <w:rsid w:val="00081D98"/>
    <w:rsid w:val="00083462"/>
    <w:rsid w:val="0008640B"/>
    <w:rsid w:val="00086C37"/>
    <w:rsid w:val="00087464"/>
    <w:rsid w:val="00087E2B"/>
    <w:rsid w:val="0009130D"/>
    <w:rsid w:val="00092DFA"/>
    <w:rsid w:val="00095596"/>
    <w:rsid w:val="000957C5"/>
    <w:rsid w:val="0009581A"/>
    <w:rsid w:val="00097296"/>
    <w:rsid w:val="0009795F"/>
    <w:rsid w:val="000A18C8"/>
    <w:rsid w:val="000A1F14"/>
    <w:rsid w:val="000A535A"/>
    <w:rsid w:val="000A6487"/>
    <w:rsid w:val="000A6647"/>
    <w:rsid w:val="000A6F45"/>
    <w:rsid w:val="000B02B4"/>
    <w:rsid w:val="000B2E07"/>
    <w:rsid w:val="000B4A38"/>
    <w:rsid w:val="000B6335"/>
    <w:rsid w:val="000B65D0"/>
    <w:rsid w:val="000B6C3A"/>
    <w:rsid w:val="000B7B1F"/>
    <w:rsid w:val="000C01A6"/>
    <w:rsid w:val="000C0BE8"/>
    <w:rsid w:val="000C293E"/>
    <w:rsid w:val="000C2A0D"/>
    <w:rsid w:val="000C2CEA"/>
    <w:rsid w:val="000C3CD0"/>
    <w:rsid w:val="000C6196"/>
    <w:rsid w:val="000D01C7"/>
    <w:rsid w:val="000D0ABB"/>
    <w:rsid w:val="000D0AD4"/>
    <w:rsid w:val="000D0CBA"/>
    <w:rsid w:val="000D70C1"/>
    <w:rsid w:val="000E0D61"/>
    <w:rsid w:val="000E13EC"/>
    <w:rsid w:val="000E57D4"/>
    <w:rsid w:val="000E6F13"/>
    <w:rsid w:val="000F0DE4"/>
    <w:rsid w:val="000F1D28"/>
    <w:rsid w:val="000F3012"/>
    <w:rsid w:val="000F4E6C"/>
    <w:rsid w:val="000F52A2"/>
    <w:rsid w:val="00100428"/>
    <w:rsid w:val="00100FE4"/>
    <w:rsid w:val="001010DA"/>
    <w:rsid w:val="001012CB"/>
    <w:rsid w:val="0010301D"/>
    <w:rsid w:val="0010416A"/>
    <w:rsid w:val="0010425E"/>
    <w:rsid w:val="0010477D"/>
    <w:rsid w:val="0010582C"/>
    <w:rsid w:val="00105902"/>
    <w:rsid w:val="00106837"/>
    <w:rsid w:val="00106D61"/>
    <w:rsid w:val="00106E83"/>
    <w:rsid w:val="00106ED9"/>
    <w:rsid w:val="00112BBB"/>
    <w:rsid w:val="0011410F"/>
    <w:rsid w:val="00114556"/>
    <w:rsid w:val="00114588"/>
    <w:rsid w:val="0012544D"/>
    <w:rsid w:val="00126344"/>
    <w:rsid w:val="00126DAD"/>
    <w:rsid w:val="001272DD"/>
    <w:rsid w:val="00127B73"/>
    <w:rsid w:val="001300C3"/>
    <w:rsid w:val="00130B8A"/>
    <w:rsid w:val="001324FE"/>
    <w:rsid w:val="00136158"/>
    <w:rsid w:val="001361B6"/>
    <w:rsid w:val="00136FC7"/>
    <w:rsid w:val="00137181"/>
    <w:rsid w:val="0013760E"/>
    <w:rsid w:val="00141C15"/>
    <w:rsid w:val="00142878"/>
    <w:rsid w:val="001433DD"/>
    <w:rsid w:val="001443F6"/>
    <w:rsid w:val="00144418"/>
    <w:rsid w:val="0014617E"/>
    <w:rsid w:val="001519D1"/>
    <w:rsid w:val="001526C3"/>
    <w:rsid w:val="0015573A"/>
    <w:rsid w:val="001561F4"/>
    <w:rsid w:val="00160E3F"/>
    <w:rsid w:val="0016118D"/>
    <w:rsid w:val="001648DB"/>
    <w:rsid w:val="00166ACD"/>
    <w:rsid w:val="001678B6"/>
    <w:rsid w:val="00167F3D"/>
    <w:rsid w:val="00170122"/>
    <w:rsid w:val="00171164"/>
    <w:rsid w:val="00174398"/>
    <w:rsid w:val="00176678"/>
    <w:rsid w:val="001773D1"/>
    <w:rsid w:val="00177564"/>
    <w:rsid w:val="00177779"/>
    <w:rsid w:val="00177987"/>
    <w:rsid w:val="00177DA7"/>
    <w:rsid w:val="00181290"/>
    <w:rsid w:val="001818B8"/>
    <w:rsid w:val="00184B0A"/>
    <w:rsid w:val="00185A66"/>
    <w:rsid w:val="0019077A"/>
    <w:rsid w:val="0019118D"/>
    <w:rsid w:val="0019241F"/>
    <w:rsid w:val="00194CD5"/>
    <w:rsid w:val="00197CA9"/>
    <w:rsid w:val="001A088E"/>
    <w:rsid w:val="001A0F90"/>
    <w:rsid w:val="001A31F6"/>
    <w:rsid w:val="001A3B23"/>
    <w:rsid w:val="001A635D"/>
    <w:rsid w:val="001A6AC9"/>
    <w:rsid w:val="001A7DEC"/>
    <w:rsid w:val="001B1C39"/>
    <w:rsid w:val="001B2A24"/>
    <w:rsid w:val="001B2EA6"/>
    <w:rsid w:val="001B4173"/>
    <w:rsid w:val="001B7421"/>
    <w:rsid w:val="001C0667"/>
    <w:rsid w:val="001C15DD"/>
    <w:rsid w:val="001C1AB4"/>
    <w:rsid w:val="001C6804"/>
    <w:rsid w:val="001C7439"/>
    <w:rsid w:val="001D1156"/>
    <w:rsid w:val="001D50A5"/>
    <w:rsid w:val="001D52A5"/>
    <w:rsid w:val="001D5F32"/>
    <w:rsid w:val="001D6B3F"/>
    <w:rsid w:val="001E1123"/>
    <w:rsid w:val="001E2045"/>
    <w:rsid w:val="001E2B0F"/>
    <w:rsid w:val="001F3481"/>
    <w:rsid w:val="001F36CF"/>
    <w:rsid w:val="001F6B89"/>
    <w:rsid w:val="00201189"/>
    <w:rsid w:val="0020159C"/>
    <w:rsid w:val="002036C0"/>
    <w:rsid w:val="00204B74"/>
    <w:rsid w:val="002108C1"/>
    <w:rsid w:val="00211338"/>
    <w:rsid w:val="002134E5"/>
    <w:rsid w:val="00213EEB"/>
    <w:rsid w:val="00214396"/>
    <w:rsid w:val="00215C3E"/>
    <w:rsid w:val="00215E33"/>
    <w:rsid w:val="00225A11"/>
    <w:rsid w:val="0022626B"/>
    <w:rsid w:val="002262CD"/>
    <w:rsid w:val="0022719F"/>
    <w:rsid w:val="0023157D"/>
    <w:rsid w:val="002323B7"/>
    <w:rsid w:val="002330ED"/>
    <w:rsid w:val="00234641"/>
    <w:rsid w:val="00234771"/>
    <w:rsid w:val="00237A3D"/>
    <w:rsid w:val="00242D0B"/>
    <w:rsid w:val="00242D41"/>
    <w:rsid w:val="00243D06"/>
    <w:rsid w:val="00244C77"/>
    <w:rsid w:val="0024533F"/>
    <w:rsid w:val="00247306"/>
    <w:rsid w:val="00250E16"/>
    <w:rsid w:val="00253019"/>
    <w:rsid w:val="002558D7"/>
    <w:rsid w:val="0025792F"/>
    <w:rsid w:val="00261CC7"/>
    <w:rsid w:val="00261D2B"/>
    <w:rsid w:val="00262056"/>
    <w:rsid w:val="002655AD"/>
    <w:rsid w:val="002663C3"/>
    <w:rsid w:val="002665C3"/>
    <w:rsid w:val="00266EC7"/>
    <w:rsid w:val="00267383"/>
    <w:rsid w:val="002703E7"/>
    <w:rsid w:val="00270980"/>
    <w:rsid w:val="002709C3"/>
    <w:rsid w:val="0027246A"/>
    <w:rsid w:val="002739C9"/>
    <w:rsid w:val="00273E9A"/>
    <w:rsid w:val="0027538D"/>
    <w:rsid w:val="00277B76"/>
    <w:rsid w:val="0028262A"/>
    <w:rsid w:val="00291C21"/>
    <w:rsid w:val="0029528D"/>
    <w:rsid w:val="00296BCE"/>
    <w:rsid w:val="00297687"/>
    <w:rsid w:val="002A06B2"/>
    <w:rsid w:val="002A2160"/>
    <w:rsid w:val="002A2F36"/>
    <w:rsid w:val="002A3590"/>
    <w:rsid w:val="002A4F71"/>
    <w:rsid w:val="002A50C8"/>
    <w:rsid w:val="002A59B2"/>
    <w:rsid w:val="002A7121"/>
    <w:rsid w:val="002B1CA3"/>
    <w:rsid w:val="002B2E9B"/>
    <w:rsid w:val="002B565E"/>
    <w:rsid w:val="002B56C4"/>
    <w:rsid w:val="002B75A3"/>
    <w:rsid w:val="002C06A6"/>
    <w:rsid w:val="002C14C9"/>
    <w:rsid w:val="002C1D9B"/>
    <w:rsid w:val="002C2D15"/>
    <w:rsid w:val="002C5FE4"/>
    <w:rsid w:val="002C7F1F"/>
    <w:rsid w:val="002D48CD"/>
    <w:rsid w:val="002D4EEB"/>
    <w:rsid w:val="002D5454"/>
    <w:rsid w:val="002D7194"/>
    <w:rsid w:val="002D7489"/>
    <w:rsid w:val="002E0126"/>
    <w:rsid w:val="002E1063"/>
    <w:rsid w:val="002E19DD"/>
    <w:rsid w:val="002E1C6A"/>
    <w:rsid w:val="002E2DBB"/>
    <w:rsid w:val="002E3658"/>
    <w:rsid w:val="002E43B8"/>
    <w:rsid w:val="002E7107"/>
    <w:rsid w:val="002E7D08"/>
    <w:rsid w:val="002F02BA"/>
    <w:rsid w:val="002F035A"/>
    <w:rsid w:val="002F12BA"/>
    <w:rsid w:val="002F1E65"/>
    <w:rsid w:val="002F3C80"/>
    <w:rsid w:val="002F7347"/>
    <w:rsid w:val="002F7B07"/>
    <w:rsid w:val="00304F70"/>
    <w:rsid w:val="00307492"/>
    <w:rsid w:val="003102C5"/>
    <w:rsid w:val="00310617"/>
    <w:rsid w:val="00311109"/>
    <w:rsid w:val="00312070"/>
    <w:rsid w:val="0031230A"/>
    <w:rsid w:val="00313E8B"/>
    <w:rsid w:val="00314BEC"/>
    <w:rsid w:val="003172B1"/>
    <w:rsid w:val="00320461"/>
    <w:rsid w:val="003271FE"/>
    <w:rsid w:val="00332D49"/>
    <w:rsid w:val="00335F58"/>
    <w:rsid w:val="0033624A"/>
    <w:rsid w:val="00337151"/>
    <w:rsid w:val="003373A5"/>
    <w:rsid w:val="00337826"/>
    <w:rsid w:val="00340B67"/>
    <w:rsid w:val="0034128A"/>
    <w:rsid w:val="00342A46"/>
    <w:rsid w:val="0034324D"/>
    <w:rsid w:val="00344C13"/>
    <w:rsid w:val="00345858"/>
    <w:rsid w:val="00346127"/>
    <w:rsid w:val="003471F2"/>
    <w:rsid w:val="00347266"/>
    <w:rsid w:val="00347B06"/>
    <w:rsid w:val="00347EEF"/>
    <w:rsid w:val="00350DC5"/>
    <w:rsid w:val="003525B7"/>
    <w:rsid w:val="00352A97"/>
    <w:rsid w:val="0035329F"/>
    <w:rsid w:val="00353D86"/>
    <w:rsid w:val="00355617"/>
    <w:rsid w:val="00357018"/>
    <w:rsid w:val="00357A9C"/>
    <w:rsid w:val="00357EA3"/>
    <w:rsid w:val="00357EEF"/>
    <w:rsid w:val="003626B8"/>
    <w:rsid w:val="00364A08"/>
    <w:rsid w:val="003654D0"/>
    <w:rsid w:val="003658A0"/>
    <w:rsid w:val="00367EF0"/>
    <w:rsid w:val="00370AC4"/>
    <w:rsid w:val="00372B21"/>
    <w:rsid w:val="00373A72"/>
    <w:rsid w:val="00373D76"/>
    <w:rsid w:val="00376BF5"/>
    <w:rsid w:val="00376EF4"/>
    <w:rsid w:val="0038237B"/>
    <w:rsid w:val="00383752"/>
    <w:rsid w:val="00386ABF"/>
    <w:rsid w:val="003904F0"/>
    <w:rsid w:val="0039298F"/>
    <w:rsid w:val="0039405F"/>
    <w:rsid w:val="003975C9"/>
    <w:rsid w:val="00397F41"/>
    <w:rsid w:val="003A0EB4"/>
    <w:rsid w:val="003A20DF"/>
    <w:rsid w:val="003A2742"/>
    <w:rsid w:val="003A3307"/>
    <w:rsid w:val="003A4F2D"/>
    <w:rsid w:val="003A5F03"/>
    <w:rsid w:val="003A6BA3"/>
    <w:rsid w:val="003B07C2"/>
    <w:rsid w:val="003B19F1"/>
    <w:rsid w:val="003B294A"/>
    <w:rsid w:val="003C2911"/>
    <w:rsid w:val="003C3210"/>
    <w:rsid w:val="003C34F9"/>
    <w:rsid w:val="003C3AF8"/>
    <w:rsid w:val="003C3DB2"/>
    <w:rsid w:val="003C53A1"/>
    <w:rsid w:val="003C5EEA"/>
    <w:rsid w:val="003C7CB6"/>
    <w:rsid w:val="003D16FA"/>
    <w:rsid w:val="003D3ED1"/>
    <w:rsid w:val="003E11EB"/>
    <w:rsid w:val="003E25E1"/>
    <w:rsid w:val="003E5DC2"/>
    <w:rsid w:val="003F0209"/>
    <w:rsid w:val="003F112C"/>
    <w:rsid w:val="003F3D5D"/>
    <w:rsid w:val="003F66B5"/>
    <w:rsid w:val="004000DC"/>
    <w:rsid w:val="00400456"/>
    <w:rsid w:val="00400785"/>
    <w:rsid w:val="00402A84"/>
    <w:rsid w:val="0040376B"/>
    <w:rsid w:val="00405800"/>
    <w:rsid w:val="00406D42"/>
    <w:rsid w:val="00411268"/>
    <w:rsid w:val="00413B84"/>
    <w:rsid w:val="00416CA8"/>
    <w:rsid w:val="00417F26"/>
    <w:rsid w:val="004217D7"/>
    <w:rsid w:val="0042210F"/>
    <w:rsid w:val="00423E1C"/>
    <w:rsid w:val="0042400C"/>
    <w:rsid w:val="00424686"/>
    <w:rsid w:val="004301BE"/>
    <w:rsid w:val="00430A29"/>
    <w:rsid w:val="00431F51"/>
    <w:rsid w:val="004322EA"/>
    <w:rsid w:val="004334BF"/>
    <w:rsid w:val="00437873"/>
    <w:rsid w:val="00437B48"/>
    <w:rsid w:val="004408A1"/>
    <w:rsid w:val="00442E5B"/>
    <w:rsid w:val="0044379B"/>
    <w:rsid w:val="00443DD8"/>
    <w:rsid w:val="00445D50"/>
    <w:rsid w:val="00447980"/>
    <w:rsid w:val="00452C7D"/>
    <w:rsid w:val="00453538"/>
    <w:rsid w:val="00453CCD"/>
    <w:rsid w:val="004570B7"/>
    <w:rsid w:val="004603A2"/>
    <w:rsid w:val="004609B5"/>
    <w:rsid w:val="00461320"/>
    <w:rsid w:val="00461661"/>
    <w:rsid w:val="004667E9"/>
    <w:rsid w:val="00467C2D"/>
    <w:rsid w:val="00471EB2"/>
    <w:rsid w:val="00473C81"/>
    <w:rsid w:val="004819B8"/>
    <w:rsid w:val="00483189"/>
    <w:rsid w:val="00486088"/>
    <w:rsid w:val="00486D47"/>
    <w:rsid w:val="004879B8"/>
    <w:rsid w:val="00492129"/>
    <w:rsid w:val="00492FA8"/>
    <w:rsid w:val="00494AD5"/>
    <w:rsid w:val="004951C3"/>
    <w:rsid w:val="004968CE"/>
    <w:rsid w:val="004976C9"/>
    <w:rsid w:val="00497E39"/>
    <w:rsid w:val="004A0AEF"/>
    <w:rsid w:val="004A0DB4"/>
    <w:rsid w:val="004A0EFA"/>
    <w:rsid w:val="004A156D"/>
    <w:rsid w:val="004A1984"/>
    <w:rsid w:val="004A1B91"/>
    <w:rsid w:val="004A1BDD"/>
    <w:rsid w:val="004A2328"/>
    <w:rsid w:val="004A3645"/>
    <w:rsid w:val="004A5C37"/>
    <w:rsid w:val="004A7E48"/>
    <w:rsid w:val="004B0BBE"/>
    <w:rsid w:val="004B1927"/>
    <w:rsid w:val="004B1AA4"/>
    <w:rsid w:val="004B1E15"/>
    <w:rsid w:val="004B2367"/>
    <w:rsid w:val="004B2EC4"/>
    <w:rsid w:val="004B381D"/>
    <w:rsid w:val="004B3A08"/>
    <w:rsid w:val="004B3DDA"/>
    <w:rsid w:val="004B4436"/>
    <w:rsid w:val="004B498D"/>
    <w:rsid w:val="004B5F45"/>
    <w:rsid w:val="004B65B3"/>
    <w:rsid w:val="004B7733"/>
    <w:rsid w:val="004B7A27"/>
    <w:rsid w:val="004C0C5D"/>
    <w:rsid w:val="004C0F80"/>
    <w:rsid w:val="004C265C"/>
    <w:rsid w:val="004C2AC1"/>
    <w:rsid w:val="004C51DD"/>
    <w:rsid w:val="004C71F5"/>
    <w:rsid w:val="004C794A"/>
    <w:rsid w:val="004D0821"/>
    <w:rsid w:val="004D41DC"/>
    <w:rsid w:val="004D4A1B"/>
    <w:rsid w:val="004E1E13"/>
    <w:rsid w:val="004E49FE"/>
    <w:rsid w:val="004F67D1"/>
    <w:rsid w:val="0050126C"/>
    <w:rsid w:val="005017ED"/>
    <w:rsid w:val="0050373A"/>
    <w:rsid w:val="00504FBC"/>
    <w:rsid w:val="00506B61"/>
    <w:rsid w:val="00510E8D"/>
    <w:rsid w:val="00514B71"/>
    <w:rsid w:val="00517685"/>
    <w:rsid w:val="00517E88"/>
    <w:rsid w:val="00521A43"/>
    <w:rsid w:val="00523FD0"/>
    <w:rsid w:val="00524137"/>
    <w:rsid w:val="005248CE"/>
    <w:rsid w:val="00527A17"/>
    <w:rsid w:val="00527CEE"/>
    <w:rsid w:val="0053085F"/>
    <w:rsid w:val="00533EF8"/>
    <w:rsid w:val="005363CA"/>
    <w:rsid w:val="00540889"/>
    <w:rsid w:val="00542F58"/>
    <w:rsid w:val="005437BA"/>
    <w:rsid w:val="00545423"/>
    <w:rsid w:val="00547329"/>
    <w:rsid w:val="00547E71"/>
    <w:rsid w:val="00550BC7"/>
    <w:rsid w:val="005533F8"/>
    <w:rsid w:val="00554C77"/>
    <w:rsid w:val="0055505C"/>
    <w:rsid w:val="005561D5"/>
    <w:rsid w:val="00557585"/>
    <w:rsid w:val="00560194"/>
    <w:rsid w:val="005602B2"/>
    <w:rsid w:val="00563D9A"/>
    <w:rsid w:val="005649AE"/>
    <w:rsid w:val="00565462"/>
    <w:rsid w:val="005668D0"/>
    <w:rsid w:val="00567C71"/>
    <w:rsid w:val="00567F75"/>
    <w:rsid w:val="0057074D"/>
    <w:rsid w:val="00572CCD"/>
    <w:rsid w:val="0057440A"/>
    <w:rsid w:val="00580461"/>
    <w:rsid w:val="005809AD"/>
    <w:rsid w:val="00581A12"/>
    <w:rsid w:val="00592C3E"/>
    <w:rsid w:val="005938C3"/>
    <w:rsid w:val="00596449"/>
    <w:rsid w:val="005964D0"/>
    <w:rsid w:val="00596687"/>
    <w:rsid w:val="00597E44"/>
    <w:rsid w:val="00597F0F"/>
    <w:rsid w:val="00597F99"/>
    <w:rsid w:val="005A186F"/>
    <w:rsid w:val="005A3E28"/>
    <w:rsid w:val="005A6521"/>
    <w:rsid w:val="005A71AD"/>
    <w:rsid w:val="005A7277"/>
    <w:rsid w:val="005A7F1B"/>
    <w:rsid w:val="005B05B2"/>
    <w:rsid w:val="005B07DC"/>
    <w:rsid w:val="005B208C"/>
    <w:rsid w:val="005B20A8"/>
    <w:rsid w:val="005B227F"/>
    <w:rsid w:val="005B5292"/>
    <w:rsid w:val="005B59ED"/>
    <w:rsid w:val="005B5C5A"/>
    <w:rsid w:val="005B6466"/>
    <w:rsid w:val="005C1317"/>
    <w:rsid w:val="005C1876"/>
    <w:rsid w:val="005C1F0A"/>
    <w:rsid w:val="005C5671"/>
    <w:rsid w:val="005C7251"/>
    <w:rsid w:val="005C751F"/>
    <w:rsid w:val="005D14AA"/>
    <w:rsid w:val="005D1D7B"/>
    <w:rsid w:val="005D2C37"/>
    <w:rsid w:val="005D5C9E"/>
    <w:rsid w:val="005D693D"/>
    <w:rsid w:val="005D7287"/>
    <w:rsid w:val="005D7B49"/>
    <w:rsid w:val="005D7D1C"/>
    <w:rsid w:val="005E286A"/>
    <w:rsid w:val="005F0297"/>
    <w:rsid w:val="005F0355"/>
    <w:rsid w:val="005F365F"/>
    <w:rsid w:val="005F50AB"/>
    <w:rsid w:val="005F5E43"/>
    <w:rsid w:val="005F6160"/>
    <w:rsid w:val="005F7AB7"/>
    <w:rsid w:val="006035CD"/>
    <w:rsid w:val="00606108"/>
    <w:rsid w:val="00607085"/>
    <w:rsid w:val="00617060"/>
    <w:rsid w:val="006201FC"/>
    <w:rsid w:val="00620ADD"/>
    <w:rsid w:val="006230F4"/>
    <w:rsid w:val="0062423E"/>
    <w:rsid w:val="00625EBB"/>
    <w:rsid w:val="00627770"/>
    <w:rsid w:val="00627FBD"/>
    <w:rsid w:val="00631675"/>
    <w:rsid w:val="0063335E"/>
    <w:rsid w:val="00633AE4"/>
    <w:rsid w:val="006403B9"/>
    <w:rsid w:val="00640D7F"/>
    <w:rsid w:val="00640EF2"/>
    <w:rsid w:val="00641D6D"/>
    <w:rsid w:val="00643479"/>
    <w:rsid w:val="00643C46"/>
    <w:rsid w:val="006463D4"/>
    <w:rsid w:val="00646A1B"/>
    <w:rsid w:val="0064718C"/>
    <w:rsid w:val="0065042E"/>
    <w:rsid w:val="0065049B"/>
    <w:rsid w:val="00650D73"/>
    <w:rsid w:val="00652095"/>
    <w:rsid w:val="00652C67"/>
    <w:rsid w:val="00652CDB"/>
    <w:rsid w:val="006558EE"/>
    <w:rsid w:val="006560D0"/>
    <w:rsid w:val="00657231"/>
    <w:rsid w:val="00657EBD"/>
    <w:rsid w:val="00661517"/>
    <w:rsid w:val="00663D85"/>
    <w:rsid w:val="0066491F"/>
    <w:rsid w:val="00665DDB"/>
    <w:rsid w:val="006666FD"/>
    <w:rsid w:val="00666753"/>
    <w:rsid w:val="00666D04"/>
    <w:rsid w:val="00667FBC"/>
    <w:rsid w:val="00670958"/>
    <w:rsid w:val="00671934"/>
    <w:rsid w:val="00675FBA"/>
    <w:rsid w:val="0067768A"/>
    <w:rsid w:val="00682B64"/>
    <w:rsid w:val="006831B1"/>
    <w:rsid w:val="00684246"/>
    <w:rsid w:val="0069146F"/>
    <w:rsid w:val="00692ABB"/>
    <w:rsid w:val="00692DDB"/>
    <w:rsid w:val="00693DC0"/>
    <w:rsid w:val="0069566C"/>
    <w:rsid w:val="0069571A"/>
    <w:rsid w:val="006A0BB9"/>
    <w:rsid w:val="006A273A"/>
    <w:rsid w:val="006A2C85"/>
    <w:rsid w:val="006A43C6"/>
    <w:rsid w:val="006A5F43"/>
    <w:rsid w:val="006A7B0F"/>
    <w:rsid w:val="006B021C"/>
    <w:rsid w:val="006B0476"/>
    <w:rsid w:val="006B08D7"/>
    <w:rsid w:val="006B12FA"/>
    <w:rsid w:val="006B2ECA"/>
    <w:rsid w:val="006B3BC5"/>
    <w:rsid w:val="006B461E"/>
    <w:rsid w:val="006C2D5C"/>
    <w:rsid w:val="006C2EC9"/>
    <w:rsid w:val="006C3C21"/>
    <w:rsid w:val="006C4EF2"/>
    <w:rsid w:val="006C6669"/>
    <w:rsid w:val="006C7A31"/>
    <w:rsid w:val="006D2B79"/>
    <w:rsid w:val="006D3468"/>
    <w:rsid w:val="006D3763"/>
    <w:rsid w:val="006D472D"/>
    <w:rsid w:val="006D515C"/>
    <w:rsid w:val="006D55AE"/>
    <w:rsid w:val="006D6606"/>
    <w:rsid w:val="006D744E"/>
    <w:rsid w:val="006E0A1C"/>
    <w:rsid w:val="006E64D3"/>
    <w:rsid w:val="006F0D22"/>
    <w:rsid w:val="006F10D5"/>
    <w:rsid w:val="006F27FC"/>
    <w:rsid w:val="006F32D9"/>
    <w:rsid w:val="006F3623"/>
    <w:rsid w:val="006F36C3"/>
    <w:rsid w:val="006F382E"/>
    <w:rsid w:val="006F4C28"/>
    <w:rsid w:val="006F539F"/>
    <w:rsid w:val="006F73CA"/>
    <w:rsid w:val="007010B5"/>
    <w:rsid w:val="007014C2"/>
    <w:rsid w:val="007016A9"/>
    <w:rsid w:val="00703172"/>
    <w:rsid w:val="0070364E"/>
    <w:rsid w:val="00707015"/>
    <w:rsid w:val="007104E8"/>
    <w:rsid w:val="00712C1B"/>
    <w:rsid w:val="00713EC6"/>
    <w:rsid w:val="007156FC"/>
    <w:rsid w:val="00716942"/>
    <w:rsid w:val="007173E9"/>
    <w:rsid w:val="00717E4E"/>
    <w:rsid w:val="007203F5"/>
    <w:rsid w:val="0072708B"/>
    <w:rsid w:val="00727519"/>
    <w:rsid w:val="0072787A"/>
    <w:rsid w:val="00727CA7"/>
    <w:rsid w:val="007314BF"/>
    <w:rsid w:val="00733D2A"/>
    <w:rsid w:val="0073431C"/>
    <w:rsid w:val="00735C51"/>
    <w:rsid w:val="00735F6B"/>
    <w:rsid w:val="00743E25"/>
    <w:rsid w:val="00745FAF"/>
    <w:rsid w:val="00746054"/>
    <w:rsid w:val="007503BD"/>
    <w:rsid w:val="00753591"/>
    <w:rsid w:val="00754030"/>
    <w:rsid w:val="007541D0"/>
    <w:rsid w:val="0075445A"/>
    <w:rsid w:val="007547D1"/>
    <w:rsid w:val="0075521A"/>
    <w:rsid w:val="00755BC3"/>
    <w:rsid w:val="0076548E"/>
    <w:rsid w:val="007656E7"/>
    <w:rsid w:val="0076625D"/>
    <w:rsid w:val="007666A4"/>
    <w:rsid w:val="00766C2E"/>
    <w:rsid w:val="0077063E"/>
    <w:rsid w:val="00773365"/>
    <w:rsid w:val="00773421"/>
    <w:rsid w:val="00774A55"/>
    <w:rsid w:val="007801B1"/>
    <w:rsid w:val="00781624"/>
    <w:rsid w:val="007816B0"/>
    <w:rsid w:val="00781E3C"/>
    <w:rsid w:val="00783183"/>
    <w:rsid w:val="00784B36"/>
    <w:rsid w:val="007858BA"/>
    <w:rsid w:val="00785E7B"/>
    <w:rsid w:val="0078609E"/>
    <w:rsid w:val="0078726A"/>
    <w:rsid w:val="007876DA"/>
    <w:rsid w:val="007938F0"/>
    <w:rsid w:val="0079444A"/>
    <w:rsid w:val="007A1133"/>
    <w:rsid w:val="007A2ABA"/>
    <w:rsid w:val="007A32EA"/>
    <w:rsid w:val="007A3528"/>
    <w:rsid w:val="007A3AEA"/>
    <w:rsid w:val="007A5313"/>
    <w:rsid w:val="007A7092"/>
    <w:rsid w:val="007A7D5B"/>
    <w:rsid w:val="007A7F97"/>
    <w:rsid w:val="007B0C04"/>
    <w:rsid w:val="007B14D7"/>
    <w:rsid w:val="007B23DC"/>
    <w:rsid w:val="007B4E31"/>
    <w:rsid w:val="007B4F3E"/>
    <w:rsid w:val="007B53AF"/>
    <w:rsid w:val="007B7150"/>
    <w:rsid w:val="007B7197"/>
    <w:rsid w:val="007B7D7F"/>
    <w:rsid w:val="007B7DFF"/>
    <w:rsid w:val="007C17E6"/>
    <w:rsid w:val="007C26E2"/>
    <w:rsid w:val="007C4BE8"/>
    <w:rsid w:val="007C551B"/>
    <w:rsid w:val="007C6CD0"/>
    <w:rsid w:val="007D0E1E"/>
    <w:rsid w:val="007D16EB"/>
    <w:rsid w:val="007D3D22"/>
    <w:rsid w:val="007D6EFA"/>
    <w:rsid w:val="007D7FB7"/>
    <w:rsid w:val="007E69A1"/>
    <w:rsid w:val="007E7905"/>
    <w:rsid w:val="007E7BB3"/>
    <w:rsid w:val="007E7F6E"/>
    <w:rsid w:val="007F2413"/>
    <w:rsid w:val="007F72FF"/>
    <w:rsid w:val="007F7B5E"/>
    <w:rsid w:val="0080295C"/>
    <w:rsid w:val="00803616"/>
    <w:rsid w:val="00804881"/>
    <w:rsid w:val="00805553"/>
    <w:rsid w:val="008056E9"/>
    <w:rsid w:val="00805A62"/>
    <w:rsid w:val="0081049F"/>
    <w:rsid w:val="00810C82"/>
    <w:rsid w:val="008119F3"/>
    <w:rsid w:val="00814632"/>
    <w:rsid w:val="0082127B"/>
    <w:rsid w:val="00821B30"/>
    <w:rsid w:val="00821E1B"/>
    <w:rsid w:val="008236BB"/>
    <w:rsid w:val="00823877"/>
    <w:rsid w:val="008263C4"/>
    <w:rsid w:val="00827A40"/>
    <w:rsid w:val="0083046F"/>
    <w:rsid w:val="00833B8E"/>
    <w:rsid w:val="00835A8D"/>
    <w:rsid w:val="00836EAA"/>
    <w:rsid w:val="00836F7F"/>
    <w:rsid w:val="00837087"/>
    <w:rsid w:val="008370B9"/>
    <w:rsid w:val="00837CF3"/>
    <w:rsid w:val="00840C7B"/>
    <w:rsid w:val="00840EE4"/>
    <w:rsid w:val="008415C2"/>
    <w:rsid w:val="00842E5D"/>
    <w:rsid w:val="00843337"/>
    <w:rsid w:val="008436DF"/>
    <w:rsid w:val="00844F48"/>
    <w:rsid w:val="00845535"/>
    <w:rsid w:val="008455C2"/>
    <w:rsid w:val="00845E1F"/>
    <w:rsid w:val="00846E45"/>
    <w:rsid w:val="00846FE4"/>
    <w:rsid w:val="0085031E"/>
    <w:rsid w:val="00852033"/>
    <w:rsid w:val="0085380B"/>
    <w:rsid w:val="00854283"/>
    <w:rsid w:val="00857809"/>
    <w:rsid w:val="0086241A"/>
    <w:rsid w:val="00864035"/>
    <w:rsid w:val="00864570"/>
    <w:rsid w:val="00866723"/>
    <w:rsid w:val="00866873"/>
    <w:rsid w:val="0086892F"/>
    <w:rsid w:val="00870654"/>
    <w:rsid w:val="0087286B"/>
    <w:rsid w:val="008763F4"/>
    <w:rsid w:val="00877D2B"/>
    <w:rsid w:val="00880E8A"/>
    <w:rsid w:val="00881293"/>
    <w:rsid w:val="008849EA"/>
    <w:rsid w:val="00887411"/>
    <w:rsid w:val="008911AD"/>
    <w:rsid w:val="00891FE8"/>
    <w:rsid w:val="00896FC9"/>
    <w:rsid w:val="008A3F31"/>
    <w:rsid w:val="008A49DE"/>
    <w:rsid w:val="008A6865"/>
    <w:rsid w:val="008B2110"/>
    <w:rsid w:val="008B4269"/>
    <w:rsid w:val="008B4F3F"/>
    <w:rsid w:val="008B5223"/>
    <w:rsid w:val="008C0320"/>
    <w:rsid w:val="008C1B0F"/>
    <w:rsid w:val="008C1F2B"/>
    <w:rsid w:val="008C20BC"/>
    <w:rsid w:val="008C6B78"/>
    <w:rsid w:val="008C77A5"/>
    <w:rsid w:val="008D16ED"/>
    <w:rsid w:val="008D23A2"/>
    <w:rsid w:val="008D2A6B"/>
    <w:rsid w:val="008D49A5"/>
    <w:rsid w:val="008D5233"/>
    <w:rsid w:val="008D6470"/>
    <w:rsid w:val="008E079D"/>
    <w:rsid w:val="008E0B66"/>
    <w:rsid w:val="008E129F"/>
    <w:rsid w:val="008E172D"/>
    <w:rsid w:val="008E44AE"/>
    <w:rsid w:val="008E72BF"/>
    <w:rsid w:val="008E787F"/>
    <w:rsid w:val="008E7892"/>
    <w:rsid w:val="008E7E00"/>
    <w:rsid w:val="008F04AF"/>
    <w:rsid w:val="008F339B"/>
    <w:rsid w:val="008F4C5C"/>
    <w:rsid w:val="008F6024"/>
    <w:rsid w:val="00902730"/>
    <w:rsid w:val="00902789"/>
    <w:rsid w:val="00903112"/>
    <w:rsid w:val="00904F7D"/>
    <w:rsid w:val="0090501B"/>
    <w:rsid w:val="00905573"/>
    <w:rsid w:val="0090663E"/>
    <w:rsid w:val="00906C9F"/>
    <w:rsid w:val="00912B8C"/>
    <w:rsid w:val="00913BE2"/>
    <w:rsid w:val="009142C7"/>
    <w:rsid w:val="00921577"/>
    <w:rsid w:val="0092161F"/>
    <w:rsid w:val="0092319A"/>
    <w:rsid w:val="009240B8"/>
    <w:rsid w:val="0092487A"/>
    <w:rsid w:val="009259E1"/>
    <w:rsid w:val="00926A43"/>
    <w:rsid w:val="009275E8"/>
    <w:rsid w:val="00927D26"/>
    <w:rsid w:val="009321DA"/>
    <w:rsid w:val="00932765"/>
    <w:rsid w:val="00936137"/>
    <w:rsid w:val="00937A38"/>
    <w:rsid w:val="00941CA6"/>
    <w:rsid w:val="00942FD9"/>
    <w:rsid w:val="009431D7"/>
    <w:rsid w:val="00944E10"/>
    <w:rsid w:val="00950B4C"/>
    <w:rsid w:val="009513A6"/>
    <w:rsid w:val="0095188F"/>
    <w:rsid w:val="0095221B"/>
    <w:rsid w:val="00953FC0"/>
    <w:rsid w:val="009550A0"/>
    <w:rsid w:val="00957AF3"/>
    <w:rsid w:val="00960884"/>
    <w:rsid w:val="00960C64"/>
    <w:rsid w:val="00961588"/>
    <w:rsid w:val="00963527"/>
    <w:rsid w:val="00963D4F"/>
    <w:rsid w:val="00966587"/>
    <w:rsid w:val="009677A2"/>
    <w:rsid w:val="009677A9"/>
    <w:rsid w:val="009678FF"/>
    <w:rsid w:val="009712C8"/>
    <w:rsid w:val="0097218E"/>
    <w:rsid w:val="00972986"/>
    <w:rsid w:val="00980425"/>
    <w:rsid w:val="009810D4"/>
    <w:rsid w:val="009845B5"/>
    <w:rsid w:val="0098731B"/>
    <w:rsid w:val="00987C14"/>
    <w:rsid w:val="0099169B"/>
    <w:rsid w:val="00991C69"/>
    <w:rsid w:val="009923C0"/>
    <w:rsid w:val="00994615"/>
    <w:rsid w:val="009952B8"/>
    <w:rsid w:val="00995E20"/>
    <w:rsid w:val="00997999"/>
    <w:rsid w:val="009A3BCA"/>
    <w:rsid w:val="009A6EAA"/>
    <w:rsid w:val="009B0EAC"/>
    <w:rsid w:val="009B78FE"/>
    <w:rsid w:val="009C131C"/>
    <w:rsid w:val="009C1D04"/>
    <w:rsid w:val="009C2759"/>
    <w:rsid w:val="009C3521"/>
    <w:rsid w:val="009C37DF"/>
    <w:rsid w:val="009C4461"/>
    <w:rsid w:val="009C58C9"/>
    <w:rsid w:val="009C6B5A"/>
    <w:rsid w:val="009C6D6B"/>
    <w:rsid w:val="009D13D7"/>
    <w:rsid w:val="009D3136"/>
    <w:rsid w:val="009D3A2A"/>
    <w:rsid w:val="009D4E94"/>
    <w:rsid w:val="009D523E"/>
    <w:rsid w:val="009E097D"/>
    <w:rsid w:val="009E1C14"/>
    <w:rsid w:val="009E2DCE"/>
    <w:rsid w:val="009E429E"/>
    <w:rsid w:val="009E4CD5"/>
    <w:rsid w:val="009E4EAE"/>
    <w:rsid w:val="009E6744"/>
    <w:rsid w:val="009E7E6E"/>
    <w:rsid w:val="009F220C"/>
    <w:rsid w:val="009F2615"/>
    <w:rsid w:val="009F2AD0"/>
    <w:rsid w:val="009F36DD"/>
    <w:rsid w:val="009F39CB"/>
    <w:rsid w:val="009F41AA"/>
    <w:rsid w:val="00A006CA"/>
    <w:rsid w:val="00A01B76"/>
    <w:rsid w:val="00A02256"/>
    <w:rsid w:val="00A02509"/>
    <w:rsid w:val="00A02FEC"/>
    <w:rsid w:val="00A0666D"/>
    <w:rsid w:val="00A069A5"/>
    <w:rsid w:val="00A07478"/>
    <w:rsid w:val="00A074E5"/>
    <w:rsid w:val="00A07D16"/>
    <w:rsid w:val="00A07E67"/>
    <w:rsid w:val="00A1018D"/>
    <w:rsid w:val="00A108AF"/>
    <w:rsid w:val="00A11F90"/>
    <w:rsid w:val="00A12168"/>
    <w:rsid w:val="00A12BF1"/>
    <w:rsid w:val="00A14C79"/>
    <w:rsid w:val="00A201F0"/>
    <w:rsid w:val="00A227CA"/>
    <w:rsid w:val="00A31F72"/>
    <w:rsid w:val="00A347B5"/>
    <w:rsid w:val="00A35339"/>
    <w:rsid w:val="00A353E4"/>
    <w:rsid w:val="00A368D2"/>
    <w:rsid w:val="00A376F5"/>
    <w:rsid w:val="00A4073B"/>
    <w:rsid w:val="00A40D4F"/>
    <w:rsid w:val="00A41FC6"/>
    <w:rsid w:val="00A42A49"/>
    <w:rsid w:val="00A435BF"/>
    <w:rsid w:val="00A43DD0"/>
    <w:rsid w:val="00A44B1B"/>
    <w:rsid w:val="00A450B2"/>
    <w:rsid w:val="00A4583A"/>
    <w:rsid w:val="00A46AB7"/>
    <w:rsid w:val="00A4794B"/>
    <w:rsid w:val="00A47E7F"/>
    <w:rsid w:val="00A47F37"/>
    <w:rsid w:val="00A5108E"/>
    <w:rsid w:val="00A573D2"/>
    <w:rsid w:val="00A60297"/>
    <w:rsid w:val="00A60F2B"/>
    <w:rsid w:val="00A63F10"/>
    <w:rsid w:val="00A661E7"/>
    <w:rsid w:val="00A66209"/>
    <w:rsid w:val="00A667B4"/>
    <w:rsid w:val="00A70D9D"/>
    <w:rsid w:val="00A716E6"/>
    <w:rsid w:val="00A7397B"/>
    <w:rsid w:val="00A73C90"/>
    <w:rsid w:val="00A73E0E"/>
    <w:rsid w:val="00A7548F"/>
    <w:rsid w:val="00A75C00"/>
    <w:rsid w:val="00A77606"/>
    <w:rsid w:val="00A81673"/>
    <w:rsid w:val="00A83976"/>
    <w:rsid w:val="00A87691"/>
    <w:rsid w:val="00A90EA6"/>
    <w:rsid w:val="00AA0CFA"/>
    <w:rsid w:val="00AA1A43"/>
    <w:rsid w:val="00AA52B3"/>
    <w:rsid w:val="00AA5B32"/>
    <w:rsid w:val="00AA7405"/>
    <w:rsid w:val="00AA7BB9"/>
    <w:rsid w:val="00AB0562"/>
    <w:rsid w:val="00AB370E"/>
    <w:rsid w:val="00AB3ABD"/>
    <w:rsid w:val="00AB45A5"/>
    <w:rsid w:val="00AB5744"/>
    <w:rsid w:val="00AB5C6E"/>
    <w:rsid w:val="00AB6481"/>
    <w:rsid w:val="00AB7E5D"/>
    <w:rsid w:val="00AC137E"/>
    <w:rsid w:val="00AC15B7"/>
    <w:rsid w:val="00AC3078"/>
    <w:rsid w:val="00AC367F"/>
    <w:rsid w:val="00AC403D"/>
    <w:rsid w:val="00AC5B92"/>
    <w:rsid w:val="00AC5E44"/>
    <w:rsid w:val="00AC67A4"/>
    <w:rsid w:val="00AD17C7"/>
    <w:rsid w:val="00AD3049"/>
    <w:rsid w:val="00AD44D1"/>
    <w:rsid w:val="00AD5389"/>
    <w:rsid w:val="00AD5932"/>
    <w:rsid w:val="00AD5DBB"/>
    <w:rsid w:val="00AD6F59"/>
    <w:rsid w:val="00AE4214"/>
    <w:rsid w:val="00AF0231"/>
    <w:rsid w:val="00AF0FCD"/>
    <w:rsid w:val="00AF2F19"/>
    <w:rsid w:val="00AF5FF0"/>
    <w:rsid w:val="00B02F04"/>
    <w:rsid w:val="00B0352C"/>
    <w:rsid w:val="00B039BC"/>
    <w:rsid w:val="00B0470C"/>
    <w:rsid w:val="00B0669E"/>
    <w:rsid w:val="00B139C7"/>
    <w:rsid w:val="00B15E45"/>
    <w:rsid w:val="00B16CDC"/>
    <w:rsid w:val="00B2002B"/>
    <w:rsid w:val="00B206A8"/>
    <w:rsid w:val="00B207FB"/>
    <w:rsid w:val="00B20865"/>
    <w:rsid w:val="00B26356"/>
    <w:rsid w:val="00B27341"/>
    <w:rsid w:val="00B34DE3"/>
    <w:rsid w:val="00B36D24"/>
    <w:rsid w:val="00B402BF"/>
    <w:rsid w:val="00B408D4"/>
    <w:rsid w:val="00B431E4"/>
    <w:rsid w:val="00B52B01"/>
    <w:rsid w:val="00B52B04"/>
    <w:rsid w:val="00B5550C"/>
    <w:rsid w:val="00B60DB1"/>
    <w:rsid w:val="00B610B3"/>
    <w:rsid w:val="00B6121C"/>
    <w:rsid w:val="00B615A5"/>
    <w:rsid w:val="00B663BA"/>
    <w:rsid w:val="00B6690B"/>
    <w:rsid w:val="00B66E71"/>
    <w:rsid w:val="00B67225"/>
    <w:rsid w:val="00B67D99"/>
    <w:rsid w:val="00B7296C"/>
    <w:rsid w:val="00B73D36"/>
    <w:rsid w:val="00B7545C"/>
    <w:rsid w:val="00B7716B"/>
    <w:rsid w:val="00B833B8"/>
    <w:rsid w:val="00B85D8C"/>
    <w:rsid w:val="00B85EAA"/>
    <w:rsid w:val="00B92AEC"/>
    <w:rsid w:val="00B940F2"/>
    <w:rsid w:val="00B957E6"/>
    <w:rsid w:val="00B97626"/>
    <w:rsid w:val="00BA06A0"/>
    <w:rsid w:val="00BA0E81"/>
    <w:rsid w:val="00BA6913"/>
    <w:rsid w:val="00BA6959"/>
    <w:rsid w:val="00BB05D5"/>
    <w:rsid w:val="00BB0B3B"/>
    <w:rsid w:val="00BB14DC"/>
    <w:rsid w:val="00BB2035"/>
    <w:rsid w:val="00BB360B"/>
    <w:rsid w:val="00BB3BAF"/>
    <w:rsid w:val="00BB4434"/>
    <w:rsid w:val="00BB4C1E"/>
    <w:rsid w:val="00BB4F37"/>
    <w:rsid w:val="00BB6666"/>
    <w:rsid w:val="00BC0281"/>
    <w:rsid w:val="00BC261B"/>
    <w:rsid w:val="00BC2EC6"/>
    <w:rsid w:val="00BC7111"/>
    <w:rsid w:val="00BD0B43"/>
    <w:rsid w:val="00BD197F"/>
    <w:rsid w:val="00BD2030"/>
    <w:rsid w:val="00BD3FAB"/>
    <w:rsid w:val="00BD52A1"/>
    <w:rsid w:val="00BD6EFC"/>
    <w:rsid w:val="00BE0468"/>
    <w:rsid w:val="00BE0D92"/>
    <w:rsid w:val="00BE0FAF"/>
    <w:rsid w:val="00BE2DDD"/>
    <w:rsid w:val="00BE45A2"/>
    <w:rsid w:val="00BE4685"/>
    <w:rsid w:val="00BE6035"/>
    <w:rsid w:val="00BE65AB"/>
    <w:rsid w:val="00BE6B97"/>
    <w:rsid w:val="00BF032C"/>
    <w:rsid w:val="00BF0AC9"/>
    <w:rsid w:val="00BF0BF5"/>
    <w:rsid w:val="00BF10D0"/>
    <w:rsid w:val="00BF126E"/>
    <w:rsid w:val="00BF34FF"/>
    <w:rsid w:val="00BF4778"/>
    <w:rsid w:val="00BF577E"/>
    <w:rsid w:val="00BF7136"/>
    <w:rsid w:val="00C00138"/>
    <w:rsid w:val="00C0220E"/>
    <w:rsid w:val="00C03533"/>
    <w:rsid w:val="00C04179"/>
    <w:rsid w:val="00C04668"/>
    <w:rsid w:val="00C162AD"/>
    <w:rsid w:val="00C16FF8"/>
    <w:rsid w:val="00C172AA"/>
    <w:rsid w:val="00C1772F"/>
    <w:rsid w:val="00C17D6F"/>
    <w:rsid w:val="00C2038C"/>
    <w:rsid w:val="00C206D7"/>
    <w:rsid w:val="00C23B30"/>
    <w:rsid w:val="00C26EE3"/>
    <w:rsid w:val="00C27843"/>
    <w:rsid w:val="00C33577"/>
    <w:rsid w:val="00C359CF"/>
    <w:rsid w:val="00C35C4A"/>
    <w:rsid w:val="00C36FC2"/>
    <w:rsid w:val="00C370BB"/>
    <w:rsid w:val="00C415B8"/>
    <w:rsid w:val="00C43D72"/>
    <w:rsid w:val="00C44DAE"/>
    <w:rsid w:val="00C4591F"/>
    <w:rsid w:val="00C45F58"/>
    <w:rsid w:val="00C4608E"/>
    <w:rsid w:val="00C460DB"/>
    <w:rsid w:val="00C50CEC"/>
    <w:rsid w:val="00C52010"/>
    <w:rsid w:val="00C5233C"/>
    <w:rsid w:val="00C52E7A"/>
    <w:rsid w:val="00C538D1"/>
    <w:rsid w:val="00C602D1"/>
    <w:rsid w:val="00C607FB"/>
    <w:rsid w:val="00C64A64"/>
    <w:rsid w:val="00C67555"/>
    <w:rsid w:val="00C7042A"/>
    <w:rsid w:val="00C7126F"/>
    <w:rsid w:val="00C72439"/>
    <w:rsid w:val="00C72F78"/>
    <w:rsid w:val="00C733B7"/>
    <w:rsid w:val="00C73D7C"/>
    <w:rsid w:val="00C7547D"/>
    <w:rsid w:val="00C762E0"/>
    <w:rsid w:val="00C76EE0"/>
    <w:rsid w:val="00C81458"/>
    <w:rsid w:val="00C82DDD"/>
    <w:rsid w:val="00C8330C"/>
    <w:rsid w:val="00C84FC3"/>
    <w:rsid w:val="00C852AC"/>
    <w:rsid w:val="00C85BFA"/>
    <w:rsid w:val="00C85EFE"/>
    <w:rsid w:val="00C90898"/>
    <w:rsid w:val="00C934DE"/>
    <w:rsid w:val="00C93CB2"/>
    <w:rsid w:val="00C94F61"/>
    <w:rsid w:val="00CA13A3"/>
    <w:rsid w:val="00CA5059"/>
    <w:rsid w:val="00CA51AF"/>
    <w:rsid w:val="00CA5CB1"/>
    <w:rsid w:val="00CA6A4E"/>
    <w:rsid w:val="00CB0FB3"/>
    <w:rsid w:val="00CB2FB9"/>
    <w:rsid w:val="00CB3A26"/>
    <w:rsid w:val="00CB46AF"/>
    <w:rsid w:val="00CB659C"/>
    <w:rsid w:val="00CB7999"/>
    <w:rsid w:val="00CC3164"/>
    <w:rsid w:val="00CC3601"/>
    <w:rsid w:val="00CD1EFB"/>
    <w:rsid w:val="00CD2995"/>
    <w:rsid w:val="00CD4DE2"/>
    <w:rsid w:val="00CD68AB"/>
    <w:rsid w:val="00CD6BE3"/>
    <w:rsid w:val="00CE0784"/>
    <w:rsid w:val="00CE22B3"/>
    <w:rsid w:val="00CE603F"/>
    <w:rsid w:val="00CE6659"/>
    <w:rsid w:val="00CF00A5"/>
    <w:rsid w:val="00CF507A"/>
    <w:rsid w:val="00CF614A"/>
    <w:rsid w:val="00CF61C4"/>
    <w:rsid w:val="00CF6DA8"/>
    <w:rsid w:val="00CF7349"/>
    <w:rsid w:val="00CF7805"/>
    <w:rsid w:val="00D007F8"/>
    <w:rsid w:val="00D02D7B"/>
    <w:rsid w:val="00D030C9"/>
    <w:rsid w:val="00D0403B"/>
    <w:rsid w:val="00D045EF"/>
    <w:rsid w:val="00D05A52"/>
    <w:rsid w:val="00D07105"/>
    <w:rsid w:val="00D10A6A"/>
    <w:rsid w:val="00D114C6"/>
    <w:rsid w:val="00D13E78"/>
    <w:rsid w:val="00D13EB0"/>
    <w:rsid w:val="00D142D0"/>
    <w:rsid w:val="00D149EA"/>
    <w:rsid w:val="00D15A8F"/>
    <w:rsid w:val="00D15DAD"/>
    <w:rsid w:val="00D21582"/>
    <w:rsid w:val="00D228F2"/>
    <w:rsid w:val="00D238AD"/>
    <w:rsid w:val="00D23D90"/>
    <w:rsid w:val="00D26BF9"/>
    <w:rsid w:val="00D26D12"/>
    <w:rsid w:val="00D34476"/>
    <w:rsid w:val="00D35879"/>
    <w:rsid w:val="00D35E1A"/>
    <w:rsid w:val="00D46C77"/>
    <w:rsid w:val="00D47210"/>
    <w:rsid w:val="00D51FB3"/>
    <w:rsid w:val="00D530F4"/>
    <w:rsid w:val="00D54217"/>
    <w:rsid w:val="00D5441B"/>
    <w:rsid w:val="00D570CA"/>
    <w:rsid w:val="00D57A26"/>
    <w:rsid w:val="00D6024B"/>
    <w:rsid w:val="00D6150C"/>
    <w:rsid w:val="00D61EF0"/>
    <w:rsid w:val="00D62977"/>
    <w:rsid w:val="00D635A1"/>
    <w:rsid w:val="00D638A9"/>
    <w:rsid w:val="00D6411A"/>
    <w:rsid w:val="00D6556E"/>
    <w:rsid w:val="00D665C3"/>
    <w:rsid w:val="00D67ABF"/>
    <w:rsid w:val="00D701C6"/>
    <w:rsid w:val="00D70B8B"/>
    <w:rsid w:val="00D725B1"/>
    <w:rsid w:val="00D74126"/>
    <w:rsid w:val="00D749E6"/>
    <w:rsid w:val="00D771F1"/>
    <w:rsid w:val="00D80096"/>
    <w:rsid w:val="00D80129"/>
    <w:rsid w:val="00D802A4"/>
    <w:rsid w:val="00D834E2"/>
    <w:rsid w:val="00D839E9"/>
    <w:rsid w:val="00D83A9E"/>
    <w:rsid w:val="00D844EE"/>
    <w:rsid w:val="00D847F8"/>
    <w:rsid w:val="00D85A01"/>
    <w:rsid w:val="00D871E7"/>
    <w:rsid w:val="00D90465"/>
    <w:rsid w:val="00D92282"/>
    <w:rsid w:val="00D93EB4"/>
    <w:rsid w:val="00D95275"/>
    <w:rsid w:val="00D957FF"/>
    <w:rsid w:val="00DA31B8"/>
    <w:rsid w:val="00DA387D"/>
    <w:rsid w:val="00DA39B1"/>
    <w:rsid w:val="00DA7841"/>
    <w:rsid w:val="00DB608E"/>
    <w:rsid w:val="00DB61EE"/>
    <w:rsid w:val="00DB7D74"/>
    <w:rsid w:val="00DC00A4"/>
    <w:rsid w:val="00DC00C7"/>
    <w:rsid w:val="00DC1766"/>
    <w:rsid w:val="00DC363D"/>
    <w:rsid w:val="00DC65A4"/>
    <w:rsid w:val="00DC77D5"/>
    <w:rsid w:val="00DD1ADC"/>
    <w:rsid w:val="00DD346F"/>
    <w:rsid w:val="00DD5CF7"/>
    <w:rsid w:val="00DD791F"/>
    <w:rsid w:val="00DE0D06"/>
    <w:rsid w:val="00DE2742"/>
    <w:rsid w:val="00DE3CE8"/>
    <w:rsid w:val="00DE426B"/>
    <w:rsid w:val="00DE76A6"/>
    <w:rsid w:val="00DF07D8"/>
    <w:rsid w:val="00DF1141"/>
    <w:rsid w:val="00DF1BA3"/>
    <w:rsid w:val="00DF2D39"/>
    <w:rsid w:val="00DF3644"/>
    <w:rsid w:val="00DF3DF5"/>
    <w:rsid w:val="00DF5803"/>
    <w:rsid w:val="00DF5A53"/>
    <w:rsid w:val="00DF63A6"/>
    <w:rsid w:val="00DF652B"/>
    <w:rsid w:val="00DF65A5"/>
    <w:rsid w:val="00E00E65"/>
    <w:rsid w:val="00E0168D"/>
    <w:rsid w:val="00E04AF0"/>
    <w:rsid w:val="00E128E3"/>
    <w:rsid w:val="00E12FD3"/>
    <w:rsid w:val="00E156DF"/>
    <w:rsid w:val="00E179A3"/>
    <w:rsid w:val="00E20038"/>
    <w:rsid w:val="00E208A0"/>
    <w:rsid w:val="00E22769"/>
    <w:rsid w:val="00E22AAE"/>
    <w:rsid w:val="00E22C21"/>
    <w:rsid w:val="00E32270"/>
    <w:rsid w:val="00E347B3"/>
    <w:rsid w:val="00E3544C"/>
    <w:rsid w:val="00E37958"/>
    <w:rsid w:val="00E37B98"/>
    <w:rsid w:val="00E406B4"/>
    <w:rsid w:val="00E408D5"/>
    <w:rsid w:val="00E40EAA"/>
    <w:rsid w:val="00E41F6D"/>
    <w:rsid w:val="00E43F3A"/>
    <w:rsid w:val="00E45B15"/>
    <w:rsid w:val="00E463AC"/>
    <w:rsid w:val="00E471A1"/>
    <w:rsid w:val="00E47C5D"/>
    <w:rsid w:val="00E52235"/>
    <w:rsid w:val="00E573E1"/>
    <w:rsid w:val="00E60E95"/>
    <w:rsid w:val="00E61016"/>
    <w:rsid w:val="00E61D68"/>
    <w:rsid w:val="00E63CEF"/>
    <w:rsid w:val="00E65D5E"/>
    <w:rsid w:val="00E67C6B"/>
    <w:rsid w:val="00E707D9"/>
    <w:rsid w:val="00E71A8E"/>
    <w:rsid w:val="00E71DC8"/>
    <w:rsid w:val="00E72483"/>
    <w:rsid w:val="00E753C7"/>
    <w:rsid w:val="00E7545F"/>
    <w:rsid w:val="00E7569C"/>
    <w:rsid w:val="00E7572B"/>
    <w:rsid w:val="00E759CD"/>
    <w:rsid w:val="00E761DC"/>
    <w:rsid w:val="00E76516"/>
    <w:rsid w:val="00E77405"/>
    <w:rsid w:val="00E776FB"/>
    <w:rsid w:val="00E778FE"/>
    <w:rsid w:val="00E81255"/>
    <w:rsid w:val="00E83EA8"/>
    <w:rsid w:val="00E84AF9"/>
    <w:rsid w:val="00E8521A"/>
    <w:rsid w:val="00E87F52"/>
    <w:rsid w:val="00E92D23"/>
    <w:rsid w:val="00E93DBA"/>
    <w:rsid w:val="00E962EF"/>
    <w:rsid w:val="00E9686B"/>
    <w:rsid w:val="00E96EFE"/>
    <w:rsid w:val="00EA1562"/>
    <w:rsid w:val="00EA1AB6"/>
    <w:rsid w:val="00EA2123"/>
    <w:rsid w:val="00EA418F"/>
    <w:rsid w:val="00EA43DC"/>
    <w:rsid w:val="00EA54B3"/>
    <w:rsid w:val="00EA55FA"/>
    <w:rsid w:val="00EA5CE3"/>
    <w:rsid w:val="00EA5E23"/>
    <w:rsid w:val="00EA5E3C"/>
    <w:rsid w:val="00EA68CE"/>
    <w:rsid w:val="00EA71CA"/>
    <w:rsid w:val="00EA753A"/>
    <w:rsid w:val="00EA793E"/>
    <w:rsid w:val="00EB1C45"/>
    <w:rsid w:val="00EB416E"/>
    <w:rsid w:val="00EB51EB"/>
    <w:rsid w:val="00EB5AF8"/>
    <w:rsid w:val="00EB6614"/>
    <w:rsid w:val="00EC3D75"/>
    <w:rsid w:val="00EC553F"/>
    <w:rsid w:val="00EC5B9D"/>
    <w:rsid w:val="00EC677A"/>
    <w:rsid w:val="00EC727F"/>
    <w:rsid w:val="00EC7772"/>
    <w:rsid w:val="00ED3087"/>
    <w:rsid w:val="00ED332D"/>
    <w:rsid w:val="00ED5D47"/>
    <w:rsid w:val="00ED6625"/>
    <w:rsid w:val="00ED7FF3"/>
    <w:rsid w:val="00EE0FE3"/>
    <w:rsid w:val="00EE6CBF"/>
    <w:rsid w:val="00EE773D"/>
    <w:rsid w:val="00EE7C88"/>
    <w:rsid w:val="00EF284E"/>
    <w:rsid w:val="00EF32D3"/>
    <w:rsid w:val="00EF41D6"/>
    <w:rsid w:val="00F001EC"/>
    <w:rsid w:val="00F009CE"/>
    <w:rsid w:val="00F02F6E"/>
    <w:rsid w:val="00F0579E"/>
    <w:rsid w:val="00F0624D"/>
    <w:rsid w:val="00F07980"/>
    <w:rsid w:val="00F106A7"/>
    <w:rsid w:val="00F10C24"/>
    <w:rsid w:val="00F13541"/>
    <w:rsid w:val="00F13B09"/>
    <w:rsid w:val="00F20DDF"/>
    <w:rsid w:val="00F21DFF"/>
    <w:rsid w:val="00F24C29"/>
    <w:rsid w:val="00F251F4"/>
    <w:rsid w:val="00F25445"/>
    <w:rsid w:val="00F27CE7"/>
    <w:rsid w:val="00F30DED"/>
    <w:rsid w:val="00F31923"/>
    <w:rsid w:val="00F32043"/>
    <w:rsid w:val="00F322A8"/>
    <w:rsid w:val="00F326B5"/>
    <w:rsid w:val="00F34224"/>
    <w:rsid w:val="00F3436F"/>
    <w:rsid w:val="00F35261"/>
    <w:rsid w:val="00F36DE9"/>
    <w:rsid w:val="00F45927"/>
    <w:rsid w:val="00F46335"/>
    <w:rsid w:val="00F52624"/>
    <w:rsid w:val="00F531CB"/>
    <w:rsid w:val="00F57B1E"/>
    <w:rsid w:val="00F60ECC"/>
    <w:rsid w:val="00F63CAD"/>
    <w:rsid w:val="00F65D4B"/>
    <w:rsid w:val="00F676C6"/>
    <w:rsid w:val="00F71498"/>
    <w:rsid w:val="00F7408E"/>
    <w:rsid w:val="00F7577A"/>
    <w:rsid w:val="00F771BD"/>
    <w:rsid w:val="00F80303"/>
    <w:rsid w:val="00F805CA"/>
    <w:rsid w:val="00F82EAB"/>
    <w:rsid w:val="00F83EDB"/>
    <w:rsid w:val="00F87352"/>
    <w:rsid w:val="00F87560"/>
    <w:rsid w:val="00F91619"/>
    <w:rsid w:val="00F92F7D"/>
    <w:rsid w:val="00F93094"/>
    <w:rsid w:val="00F93347"/>
    <w:rsid w:val="00F9400E"/>
    <w:rsid w:val="00F94A5A"/>
    <w:rsid w:val="00FA1C07"/>
    <w:rsid w:val="00FA1FEA"/>
    <w:rsid w:val="00FA2040"/>
    <w:rsid w:val="00FA48E3"/>
    <w:rsid w:val="00FA4CB1"/>
    <w:rsid w:val="00FA4E88"/>
    <w:rsid w:val="00FA5372"/>
    <w:rsid w:val="00FA671B"/>
    <w:rsid w:val="00FA67B1"/>
    <w:rsid w:val="00FA7368"/>
    <w:rsid w:val="00FB1E92"/>
    <w:rsid w:val="00FB2A29"/>
    <w:rsid w:val="00FB2CBD"/>
    <w:rsid w:val="00FB3A24"/>
    <w:rsid w:val="00FB4275"/>
    <w:rsid w:val="00FB54DD"/>
    <w:rsid w:val="00FB60E9"/>
    <w:rsid w:val="00FB6A97"/>
    <w:rsid w:val="00FB710F"/>
    <w:rsid w:val="00FB7C80"/>
    <w:rsid w:val="00FC01A6"/>
    <w:rsid w:val="00FC05D2"/>
    <w:rsid w:val="00FC2D66"/>
    <w:rsid w:val="00FD0521"/>
    <w:rsid w:val="00FD219B"/>
    <w:rsid w:val="00FD3239"/>
    <w:rsid w:val="00FD34EB"/>
    <w:rsid w:val="00FD66F5"/>
    <w:rsid w:val="00FE0235"/>
    <w:rsid w:val="00FE1966"/>
    <w:rsid w:val="00FE2754"/>
    <w:rsid w:val="00FE2A1A"/>
    <w:rsid w:val="00FE2FE5"/>
    <w:rsid w:val="00FE31EB"/>
    <w:rsid w:val="00FE406D"/>
    <w:rsid w:val="00FE7084"/>
    <w:rsid w:val="00FF198D"/>
    <w:rsid w:val="00FF4725"/>
    <w:rsid w:val="00FF5419"/>
    <w:rsid w:val="00FF5BF5"/>
    <w:rsid w:val="00FF6CE3"/>
    <w:rsid w:val="00FF77BA"/>
    <w:rsid w:val="00FF799B"/>
    <w:rsid w:val="0AFDDE37"/>
    <w:rsid w:val="10DAA488"/>
    <w:rsid w:val="12FEAEDE"/>
    <w:rsid w:val="1654971B"/>
    <w:rsid w:val="1987A302"/>
    <w:rsid w:val="1AA4EFEC"/>
    <w:rsid w:val="1C0172B9"/>
    <w:rsid w:val="1C0CC199"/>
    <w:rsid w:val="1E6DE86F"/>
    <w:rsid w:val="239B9670"/>
    <w:rsid w:val="29E046F8"/>
    <w:rsid w:val="30A13DFA"/>
    <w:rsid w:val="31273A17"/>
    <w:rsid w:val="3747D199"/>
    <w:rsid w:val="394E5D54"/>
    <w:rsid w:val="3D00383F"/>
    <w:rsid w:val="3F3A25BE"/>
    <w:rsid w:val="3FEE9423"/>
    <w:rsid w:val="40907EAA"/>
    <w:rsid w:val="467743C7"/>
    <w:rsid w:val="47A5C525"/>
    <w:rsid w:val="4A8391FA"/>
    <w:rsid w:val="4B0B6BBB"/>
    <w:rsid w:val="4DE10739"/>
    <w:rsid w:val="4E606EC7"/>
    <w:rsid w:val="511A0C94"/>
    <w:rsid w:val="53C100B8"/>
    <w:rsid w:val="58968F9F"/>
    <w:rsid w:val="5CF094A9"/>
    <w:rsid w:val="60EFB452"/>
    <w:rsid w:val="637DF28E"/>
    <w:rsid w:val="638CAE14"/>
    <w:rsid w:val="68337EEC"/>
    <w:rsid w:val="6A3D66ED"/>
    <w:rsid w:val="6C891A32"/>
    <w:rsid w:val="6D1A67FD"/>
    <w:rsid w:val="72D88B2D"/>
    <w:rsid w:val="72FD090C"/>
    <w:rsid w:val="73D41227"/>
    <w:rsid w:val="74245168"/>
    <w:rsid w:val="75B8FB4A"/>
    <w:rsid w:val="7693AC0A"/>
    <w:rsid w:val="7693B192"/>
    <w:rsid w:val="76A77DE6"/>
    <w:rsid w:val="7778A256"/>
    <w:rsid w:val="7813B83E"/>
    <w:rsid w:val="7B34BB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 w:type="paragraph" w:customStyle="1" w:styleId="pf0">
    <w:name w:val="pf0"/>
    <w:basedOn w:val="Normal"/>
    <w:rsid w:val="00E92D2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E92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198322157">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
    <w:div w:id="1060521123">
      <w:bodyDiv w:val="1"/>
      <w:marLeft w:val="0"/>
      <w:marRight w:val="0"/>
      <w:marTop w:val="0"/>
      <w:marBottom w:val="0"/>
      <w:divBdr>
        <w:top w:val="none" w:sz="0" w:space="0" w:color="auto"/>
        <w:left w:val="none" w:sz="0" w:space="0" w:color="auto"/>
        <w:bottom w:val="none" w:sz="0" w:space="0" w:color="auto"/>
        <w:right w:val="none" w:sz="0" w:space="0" w:color="auto"/>
      </w:divBdr>
    </w:div>
    <w:div w:id="1190026254">
      <w:bodyDiv w:val="1"/>
      <w:marLeft w:val="0"/>
      <w:marRight w:val="0"/>
      <w:marTop w:val="0"/>
      <w:marBottom w:val="0"/>
      <w:divBdr>
        <w:top w:val="none" w:sz="0" w:space="0" w:color="auto"/>
        <w:left w:val="none" w:sz="0" w:space="0" w:color="auto"/>
        <w:bottom w:val="none" w:sz="0" w:space="0" w:color="auto"/>
        <w:right w:val="none" w:sz="0" w:space="0" w:color="auto"/>
      </w:divBdr>
    </w:div>
    <w:div w:id="15040043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f.org/en/afghanistan-journalist-mahdi-ansary-imprisoned-taliban-s-general-intelligence-directorate-mu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fa.gov.a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x.com/AfghanistanJSO/status/1877220871082790967" TargetMode="External"/><Relationship Id="rId4" Type="http://schemas.openxmlformats.org/officeDocument/2006/relationships/webSettings" Target="webSettings.xml"/><Relationship Id="rId9" Type="http://schemas.openxmlformats.org/officeDocument/2006/relationships/hyperlink" Target="https://rudabe.org/archives/223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2025-02-05T13:19:00Z</dcterms:created>
  <dcterms:modified xsi:type="dcterms:W3CDTF">2025-02-05T13:19:00Z</dcterms:modified>
</cp:coreProperties>
</file>