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8D089F" w14:textId="77777777" w:rsidR="005D2C37" w:rsidRPr="008E5B80" w:rsidRDefault="0034128A" w:rsidP="00177936">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490AFAE" w14:textId="77777777" w:rsidR="465BDFAA" w:rsidRPr="008E5B80" w:rsidRDefault="006175B5" w:rsidP="3B1A901E">
      <w:pPr>
        <w:spacing w:after="0"/>
        <w:ind w:left="-283"/>
        <w:rPr>
          <w:rFonts w:ascii="Arial" w:hAnsi="Arial" w:cs="Arial"/>
          <w:b/>
          <w:bCs/>
          <w:sz w:val="36"/>
          <w:szCs w:val="36"/>
          <w:lang w:val="es-ES"/>
        </w:rPr>
      </w:pPr>
      <w:r>
        <w:rPr>
          <w:rFonts w:ascii="Arial" w:hAnsi="Arial" w:cs="Arial"/>
          <w:b/>
          <w:bCs/>
          <w:sz w:val="36"/>
          <w:szCs w:val="36"/>
          <w:lang w:val="es"/>
        </w:rPr>
        <w:t>MAESTRA DE GUARDERÍA UCRANIANA ENCARCELADA POR RUSIA</w:t>
      </w:r>
    </w:p>
    <w:p w14:paraId="3DB059B0" w14:textId="77777777" w:rsidR="004B385F" w:rsidRPr="008E5B80" w:rsidRDefault="45B71E06" w:rsidP="00860F78">
      <w:pPr>
        <w:spacing w:after="0"/>
        <w:ind w:left="-283"/>
        <w:jc w:val="both"/>
        <w:rPr>
          <w:rFonts w:ascii="Arial" w:hAnsi="Arial" w:cs="Arial"/>
          <w:b/>
          <w:bCs/>
          <w:szCs w:val="18"/>
          <w:lang w:val="es-ES"/>
        </w:rPr>
      </w:pPr>
      <w:proofErr w:type="spellStart"/>
      <w:r>
        <w:rPr>
          <w:rFonts w:ascii="Arial" w:hAnsi="Arial" w:cs="Arial"/>
          <w:b/>
          <w:bCs/>
          <w:szCs w:val="18"/>
          <w:lang w:val="es"/>
        </w:rPr>
        <w:t>Olha</w:t>
      </w:r>
      <w:proofErr w:type="spellEnd"/>
      <w:r>
        <w:rPr>
          <w:rFonts w:ascii="Arial" w:hAnsi="Arial" w:cs="Arial"/>
          <w:b/>
          <w:bCs/>
          <w:szCs w:val="18"/>
          <w:lang w:val="es"/>
        </w:rPr>
        <w:t xml:space="preserve"> </w:t>
      </w:r>
      <w:proofErr w:type="spellStart"/>
      <w:r>
        <w:rPr>
          <w:rFonts w:ascii="Arial" w:hAnsi="Arial" w:cs="Arial"/>
          <w:b/>
          <w:bCs/>
          <w:szCs w:val="18"/>
          <w:lang w:val="es"/>
        </w:rPr>
        <w:t>Baranevska</w:t>
      </w:r>
      <w:proofErr w:type="spellEnd"/>
      <w:r>
        <w:rPr>
          <w:rFonts w:ascii="Arial" w:hAnsi="Arial" w:cs="Arial"/>
          <w:b/>
          <w:bCs/>
          <w:szCs w:val="18"/>
          <w:lang w:val="es"/>
        </w:rPr>
        <w:t>, maestra de guardería jubilada de Melitópol, abiertamente proucraniana, se negó a volver a trabajar en la guardería bajo la ocupación rusa. En mayo de 2024, las autoridades ocupantes la secuestraron en su domicilio y al parecer la torturaron. Un mes más tarde fue liberada brevemente para luego ser detenida de forma arbitraria y sometida dos veces a 14 días de “detención administrativa”, antes de que la acusaran de esconder explosivos en su jardín y la condenaran a seis años de prisión. Mientras tanto, su madre, de avanzada edad, murió, y su propia salud corre peligro.</w:t>
      </w:r>
    </w:p>
    <w:p w14:paraId="316D869C" w14:textId="77777777" w:rsidR="4DF53CDB" w:rsidRPr="008E5B80" w:rsidRDefault="4DF53CDB" w:rsidP="00271694">
      <w:pPr>
        <w:spacing w:after="0"/>
        <w:ind w:left="-283"/>
        <w:rPr>
          <w:rFonts w:ascii="Times New Roman" w:hAnsi="Times New Roman"/>
          <w:b/>
          <w:bCs/>
          <w:sz w:val="20"/>
          <w:szCs w:val="20"/>
          <w:lang w:val="es-ES"/>
        </w:rPr>
      </w:pPr>
    </w:p>
    <w:p w14:paraId="51D1E810" w14:textId="77777777" w:rsidR="005D2C37" w:rsidRPr="008E5B80" w:rsidRDefault="005D2C37" w:rsidP="4DF53CDB">
      <w:pPr>
        <w:spacing w:after="0" w:line="240" w:lineRule="auto"/>
        <w:ind w:left="-283"/>
        <w:rPr>
          <w:rFonts w:ascii="Arial" w:hAnsi="Arial" w:cs="Arial"/>
          <w:b/>
          <w:bCs/>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7CC07C09" w14:textId="77777777" w:rsidR="00AA67E3" w:rsidRPr="008E5B80" w:rsidRDefault="00AA67E3" w:rsidP="4DF53CDB">
      <w:pPr>
        <w:spacing w:after="0" w:line="240" w:lineRule="auto"/>
        <w:ind w:left="-283"/>
        <w:jc w:val="right"/>
        <w:rPr>
          <w:rFonts w:cs="Arial"/>
          <w:b/>
          <w:bCs/>
          <w:i/>
          <w:iCs/>
          <w:sz w:val="20"/>
          <w:szCs w:val="20"/>
          <w:lang w:val="es-ES"/>
        </w:rPr>
      </w:pPr>
      <w:r>
        <w:rPr>
          <w:rFonts w:cs="Arial"/>
          <w:b/>
          <w:bCs/>
          <w:i/>
          <w:iCs/>
          <w:sz w:val="20"/>
          <w:szCs w:val="20"/>
          <w:lang w:val="es"/>
        </w:rPr>
        <w:t xml:space="preserve">Tatiana </w:t>
      </w:r>
      <w:proofErr w:type="spellStart"/>
      <w:r>
        <w:rPr>
          <w:rFonts w:cs="Arial"/>
          <w:b/>
          <w:bCs/>
          <w:i/>
          <w:iCs/>
          <w:sz w:val="20"/>
          <w:szCs w:val="20"/>
          <w:lang w:val="es"/>
        </w:rPr>
        <w:t>Moskalkova</w:t>
      </w:r>
      <w:proofErr w:type="spellEnd"/>
    </w:p>
    <w:p w14:paraId="1C8DCB39" w14:textId="77777777" w:rsidR="008E5B80" w:rsidRPr="008E5B80" w:rsidRDefault="00AA67E3" w:rsidP="00AA67E3">
      <w:pPr>
        <w:spacing w:after="0" w:line="240" w:lineRule="auto"/>
        <w:ind w:left="-283"/>
        <w:jc w:val="right"/>
        <w:rPr>
          <w:rFonts w:cs="Arial"/>
          <w:i/>
          <w:iCs/>
          <w:sz w:val="20"/>
          <w:szCs w:val="20"/>
          <w:lang w:val="es"/>
        </w:rPr>
      </w:pPr>
      <w:r w:rsidRPr="008E5B80">
        <w:rPr>
          <w:rFonts w:cs="Arial"/>
          <w:i/>
          <w:iCs/>
          <w:sz w:val="20"/>
          <w:szCs w:val="20"/>
          <w:u w:val="single"/>
          <w:lang w:val="es"/>
        </w:rPr>
        <w:t>Comisionada de derechos humanos</w:t>
      </w:r>
    </w:p>
    <w:p w14:paraId="7F635762" w14:textId="35266217" w:rsidR="00AA67E3" w:rsidRPr="008E5B80" w:rsidRDefault="00AA67E3" w:rsidP="00AA67E3">
      <w:pPr>
        <w:spacing w:after="0" w:line="240" w:lineRule="auto"/>
        <w:ind w:left="-283"/>
        <w:jc w:val="right"/>
        <w:rPr>
          <w:rFonts w:cs="Arial"/>
          <w:i/>
          <w:sz w:val="20"/>
          <w:szCs w:val="20"/>
          <w:lang w:val="es-ES"/>
        </w:rPr>
      </w:pPr>
      <w:r w:rsidRPr="008E5B80">
        <w:rPr>
          <w:rFonts w:cs="Arial"/>
          <w:i/>
          <w:iCs/>
          <w:sz w:val="20"/>
          <w:szCs w:val="20"/>
          <w:lang w:val="es"/>
        </w:rPr>
        <w:t xml:space="preserve">Human </w:t>
      </w:r>
      <w:proofErr w:type="spellStart"/>
      <w:r w:rsidRPr="008E5B80">
        <w:rPr>
          <w:rFonts w:cs="Arial"/>
          <w:i/>
          <w:iCs/>
          <w:sz w:val="20"/>
          <w:szCs w:val="20"/>
          <w:lang w:val="es"/>
        </w:rPr>
        <w:t>Rights</w:t>
      </w:r>
      <w:proofErr w:type="spellEnd"/>
      <w:r w:rsidRPr="008E5B80">
        <w:rPr>
          <w:rFonts w:cs="Arial"/>
          <w:i/>
          <w:iCs/>
          <w:sz w:val="20"/>
          <w:szCs w:val="20"/>
          <w:lang w:val="es"/>
        </w:rPr>
        <w:t xml:space="preserve"> </w:t>
      </w:r>
      <w:proofErr w:type="spellStart"/>
      <w:r w:rsidRPr="008E5B80">
        <w:rPr>
          <w:rFonts w:cs="Arial"/>
          <w:i/>
          <w:iCs/>
          <w:sz w:val="20"/>
          <w:szCs w:val="20"/>
          <w:lang w:val="es"/>
        </w:rPr>
        <w:t>Commissioner</w:t>
      </w:r>
      <w:proofErr w:type="spellEnd"/>
    </w:p>
    <w:p w14:paraId="211C3D05" w14:textId="77777777" w:rsidR="00AA67E3" w:rsidRPr="00D65890" w:rsidRDefault="00AA67E3" w:rsidP="00AA67E3">
      <w:pPr>
        <w:spacing w:after="0" w:line="240" w:lineRule="auto"/>
        <w:ind w:left="-283"/>
        <w:jc w:val="right"/>
        <w:rPr>
          <w:rFonts w:cs="Arial"/>
          <w:bCs/>
          <w:i/>
          <w:sz w:val="20"/>
          <w:szCs w:val="20"/>
          <w:lang w:val="es-ES"/>
        </w:rPr>
      </w:pPr>
      <w:proofErr w:type="spellStart"/>
      <w:r w:rsidRPr="00D65890">
        <w:rPr>
          <w:i/>
          <w:iCs/>
          <w:sz w:val="20"/>
          <w:szCs w:val="20"/>
          <w:lang w:val="es-ES"/>
        </w:rPr>
        <w:t>Smolensky</w:t>
      </w:r>
      <w:proofErr w:type="spellEnd"/>
      <w:r w:rsidRPr="00D65890">
        <w:rPr>
          <w:i/>
          <w:iCs/>
          <w:sz w:val="20"/>
          <w:szCs w:val="20"/>
          <w:lang w:val="es-ES"/>
        </w:rPr>
        <w:t xml:space="preserve"> Boulevard, 19</w:t>
      </w:r>
      <w:r w:rsidRPr="00D65890">
        <w:rPr>
          <w:rFonts w:ascii="Calibri" w:hAnsi="Calibri"/>
          <w:i/>
          <w:iCs/>
          <w:sz w:val="20"/>
          <w:szCs w:val="20"/>
          <w:lang w:val="es-ES"/>
        </w:rPr>
        <w:t xml:space="preserve">, c </w:t>
      </w:r>
      <w:r w:rsidRPr="00D65890">
        <w:rPr>
          <w:i/>
          <w:iCs/>
          <w:sz w:val="20"/>
          <w:szCs w:val="20"/>
          <w:lang w:val="es-ES"/>
        </w:rPr>
        <w:t>2</w:t>
      </w:r>
    </w:p>
    <w:p w14:paraId="535DAA61" w14:textId="77777777" w:rsidR="0038480F" w:rsidRPr="00D65890" w:rsidRDefault="00AA67E3" w:rsidP="00A51F12">
      <w:pPr>
        <w:spacing w:after="0" w:line="240" w:lineRule="auto"/>
        <w:ind w:left="-283"/>
        <w:jc w:val="right"/>
        <w:rPr>
          <w:rFonts w:cs="Arial"/>
          <w:bCs/>
          <w:i/>
          <w:sz w:val="20"/>
          <w:szCs w:val="20"/>
          <w:lang w:val="es-ES"/>
        </w:rPr>
      </w:pPr>
      <w:r w:rsidRPr="00D65890">
        <w:rPr>
          <w:rFonts w:cs="Arial"/>
          <w:i/>
          <w:iCs/>
          <w:sz w:val="20"/>
          <w:szCs w:val="20"/>
          <w:lang w:val="es-ES"/>
        </w:rPr>
        <w:t xml:space="preserve">119121 </w:t>
      </w:r>
      <w:proofErr w:type="spellStart"/>
      <w:r w:rsidRPr="00D65890">
        <w:rPr>
          <w:rFonts w:cs="Arial"/>
          <w:i/>
          <w:iCs/>
          <w:sz w:val="20"/>
          <w:szCs w:val="20"/>
          <w:lang w:val="es-ES"/>
        </w:rPr>
        <w:t>Moscow</w:t>
      </w:r>
      <w:proofErr w:type="spellEnd"/>
      <w:r w:rsidRPr="00D65890">
        <w:rPr>
          <w:rFonts w:cs="Arial"/>
          <w:i/>
          <w:iCs/>
          <w:sz w:val="20"/>
          <w:szCs w:val="20"/>
          <w:lang w:val="es-ES"/>
        </w:rPr>
        <w:t xml:space="preserve">, Federación Rusa </w:t>
      </w:r>
    </w:p>
    <w:p w14:paraId="4B5E229B" w14:textId="77777777" w:rsidR="00AA67E3" w:rsidRPr="008E5B80" w:rsidRDefault="00AA67E3" w:rsidP="00A51F12">
      <w:pPr>
        <w:spacing w:after="0" w:line="240" w:lineRule="auto"/>
        <w:ind w:left="-283"/>
        <w:jc w:val="right"/>
        <w:rPr>
          <w:rFonts w:cs="Arial"/>
          <w:bCs/>
          <w:i/>
          <w:sz w:val="20"/>
          <w:szCs w:val="20"/>
          <w:lang w:val="es-ES"/>
        </w:rPr>
      </w:pPr>
      <w:r>
        <w:rPr>
          <w:i/>
          <w:iCs/>
          <w:sz w:val="20"/>
          <w:szCs w:val="20"/>
          <w:lang w:val="es"/>
        </w:rPr>
        <w:t xml:space="preserve">Correo-e: </w:t>
      </w:r>
      <w:hyperlink r:id="rId7" w:history="1">
        <w:r>
          <w:rPr>
            <w:i/>
            <w:iCs/>
            <w:sz w:val="20"/>
            <w:szCs w:val="20"/>
            <w:lang w:val="es"/>
          </w:rPr>
          <w:t>Moskalkova@ombudsmanrf.ru</w:t>
        </w:r>
      </w:hyperlink>
    </w:p>
    <w:p w14:paraId="75626634" w14:textId="77777777" w:rsidR="00AA67E3" w:rsidRPr="008E5B80" w:rsidRDefault="00AA67E3" w:rsidP="00AA67E3">
      <w:pPr>
        <w:spacing w:after="0" w:line="240" w:lineRule="auto"/>
        <w:ind w:left="-283"/>
        <w:jc w:val="right"/>
        <w:rPr>
          <w:rFonts w:cs="Arial"/>
          <w:bCs/>
          <w:i/>
          <w:sz w:val="20"/>
          <w:szCs w:val="20"/>
          <w:lang w:val="es-ES"/>
        </w:rPr>
      </w:pPr>
      <w:hyperlink r:id="rId8" w:history="1">
        <w:r>
          <w:rPr>
            <w:i/>
            <w:iCs/>
            <w:sz w:val="20"/>
            <w:szCs w:val="20"/>
            <w:lang w:val="es"/>
          </w:rPr>
          <w:t>A.Ovchinnikova@rightsrf.ru</w:t>
        </w:r>
      </w:hyperlink>
    </w:p>
    <w:p w14:paraId="5AF7C72F" w14:textId="77777777" w:rsidR="00AA67E3" w:rsidRPr="008E5B80" w:rsidRDefault="00AA67E3" w:rsidP="006646E8">
      <w:pPr>
        <w:spacing w:after="0" w:line="240" w:lineRule="auto"/>
        <w:ind w:left="-283"/>
        <w:jc w:val="right"/>
        <w:rPr>
          <w:rFonts w:cs="Arial"/>
          <w:bCs/>
          <w:i/>
          <w:sz w:val="20"/>
          <w:szCs w:val="20"/>
          <w:lang w:val="es-ES"/>
        </w:rPr>
      </w:pPr>
      <w:hyperlink r:id="rId9" w:history="1">
        <w:r>
          <w:rPr>
            <w:i/>
            <w:iCs/>
            <w:sz w:val="20"/>
            <w:szCs w:val="20"/>
            <w:lang w:val="es"/>
          </w:rPr>
          <w:t>A.Scherbakova@rightsrf.ru</w:t>
        </w:r>
      </w:hyperlink>
    </w:p>
    <w:p w14:paraId="6EA13E4C" w14:textId="77777777" w:rsidR="000E08F8" w:rsidRPr="008E5B80" w:rsidRDefault="1378C7AF" w:rsidP="00D65890">
      <w:pPr>
        <w:spacing w:after="120" w:line="240" w:lineRule="auto"/>
        <w:ind w:left="-274"/>
        <w:jc w:val="both"/>
        <w:rPr>
          <w:i/>
          <w:iCs/>
          <w:sz w:val="20"/>
          <w:szCs w:val="20"/>
          <w:lang w:val="es-ES"/>
        </w:rPr>
      </w:pPr>
      <w:bookmarkStart w:id="0" w:name="_Hlk190966802"/>
      <w:r>
        <w:rPr>
          <w:i/>
          <w:iCs/>
          <w:sz w:val="20"/>
          <w:szCs w:val="20"/>
          <w:lang w:val="es"/>
        </w:rPr>
        <w:t>Señora Comisionada de Derechos Humanos:</w:t>
      </w:r>
    </w:p>
    <w:p w14:paraId="3ADFDCDA" w14:textId="77777777" w:rsidR="00AA67E3" w:rsidRPr="008E5B80" w:rsidRDefault="63A7571B" w:rsidP="00D65890">
      <w:pPr>
        <w:spacing w:after="120" w:line="240" w:lineRule="auto"/>
        <w:ind w:left="-274"/>
        <w:jc w:val="both"/>
        <w:rPr>
          <w:i/>
          <w:iCs/>
          <w:sz w:val="20"/>
          <w:szCs w:val="20"/>
          <w:lang w:val="es-ES"/>
        </w:rPr>
      </w:pPr>
      <w:r>
        <w:rPr>
          <w:i/>
          <w:iCs/>
          <w:sz w:val="20"/>
          <w:szCs w:val="20"/>
          <w:lang w:val="es"/>
        </w:rPr>
        <w:t xml:space="preserve">Le escribo para expresar mi preocupación por el trato que recibe la población civil ucraniana en los territorios ucranianos ocupados por Rusia, y en concreto la maestra de guardería jubilada Olha Baranevska (Olga Baranevskaya). Creo que podría haber sido objeto de ataques por sus opiniones a favor de Ucrania. Desapareció de su casa en Melitópol el 15 de mayo de 2024. El 19 de mayo, una persona que residía en la zona contó que había visto cómo tres hombres sin uniforme la llevaban brevemente a casa, magullada y escoltada. </w:t>
      </w:r>
    </w:p>
    <w:p w14:paraId="392858C2" w14:textId="77777777" w:rsidR="000A34AB" w:rsidRPr="008E5B80" w:rsidRDefault="443AA9A3" w:rsidP="00D65890">
      <w:pPr>
        <w:spacing w:after="120" w:line="240" w:lineRule="auto"/>
        <w:ind w:left="-274"/>
        <w:jc w:val="both"/>
        <w:rPr>
          <w:rFonts w:eastAsia="Times New Roman"/>
          <w:i/>
          <w:iCs/>
          <w:sz w:val="20"/>
          <w:szCs w:val="20"/>
          <w:lang w:val="es-ES"/>
        </w:rPr>
      </w:pPr>
      <w:r>
        <w:rPr>
          <w:i/>
          <w:iCs/>
          <w:sz w:val="20"/>
          <w:szCs w:val="20"/>
          <w:lang w:val="es"/>
        </w:rPr>
        <w:t xml:space="preserve">No se supo nada de la suerte ni del paradero de Olha hasta el 27 de junio de 2024, cuando acudió inesperadamente a casa de sus padres y telefoneó rápidamente a su hija (que se encuentra en el extranjero) para decirle, con palabras crípticas, que la habían tenido cautiva sola “en la oscuridad”, que “todo lo que [antes] le dolía se había curado”. Poco después de la llamada, Olha fue detenida arbitrariamente por la policía, multada y condenada a 14 días de detención administrativa (dos veces), supuestamente por violar el toque de queda. Mientras, las autoridades informaron de que habían encontrado explosivos en su jardín. En el juicio que se celebró en noviembre, el Tribunal Interdistrital de Melitópol condenó a Olha Baranevska en virtud del Art. 222.1(1) del Código Penal ruso (que hace referencia a la tenencia ilícita de explosivos) y la condenó a seis años de prisión, basándose en pruebas dudosas, incluida la “confesión” de Olha. El juez aceptó sin cuestionamiento alguno que se hubieran encontrado explosivos en el jardín de Olha el 7 de agosto de 2024 (mientras cumplía “detención administrativa”) y no puso en tela de juicio ni la motivación de Olha ni el origen de los explosivos. Olha padece problemas de salud que están empeorando, es insulinodependiente y necesita tratamiento para otras afecciones. Se han violado gravemente sus derechos humanos. </w:t>
      </w:r>
    </w:p>
    <w:p w14:paraId="5BE1E1D7" w14:textId="77777777" w:rsidR="00130E29" w:rsidRPr="008E5B80" w:rsidRDefault="003744F5" w:rsidP="00D65890">
      <w:pPr>
        <w:spacing w:after="120" w:line="240" w:lineRule="auto"/>
        <w:ind w:left="-274"/>
        <w:jc w:val="both"/>
        <w:rPr>
          <w:i/>
          <w:iCs/>
          <w:sz w:val="20"/>
          <w:szCs w:val="20"/>
          <w:lang w:val="es-ES"/>
        </w:rPr>
      </w:pPr>
      <w:r>
        <w:rPr>
          <w:rFonts w:eastAsia="Times New Roman"/>
          <w:i/>
          <w:iCs/>
          <w:sz w:val="20"/>
          <w:szCs w:val="20"/>
          <w:lang w:val="es"/>
        </w:rPr>
        <w:t>Según Amnistía Internacional, la policía rusa utiliza habitualmente la colocación de explosivos y las declaraciones autoincriminatorias forzadas para inculpar falsamente a personas civiles y encarcelarlas.</w:t>
      </w:r>
    </w:p>
    <w:p w14:paraId="03A1ED5F" w14:textId="77777777" w:rsidR="00AA67E3" w:rsidRPr="008E5B80" w:rsidRDefault="45B71E06" w:rsidP="00D65890">
      <w:pPr>
        <w:spacing w:after="120" w:line="240" w:lineRule="auto"/>
        <w:ind w:left="-274"/>
        <w:jc w:val="both"/>
        <w:rPr>
          <w:b/>
          <w:bCs/>
          <w:i/>
          <w:iCs/>
          <w:sz w:val="20"/>
          <w:szCs w:val="20"/>
          <w:lang w:val="es-ES"/>
        </w:rPr>
      </w:pPr>
      <w:r>
        <w:rPr>
          <w:b/>
          <w:bCs/>
          <w:i/>
          <w:iCs/>
          <w:sz w:val="20"/>
          <w:szCs w:val="20"/>
          <w:lang w:val="es"/>
        </w:rPr>
        <w:t xml:space="preserve">La insto a que tome todas las medidas a su alcance para garantizar que </w:t>
      </w:r>
      <w:proofErr w:type="spellStart"/>
      <w:r>
        <w:rPr>
          <w:b/>
          <w:bCs/>
          <w:i/>
          <w:iCs/>
          <w:sz w:val="20"/>
          <w:szCs w:val="20"/>
          <w:lang w:val="es"/>
        </w:rPr>
        <w:t>Olha</w:t>
      </w:r>
      <w:proofErr w:type="spellEnd"/>
      <w:r>
        <w:rPr>
          <w:b/>
          <w:bCs/>
          <w:i/>
          <w:iCs/>
          <w:sz w:val="20"/>
          <w:szCs w:val="20"/>
          <w:lang w:val="es"/>
        </w:rPr>
        <w:t xml:space="preserve"> </w:t>
      </w:r>
      <w:proofErr w:type="spellStart"/>
      <w:r>
        <w:rPr>
          <w:b/>
          <w:bCs/>
          <w:i/>
          <w:iCs/>
          <w:sz w:val="20"/>
          <w:szCs w:val="20"/>
          <w:lang w:val="es"/>
        </w:rPr>
        <w:t>Baranevska</w:t>
      </w:r>
      <w:proofErr w:type="spellEnd"/>
      <w:r>
        <w:rPr>
          <w:b/>
          <w:bCs/>
          <w:i/>
          <w:iCs/>
          <w:sz w:val="20"/>
          <w:szCs w:val="20"/>
          <w:lang w:val="es"/>
        </w:rPr>
        <w:t>:</w:t>
      </w:r>
    </w:p>
    <w:p w14:paraId="761BF714" w14:textId="77777777" w:rsidR="00AA67E3" w:rsidRPr="008E5B80" w:rsidRDefault="00E75BC7" w:rsidP="00D65890">
      <w:pPr>
        <w:pStyle w:val="Prrafodelista"/>
        <w:widowControl/>
        <w:numPr>
          <w:ilvl w:val="0"/>
          <w:numId w:val="23"/>
        </w:numPr>
        <w:suppressAutoHyphens w:val="0"/>
        <w:spacing w:after="160" w:line="240" w:lineRule="auto"/>
        <w:ind w:left="-270"/>
        <w:jc w:val="both"/>
        <w:rPr>
          <w:b/>
          <w:bCs/>
          <w:i/>
          <w:iCs/>
          <w:sz w:val="20"/>
          <w:szCs w:val="20"/>
          <w:lang w:val="es-ES"/>
        </w:rPr>
      </w:pPr>
      <w:bookmarkStart w:id="1" w:name="OLE_LINK2"/>
      <w:r>
        <w:rPr>
          <w:b/>
          <w:bCs/>
          <w:i/>
          <w:iCs/>
          <w:sz w:val="20"/>
          <w:szCs w:val="20"/>
          <w:lang w:val="es"/>
        </w:rPr>
        <w:t>sea puesta en libertad de forma inmediata e incondicional, a menos que se presenten pruebas creíbles de un delito del que pueda sospecharse de forma plausible, en cuyo caso debe respetarse plenamente su derecho a un juicio justo;</w:t>
      </w:r>
    </w:p>
    <w:bookmarkEnd w:id="1"/>
    <w:p w14:paraId="29E2A27E" w14:textId="77777777" w:rsidR="005D2C37" w:rsidRPr="008E5B80" w:rsidRDefault="6F05539C" w:rsidP="00D65890">
      <w:pPr>
        <w:pStyle w:val="Prrafodelista"/>
        <w:widowControl/>
        <w:numPr>
          <w:ilvl w:val="0"/>
          <w:numId w:val="23"/>
        </w:numPr>
        <w:spacing w:after="160" w:line="240" w:lineRule="auto"/>
        <w:ind w:left="-270"/>
        <w:jc w:val="both"/>
        <w:rPr>
          <w:b/>
          <w:bCs/>
          <w:i/>
          <w:iCs/>
          <w:sz w:val="20"/>
          <w:szCs w:val="20"/>
          <w:lang w:val="es-ES"/>
        </w:rPr>
      </w:pPr>
      <w:r>
        <w:rPr>
          <w:b/>
          <w:bCs/>
          <w:i/>
          <w:iCs/>
          <w:sz w:val="20"/>
          <w:szCs w:val="20"/>
          <w:lang w:val="es"/>
        </w:rPr>
        <w:t>en espera de su puesta en libertad, se la proteja de malos tratos y se le proporcione la atención médica que necesite;</w:t>
      </w:r>
    </w:p>
    <w:p w14:paraId="768088B9" w14:textId="77777777" w:rsidR="000E08F8" w:rsidRPr="008E5B80" w:rsidRDefault="005E6E4A" w:rsidP="00D65890">
      <w:pPr>
        <w:pStyle w:val="Prrafodelista"/>
        <w:widowControl/>
        <w:numPr>
          <w:ilvl w:val="0"/>
          <w:numId w:val="23"/>
        </w:numPr>
        <w:spacing w:after="160" w:line="240" w:lineRule="auto"/>
        <w:ind w:left="-270"/>
        <w:jc w:val="both"/>
        <w:rPr>
          <w:i/>
          <w:iCs/>
          <w:sz w:val="20"/>
          <w:szCs w:val="20"/>
          <w:lang w:val="es-ES"/>
        </w:rPr>
      </w:pPr>
      <w:r>
        <w:rPr>
          <w:b/>
          <w:bCs/>
          <w:i/>
          <w:iCs/>
          <w:sz w:val="20"/>
          <w:szCs w:val="20"/>
          <w:lang w:val="es"/>
        </w:rPr>
        <w:t>se investiguen las circunstancias de su secuestro, detención arbitraria y supuesta tortura, así como la presunta falsificación de pruebas, y que todas las personas sospechosas de estas violaciones de derechos humanos rindan cuentas en juicios justos.</w:t>
      </w:r>
    </w:p>
    <w:p w14:paraId="3C0A0FF4" w14:textId="5A406FD9" w:rsidR="47A83E4D" w:rsidRDefault="00AA67E3" w:rsidP="00D65890">
      <w:pPr>
        <w:widowControl/>
        <w:spacing w:after="160" w:line="240" w:lineRule="auto"/>
        <w:ind w:left="-270"/>
        <w:jc w:val="both"/>
        <w:rPr>
          <w:sz w:val="20"/>
          <w:szCs w:val="20"/>
          <w:lang w:val="es"/>
        </w:rPr>
      </w:pPr>
      <w:r>
        <w:rPr>
          <w:i/>
          <w:iCs/>
          <w:sz w:val="20"/>
          <w:szCs w:val="20"/>
          <w:lang w:val="es"/>
        </w:rPr>
        <w:t>Atentamente,</w:t>
      </w:r>
      <w:bookmarkEnd w:id="0"/>
      <w:r w:rsidR="00D65890">
        <w:rPr>
          <w:i/>
          <w:iCs/>
          <w:sz w:val="20"/>
          <w:szCs w:val="20"/>
          <w:lang w:val="es"/>
        </w:rPr>
        <w:t xml:space="preserve"> </w:t>
      </w:r>
      <w:r w:rsidR="008E5B80" w:rsidRPr="008E5B80">
        <w:rPr>
          <w:sz w:val="20"/>
          <w:szCs w:val="20"/>
          <w:lang w:val="es"/>
        </w:rPr>
        <w:t>[NOMBRE]</w:t>
      </w:r>
    </w:p>
    <w:p w14:paraId="6912C919" w14:textId="77777777" w:rsidR="005D2C37" w:rsidRPr="008E5B80" w:rsidRDefault="0082127B" w:rsidP="01B1F5F8">
      <w:pPr>
        <w:pStyle w:val="AIBoxHeading"/>
        <w:shd w:val="clear" w:color="auto" w:fill="D9D9D9" w:themeFill="background1" w:themeFillShade="D9"/>
        <w:spacing w:line="240" w:lineRule="auto"/>
        <w:rPr>
          <w:rFonts w:ascii="Arial" w:hAnsi="Arial" w:cs="Arial"/>
          <w:b/>
          <w:bCs/>
          <w:sz w:val="32"/>
          <w:szCs w:val="32"/>
          <w:lang w:val="es-ES"/>
        </w:rPr>
      </w:pPr>
      <w:r>
        <w:rPr>
          <w:rFonts w:ascii="Arial" w:hAnsi="Arial" w:cs="Arial"/>
          <w:b/>
          <w:bCs/>
          <w:sz w:val="32"/>
          <w:szCs w:val="32"/>
          <w:lang w:val="es"/>
        </w:rPr>
        <w:lastRenderedPageBreak/>
        <w:t>Información complementaria</w:t>
      </w:r>
    </w:p>
    <w:p w14:paraId="10B9AC89" w14:textId="77777777" w:rsidR="01B1F5F8" w:rsidRPr="008E5B80" w:rsidRDefault="01B1F5F8" w:rsidP="01B1F5F8">
      <w:pPr>
        <w:spacing w:line="240" w:lineRule="auto"/>
        <w:jc w:val="both"/>
        <w:rPr>
          <w:rFonts w:ascii="Times New Roman" w:hAnsi="Times New Roman"/>
          <w:lang w:val="es-ES"/>
        </w:rPr>
      </w:pPr>
    </w:p>
    <w:p w14:paraId="3E1CBF30" w14:textId="77777777" w:rsidR="00E046D5" w:rsidRPr="008E5B80" w:rsidRDefault="43DCAAC2" w:rsidP="003472C1">
      <w:pPr>
        <w:spacing w:line="240" w:lineRule="auto"/>
        <w:jc w:val="both"/>
        <w:rPr>
          <w:lang w:val="es-ES"/>
        </w:rPr>
      </w:pPr>
      <w:proofErr w:type="spellStart"/>
      <w:r>
        <w:rPr>
          <w:lang w:val="es"/>
        </w:rPr>
        <w:t>Melitópol</w:t>
      </w:r>
      <w:proofErr w:type="spellEnd"/>
      <w:r>
        <w:rPr>
          <w:lang w:val="es"/>
        </w:rPr>
        <w:t xml:space="preserve"> es una ciudad ucraniana de la región de Zaporiyia que quedó bajo ocupación rusa en febrero de 2022. Algunos residentes se marcharon para evitar vivir bajo la ocupación, como la hija de Olha Baranevska, pero Olha se quedó para cuidar de su madre, de edad avanzada (que murió más tarde, mientras Olha estaba detenida). En Facebook se publicó un vídeo en el que Olha enviaba saludos e información actualizada sobre la vida en Melitópol bajo la ocupación rusa, en lengua ucraniana. Entre las publicaciones de Olha en Facebook había una historia sobre una persona que trabajaba con ella y que sufrió acoso por parte de las autoridades de ocupación, como registro domiciliario, abusos verbales y destrucción de objetos personales con símbolos nacionales ucranianos. </w:t>
      </w:r>
    </w:p>
    <w:p w14:paraId="6FDF6FD9" w14:textId="77777777" w:rsidR="007629E8" w:rsidRPr="008E5B80" w:rsidRDefault="00E046D5" w:rsidP="007629E8">
      <w:pPr>
        <w:spacing w:line="240" w:lineRule="auto"/>
        <w:jc w:val="both"/>
        <w:rPr>
          <w:lang w:val="es-ES"/>
        </w:rPr>
      </w:pPr>
      <w:r>
        <w:rPr>
          <w:lang w:val="es"/>
        </w:rPr>
        <w:t xml:space="preserve">La guardería donde había trabajado Olha volvió a abrir bajo la ocupación rusa. Se le pidió en repetidas ocasiones que volviera a dar clases allí, pero ella se negó sistemáticamente. Amnistía Internacional ha documentado </w:t>
      </w:r>
      <w:hyperlink r:id="rId10" w:history="1">
        <w:r>
          <w:rPr>
            <w:rStyle w:val="Hipervnculo"/>
            <w:lang w:val="es"/>
          </w:rPr>
          <w:t>prácticas abusivas contra docentes ucranianos por parte de las autoridades rusas ocupantes</w:t>
        </w:r>
      </w:hyperlink>
      <w:r>
        <w:rPr>
          <w:lang w:val="es"/>
        </w:rPr>
        <w:t xml:space="preserve">, como intimidación, violencia física y trabajos forzosos, para asegurarse de que reanudan la enseñanza a los niños y niñas de la zona con arreglo al plan de estudios ruso. La organización también ha documentado la política rusa encaminada a cambiar la demografía de los territorios que ocupa, entre otras cosas </w:t>
      </w:r>
      <w:hyperlink r:id="rId11" w:history="1">
        <w:r>
          <w:rPr>
            <w:rStyle w:val="Hipervnculo"/>
            <w:lang w:val="es"/>
          </w:rPr>
          <w:t>tratando de erradicar la identidad y la cultura ucraniana y otras identidades y culturas no rusas</w:t>
        </w:r>
      </w:hyperlink>
      <w:r>
        <w:rPr>
          <w:lang w:val="es"/>
        </w:rPr>
        <w:t xml:space="preserve">.  </w:t>
      </w:r>
    </w:p>
    <w:p w14:paraId="69D2C8BF" w14:textId="77777777" w:rsidR="007629E8" w:rsidRPr="008E5B80" w:rsidRDefault="00A657C1" w:rsidP="00063E76">
      <w:pPr>
        <w:spacing w:line="240" w:lineRule="auto"/>
        <w:jc w:val="both"/>
        <w:rPr>
          <w:lang w:val="es-ES"/>
        </w:rPr>
      </w:pPr>
      <w:proofErr w:type="spellStart"/>
      <w:r>
        <w:rPr>
          <w:lang w:val="es"/>
        </w:rPr>
        <w:t>Olha</w:t>
      </w:r>
      <w:proofErr w:type="spellEnd"/>
      <w:r>
        <w:rPr>
          <w:lang w:val="es"/>
        </w:rPr>
        <w:t xml:space="preserve"> </w:t>
      </w:r>
      <w:proofErr w:type="spellStart"/>
      <w:r>
        <w:rPr>
          <w:color w:val="auto"/>
          <w:lang w:val="es"/>
        </w:rPr>
        <w:t>Baranevska</w:t>
      </w:r>
      <w:proofErr w:type="spellEnd"/>
      <w:r>
        <w:rPr>
          <w:color w:val="auto"/>
          <w:lang w:val="es"/>
        </w:rPr>
        <w:t xml:space="preserve"> tiene 61 años, es diabética e insulinodependiente, y padece otros problemas de salud que requieren análisis y tratamiento. </w:t>
      </w:r>
      <w:r>
        <w:rPr>
          <w:lang w:val="es"/>
        </w:rPr>
        <w:t xml:space="preserve">Tuvo que aceptar el pasaporte ruso en 2023 para poder acceder a la atención médica. </w:t>
      </w:r>
      <w:r>
        <w:rPr>
          <w:color w:val="auto"/>
          <w:lang w:val="es"/>
        </w:rPr>
        <w:t xml:space="preserve">Mientras estuvo detenida le suministraron insulina, pero le negaron un tratamiento adecuado para otros problemas de salud, según su hija. </w:t>
      </w:r>
      <w:r>
        <w:rPr>
          <w:color w:val="auto"/>
          <w:szCs w:val="18"/>
          <w:lang w:val="es"/>
        </w:rPr>
        <w:t xml:space="preserve">En noviembre de 2024, el día del cumpleaños de su madre, de 85 años, Olha, que estaba detenida, recibió la noticia del fallecimiento de su madre, lo que le causó aún más sufrimiento mental. </w:t>
      </w:r>
      <w:r>
        <w:rPr>
          <w:lang w:val="es"/>
        </w:rPr>
        <w:br/>
      </w:r>
      <w:r>
        <w:rPr>
          <w:lang w:val="es"/>
        </w:rPr>
        <w:br/>
        <w:t xml:space="preserve">Amnistía Internacional ha documentado numerosas violaciones de derechos humanos de la población civil ucraniana y violaciones del derecho internacional humanitario cometidas por las fuerzas rusas y las autoridades ocupantes de Ucrania. Entre esas violaciones se incluyen </w:t>
      </w:r>
      <w:hyperlink r:id="rId12" w:history="1">
        <w:r>
          <w:rPr>
            <w:rStyle w:val="Hipervnculo"/>
            <w:lang w:val="es"/>
          </w:rPr>
          <w:t>crímenes de guerra y probables crímenes de lesa humanidad</w:t>
        </w:r>
      </w:hyperlink>
      <w:r>
        <w:rPr>
          <w:lang w:val="es"/>
        </w:rPr>
        <w:t xml:space="preserve">, como el traslado o la deportación ilegales de civiles de algunas zonas ocupadas de Ucrania. Se ha informado abundantemente de secuestros, desapariciones forzadas y encarcelamientos ilegítimos, así como de tortura y otros malos tratos de civiles en la Ucrania ocupada por Rusia, y Amnistía Internacional ha documentado numerosos casos de estas prácticas en Crimea y el este de Ucrania desde 2014, y en otros territorios ocupados por Rusia posteriormente. La tortura y otros malos tratos, como la negación de atención médica adecuada bajo custodia y la negación del derecho a un juicio justo, también son habituales en Rusia. </w:t>
      </w:r>
    </w:p>
    <w:p w14:paraId="68F3FC4D" w14:textId="77777777" w:rsidR="005D2C37" w:rsidRPr="008E5B80" w:rsidRDefault="005D2C37" w:rsidP="3B1A901E">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ruso.</w:t>
      </w:r>
    </w:p>
    <w:p w14:paraId="7322FDF8" w14:textId="77777777" w:rsidR="005D2C37" w:rsidRPr="008E5B8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07617CB" w14:textId="77777777" w:rsidR="005D2C37" w:rsidRPr="008E5B80" w:rsidRDefault="005D2C37" w:rsidP="00980425">
      <w:pPr>
        <w:spacing w:after="0" w:line="240" w:lineRule="auto"/>
        <w:rPr>
          <w:rFonts w:ascii="Arial" w:hAnsi="Arial" w:cs="Arial"/>
          <w:color w:val="0070C0"/>
          <w:sz w:val="20"/>
          <w:szCs w:val="20"/>
          <w:lang w:val="es-ES"/>
        </w:rPr>
      </w:pPr>
    </w:p>
    <w:p w14:paraId="6D7B9498" w14:textId="77777777" w:rsidR="005D2C37" w:rsidRPr="008E5B8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31 de mayo de 2025</w:t>
      </w:r>
    </w:p>
    <w:p w14:paraId="390080DB" w14:textId="77777777" w:rsidR="005D2C37" w:rsidRPr="008E5B8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635C324A" w14:textId="77777777" w:rsidR="005D2C37" w:rsidRPr="008E5B80" w:rsidRDefault="005D2C37" w:rsidP="00980425">
      <w:pPr>
        <w:spacing w:after="0" w:line="240" w:lineRule="auto"/>
        <w:rPr>
          <w:rFonts w:ascii="Arial" w:hAnsi="Arial" w:cs="Arial"/>
          <w:b/>
          <w:sz w:val="20"/>
          <w:szCs w:val="20"/>
          <w:lang w:val="es-ES"/>
        </w:rPr>
      </w:pPr>
    </w:p>
    <w:p w14:paraId="63022DD4" w14:textId="77777777" w:rsidR="005D2C37" w:rsidRPr="00D65890" w:rsidRDefault="005D2C37" w:rsidP="3B1A901E">
      <w:pPr>
        <w:spacing w:after="0" w:line="240" w:lineRule="auto"/>
        <w:rPr>
          <w:rFonts w:ascii="Amnesty Trade Gothic Light" w:hAnsi="Amnesty Trade Gothic Light" w:cs="Arial"/>
          <w:b/>
          <w:bCs/>
          <w:sz w:val="20"/>
          <w:szCs w:val="20"/>
          <w:lang w:val="pt-BR"/>
        </w:rPr>
      </w:pPr>
      <w:r w:rsidRPr="00D65890">
        <w:rPr>
          <w:rFonts w:ascii="Arial" w:hAnsi="Arial" w:cs="Arial"/>
          <w:b/>
          <w:bCs/>
          <w:sz w:val="20"/>
          <w:szCs w:val="20"/>
          <w:lang w:val="pt-BR"/>
        </w:rPr>
        <w:t xml:space="preserve">NOMBRE Y GÉNERO GRAMATICAL PREFERIDO: Olha </w:t>
      </w:r>
      <w:proofErr w:type="spellStart"/>
      <w:r w:rsidRPr="00D65890">
        <w:rPr>
          <w:rFonts w:ascii="Arial" w:hAnsi="Arial" w:cs="Arial"/>
          <w:b/>
          <w:bCs/>
          <w:sz w:val="20"/>
          <w:szCs w:val="20"/>
          <w:lang w:val="pt-BR"/>
        </w:rPr>
        <w:t>Baranevska</w:t>
      </w:r>
      <w:proofErr w:type="spellEnd"/>
      <w:r w:rsidRPr="00D65890">
        <w:rPr>
          <w:rFonts w:ascii="Arial" w:hAnsi="Arial" w:cs="Arial"/>
          <w:b/>
          <w:bCs/>
          <w:sz w:val="20"/>
          <w:szCs w:val="20"/>
          <w:lang w:val="pt-BR"/>
        </w:rPr>
        <w:t xml:space="preserve"> </w:t>
      </w:r>
      <w:r w:rsidRPr="00D65890">
        <w:rPr>
          <w:rFonts w:ascii="Arial" w:hAnsi="Arial" w:cs="Arial"/>
          <w:sz w:val="20"/>
          <w:szCs w:val="20"/>
          <w:lang w:val="pt-BR"/>
        </w:rPr>
        <w:t>(</w:t>
      </w:r>
      <w:proofErr w:type="spellStart"/>
      <w:r w:rsidRPr="00D65890">
        <w:rPr>
          <w:rFonts w:ascii="Arial" w:hAnsi="Arial" w:cs="Arial"/>
          <w:sz w:val="20"/>
          <w:szCs w:val="20"/>
          <w:lang w:val="pt-BR"/>
        </w:rPr>
        <w:t>femenino</w:t>
      </w:r>
      <w:proofErr w:type="spellEnd"/>
      <w:r w:rsidRPr="00D65890">
        <w:rPr>
          <w:rFonts w:ascii="Arial" w:hAnsi="Arial" w:cs="Arial"/>
          <w:sz w:val="20"/>
          <w:szCs w:val="20"/>
          <w:lang w:val="pt-BR"/>
        </w:rPr>
        <w:t>)</w:t>
      </w:r>
    </w:p>
    <w:p w14:paraId="65A4FBE6" w14:textId="77777777" w:rsidR="005D2C37" w:rsidRPr="00D65890" w:rsidRDefault="005D2C37" w:rsidP="00980425">
      <w:pPr>
        <w:spacing w:after="0" w:line="240" w:lineRule="auto"/>
        <w:rPr>
          <w:rFonts w:ascii="Arial" w:hAnsi="Arial" w:cs="Arial"/>
          <w:b/>
          <w:sz w:val="20"/>
          <w:szCs w:val="20"/>
          <w:lang w:val="pt-BR"/>
        </w:rPr>
      </w:pPr>
    </w:p>
    <w:sectPr w:rsidR="005D2C37" w:rsidRPr="00D65890" w:rsidSect="00D65890">
      <w:headerReference w:type="default" r:id="rId13"/>
      <w:head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2086" w14:textId="77777777" w:rsidR="00120304" w:rsidRDefault="00120304">
      <w:r>
        <w:separator/>
      </w:r>
    </w:p>
  </w:endnote>
  <w:endnote w:type="continuationSeparator" w:id="0">
    <w:p w14:paraId="491E6056" w14:textId="77777777" w:rsidR="00120304" w:rsidRDefault="0012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828A2" w14:textId="77777777" w:rsidR="00120304" w:rsidRDefault="00120304">
      <w:r>
        <w:separator/>
      </w:r>
    </w:p>
  </w:footnote>
  <w:footnote w:type="continuationSeparator" w:id="0">
    <w:p w14:paraId="1AD5282E" w14:textId="77777777" w:rsidR="00120304" w:rsidRDefault="0012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D97D" w14:textId="77777777" w:rsidR="00355617" w:rsidRPr="008E5B80" w:rsidRDefault="00A43DBE" w:rsidP="0082127B">
    <w:pPr>
      <w:tabs>
        <w:tab w:val="left" w:pos="6060"/>
        <w:tab w:val="right" w:pos="10203"/>
      </w:tabs>
      <w:spacing w:after="0"/>
      <w:rPr>
        <w:sz w:val="16"/>
        <w:szCs w:val="16"/>
        <w:lang w:val="es-ES"/>
      </w:rPr>
    </w:pPr>
    <w:r>
      <w:rPr>
        <w:sz w:val="16"/>
        <w:szCs w:val="16"/>
        <w:lang w:val="es"/>
      </w:rPr>
      <w:t>Primera AU: 17/25 Índice:</w:t>
    </w:r>
    <w:r>
      <w:rPr>
        <w:b/>
        <w:bCs/>
        <w:sz w:val="16"/>
        <w:szCs w:val="16"/>
        <w:lang w:val="es"/>
      </w:rPr>
      <w:t> </w:t>
    </w:r>
    <w:r>
      <w:rPr>
        <w:sz w:val="16"/>
        <w:szCs w:val="16"/>
        <w:lang w:val="es"/>
      </w:rPr>
      <w:t>EUR 50/9057/2025 Ucrania</w:t>
    </w:r>
    <w:r>
      <w:rPr>
        <w:sz w:val="16"/>
        <w:szCs w:val="16"/>
        <w:lang w:val="es"/>
      </w:rPr>
      <w:tab/>
    </w:r>
    <w:r>
      <w:rPr>
        <w:sz w:val="16"/>
        <w:szCs w:val="16"/>
        <w:lang w:val="es"/>
      </w:rPr>
      <w:tab/>
      <w:t>Fecha: 21 de febrero de 2025</w:t>
    </w:r>
  </w:p>
  <w:p w14:paraId="2E23721E" w14:textId="77777777" w:rsidR="007A3AEA" w:rsidRPr="008E5B8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A7A4" w14:textId="77777777" w:rsidR="00E45B15" w:rsidRDefault="00E45B15" w:rsidP="00D35879">
    <w:pPr>
      <w:pStyle w:val="Encabezado"/>
    </w:pPr>
  </w:p>
  <w:p w14:paraId="54ED342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5268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7742706" o:spid="_x0000_i1025" type="#_x0000_t75" style="width:8.25pt;height:8.25pt;visibility:visible;mso-wrap-style:square" filled="t">
            <v:imagedata r:id="rId1" o:title=""/>
          </v:shape>
        </w:pict>
      </mc:Choice>
      <mc:Fallback>
        <w:drawing>
          <wp:inline distT="0" distB="0" distL="0" distR="0" wp14:anchorId="67C1CCE5" wp14:editId="10DE59D7">
            <wp:extent cx="104775" cy="104775"/>
            <wp:effectExtent l="0" t="0" r="0" b="0"/>
            <wp:docPr id="347742706" name="Imagen 3477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9F63E70"/>
    <w:multiLevelType w:val="hybridMultilevel"/>
    <w:tmpl w:val="72DE2220"/>
    <w:lvl w:ilvl="0" w:tplc="34E0BD2C">
      <w:start w:val="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093090">
    <w:abstractNumId w:val="0"/>
  </w:num>
  <w:num w:numId="2" w16cid:durableId="1005280062">
    <w:abstractNumId w:val="21"/>
  </w:num>
  <w:num w:numId="3" w16cid:durableId="1913614296">
    <w:abstractNumId w:val="20"/>
  </w:num>
  <w:num w:numId="4" w16cid:durableId="830605976">
    <w:abstractNumId w:val="9"/>
  </w:num>
  <w:num w:numId="5" w16cid:durableId="1778213142">
    <w:abstractNumId w:val="3"/>
  </w:num>
  <w:num w:numId="6" w16cid:durableId="1100218936">
    <w:abstractNumId w:val="19"/>
  </w:num>
  <w:num w:numId="7" w16cid:durableId="799962316">
    <w:abstractNumId w:val="16"/>
  </w:num>
  <w:num w:numId="8" w16cid:durableId="792745738">
    <w:abstractNumId w:val="8"/>
  </w:num>
  <w:num w:numId="9" w16cid:durableId="1731687389">
    <w:abstractNumId w:val="7"/>
  </w:num>
  <w:num w:numId="10" w16cid:durableId="618413055">
    <w:abstractNumId w:val="12"/>
  </w:num>
  <w:num w:numId="11" w16cid:durableId="998077838">
    <w:abstractNumId w:val="5"/>
  </w:num>
  <w:num w:numId="12" w16cid:durableId="113258389">
    <w:abstractNumId w:val="13"/>
  </w:num>
  <w:num w:numId="13" w16cid:durableId="1823766968">
    <w:abstractNumId w:val="14"/>
  </w:num>
  <w:num w:numId="14" w16cid:durableId="971054224">
    <w:abstractNumId w:val="1"/>
  </w:num>
  <w:num w:numId="15" w16cid:durableId="123619922">
    <w:abstractNumId w:val="18"/>
  </w:num>
  <w:num w:numId="16" w16cid:durableId="475026403">
    <w:abstractNumId w:val="10"/>
  </w:num>
  <w:num w:numId="17" w16cid:durableId="1727334501">
    <w:abstractNumId w:val="11"/>
  </w:num>
  <w:num w:numId="18" w16cid:durableId="141891594">
    <w:abstractNumId w:val="4"/>
  </w:num>
  <w:num w:numId="19" w16cid:durableId="483933223">
    <w:abstractNumId w:val="6"/>
  </w:num>
  <w:num w:numId="20" w16cid:durableId="1167790466">
    <w:abstractNumId w:val="15"/>
  </w:num>
  <w:num w:numId="21" w16cid:durableId="4064893">
    <w:abstractNumId w:val="2"/>
  </w:num>
  <w:num w:numId="22" w16cid:durableId="1332106193">
    <w:abstractNumId w:val="22"/>
  </w:num>
  <w:num w:numId="23" w16cid:durableId="58380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D7"/>
    <w:rsid w:val="00001383"/>
    <w:rsid w:val="00004D79"/>
    <w:rsid w:val="000058B2"/>
    <w:rsid w:val="00006629"/>
    <w:rsid w:val="00011597"/>
    <w:rsid w:val="0001528E"/>
    <w:rsid w:val="000160C8"/>
    <w:rsid w:val="00016A0D"/>
    <w:rsid w:val="0002386F"/>
    <w:rsid w:val="000266A4"/>
    <w:rsid w:val="0002796A"/>
    <w:rsid w:val="00057A7E"/>
    <w:rsid w:val="000625F8"/>
    <w:rsid w:val="00063E76"/>
    <w:rsid w:val="000671DE"/>
    <w:rsid w:val="00076037"/>
    <w:rsid w:val="00083462"/>
    <w:rsid w:val="00084C4D"/>
    <w:rsid w:val="00087E2B"/>
    <w:rsid w:val="0009130D"/>
    <w:rsid w:val="00092DFA"/>
    <w:rsid w:val="000957C5"/>
    <w:rsid w:val="000A1F14"/>
    <w:rsid w:val="000A34AB"/>
    <w:rsid w:val="000A776F"/>
    <w:rsid w:val="000B02B4"/>
    <w:rsid w:val="000B4A38"/>
    <w:rsid w:val="000C2A0D"/>
    <w:rsid w:val="000C6196"/>
    <w:rsid w:val="000C6DD7"/>
    <w:rsid w:val="000D0ABB"/>
    <w:rsid w:val="000D16B2"/>
    <w:rsid w:val="000D70C1"/>
    <w:rsid w:val="000E08F8"/>
    <w:rsid w:val="000E0D61"/>
    <w:rsid w:val="000E2D8C"/>
    <w:rsid w:val="000E325B"/>
    <w:rsid w:val="000E57D4"/>
    <w:rsid w:val="000F1FCA"/>
    <w:rsid w:val="000F3012"/>
    <w:rsid w:val="00100FE4"/>
    <w:rsid w:val="0010425E"/>
    <w:rsid w:val="00106837"/>
    <w:rsid w:val="00106D61"/>
    <w:rsid w:val="001139EB"/>
    <w:rsid w:val="00114556"/>
    <w:rsid w:val="00120304"/>
    <w:rsid w:val="0012544D"/>
    <w:rsid w:val="001300C3"/>
    <w:rsid w:val="00130B8A"/>
    <w:rsid w:val="00130E29"/>
    <w:rsid w:val="00145A6E"/>
    <w:rsid w:val="0014617E"/>
    <w:rsid w:val="0015150F"/>
    <w:rsid w:val="001526C3"/>
    <w:rsid w:val="001528F1"/>
    <w:rsid w:val="001561F4"/>
    <w:rsid w:val="0016118D"/>
    <w:rsid w:val="001648DB"/>
    <w:rsid w:val="00174398"/>
    <w:rsid w:val="00176678"/>
    <w:rsid w:val="001773D1"/>
    <w:rsid w:val="00177779"/>
    <w:rsid w:val="00177936"/>
    <w:rsid w:val="00190D22"/>
    <w:rsid w:val="0019118D"/>
    <w:rsid w:val="00194CD5"/>
    <w:rsid w:val="00197A23"/>
    <w:rsid w:val="001A1E36"/>
    <w:rsid w:val="001A635D"/>
    <w:rsid w:val="001A6AC9"/>
    <w:rsid w:val="001B2B3D"/>
    <w:rsid w:val="001C07D7"/>
    <w:rsid w:val="001D2914"/>
    <w:rsid w:val="001D52A5"/>
    <w:rsid w:val="001D6F9F"/>
    <w:rsid w:val="001E2045"/>
    <w:rsid w:val="00200D42"/>
    <w:rsid w:val="00201189"/>
    <w:rsid w:val="002036C0"/>
    <w:rsid w:val="00215C3E"/>
    <w:rsid w:val="00215E33"/>
    <w:rsid w:val="0021783A"/>
    <w:rsid w:val="0021DB34"/>
    <w:rsid w:val="00220050"/>
    <w:rsid w:val="00225A11"/>
    <w:rsid w:val="002359B5"/>
    <w:rsid w:val="002558D7"/>
    <w:rsid w:val="0025792F"/>
    <w:rsid w:val="002616BB"/>
    <w:rsid w:val="00261CC7"/>
    <w:rsid w:val="002665C3"/>
    <w:rsid w:val="00267383"/>
    <w:rsid w:val="002703E7"/>
    <w:rsid w:val="002709C3"/>
    <w:rsid w:val="00271694"/>
    <w:rsid w:val="0027245C"/>
    <w:rsid w:val="002739C9"/>
    <w:rsid w:val="00273E9A"/>
    <w:rsid w:val="00274DEA"/>
    <w:rsid w:val="0027F967"/>
    <w:rsid w:val="0028587D"/>
    <w:rsid w:val="002A03B8"/>
    <w:rsid w:val="002A2629"/>
    <w:rsid w:val="002A2F36"/>
    <w:rsid w:val="002B2E9B"/>
    <w:rsid w:val="002B560A"/>
    <w:rsid w:val="002C06A6"/>
    <w:rsid w:val="002C176D"/>
    <w:rsid w:val="002C5FE4"/>
    <w:rsid w:val="002C7F1F"/>
    <w:rsid w:val="002D48CD"/>
    <w:rsid w:val="002D5454"/>
    <w:rsid w:val="002E3658"/>
    <w:rsid w:val="002E3E9C"/>
    <w:rsid w:val="002F3C80"/>
    <w:rsid w:val="0030359E"/>
    <w:rsid w:val="00303A4D"/>
    <w:rsid w:val="0030663C"/>
    <w:rsid w:val="00312053"/>
    <w:rsid w:val="0031230A"/>
    <w:rsid w:val="00313E8B"/>
    <w:rsid w:val="00320461"/>
    <w:rsid w:val="0033624A"/>
    <w:rsid w:val="003373A5"/>
    <w:rsid w:val="00337826"/>
    <w:rsid w:val="0034128A"/>
    <w:rsid w:val="00342AEB"/>
    <w:rsid w:val="0034324D"/>
    <w:rsid w:val="003472C1"/>
    <w:rsid w:val="0035329F"/>
    <w:rsid w:val="00355617"/>
    <w:rsid w:val="0035564C"/>
    <w:rsid w:val="003559CD"/>
    <w:rsid w:val="0037041D"/>
    <w:rsid w:val="00373BBD"/>
    <w:rsid w:val="003744F5"/>
    <w:rsid w:val="00376EF4"/>
    <w:rsid w:val="003813F4"/>
    <w:rsid w:val="00382E28"/>
    <w:rsid w:val="00384473"/>
    <w:rsid w:val="003844BD"/>
    <w:rsid w:val="0038480F"/>
    <w:rsid w:val="00384B4C"/>
    <w:rsid w:val="00390334"/>
    <w:rsid w:val="003904F0"/>
    <w:rsid w:val="00397364"/>
    <w:rsid w:val="003975C9"/>
    <w:rsid w:val="003A44BA"/>
    <w:rsid w:val="003A54D5"/>
    <w:rsid w:val="003B294A"/>
    <w:rsid w:val="003B5483"/>
    <w:rsid w:val="003B633E"/>
    <w:rsid w:val="003B6DD7"/>
    <w:rsid w:val="003C3210"/>
    <w:rsid w:val="003C5EEA"/>
    <w:rsid w:val="003C7CB6"/>
    <w:rsid w:val="003E5381"/>
    <w:rsid w:val="003F3D5D"/>
    <w:rsid w:val="003F7DB3"/>
    <w:rsid w:val="00401DCA"/>
    <w:rsid w:val="00407F08"/>
    <w:rsid w:val="00410FD6"/>
    <w:rsid w:val="0042086F"/>
    <w:rsid w:val="004219B4"/>
    <w:rsid w:val="0042210F"/>
    <w:rsid w:val="004247AF"/>
    <w:rsid w:val="004334BF"/>
    <w:rsid w:val="004408A1"/>
    <w:rsid w:val="00442E5B"/>
    <w:rsid w:val="0044379B"/>
    <w:rsid w:val="00445D50"/>
    <w:rsid w:val="00453538"/>
    <w:rsid w:val="00454766"/>
    <w:rsid w:val="004603A2"/>
    <w:rsid w:val="00486088"/>
    <w:rsid w:val="00492FA8"/>
    <w:rsid w:val="004A000A"/>
    <w:rsid w:val="004A1BDD"/>
    <w:rsid w:val="004A2776"/>
    <w:rsid w:val="004B1E15"/>
    <w:rsid w:val="004B2367"/>
    <w:rsid w:val="004B381D"/>
    <w:rsid w:val="004B385F"/>
    <w:rsid w:val="004C15DA"/>
    <w:rsid w:val="004C265C"/>
    <w:rsid w:val="004C71F5"/>
    <w:rsid w:val="004D41DC"/>
    <w:rsid w:val="004F1443"/>
    <w:rsid w:val="004F2FDD"/>
    <w:rsid w:val="004F55F1"/>
    <w:rsid w:val="00504FBC"/>
    <w:rsid w:val="005115EC"/>
    <w:rsid w:val="00515DF2"/>
    <w:rsid w:val="00516583"/>
    <w:rsid w:val="00517E88"/>
    <w:rsid w:val="005363CA"/>
    <w:rsid w:val="00542F58"/>
    <w:rsid w:val="005431BA"/>
    <w:rsid w:val="00543C9E"/>
    <w:rsid w:val="00545423"/>
    <w:rsid w:val="00547ACE"/>
    <w:rsid w:val="00547E71"/>
    <w:rsid w:val="00565462"/>
    <w:rsid w:val="005668D0"/>
    <w:rsid w:val="00572CCD"/>
    <w:rsid w:val="0057440A"/>
    <w:rsid w:val="00576AC8"/>
    <w:rsid w:val="00581A12"/>
    <w:rsid w:val="00592C3E"/>
    <w:rsid w:val="00596449"/>
    <w:rsid w:val="005A002F"/>
    <w:rsid w:val="005A3E28"/>
    <w:rsid w:val="005A71AD"/>
    <w:rsid w:val="005A7F1B"/>
    <w:rsid w:val="005B227F"/>
    <w:rsid w:val="005B59ED"/>
    <w:rsid w:val="005B5C5A"/>
    <w:rsid w:val="005B7346"/>
    <w:rsid w:val="005C2C8D"/>
    <w:rsid w:val="005C751F"/>
    <w:rsid w:val="005D14AA"/>
    <w:rsid w:val="005D2C37"/>
    <w:rsid w:val="005D7287"/>
    <w:rsid w:val="005D7D1C"/>
    <w:rsid w:val="005E6E4A"/>
    <w:rsid w:val="005F0355"/>
    <w:rsid w:val="005F3958"/>
    <w:rsid w:val="005F46B8"/>
    <w:rsid w:val="005F5E43"/>
    <w:rsid w:val="0060571C"/>
    <w:rsid w:val="00606108"/>
    <w:rsid w:val="00612BF1"/>
    <w:rsid w:val="006148A9"/>
    <w:rsid w:val="00616CDC"/>
    <w:rsid w:val="006175B5"/>
    <w:rsid w:val="006201FC"/>
    <w:rsid w:val="00620ADD"/>
    <w:rsid w:val="00640EF2"/>
    <w:rsid w:val="0064718C"/>
    <w:rsid w:val="0065049B"/>
    <w:rsid w:val="00650D73"/>
    <w:rsid w:val="006558EE"/>
    <w:rsid w:val="00657231"/>
    <w:rsid w:val="0066434C"/>
    <w:rsid w:val="006646E8"/>
    <w:rsid w:val="00667FBC"/>
    <w:rsid w:val="006865AC"/>
    <w:rsid w:val="0069571A"/>
    <w:rsid w:val="006A0288"/>
    <w:rsid w:val="006A0BB9"/>
    <w:rsid w:val="006A3B54"/>
    <w:rsid w:val="006B12FA"/>
    <w:rsid w:val="006B461E"/>
    <w:rsid w:val="006B4C81"/>
    <w:rsid w:val="006C3C21"/>
    <w:rsid w:val="006C7A31"/>
    <w:rsid w:val="006D3030"/>
    <w:rsid w:val="006D46D9"/>
    <w:rsid w:val="006F4C28"/>
    <w:rsid w:val="0070364E"/>
    <w:rsid w:val="007104E8"/>
    <w:rsid w:val="00711B19"/>
    <w:rsid w:val="007156FC"/>
    <w:rsid w:val="0071593D"/>
    <w:rsid w:val="00716942"/>
    <w:rsid w:val="007173E9"/>
    <w:rsid w:val="00727519"/>
    <w:rsid w:val="00727CA7"/>
    <w:rsid w:val="0073431C"/>
    <w:rsid w:val="007455BF"/>
    <w:rsid w:val="0075291D"/>
    <w:rsid w:val="007629E8"/>
    <w:rsid w:val="007656E7"/>
    <w:rsid w:val="007666A4"/>
    <w:rsid w:val="00771280"/>
    <w:rsid w:val="00773365"/>
    <w:rsid w:val="007766F5"/>
    <w:rsid w:val="00781624"/>
    <w:rsid w:val="00781E3C"/>
    <w:rsid w:val="007827A7"/>
    <w:rsid w:val="007858BA"/>
    <w:rsid w:val="007A18BF"/>
    <w:rsid w:val="007A2ABA"/>
    <w:rsid w:val="007A3AEA"/>
    <w:rsid w:val="007A7F97"/>
    <w:rsid w:val="007B28F9"/>
    <w:rsid w:val="007B4F3E"/>
    <w:rsid w:val="007B7197"/>
    <w:rsid w:val="007C39AF"/>
    <w:rsid w:val="007C6CD0"/>
    <w:rsid w:val="007D15FD"/>
    <w:rsid w:val="007E1B32"/>
    <w:rsid w:val="007E543F"/>
    <w:rsid w:val="007F2A89"/>
    <w:rsid w:val="007F72FF"/>
    <w:rsid w:val="007F7B5E"/>
    <w:rsid w:val="008056E9"/>
    <w:rsid w:val="00810081"/>
    <w:rsid w:val="0081049F"/>
    <w:rsid w:val="00814632"/>
    <w:rsid w:val="0082127B"/>
    <w:rsid w:val="00821471"/>
    <w:rsid w:val="00825B49"/>
    <w:rsid w:val="00827A40"/>
    <w:rsid w:val="00842988"/>
    <w:rsid w:val="00844F48"/>
    <w:rsid w:val="008455C2"/>
    <w:rsid w:val="00845C59"/>
    <w:rsid w:val="00846E45"/>
    <w:rsid w:val="0084725A"/>
    <w:rsid w:val="00860F78"/>
    <w:rsid w:val="008618F1"/>
    <w:rsid w:val="00864035"/>
    <w:rsid w:val="008647A4"/>
    <w:rsid w:val="00866873"/>
    <w:rsid w:val="008763F4"/>
    <w:rsid w:val="008849EA"/>
    <w:rsid w:val="00891FE8"/>
    <w:rsid w:val="008A4C7C"/>
    <w:rsid w:val="008B2A23"/>
    <w:rsid w:val="008B2E68"/>
    <w:rsid w:val="008C4CC8"/>
    <w:rsid w:val="008D16ED"/>
    <w:rsid w:val="008D2A6B"/>
    <w:rsid w:val="008D49A5"/>
    <w:rsid w:val="008D56BF"/>
    <w:rsid w:val="008E0B66"/>
    <w:rsid w:val="008E172D"/>
    <w:rsid w:val="008E2055"/>
    <w:rsid w:val="008E5B80"/>
    <w:rsid w:val="008F4468"/>
    <w:rsid w:val="008F4C48"/>
    <w:rsid w:val="00902730"/>
    <w:rsid w:val="00906C9F"/>
    <w:rsid w:val="009132D9"/>
    <w:rsid w:val="00914DB2"/>
    <w:rsid w:val="009174D5"/>
    <w:rsid w:val="00920CF1"/>
    <w:rsid w:val="00921577"/>
    <w:rsid w:val="009259E1"/>
    <w:rsid w:val="0095188F"/>
    <w:rsid w:val="009550A0"/>
    <w:rsid w:val="00955B8E"/>
    <w:rsid w:val="00956755"/>
    <w:rsid w:val="00960C64"/>
    <w:rsid w:val="00961CBB"/>
    <w:rsid w:val="00963D4F"/>
    <w:rsid w:val="00967217"/>
    <w:rsid w:val="0097218E"/>
    <w:rsid w:val="00980425"/>
    <w:rsid w:val="00981B38"/>
    <w:rsid w:val="00990D8F"/>
    <w:rsid w:val="00991C69"/>
    <w:rsid w:val="009923C0"/>
    <w:rsid w:val="00997D91"/>
    <w:rsid w:val="009A1342"/>
    <w:rsid w:val="009B0F46"/>
    <w:rsid w:val="009B78FE"/>
    <w:rsid w:val="009C3521"/>
    <w:rsid w:val="009C4461"/>
    <w:rsid w:val="009C6B5A"/>
    <w:rsid w:val="009E0479"/>
    <w:rsid w:val="009E097D"/>
    <w:rsid w:val="009E7E6E"/>
    <w:rsid w:val="009F4778"/>
    <w:rsid w:val="009F5ADB"/>
    <w:rsid w:val="009F7588"/>
    <w:rsid w:val="009F93D3"/>
    <w:rsid w:val="00A07E67"/>
    <w:rsid w:val="00A16320"/>
    <w:rsid w:val="00A31F72"/>
    <w:rsid w:val="00A3638F"/>
    <w:rsid w:val="00A41FC6"/>
    <w:rsid w:val="00A43DBE"/>
    <w:rsid w:val="00A44B1B"/>
    <w:rsid w:val="00A4583A"/>
    <w:rsid w:val="00A46B92"/>
    <w:rsid w:val="00A5130B"/>
    <w:rsid w:val="00A51F12"/>
    <w:rsid w:val="00A629EF"/>
    <w:rsid w:val="00A657C1"/>
    <w:rsid w:val="00A70D9D"/>
    <w:rsid w:val="00A7548F"/>
    <w:rsid w:val="00A759F4"/>
    <w:rsid w:val="00A81673"/>
    <w:rsid w:val="00A83C66"/>
    <w:rsid w:val="00A8622B"/>
    <w:rsid w:val="00A90EA6"/>
    <w:rsid w:val="00AA67E3"/>
    <w:rsid w:val="00AB3869"/>
    <w:rsid w:val="00AB5199"/>
    <w:rsid w:val="00AB5744"/>
    <w:rsid w:val="00AB5C6E"/>
    <w:rsid w:val="00AB7E5D"/>
    <w:rsid w:val="00AC15B7"/>
    <w:rsid w:val="00AC367F"/>
    <w:rsid w:val="00AC56B2"/>
    <w:rsid w:val="00AD1DC8"/>
    <w:rsid w:val="00AD47DD"/>
    <w:rsid w:val="00AE4214"/>
    <w:rsid w:val="00AF0FCD"/>
    <w:rsid w:val="00AF305C"/>
    <w:rsid w:val="00AF5FF0"/>
    <w:rsid w:val="00AF617E"/>
    <w:rsid w:val="00B01F75"/>
    <w:rsid w:val="00B03077"/>
    <w:rsid w:val="00B10CF4"/>
    <w:rsid w:val="00B11FF4"/>
    <w:rsid w:val="00B206A8"/>
    <w:rsid w:val="00B27341"/>
    <w:rsid w:val="00B30E6B"/>
    <w:rsid w:val="00B3169E"/>
    <w:rsid w:val="00B37E35"/>
    <w:rsid w:val="00B408D4"/>
    <w:rsid w:val="00B41798"/>
    <w:rsid w:val="00B425B7"/>
    <w:rsid w:val="00B52B01"/>
    <w:rsid w:val="00B53171"/>
    <w:rsid w:val="00B626FE"/>
    <w:rsid w:val="00B6690B"/>
    <w:rsid w:val="00B708B1"/>
    <w:rsid w:val="00B7545C"/>
    <w:rsid w:val="00B82E36"/>
    <w:rsid w:val="00B92AEC"/>
    <w:rsid w:val="00B956C7"/>
    <w:rsid w:val="00B957E6"/>
    <w:rsid w:val="00B97626"/>
    <w:rsid w:val="00B9783B"/>
    <w:rsid w:val="00BA0E81"/>
    <w:rsid w:val="00BA6913"/>
    <w:rsid w:val="00BB0B3B"/>
    <w:rsid w:val="00BB3F1F"/>
    <w:rsid w:val="00BC7111"/>
    <w:rsid w:val="00BD0B43"/>
    <w:rsid w:val="00BE0D92"/>
    <w:rsid w:val="00BE4685"/>
    <w:rsid w:val="00BE6035"/>
    <w:rsid w:val="00BF070C"/>
    <w:rsid w:val="00BF44A6"/>
    <w:rsid w:val="00BF4778"/>
    <w:rsid w:val="00BF616D"/>
    <w:rsid w:val="00BF7136"/>
    <w:rsid w:val="00C114D3"/>
    <w:rsid w:val="00C12118"/>
    <w:rsid w:val="00C15783"/>
    <w:rsid w:val="00C162AD"/>
    <w:rsid w:val="00C17D6F"/>
    <w:rsid w:val="00C17F9C"/>
    <w:rsid w:val="00C226FA"/>
    <w:rsid w:val="00C359CF"/>
    <w:rsid w:val="00C370BB"/>
    <w:rsid w:val="00C415B8"/>
    <w:rsid w:val="00C43696"/>
    <w:rsid w:val="00C460DB"/>
    <w:rsid w:val="00C50CEC"/>
    <w:rsid w:val="00C538D1"/>
    <w:rsid w:val="00C54092"/>
    <w:rsid w:val="00C55D94"/>
    <w:rsid w:val="00C607FB"/>
    <w:rsid w:val="00C70627"/>
    <w:rsid w:val="00C759D3"/>
    <w:rsid w:val="00C76EE0"/>
    <w:rsid w:val="00C82503"/>
    <w:rsid w:val="00C8330C"/>
    <w:rsid w:val="00C85BFA"/>
    <w:rsid w:val="00C85EFE"/>
    <w:rsid w:val="00C86609"/>
    <w:rsid w:val="00C924B0"/>
    <w:rsid w:val="00C934DE"/>
    <w:rsid w:val="00C93CB2"/>
    <w:rsid w:val="00CA13A3"/>
    <w:rsid w:val="00CA51AF"/>
    <w:rsid w:val="00CA5CB1"/>
    <w:rsid w:val="00CA7C91"/>
    <w:rsid w:val="00CB7119"/>
    <w:rsid w:val="00CC7823"/>
    <w:rsid w:val="00CD2995"/>
    <w:rsid w:val="00CD4540"/>
    <w:rsid w:val="00CE09C7"/>
    <w:rsid w:val="00CF7805"/>
    <w:rsid w:val="00D007F8"/>
    <w:rsid w:val="00D030C9"/>
    <w:rsid w:val="00D05A52"/>
    <w:rsid w:val="00D114C6"/>
    <w:rsid w:val="00D11CD7"/>
    <w:rsid w:val="00D142D0"/>
    <w:rsid w:val="00D14708"/>
    <w:rsid w:val="00D23D90"/>
    <w:rsid w:val="00D26BF9"/>
    <w:rsid w:val="00D309BD"/>
    <w:rsid w:val="00D35879"/>
    <w:rsid w:val="00D4285A"/>
    <w:rsid w:val="00D47210"/>
    <w:rsid w:val="00D535F9"/>
    <w:rsid w:val="00D54217"/>
    <w:rsid w:val="00D60602"/>
    <w:rsid w:val="00D62977"/>
    <w:rsid w:val="00D635A1"/>
    <w:rsid w:val="00D6394B"/>
    <w:rsid w:val="00D6411A"/>
    <w:rsid w:val="00D65890"/>
    <w:rsid w:val="00D67ABF"/>
    <w:rsid w:val="00D72165"/>
    <w:rsid w:val="00D749E6"/>
    <w:rsid w:val="00D75EB3"/>
    <w:rsid w:val="00D834E2"/>
    <w:rsid w:val="00D839E9"/>
    <w:rsid w:val="00D844EE"/>
    <w:rsid w:val="00D847F8"/>
    <w:rsid w:val="00D861AD"/>
    <w:rsid w:val="00D90465"/>
    <w:rsid w:val="00D91D2B"/>
    <w:rsid w:val="00D91E02"/>
    <w:rsid w:val="00D941E0"/>
    <w:rsid w:val="00D97C2D"/>
    <w:rsid w:val="00DA36D7"/>
    <w:rsid w:val="00DB1862"/>
    <w:rsid w:val="00DB6D7E"/>
    <w:rsid w:val="00DB7D74"/>
    <w:rsid w:val="00DC65A4"/>
    <w:rsid w:val="00DD0554"/>
    <w:rsid w:val="00DD346F"/>
    <w:rsid w:val="00DD364C"/>
    <w:rsid w:val="00DE105A"/>
    <w:rsid w:val="00DF1141"/>
    <w:rsid w:val="00DF3644"/>
    <w:rsid w:val="00DF3DF5"/>
    <w:rsid w:val="00DF63A6"/>
    <w:rsid w:val="00DF6A5E"/>
    <w:rsid w:val="00E028CA"/>
    <w:rsid w:val="00E046D5"/>
    <w:rsid w:val="00E04AF0"/>
    <w:rsid w:val="00E12F68"/>
    <w:rsid w:val="00E12FD3"/>
    <w:rsid w:val="00E20297"/>
    <w:rsid w:val="00E22AAE"/>
    <w:rsid w:val="00E31DE2"/>
    <w:rsid w:val="00E37B98"/>
    <w:rsid w:val="00E406B4"/>
    <w:rsid w:val="00E40D63"/>
    <w:rsid w:val="00E40EAA"/>
    <w:rsid w:val="00E43F3A"/>
    <w:rsid w:val="00E447A3"/>
    <w:rsid w:val="00E45B15"/>
    <w:rsid w:val="00E51374"/>
    <w:rsid w:val="00E602B1"/>
    <w:rsid w:val="00E62108"/>
    <w:rsid w:val="00E63CEF"/>
    <w:rsid w:val="00E63E71"/>
    <w:rsid w:val="00E65D5E"/>
    <w:rsid w:val="00E67C6B"/>
    <w:rsid w:val="00E707D9"/>
    <w:rsid w:val="00E7569C"/>
    <w:rsid w:val="00E75BC7"/>
    <w:rsid w:val="00E76516"/>
    <w:rsid w:val="00E778FE"/>
    <w:rsid w:val="00E84FDD"/>
    <w:rsid w:val="00E9728A"/>
    <w:rsid w:val="00E97956"/>
    <w:rsid w:val="00EA1562"/>
    <w:rsid w:val="00EA2393"/>
    <w:rsid w:val="00EA68CE"/>
    <w:rsid w:val="00EB0B5D"/>
    <w:rsid w:val="00EB1C45"/>
    <w:rsid w:val="00EB51EB"/>
    <w:rsid w:val="00EC06AB"/>
    <w:rsid w:val="00EC2F2D"/>
    <w:rsid w:val="00EC4545"/>
    <w:rsid w:val="00EC677A"/>
    <w:rsid w:val="00EC70EE"/>
    <w:rsid w:val="00EE199F"/>
    <w:rsid w:val="00EF284E"/>
    <w:rsid w:val="00F0104F"/>
    <w:rsid w:val="00F07343"/>
    <w:rsid w:val="00F116BB"/>
    <w:rsid w:val="00F11B13"/>
    <w:rsid w:val="00F25445"/>
    <w:rsid w:val="00F322A8"/>
    <w:rsid w:val="00F3436F"/>
    <w:rsid w:val="00F37988"/>
    <w:rsid w:val="00F45927"/>
    <w:rsid w:val="00F614B7"/>
    <w:rsid w:val="00F65D4B"/>
    <w:rsid w:val="00F73E45"/>
    <w:rsid w:val="00F7577A"/>
    <w:rsid w:val="00F75949"/>
    <w:rsid w:val="00F771BD"/>
    <w:rsid w:val="00F83EDB"/>
    <w:rsid w:val="00F877B7"/>
    <w:rsid w:val="00F91619"/>
    <w:rsid w:val="00F93094"/>
    <w:rsid w:val="00F93B58"/>
    <w:rsid w:val="00F9400E"/>
    <w:rsid w:val="00F940FB"/>
    <w:rsid w:val="00F95A50"/>
    <w:rsid w:val="00F96785"/>
    <w:rsid w:val="00FA1C07"/>
    <w:rsid w:val="00FA48E3"/>
    <w:rsid w:val="00FA4E88"/>
    <w:rsid w:val="00FA7368"/>
    <w:rsid w:val="00FB020E"/>
    <w:rsid w:val="00FB2CBD"/>
    <w:rsid w:val="00FB54DD"/>
    <w:rsid w:val="00FB6A97"/>
    <w:rsid w:val="00FC01A6"/>
    <w:rsid w:val="00FC4D53"/>
    <w:rsid w:val="00FF2EFB"/>
    <w:rsid w:val="00FF3EC2"/>
    <w:rsid w:val="00FF4725"/>
    <w:rsid w:val="00FF5E60"/>
    <w:rsid w:val="00FF799B"/>
    <w:rsid w:val="0106909F"/>
    <w:rsid w:val="01081F17"/>
    <w:rsid w:val="010D163B"/>
    <w:rsid w:val="01193C0C"/>
    <w:rsid w:val="0139F7D1"/>
    <w:rsid w:val="013C11A9"/>
    <w:rsid w:val="0143B207"/>
    <w:rsid w:val="014B5514"/>
    <w:rsid w:val="014EA08A"/>
    <w:rsid w:val="0159C460"/>
    <w:rsid w:val="01701853"/>
    <w:rsid w:val="01832D2E"/>
    <w:rsid w:val="01851753"/>
    <w:rsid w:val="018E10E3"/>
    <w:rsid w:val="01B1F5F8"/>
    <w:rsid w:val="01B77D54"/>
    <w:rsid w:val="01BA0C37"/>
    <w:rsid w:val="01BAAD3B"/>
    <w:rsid w:val="01BC03D2"/>
    <w:rsid w:val="01CCFECD"/>
    <w:rsid w:val="01DC6C9F"/>
    <w:rsid w:val="020FA34B"/>
    <w:rsid w:val="0212AF3A"/>
    <w:rsid w:val="021820AF"/>
    <w:rsid w:val="0222C238"/>
    <w:rsid w:val="023FCBBE"/>
    <w:rsid w:val="02623A7D"/>
    <w:rsid w:val="02A9009F"/>
    <w:rsid w:val="02CA9F8F"/>
    <w:rsid w:val="02CCEB2F"/>
    <w:rsid w:val="02CECE10"/>
    <w:rsid w:val="02D60BD0"/>
    <w:rsid w:val="03104DA9"/>
    <w:rsid w:val="031DACCD"/>
    <w:rsid w:val="032D3733"/>
    <w:rsid w:val="0330529C"/>
    <w:rsid w:val="037B06E2"/>
    <w:rsid w:val="037BFC63"/>
    <w:rsid w:val="03802EF7"/>
    <w:rsid w:val="038802BC"/>
    <w:rsid w:val="038A97F1"/>
    <w:rsid w:val="0396F707"/>
    <w:rsid w:val="03C0C2FA"/>
    <w:rsid w:val="03EA5BC2"/>
    <w:rsid w:val="03EF91F5"/>
    <w:rsid w:val="03F702AE"/>
    <w:rsid w:val="03FD1A26"/>
    <w:rsid w:val="041E131E"/>
    <w:rsid w:val="043FD1F9"/>
    <w:rsid w:val="0477A0FD"/>
    <w:rsid w:val="04785334"/>
    <w:rsid w:val="04862D00"/>
    <w:rsid w:val="0489039D"/>
    <w:rsid w:val="0492ABC1"/>
    <w:rsid w:val="0497B09D"/>
    <w:rsid w:val="04C1409B"/>
    <w:rsid w:val="04E5DE90"/>
    <w:rsid w:val="04ECDD5A"/>
    <w:rsid w:val="04EF9A88"/>
    <w:rsid w:val="050D07DE"/>
    <w:rsid w:val="05167E61"/>
    <w:rsid w:val="052E7DF9"/>
    <w:rsid w:val="0536E690"/>
    <w:rsid w:val="057B8A23"/>
    <w:rsid w:val="058DE2C3"/>
    <w:rsid w:val="05B7686E"/>
    <w:rsid w:val="05BACF59"/>
    <w:rsid w:val="05CD8497"/>
    <w:rsid w:val="05DDCCC5"/>
    <w:rsid w:val="05E55F6F"/>
    <w:rsid w:val="05F2510E"/>
    <w:rsid w:val="060572B8"/>
    <w:rsid w:val="06326AAB"/>
    <w:rsid w:val="063EA997"/>
    <w:rsid w:val="0645DC9C"/>
    <w:rsid w:val="066AD04A"/>
    <w:rsid w:val="066EF496"/>
    <w:rsid w:val="0686BCC3"/>
    <w:rsid w:val="06892DF4"/>
    <w:rsid w:val="068FA54B"/>
    <w:rsid w:val="06A1FDA5"/>
    <w:rsid w:val="06A30D38"/>
    <w:rsid w:val="06AC3798"/>
    <w:rsid w:val="06BE47BC"/>
    <w:rsid w:val="06C0F75B"/>
    <w:rsid w:val="06C1271A"/>
    <w:rsid w:val="06D6BBB3"/>
    <w:rsid w:val="06D75681"/>
    <w:rsid w:val="0709405E"/>
    <w:rsid w:val="070E7538"/>
    <w:rsid w:val="0726E147"/>
    <w:rsid w:val="074770C8"/>
    <w:rsid w:val="075A8FF5"/>
    <w:rsid w:val="07730D50"/>
    <w:rsid w:val="078E7A22"/>
    <w:rsid w:val="07988027"/>
    <w:rsid w:val="07A4FB15"/>
    <w:rsid w:val="07BCC358"/>
    <w:rsid w:val="07BE2A3F"/>
    <w:rsid w:val="07E3BD16"/>
    <w:rsid w:val="07EA350D"/>
    <w:rsid w:val="07F390EF"/>
    <w:rsid w:val="07FBF0F9"/>
    <w:rsid w:val="080AB844"/>
    <w:rsid w:val="080F91D5"/>
    <w:rsid w:val="08113E30"/>
    <w:rsid w:val="082FFFE1"/>
    <w:rsid w:val="086FADCB"/>
    <w:rsid w:val="0884F7E6"/>
    <w:rsid w:val="0889A35F"/>
    <w:rsid w:val="088E2871"/>
    <w:rsid w:val="08AC1361"/>
    <w:rsid w:val="08AD0736"/>
    <w:rsid w:val="090A6161"/>
    <w:rsid w:val="090F4226"/>
    <w:rsid w:val="091135CC"/>
    <w:rsid w:val="091DCE6A"/>
    <w:rsid w:val="0922538F"/>
    <w:rsid w:val="0926E78C"/>
    <w:rsid w:val="092891A1"/>
    <w:rsid w:val="092AB058"/>
    <w:rsid w:val="093882DD"/>
    <w:rsid w:val="093F55FB"/>
    <w:rsid w:val="0949629A"/>
    <w:rsid w:val="0973B9ED"/>
    <w:rsid w:val="097E116B"/>
    <w:rsid w:val="0985FE0A"/>
    <w:rsid w:val="09BFA6AB"/>
    <w:rsid w:val="09C2A05A"/>
    <w:rsid w:val="09EAD9C9"/>
    <w:rsid w:val="0A33D8FE"/>
    <w:rsid w:val="0A68DA7A"/>
    <w:rsid w:val="0A6A6223"/>
    <w:rsid w:val="0A6E9290"/>
    <w:rsid w:val="0A88912D"/>
    <w:rsid w:val="0AA1E7FE"/>
    <w:rsid w:val="0AA2C626"/>
    <w:rsid w:val="0ACD7EB5"/>
    <w:rsid w:val="0AD271FE"/>
    <w:rsid w:val="0AD85769"/>
    <w:rsid w:val="0ADE3F92"/>
    <w:rsid w:val="0AF4293E"/>
    <w:rsid w:val="0B15AE7B"/>
    <w:rsid w:val="0B37AD60"/>
    <w:rsid w:val="0B654BC7"/>
    <w:rsid w:val="0B6CFB04"/>
    <w:rsid w:val="0B80CF8F"/>
    <w:rsid w:val="0B89F7AF"/>
    <w:rsid w:val="0B935644"/>
    <w:rsid w:val="0B9920D4"/>
    <w:rsid w:val="0BAA695E"/>
    <w:rsid w:val="0BAD60AC"/>
    <w:rsid w:val="0BBE9127"/>
    <w:rsid w:val="0BBF5D81"/>
    <w:rsid w:val="0C070FB3"/>
    <w:rsid w:val="0C27DF90"/>
    <w:rsid w:val="0C33BD1C"/>
    <w:rsid w:val="0C673466"/>
    <w:rsid w:val="0C67FABE"/>
    <w:rsid w:val="0C6BF7E7"/>
    <w:rsid w:val="0C8D535B"/>
    <w:rsid w:val="0CC17951"/>
    <w:rsid w:val="0CC4C91D"/>
    <w:rsid w:val="0CD75D08"/>
    <w:rsid w:val="0CE16C32"/>
    <w:rsid w:val="0CE4AF8A"/>
    <w:rsid w:val="0CF675F1"/>
    <w:rsid w:val="0D116A8E"/>
    <w:rsid w:val="0D1AB9BE"/>
    <w:rsid w:val="0D257242"/>
    <w:rsid w:val="0D26EB8A"/>
    <w:rsid w:val="0D3EA378"/>
    <w:rsid w:val="0D4A50FD"/>
    <w:rsid w:val="0D4BC3BF"/>
    <w:rsid w:val="0D5127A9"/>
    <w:rsid w:val="0D711BF7"/>
    <w:rsid w:val="0D791AEF"/>
    <w:rsid w:val="0D8B56C6"/>
    <w:rsid w:val="0DA81209"/>
    <w:rsid w:val="0DA8C518"/>
    <w:rsid w:val="0DB1994B"/>
    <w:rsid w:val="0DD28A71"/>
    <w:rsid w:val="0DD5DCDE"/>
    <w:rsid w:val="0E02FCDD"/>
    <w:rsid w:val="0E093CDA"/>
    <w:rsid w:val="0E4D8E4A"/>
    <w:rsid w:val="0E563E7C"/>
    <w:rsid w:val="0E5816D3"/>
    <w:rsid w:val="0E6104DF"/>
    <w:rsid w:val="0E8E9D06"/>
    <w:rsid w:val="0E9A06F8"/>
    <w:rsid w:val="0EA0107B"/>
    <w:rsid w:val="0EA627AA"/>
    <w:rsid w:val="0EB5F803"/>
    <w:rsid w:val="0EC79E84"/>
    <w:rsid w:val="0EDE2821"/>
    <w:rsid w:val="0EE11B45"/>
    <w:rsid w:val="0EE603DE"/>
    <w:rsid w:val="0EF960B7"/>
    <w:rsid w:val="0F0B748F"/>
    <w:rsid w:val="0F1DFAEF"/>
    <w:rsid w:val="0F208178"/>
    <w:rsid w:val="0F288F24"/>
    <w:rsid w:val="0F2F6710"/>
    <w:rsid w:val="0F3D659A"/>
    <w:rsid w:val="0F56F900"/>
    <w:rsid w:val="0F5EAF19"/>
    <w:rsid w:val="0F78216B"/>
    <w:rsid w:val="0F979A4D"/>
    <w:rsid w:val="0F9CD800"/>
    <w:rsid w:val="0FBEA672"/>
    <w:rsid w:val="0FCD8F61"/>
    <w:rsid w:val="0FD78101"/>
    <w:rsid w:val="0FED0A1F"/>
    <w:rsid w:val="102CD88A"/>
    <w:rsid w:val="107EFA15"/>
    <w:rsid w:val="10910218"/>
    <w:rsid w:val="10925D3C"/>
    <w:rsid w:val="109718E2"/>
    <w:rsid w:val="10AE3AF5"/>
    <w:rsid w:val="10B09930"/>
    <w:rsid w:val="10BB4A59"/>
    <w:rsid w:val="10F07CBF"/>
    <w:rsid w:val="10F3B8CB"/>
    <w:rsid w:val="111E27AC"/>
    <w:rsid w:val="1122FB24"/>
    <w:rsid w:val="113717E8"/>
    <w:rsid w:val="1142364A"/>
    <w:rsid w:val="1145827B"/>
    <w:rsid w:val="1172961E"/>
    <w:rsid w:val="119F904D"/>
    <w:rsid w:val="11A429C4"/>
    <w:rsid w:val="11B912A4"/>
    <w:rsid w:val="11C95802"/>
    <w:rsid w:val="11D2F34E"/>
    <w:rsid w:val="11EA0AD5"/>
    <w:rsid w:val="120A4BF8"/>
    <w:rsid w:val="120F7FE9"/>
    <w:rsid w:val="122EEF82"/>
    <w:rsid w:val="123099D3"/>
    <w:rsid w:val="1239CBDA"/>
    <w:rsid w:val="1242087D"/>
    <w:rsid w:val="12426740"/>
    <w:rsid w:val="126656B7"/>
    <w:rsid w:val="12692EB0"/>
    <w:rsid w:val="12696E13"/>
    <w:rsid w:val="1291BA15"/>
    <w:rsid w:val="12977A7A"/>
    <w:rsid w:val="12B450ED"/>
    <w:rsid w:val="12C704CF"/>
    <w:rsid w:val="12D01710"/>
    <w:rsid w:val="12E1A13F"/>
    <w:rsid w:val="12FF082D"/>
    <w:rsid w:val="1300BCBE"/>
    <w:rsid w:val="130A90EB"/>
    <w:rsid w:val="1311605B"/>
    <w:rsid w:val="131A2510"/>
    <w:rsid w:val="133B1E09"/>
    <w:rsid w:val="134791CD"/>
    <w:rsid w:val="1348FD76"/>
    <w:rsid w:val="135499CA"/>
    <w:rsid w:val="1362C8D3"/>
    <w:rsid w:val="1378C7AF"/>
    <w:rsid w:val="138DC005"/>
    <w:rsid w:val="138F321A"/>
    <w:rsid w:val="138F484F"/>
    <w:rsid w:val="13A22913"/>
    <w:rsid w:val="13EA4461"/>
    <w:rsid w:val="140E8668"/>
    <w:rsid w:val="141FF3DB"/>
    <w:rsid w:val="1430872E"/>
    <w:rsid w:val="143DEE46"/>
    <w:rsid w:val="14607D64"/>
    <w:rsid w:val="1487D3FF"/>
    <w:rsid w:val="14882D73"/>
    <w:rsid w:val="149237FA"/>
    <w:rsid w:val="14AD3486"/>
    <w:rsid w:val="14C59F3B"/>
    <w:rsid w:val="14D1378C"/>
    <w:rsid w:val="1526CC58"/>
    <w:rsid w:val="15306134"/>
    <w:rsid w:val="1535B985"/>
    <w:rsid w:val="1571C96A"/>
    <w:rsid w:val="15954E29"/>
    <w:rsid w:val="15A0C158"/>
    <w:rsid w:val="15A2E0BA"/>
    <w:rsid w:val="15A3ED71"/>
    <w:rsid w:val="15A482EF"/>
    <w:rsid w:val="15A86862"/>
    <w:rsid w:val="15AAF97D"/>
    <w:rsid w:val="15B40D51"/>
    <w:rsid w:val="15B4F2B0"/>
    <w:rsid w:val="15C70D1E"/>
    <w:rsid w:val="15CA407F"/>
    <w:rsid w:val="15CAF43F"/>
    <w:rsid w:val="15D0C66A"/>
    <w:rsid w:val="15D9125F"/>
    <w:rsid w:val="15E59701"/>
    <w:rsid w:val="1618E2F5"/>
    <w:rsid w:val="163C61E1"/>
    <w:rsid w:val="16521B50"/>
    <w:rsid w:val="16575A8A"/>
    <w:rsid w:val="165F1E88"/>
    <w:rsid w:val="1667562D"/>
    <w:rsid w:val="1670E852"/>
    <w:rsid w:val="16A04600"/>
    <w:rsid w:val="16A673B8"/>
    <w:rsid w:val="16BB2CFE"/>
    <w:rsid w:val="16C1AFB2"/>
    <w:rsid w:val="16C6A040"/>
    <w:rsid w:val="16C7035A"/>
    <w:rsid w:val="16CA6A50"/>
    <w:rsid w:val="16E874D6"/>
    <w:rsid w:val="16EAA50A"/>
    <w:rsid w:val="1715493E"/>
    <w:rsid w:val="172B6857"/>
    <w:rsid w:val="173CD212"/>
    <w:rsid w:val="1740FF6C"/>
    <w:rsid w:val="17607EF0"/>
    <w:rsid w:val="1763BB8E"/>
    <w:rsid w:val="1771A4B2"/>
    <w:rsid w:val="177D204F"/>
    <w:rsid w:val="1781EAD6"/>
    <w:rsid w:val="1783218A"/>
    <w:rsid w:val="1785D2B5"/>
    <w:rsid w:val="1793BC9B"/>
    <w:rsid w:val="179890D8"/>
    <w:rsid w:val="17B7B3BE"/>
    <w:rsid w:val="17E0CB8F"/>
    <w:rsid w:val="18066B2E"/>
    <w:rsid w:val="1816A82F"/>
    <w:rsid w:val="182463BC"/>
    <w:rsid w:val="18371C7B"/>
    <w:rsid w:val="18383869"/>
    <w:rsid w:val="185C8F88"/>
    <w:rsid w:val="18685FCD"/>
    <w:rsid w:val="189497AE"/>
    <w:rsid w:val="1894CB81"/>
    <w:rsid w:val="18964092"/>
    <w:rsid w:val="189DE896"/>
    <w:rsid w:val="18A72E5B"/>
    <w:rsid w:val="18B3B3E5"/>
    <w:rsid w:val="18B5B788"/>
    <w:rsid w:val="18BA60E9"/>
    <w:rsid w:val="18BF20E9"/>
    <w:rsid w:val="18E0A1CC"/>
    <w:rsid w:val="190728F9"/>
    <w:rsid w:val="1912880D"/>
    <w:rsid w:val="19332F5E"/>
    <w:rsid w:val="194E9DA3"/>
    <w:rsid w:val="1967E829"/>
    <w:rsid w:val="197AEF1B"/>
    <w:rsid w:val="1981E397"/>
    <w:rsid w:val="198366E5"/>
    <w:rsid w:val="19836C07"/>
    <w:rsid w:val="198CFACB"/>
    <w:rsid w:val="19BA1F01"/>
    <w:rsid w:val="19C09DEA"/>
    <w:rsid w:val="19CAB2B9"/>
    <w:rsid w:val="19D6B526"/>
    <w:rsid w:val="19D9124B"/>
    <w:rsid w:val="19E97838"/>
    <w:rsid w:val="19F9465B"/>
    <w:rsid w:val="19FA26F2"/>
    <w:rsid w:val="1A09AAC3"/>
    <w:rsid w:val="1A3DDA6C"/>
    <w:rsid w:val="1A3F3DCC"/>
    <w:rsid w:val="1A52E37B"/>
    <w:rsid w:val="1A5E820C"/>
    <w:rsid w:val="1A6A3EC0"/>
    <w:rsid w:val="1AA5851C"/>
    <w:rsid w:val="1B0C271F"/>
    <w:rsid w:val="1B1CE08D"/>
    <w:rsid w:val="1B2D023A"/>
    <w:rsid w:val="1B34DA51"/>
    <w:rsid w:val="1B4B3BD6"/>
    <w:rsid w:val="1B59A530"/>
    <w:rsid w:val="1B5B2495"/>
    <w:rsid w:val="1B622565"/>
    <w:rsid w:val="1B94288C"/>
    <w:rsid w:val="1BA8CC6F"/>
    <w:rsid w:val="1BE3BEEE"/>
    <w:rsid w:val="1BEAF599"/>
    <w:rsid w:val="1BF728D8"/>
    <w:rsid w:val="1C12F499"/>
    <w:rsid w:val="1C1B563D"/>
    <w:rsid w:val="1C27A36E"/>
    <w:rsid w:val="1C2EF84F"/>
    <w:rsid w:val="1C35FA44"/>
    <w:rsid w:val="1CAF7A00"/>
    <w:rsid w:val="1CB9FB59"/>
    <w:rsid w:val="1CC5F0AE"/>
    <w:rsid w:val="1CE2A399"/>
    <w:rsid w:val="1CF1973E"/>
    <w:rsid w:val="1D171BFB"/>
    <w:rsid w:val="1D2A18E7"/>
    <w:rsid w:val="1D3BE492"/>
    <w:rsid w:val="1D5E4D9D"/>
    <w:rsid w:val="1D79FA6F"/>
    <w:rsid w:val="1D7DC904"/>
    <w:rsid w:val="1D859333"/>
    <w:rsid w:val="1D97E688"/>
    <w:rsid w:val="1D9820C1"/>
    <w:rsid w:val="1DF4754A"/>
    <w:rsid w:val="1E040CC9"/>
    <w:rsid w:val="1E0AF6A6"/>
    <w:rsid w:val="1E20DF06"/>
    <w:rsid w:val="1E283789"/>
    <w:rsid w:val="1E382CDA"/>
    <w:rsid w:val="1E4270B6"/>
    <w:rsid w:val="1E727AAC"/>
    <w:rsid w:val="1E993FAD"/>
    <w:rsid w:val="1E9D3E53"/>
    <w:rsid w:val="1EB9603F"/>
    <w:rsid w:val="1ED586A0"/>
    <w:rsid w:val="1EF4B156"/>
    <w:rsid w:val="1F00892E"/>
    <w:rsid w:val="1F0A9BE2"/>
    <w:rsid w:val="1F33E9DF"/>
    <w:rsid w:val="1F528D4B"/>
    <w:rsid w:val="1F5EC757"/>
    <w:rsid w:val="1F78E52F"/>
    <w:rsid w:val="1F80A52B"/>
    <w:rsid w:val="1F859379"/>
    <w:rsid w:val="1F999C29"/>
    <w:rsid w:val="1FA14EB6"/>
    <w:rsid w:val="1FB8EE75"/>
    <w:rsid w:val="1FC1A9B1"/>
    <w:rsid w:val="1FD8165F"/>
    <w:rsid w:val="1FDCD0DF"/>
    <w:rsid w:val="1FE88BFE"/>
    <w:rsid w:val="1FF15C7A"/>
    <w:rsid w:val="1FFEAFF4"/>
    <w:rsid w:val="201B03EC"/>
    <w:rsid w:val="203111CB"/>
    <w:rsid w:val="204901AA"/>
    <w:rsid w:val="2069B49C"/>
    <w:rsid w:val="2079D32C"/>
    <w:rsid w:val="209D954B"/>
    <w:rsid w:val="20A899BB"/>
    <w:rsid w:val="20AB5714"/>
    <w:rsid w:val="20B42745"/>
    <w:rsid w:val="20DFF963"/>
    <w:rsid w:val="20E6FB43"/>
    <w:rsid w:val="20F2E505"/>
    <w:rsid w:val="20FDF002"/>
    <w:rsid w:val="20FEB855"/>
    <w:rsid w:val="2117BA37"/>
    <w:rsid w:val="213568A1"/>
    <w:rsid w:val="21595781"/>
    <w:rsid w:val="216EE1CC"/>
    <w:rsid w:val="219C786B"/>
    <w:rsid w:val="21B646B6"/>
    <w:rsid w:val="21B82807"/>
    <w:rsid w:val="21D1C9F0"/>
    <w:rsid w:val="21D84174"/>
    <w:rsid w:val="21D8C0D2"/>
    <w:rsid w:val="21E9C3AE"/>
    <w:rsid w:val="21FBB6A4"/>
    <w:rsid w:val="22021334"/>
    <w:rsid w:val="22230819"/>
    <w:rsid w:val="224A5615"/>
    <w:rsid w:val="22696512"/>
    <w:rsid w:val="22706614"/>
    <w:rsid w:val="228F18DA"/>
    <w:rsid w:val="2294FB31"/>
    <w:rsid w:val="22A0EEBD"/>
    <w:rsid w:val="22AC782C"/>
    <w:rsid w:val="22C40CBA"/>
    <w:rsid w:val="22EA480A"/>
    <w:rsid w:val="22F1D3D0"/>
    <w:rsid w:val="22FDB9F1"/>
    <w:rsid w:val="23017962"/>
    <w:rsid w:val="2307E5BB"/>
    <w:rsid w:val="23384600"/>
    <w:rsid w:val="233F4DB0"/>
    <w:rsid w:val="234CB168"/>
    <w:rsid w:val="234D2853"/>
    <w:rsid w:val="23551AED"/>
    <w:rsid w:val="235BF72A"/>
    <w:rsid w:val="235D2123"/>
    <w:rsid w:val="2362FC93"/>
    <w:rsid w:val="239F4DF2"/>
    <w:rsid w:val="23A15EAC"/>
    <w:rsid w:val="23E134C8"/>
    <w:rsid w:val="23E15C9C"/>
    <w:rsid w:val="2411371F"/>
    <w:rsid w:val="2418D900"/>
    <w:rsid w:val="24233952"/>
    <w:rsid w:val="2428FE18"/>
    <w:rsid w:val="242AC7BF"/>
    <w:rsid w:val="242D3B1E"/>
    <w:rsid w:val="2449644B"/>
    <w:rsid w:val="24833460"/>
    <w:rsid w:val="24884EA5"/>
    <w:rsid w:val="24951E73"/>
    <w:rsid w:val="24A6DFB9"/>
    <w:rsid w:val="24C5BA58"/>
    <w:rsid w:val="24FD288C"/>
    <w:rsid w:val="24FEDBDD"/>
    <w:rsid w:val="250FE1B7"/>
    <w:rsid w:val="252B4567"/>
    <w:rsid w:val="254094F4"/>
    <w:rsid w:val="2549EE47"/>
    <w:rsid w:val="255ED649"/>
    <w:rsid w:val="2571DB8F"/>
    <w:rsid w:val="2585964C"/>
    <w:rsid w:val="258B9BEA"/>
    <w:rsid w:val="25AD9106"/>
    <w:rsid w:val="25AFEB55"/>
    <w:rsid w:val="25B280E1"/>
    <w:rsid w:val="25C06EAF"/>
    <w:rsid w:val="25C198B5"/>
    <w:rsid w:val="25D620E9"/>
    <w:rsid w:val="25F06A9C"/>
    <w:rsid w:val="25FF001B"/>
    <w:rsid w:val="2640F548"/>
    <w:rsid w:val="268FACD6"/>
    <w:rsid w:val="26A072BE"/>
    <w:rsid w:val="26A1DD0B"/>
    <w:rsid w:val="26AEDA33"/>
    <w:rsid w:val="26C47115"/>
    <w:rsid w:val="26D2F0D4"/>
    <w:rsid w:val="26F153A6"/>
    <w:rsid w:val="270707B8"/>
    <w:rsid w:val="27091544"/>
    <w:rsid w:val="270A3A85"/>
    <w:rsid w:val="271E4BEF"/>
    <w:rsid w:val="277C3736"/>
    <w:rsid w:val="27BBAE5A"/>
    <w:rsid w:val="27BDB339"/>
    <w:rsid w:val="27D339C4"/>
    <w:rsid w:val="27E423CF"/>
    <w:rsid w:val="27E4B2E4"/>
    <w:rsid w:val="27E9988F"/>
    <w:rsid w:val="27EC4507"/>
    <w:rsid w:val="2810284E"/>
    <w:rsid w:val="282DC8C4"/>
    <w:rsid w:val="28426538"/>
    <w:rsid w:val="28570368"/>
    <w:rsid w:val="285D5098"/>
    <w:rsid w:val="2872CCA6"/>
    <w:rsid w:val="2892CACA"/>
    <w:rsid w:val="28930479"/>
    <w:rsid w:val="28D608C0"/>
    <w:rsid w:val="28E6B93C"/>
    <w:rsid w:val="28F22B8D"/>
    <w:rsid w:val="28F2DB62"/>
    <w:rsid w:val="28FBD007"/>
    <w:rsid w:val="2907A7B0"/>
    <w:rsid w:val="2924B930"/>
    <w:rsid w:val="2958B0D4"/>
    <w:rsid w:val="295F967C"/>
    <w:rsid w:val="2961A814"/>
    <w:rsid w:val="296C42A1"/>
    <w:rsid w:val="296FFBB5"/>
    <w:rsid w:val="2992DEEE"/>
    <w:rsid w:val="29BB26D5"/>
    <w:rsid w:val="29CF3AC1"/>
    <w:rsid w:val="29CFFA39"/>
    <w:rsid w:val="29D93CFC"/>
    <w:rsid w:val="29E6EE9C"/>
    <w:rsid w:val="29E71A03"/>
    <w:rsid w:val="29F67653"/>
    <w:rsid w:val="2A488C41"/>
    <w:rsid w:val="2A522B4E"/>
    <w:rsid w:val="2A62E4CB"/>
    <w:rsid w:val="2A891E72"/>
    <w:rsid w:val="2AABF6B4"/>
    <w:rsid w:val="2AAE6D8A"/>
    <w:rsid w:val="2AB1BFDA"/>
    <w:rsid w:val="2AB5697F"/>
    <w:rsid w:val="2AC2A9AD"/>
    <w:rsid w:val="2AC6047A"/>
    <w:rsid w:val="2AC8F278"/>
    <w:rsid w:val="2ACF3676"/>
    <w:rsid w:val="2AD37127"/>
    <w:rsid w:val="2ADBBD9A"/>
    <w:rsid w:val="2AFB15F9"/>
    <w:rsid w:val="2AFFB4BB"/>
    <w:rsid w:val="2B25F2DF"/>
    <w:rsid w:val="2B376A2C"/>
    <w:rsid w:val="2B453BF8"/>
    <w:rsid w:val="2B46D8CC"/>
    <w:rsid w:val="2B557232"/>
    <w:rsid w:val="2B6C71B2"/>
    <w:rsid w:val="2B7FDED0"/>
    <w:rsid w:val="2B8B32FD"/>
    <w:rsid w:val="2BA21F60"/>
    <w:rsid w:val="2BA93072"/>
    <w:rsid w:val="2BAA9707"/>
    <w:rsid w:val="2BCD6827"/>
    <w:rsid w:val="2BE0F0D0"/>
    <w:rsid w:val="2BEB9B70"/>
    <w:rsid w:val="2C0709B7"/>
    <w:rsid w:val="2C0D9E24"/>
    <w:rsid w:val="2C0E6AFE"/>
    <w:rsid w:val="2C3E5425"/>
    <w:rsid w:val="2C4C753C"/>
    <w:rsid w:val="2C663CF8"/>
    <w:rsid w:val="2CA4009E"/>
    <w:rsid w:val="2CA6A8EE"/>
    <w:rsid w:val="2CB01361"/>
    <w:rsid w:val="2CC5A494"/>
    <w:rsid w:val="2CD71666"/>
    <w:rsid w:val="2CFBA547"/>
    <w:rsid w:val="2D219329"/>
    <w:rsid w:val="2D2F2B61"/>
    <w:rsid w:val="2D32A1ED"/>
    <w:rsid w:val="2D356166"/>
    <w:rsid w:val="2D5D84E1"/>
    <w:rsid w:val="2D75E184"/>
    <w:rsid w:val="2D8EB2B6"/>
    <w:rsid w:val="2DC8DB52"/>
    <w:rsid w:val="2DE85E7E"/>
    <w:rsid w:val="2DE8AF80"/>
    <w:rsid w:val="2E04BCCE"/>
    <w:rsid w:val="2E1450B3"/>
    <w:rsid w:val="2E1C2465"/>
    <w:rsid w:val="2E230FBB"/>
    <w:rsid w:val="2E32E21F"/>
    <w:rsid w:val="2E62434B"/>
    <w:rsid w:val="2E965430"/>
    <w:rsid w:val="2EB3C195"/>
    <w:rsid w:val="2EE7F01F"/>
    <w:rsid w:val="2F1AC382"/>
    <w:rsid w:val="2F1B01B9"/>
    <w:rsid w:val="2F1CEFCC"/>
    <w:rsid w:val="2F2ED710"/>
    <w:rsid w:val="2F3FA936"/>
    <w:rsid w:val="2F714B04"/>
    <w:rsid w:val="2F820BFA"/>
    <w:rsid w:val="2FA38603"/>
    <w:rsid w:val="2FAF1D4D"/>
    <w:rsid w:val="2FCB5536"/>
    <w:rsid w:val="2FCE19F0"/>
    <w:rsid w:val="2FD67438"/>
    <w:rsid w:val="2FE499DC"/>
    <w:rsid w:val="302FD837"/>
    <w:rsid w:val="303401FF"/>
    <w:rsid w:val="30391A08"/>
    <w:rsid w:val="303D27B3"/>
    <w:rsid w:val="30453A98"/>
    <w:rsid w:val="3058B385"/>
    <w:rsid w:val="30739227"/>
    <w:rsid w:val="307549AD"/>
    <w:rsid w:val="3079065F"/>
    <w:rsid w:val="308ADB65"/>
    <w:rsid w:val="30A1EF9F"/>
    <w:rsid w:val="30C901C0"/>
    <w:rsid w:val="30DB6664"/>
    <w:rsid w:val="30EE0F4D"/>
    <w:rsid w:val="30F446AC"/>
    <w:rsid w:val="312A9169"/>
    <w:rsid w:val="31589F02"/>
    <w:rsid w:val="315E7016"/>
    <w:rsid w:val="316B1308"/>
    <w:rsid w:val="318787EB"/>
    <w:rsid w:val="3191A273"/>
    <w:rsid w:val="31B5AE45"/>
    <w:rsid w:val="31CC1D35"/>
    <w:rsid w:val="31CD91B3"/>
    <w:rsid w:val="31D670D2"/>
    <w:rsid w:val="31F8BA35"/>
    <w:rsid w:val="3218C0C3"/>
    <w:rsid w:val="323A4D3F"/>
    <w:rsid w:val="326FA5DB"/>
    <w:rsid w:val="32727F3A"/>
    <w:rsid w:val="32988E63"/>
    <w:rsid w:val="3299F765"/>
    <w:rsid w:val="32A6529F"/>
    <w:rsid w:val="32A8512C"/>
    <w:rsid w:val="32AAA3D9"/>
    <w:rsid w:val="32AE4830"/>
    <w:rsid w:val="330ABBF1"/>
    <w:rsid w:val="33273E18"/>
    <w:rsid w:val="3337EC92"/>
    <w:rsid w:val="33384DFD"/>
    <w:rsid w:val="3346BA92"/>
    <w:rsid w:val="335BAE8C"/>
    <w:rsid w:val="33869ECB"/>
    <w:rsid w:val="33E0FE2B"/>
    <w:rsid w:val="33E766A3"/>
    <w:rsid w:val="33FE457A"/>
    <w:rsid w:val="340C4EB5"/>
    <w:rsid w:val="342E1709"/>
    <w:rsid w:val="34367113"/>
    <w:rsid w:val="343F9186"/>
    <w:rsid w:val="344F9BA8"/>
    <w:rsid w:val="3459FE30"/>
    <w:rsid w:val="3463FE4C"/>
    <w:rsid w:val="346E651D"/>
    <w:rsid w:val="34700D0F"/>
    <w:rsid w:val="3475F10A"/>
    <w:rsid w:val="347D55F0"/>
    <w:rsid w:val="349DF953"/>
    <w:rsid w:val="34C738F2"/>
    <w:rsid w:val="34E5DB5A"/>
    <w:rsid w:val="34E64170"/>
    <w:rsid w:val="34ECD7D9"/>
    <w:rsid w:val="34F00E08"/>
    <w:rsid w:val="34F3AF8F"/>
    <w:rsid w:val="34F8C27E"/>
    <w:rsid w:val="350B5E2D"/>
    <w:rsid w:val="35120C27"/>
    <w:rsid w:val="352F282C"/>
    <w:rsid w:val="353E5CCB"/>
    <w:rsid w:val="35480460"/>
    <w:rsid w:val="354C80D7"/>
    <w:rsid w:val="35621A62"/>
    <w:rsid w:val="3598A2DF"/>
    <w:rsid w:val="35B5E92C"/>
    <w:rsid w:val="35DD9438"/>
    <w:rsid w:val="35E37A95"/>
    <w:rsid w:val="35FC5BC7"/>
    <w:rsid w:val="36067212"/>
    <w:rsid w:val="361CB6B9"/>
    <w:rsid w:val="362C14F3"/>
    <w:rsid w:val="3630891C"/>
    <w:rsid w:val="364A45BF"/>
    <w:rsid w:val="364CC380"/>
    <w:rsid w:val="36594A5F"/>
    <w:rsid w:val="365FD023"/>
    <w:rsid w:val="3676EDC0"/>
    <w:rsid w:val="36AD5A34"/>
    <w:rsid w:val="36B5D64C"/>
    <w:rsid w:val="36C936EC"/>
    <w:rsid w:val="36F7AC6E"/>
    <w:rsid w:val="3700DC95"/>
    <w:rsid w:val="371240E1"/>
    <w:rsid w:val="3718BC8F"/>
    <w:rsid w:val="3748D752"/>
    <w:rsid w:val="375E5F90"/>
    <w:rsid w:val="376E27F8"/>
    <w:rsid w:val="377FA42C"/>
    <w:rsid w:val="37ACB58F"/>
    <w:rsid w:val="37AEBA3D"/>
    <w:rsid w:val="37B433E4"/>
    <w:rsid w:val="37E1FAC9"/>
    <w:rsid w:val="37ECAFE9"/>
    <w:rsid w:val="37F97C43"/>
    <w:rsid w:val="3818CEF9"/>
    <w:rsid w:val="38241774"/>
    <w:rsid w:val="383A4FF6"/>
    <w:rsid w:val="383E0D00"/>
    <w:rsid w:val="385E28A4"/>
    <w:rsid w:val="38669425"/>
    <w:rsid w:val="387CCF69"/>
    <w:rsid w:val="3887C803"/>
    <w:rsid w:val="388BFC76"/>
    <w:rsid w:val="388E8C68"/>
    <w:rsid w:val="389782FE"/>
    <w:rsid w:val="389B78E2"/>
    <w:rsid w:val="389F0154"/>
    <w:rsid w:val="38B5DEC0"/>
    <w:rsid w:val="38BA09BE"/>
    <w:rsid w:val="38BCB5F2"/>
    <w:rsid w:val="38CC1CAA"/>
    <w:rsid w:val="38CF5D6C"/>
    <w:rsid w:val="38DA23CB"/>
    <w:rsid w:val="38DDC51A"/>
    <w:rsid w:val="38E4B549"/>
    <w:rsid w:val="38FA9004"/>
    <w:rsid w:val="3905030B"/>
    <w:rsid w:val="3909A6A2"/>
    <w:rsid w:val="390BCE4A"/>
    <w:rsid w:val="3916CC21"/>
    <w:rsid w:val="3919B170"/>
    <w:rsid w:val="394605A4"/>
    <w:rsid w:val="3955FEAA"/>
    <w:rsid w:val="395E3F49"/>
    <w:rsid w:val="399121B2"/>
    <w:rsid w:val="399AACB0"/>
    <w:rsid w:val="39B367BB"/>
    <w:rsid w:val="39BBE112"/>
    <w:rsid w:val="39D2E25F"/>
    <w:rsid w:val="39DFE1EF"/>
    <w:rsid w:val="39E838CB"/>
    <w:rsid w:val="39FAC012"/>
    <w:rsid w:val="3A2C75D9"/>
    <w:rsid w:val="3A30E5E5"/>
    <w:rsid w:val="3A4725CE"/>
    <w:rsid w:val="3A5B62CF"/>
    <w:rsid w:val="3A5D8F68"/>
    <w:rsid w:val="3A5FBD23"/>
    <w:rsid w:val="3A927D42"/>
    <w:rsid w:val="3A9C3D7B"/>
    <w:rsid w:val="3AE87438"/>
    <w:rsid w:val="3AF9DE93"/>
    <w:rsid w:val="3B065188"/>
    <w:rsid w:val="3B0B4DE8"/>
    <w:rsid w:val="3B1A901E"/>
    <w:rsid w:val="3B1ED046"/>
    <w:rsid w:val="3B1FB96C"/>
    <w:rsid w:val="3B20B11A"/>
    <w:rsid w:val="3B3E832A"/>
    <w:rsid w:val="3B646F5C"/>
    <w:rsid w:val="3B65653B"/>
    <w:rsid w:val="3B72CBAE"/>
    <w:rsid w:val="3BA4FD89"/>
    <w:rsid w:val="3BB71100"/>
    <w:rsid w:val="3BC4A12B"/>
    <w:rsid w:val="3BC7594B"/>
    <w:rsid w:val="3BD4147F"/>
    <w:rsid w:val="3BE31CCC"/>
    <w:rsid w:val="3BF9410B"/>
    <w:rsid w:val="3C012385"/>
    <w:rsid w:val="3C06ED72"/>
    <w:rsid w:val="3C314BEF"/>
    <w:rsid w:val="3C744E09"/>
    <w:rsid w:val="3C80EBB6"/>
    <w:rsid w:val="3C849CE2"/>
    <w:rsid w:val="3C8AD594"/>
    <w:rsid w:val="3C8D3EA0"/>
    <w:rsid w:val="3C9062E7"/>
    <w:rsid w:val="3C9516E6"/>
    <w:rsid w:val="3CD8981D"/>
    <w:rsid w:val="3CD90591"/>
    <w:rsid w:val="3D35C1D5"/>
    <w:rsid w:val="3D3EF0EF"/>
    <w:rsid w:val="3D3FF6DB"/>
    <w:rsid w:val="3D61E0B6"/>
    <w:rsid w:val="3D754595"/>
    <w:rsid w:val="3D828193"/>
    <w:rsid w:val="3D928913"/>
    <w:rsid w:val="3D96FC9A"/>
    <w:rsid w:val="3D9A44A6"/>
    <w:rsid w:val="3DA3A37C"/>
    <w:rsid w:val="3DA7D713"/>
    <w:rsid w:val="3DAD7FB6"/>
    <w:rsid w:val="3DCC610D"/>
    <w:rsid w:val="3DDA71AB"/>
    <w:rsid w:val="3DEE2A0D"/>
    <w:rsid w:val="3DFDBBC0"/>
    <w:rsid w:val="3E122762"/>
    <w:rsid w:val="3E244165"/>
    <w:rsid w:val="3E68BDC3"/>
    <w:rsid w:val="3E6D0F3A"/>
    <w:rsid w:val="3E86DEA0"/>
    <w:rsid w:val="3E932A50"/>
    <w:rsid w:val="3EAF001B"/>
    <w:rsid w:val="3EDEFDCA"/>
    <w:rsid w:val="3F2BE8AE"/>
    <w:rsid w:val="3F2FC167"/>
    <w:rsid w:val="3F3B4129"/>
    <w:rsid w:val="3F4697D4"/>
    <w:rsid w:val="3F568473"/>
    <w:rsid w:val="3F5EBE1E"/>
    <w:rsid w:val="3F837F5C"/>
    <w:rsid w:val="3F859250"/>
    <w:rsid w:val="3FD1FDE2"/>
    <w:rsid w:val="3FEC39FE"/>
    <w:rsid w:val="3FF8DC30"/>
    <w:rsid w:val="4005E22E"/>
    <w:rsid w:val="400B2F27"/>
    <w:rsid w:val="4029B976"/>
    <w:rsid w:val="403D1181"/>
    <w:rsid w:val="40475F51"/>
    <w:rsid w:val="404B08C7"/>
    <w:rsid w:val="40553A9C"/>
    <w:rsid w:val="405ED505"/>
    <w:rsid w:val="40680F9A"/>
    <w:rsid w:val="40904EEA"/>
    <w:rsid w:val="40C23FE9"/>
    <w:rsid w:val="40C78381"/>
    <w:rsid w:val="40CFC358"/>
    <w:rsid w:val="40E022B7"/>
    <w:rsid w:val="41082A0D"/>
    <w:rsid w:val="410BD347"/>
    <w:rsid w:val="4124C7D1"/>
    <w:rsid w:val="4127F3FA"/>
    <w:rsid w:val="416B4BFC"/>
    <w:rsid w:val="417441DA"/>
    <w:rsid w:val="417C0A51"/>
    <w:rsid w:val="417DE14A"/>
    <w:rsid w:val="41839D58"/>
    <w:rsid w:val="41920D08"/>
    <w:rsid w:val="41A576E5"/>
    <w:rsid w:val="41A9EEDE"/>
    <w:rsid w:val="41AC64D4"/>
    <w:rsid w:val="41C34468"/>
    <w:rsid w:val="41D37ACA"/>
    <w:rsid w:val="41EEC725"/>
    <w:rsid w:val="420B54B2"/>
    <w:rsid w:val="420BDE26"/>
    <w:rsid w:val="4226F6D3"/>
    <w:rsid w:val="4238F2E7"/>
    <w:rsid w:val="423C63FE"/>
    <w:rsid w:val="423CD7DA"/>
    <w:rsid w:val="4248428A"/>
    <w:rsid w:val="426192B8"/>
    <w:rsid w:val="427129C8"/>
    <w:rsid w:val="4279A56E"/>
    <w:rsid w:val="42C49ADC"/>
    <w:rsid w:val="42D67F59"/>
    <w:rsid w:val="42E2D2B3"/>
    <w:rsid w:val="42EA4070"/>
    <w:rsid w:val="42EB6D7E"/>
    <w:rsid w:val="42F99D30"/>
    <w:rsid w:val="43332E56"/>
    <w:rsid w:val="433FB9E7"/>
    <w:rsid w:val="43619452"/>
    <w:rsid w:val="437A0C4F"/>
    <w:rsid w:val="437F89F0"/>
    <w:rsid w:val="439E2D70"/>
    <w:rsid w:val="43AA1147"/>
    <w:rsid w:val="43B95D56"/>
    <w:rsid w:val="43DCAAC2"/>
    <w:rsid w:val="43DFC2AC"/>
    <w:rsid w:val="43E2BD7A"/>
    <w:rsid w:val="441212BD"/>
    <w:rsid w:val="44184CA4"/>
    <w:rsid w:val="4421C610"/>
    <w:rsid w:val="442E9A29"/>
    <w:rsid w:val="442FD345"/>
    <w:rsid w:val="4431219E"/>
    <w:rsid w:val="443AA9A3"/>
    <w:rsid w:val="44426C10"/>
    <w:rsid w:val="44442432"/>
    <w:rsid w:val="44463F5D"/>
    <w:rsid w:val="444F3204"/>
    <w:rsid w:val="44981FFD"/>
    <w:rsid w:val="4498B0A8"/>
    <w:rsid w:val="449C2F44"/>
    <w:rsid w:val="44A77CDF"/>
    <w:rsid w:val="44BB4BE2"/>
    <w:rsid w:val="44C94613"/>
    <w:rsid w:val="44CD2669"/>
    <w:rsid w:val="44D29932"/>
    <w:rsid w:val="44F9A6D3"/>
    <w:rsid w:val="44FE8045"/>
    <w:rsid w:val="45099CEE"/>
    <w:rsid w:val="4519DA4B"/>
    <w:rsid w:val="452D04E6"/>
    <w:rsid w:val="454EA4E9"/>
    <w:rsid w:val="457FA6C8"/>
    <w:rsid w:val="4596418B"/>
    <w:rsid w:val="459B8D95"/>
    <w:rsid w:val="45A7F22E"/>
    <w:rsid w:val="45B71E06"/>
    <w:rsid w:val="45C07B29"/>
    <w:rsid w:val="45C56C62"/>
    <w:rsid w:val="45E8CB0F"/>
    <w:rsid w:val="45EAE967"/>
    <w:rsid w:val="45EC372A"/>
    <w:rsid w:val="45F0FE74"/>
    <w:rsid w:val="46118A1B"/>
    <w:rsid w:val="4612923E"/>
    <w:rsid w:val="4614090B"/>
    <w:rsid w:val="465BDFAA"/>
    <w:rsid w:val="4678BC2F"/>
    <w:rsid w:val="467F8A40"/>
    <w:rsid w:val="4688834B"/>
    <w:rsid w:val="46A0F698"/>
    <w:rsid w:val="46AED798"/>
    <w:rsid w:val="46EA4D22"/>
    <w:rsid w:val="46ED4BC7"/>
    <w:rsid w:val="46F73151"/>
    <w:rsid w:val="47295B7F"/>
    <w:rsid w:val="47308AB0"/>
    <w:rsid w:val="473B94F5"/>
    <w:rsid w:val="4755E6C3"/>
    <w:rsid w:val="47894C59"/>
    <w:rsid w:val="47916BE2"/>
    <w:rsid w:val="47943CFD"/>
    <w:rsid w:val="47A83E4D"/>
    <w:rsid w:val="47B63575"/>
    <w:rsid w:val="47B70BD2"/>
    <w:rsid w:val="47CBE34A"/>
    <w:rsid w:val="47D8473D"/>
    <w:rsid w:val="47E7169B"/>
    <w:rsid w:val="47FC03F2"/>
    <w:rsid w:val="481648ED"/>
    <w:rsid w:val="482278D4"/>
    <w:rsid w:val="482EB26F"/>
    <w:rsid w:val="482FF7BD"/>
    <w:rsid w:val="486B0272"/>
    <w:rsid w:val="48749954"/>
    <w:rsid w:val="4878EDED"/>
    <w:rsid w:val="488C1A7E"/>
    <w:rsid w:val="48BEE43B"/>
    <w:rsid w:val="48C53320"/>
    <w:rsid w:val="48ED64E7"/>
    <w:rsid w:val="48FFC346"/>
    <w:rsid w:val="49019981"/>
    <w:rsid w:val="491F5AD0"/>
    <w:rsid w:val="49240BA4"/>
    <w:rsid w:val="49283805"/>
    <w:rsid w:val="4929DE38"/>
    <w:rsid w:val="493D0BFA"/>
    <w:rsid w:val="49433982"/>
    <w:rsid w:val="4949A37B"/>
    <w:rsid w:val="494A85F6"/>
    <w:rsid w:val="496D95FB"/>
    <w:rsid w:val="498F0BEF"/>
    <w:rsid w:val="498FB4EC"/>
    <w:rsid w:val="49A01F3E"/>
    <w:rsid w:val="49AEAD97"/>
    <w:rsid w:val="49B279BA"/>
    <w:rsid w:val="49B7423D"/>
    <w:rsid w:val="49BA0DC9"/>
    <w:rsid w:val="49BD343F"/>
    <w:rsid w:val="49E3F464"/>
    <w:rsid w:val="49EC20B1"/>
    <w:rsid w:val="4A264366"/>
    <w:rsid w:val="4A46026F"/>
    <w:rsid w:val="4A4743F2"/>
    <w:rsid w:val="4A47553D"/>
    <w:rsid w:val="4A4B949C"/>
    <w:rsid w:val="4A578291"/>
    <w:rsid w:val="4A59CB87"/>
    <w:rsid w:val="4A6BC0A5"/>
    <w:rsid w:val="4AA79418"/>
    <w:rsid w:val="4AC17CF8"/>
    <w:rsid w:val="4B0C81CF"/>
    <w:rsid w:val="4B1954D4"/>
    <w:rsid w:val="4B334878"/>
    <w:rsid w:val="4B38155E"/>
    <w:rsid w:val="4B43E9F3"/>
    <w:rsid w:val="4B4848D4"/>
    <w:rsid w:val="4B6FD6DA"/>
    <w:rsid w:val="4B78910C"/>
    <w:rsid w:val="4B9B7DC9"/>
    <w:rsid w:val="4BA1D03D"/>
    <w:rsid w:val="4BBDB988"/>
    <w:rsid w:val="4BEB5F42"/>
    <w:rsid w:val="4BFE20FB"/>
    <w:rsid w:val="4C2E00C8"/>
    <w:rsid w:val="4C599A40"/>
    <w:rsid w:val="4C67AD60"/>
    <w:rsid w:val="4C6F534A"/>
    <w:rsid w:val="4CA950C3"/>
    <w:rsid w:val="4CAC50BB"/>
    <w:rsid w:val="4CC12309"/>
    <w:rsid w:val="4CD8B41E"/>
    <w:rsid w:val="4CDE1629"/>
    <w:rsid w:val="4CF93AE6"/>
    <w:rsid w:val="4D13B6E5"/>
    <w:rsid w:val="4D1BA082"/>
    <w:rsid w:val="4D48F8FD"/>
    <w:rsid w:val="4D75018C"/>
    <w:rsid w:val="4D80E90E"/>
    <w:rsid w:val="4D9721DE"/>
    <w:rsid w:val="4D9ECC2A"/>
    <w:rsid w:val="4DA44A9D"/>
    <w:rsid w:val="4DABD5C1"/>
    <w:rsid w:val="4DBD6210"/>
    <w:rsid w:val="4DC81011"/>
    <w:rsid w:val="4DCA251E"/>
    <w:rsid w:val="4DCE0DB3"/>
    <w:rsid w:val="4DD75C47"/>
    <w:rsid w:val="4DDD564E"/>
    <w:rsid w:val="4DF0C723"/>
    <w:rsid w:val="4DF53CDB"/>
    <w:rsid w:val="4E1FA27E"/>
    <w:rsid w:val="4E21645B"/>
    <w:rsid w:val="4E223E5A"/>
    <w:rsid w:val="4E3D7BAE"/>
    <w:rsid w:val="4E756C76"/>
    <w:rsid w:val="4E7E381B"/>
    <w:rsid w:val="4E80A753"/>
    <w:rsid w:val="4E8F4904"/>
    <w:rsid w:val="4E9C3CE8"/>
    <w:rsid w:val="4EC04333"/>
    <w:rsid w:val="4EC74DAA"/>
    <w:rsid w:val="4ED62501"/>
    <w:rsid w:val="4EDC8C7B"/>
    <w:rsid w:val="4F0ACC11"/>
    <w:rsid w:val="4F0E8458"/>
    <w:rsid w:val="4F243D3C"/>
    <w:rsid w:val="4F45E59A"/>
    <w:rsid w:val="4FB09A77"/>
    <w:rsid w:val="4FB6B243"/>
    <w:rsid w:val="4FB7ECC3"/>
    <w:rsid w:val="4FCF17BD"/>
    <w:rsid w:val="4FDD862C"/>
    <w:rsid w:val="4FE0F55D"/>
    <w:rsid w:val="4FE91B35"/>
    <w:rsid w:val="4FF469B1"/>
    <w:rsid w:val="5004A3CD"/>
    <w:rsid w:val="500C89F8"/>
    <w:rsid w:val="501C4AB4"/>
    <w:rsid w:val="5049F07B"/>
    <w:rsid w:val="504FC2C5"/>
    <w:rsid w:val="505A44F0"/>
    <w:rsid w:val="5074BABE"/>
    <w:rsid w:val="50908300"/>
    <w:rsid w:val="5091CEFF"/>
    <w:rsid w:val="50A503A4"/>
    <w:rsid w:val="50B13EAB"/>
    <w:rsid w:val="50B31277"/>
    <w:rsid w:val="50BDAEFA"/>
    <w:rsid w:val="50E224A2"/>
    <w:rsid w:val="50EBA5C8"/>
    <w:rsid w:val="50F6D8A3"/>
    <w:rsid w:val="5128F3A7"/>
    <w:rsid w:val="51399F61"/>
    <w:rsid w:val="513B37DF"/>
    <w:rsid w:val="5147FA4F"/>
    <w:rsid w:val="51552746"/>
    <w:rsid w:val="51606D38"/>
    <w:rsid w:val="51691EDA"/>
    <w:rsid w:val="51827AA5"/>
    <w:rsid w:val="51A02B23"/>
    <w:rsid w:val="51ABC5E0"/>
    <w:rsid w:val="51C26C71"/>
    <w:rsid w:val="51D81FFF"/>
    <w:rsid w:val="52048457"/>
    <w:rsid w:val="52192E7D"/>
    <w:rsid w:val="521B3563"/>
    <w:rsid w:val="5235D574"/>
    <w:rsid w:val="52376CCC"/>
    <w:rsid w:val="52696D61"/>
    <w:rsid w:val="52970174"/>
    <w:rsid w:val="52B95989"/>
    <w:rsid w:val="52B9B19E"/>
    <w:rsid w:val="52E7C395"/>
    <w:rsid w:val="52E9249A"/>
    <w:rsid w:val="530347A4"/>
    <w:rsid w:val="531B87B6"/>
    <w:rsid w:val="53217FAA"/>
    <w:rsid w:val="532B72B4"/>
    <w:rsid w:val="532E1198"/>
    <w:rsid w:val="534AE501"/>
    <w:rsid w:val="5361395C"/>
    <w:rsid w:val="5361AEA6"/>
    <w:rsid w:val="53813362"/>
    <w:rsid w:val="5384134B"/>
    <w:rsid w:val="538F21E0"/>
    <w:rsid w:val="53A9D595"/>
    <w:rsid w:val="53AC3035"/>
    <w:rsid w:val="53B79095"/>
    <w:rsid w:val="53D01E42"/>
    <w:rsid w:val="53DE3320"/>
    <w:rsid w:val="5410A258"/>
    <w:rsid w:val="5437008E"/>
    <w:rsid w:val="544F6896"/>
    <w:rsid w:val="5451AAC6"/>
    <w:rsid w:val="5452609B"/>
    <w:rsid w:val="54590744"/>
    <w:rsid w:val="546B40F5"/>
    <w:rsid w:val="546DD16D"/>
    <w:rsid w:val="546F3291"/>
    <w:rsid w:val="547A094F"/>
    <w:rsid w:val="547B61CB"/>
    <w:rsid w:val="54A6DBCA"/>
    <w:rsid w:val="54AF4D55"/>
    <w:rsid w:val="54BA001E"/>
    <w:rsid w:val="54D95344"/>
    <w:rsid w:val="5508EB07"/>
    <w:rsid w:val="5542CB37"/>
    <w:rsid w:val="5551AA99"/>
    <w:rsid w:val="555DD75D"/>
    <w:rsid w:val="556E49BB"/>
    <w:rsid w:val="556FAADF"/>
    <w:rsid w:val="557350A7"/>
    <w:rsid w:val="5574F0AF"/>
    <w:rsid w:val="5575FEBF"/>
    <w:rsid w:val="559BB060"/>
    <w:rsid w:val="55BDEDB5"/>
    <w:rsid w:val="55C55EC2"/>
    <w:rsid w:val="55C89E98"/>
    <w:rsid w:val="55CD2620"/>
    <w:rsid w:val="55CEFF78"/>
    <w:rsid w:val="55DE1A29"/>
    <w:rsid w:val="55F3098B"/>
    <w:rsid w:val="55F76F62"/>
    <w:rsid w:val="55FB42FD"/>
    <w:rsid w:val="560B9298"/>
    <w:rsid w:val="5639732E"/>
    <w:rsid w:val="56560F69"/>
    <w:rsid w:val="565EB937"/>
    <w:rsid w:val="566FFF17"/>
    <w:rsid w:val="568CDB32"/>
    <w:rsid w:val="5690B412"/>
    <w:rsid w:val="56B6E286"/>
    <w:rsid w:val="56C3533C"/>
    <w:rsid w:val="56CE347F"/>
    <w:rsid w:val="56CEB63E"/>
    <w:rsid w:val="56E4552C"/>
    <w:rsid w:val="56F83E9B"/>
    <w:rsid w:val="5718ABAA"/>
    <w:rsid w:val="571AF43F"/>
    <w:rsid w:val="5731AB93"/>
    <w:rsid w:val="573D9C0F"/>
    <w:rsid w:val="573D9E83"/>
    <w:rsid w:val="5744C382"/>
    <w:rsid w:val="57641517"/>
    <w:rsid w:val="579055AF"/>
    <w:rsid w:val="57991348"/>
    <w:rsid w:val="57A37FEA"/>
    <w:rsid w:val="57AE1D32"/>
    <w:rsid w:val="57B70FA7"/>
    <w:rsid w:val="57D37C6A"/>
    <w:rsid w:val="57D7AD1E"/>
    <w:rsid w:val="57DCBFB8"/>
    <w:rsid w:val="57E49A29"/>
    <w:rsid w:val="57E6EAFF"/>
    <w:rsid w:val="57ED2F06"/>
    <w:rsid w:val="57F40B17"/>
    <w:rsid w:val="57FA3395"/>
    <w:rsid w:val="580FA462"/>
    <w:rsid w:val="58161294"/>
    <w:rsid w:val="581FB471"/>
    <w:rsid w:val="58233EEB"/>
    <w:rsid w:val="582B1C8B"/>
    <w:rsid w:val="5848E930"/>
    <w:rsid w:val="584CA512"/>
    <w:rsid w:val="5858C647"/>
    <w:rsid w:val="589CB0EE"/>
    <w:rsid w:val="58AADCF4"/>
    <w:rsid w:val="58B5CCD4"/>
    <w:rsid w:val="58BAEEA7"/>
    <w:rsid w:val="58BE1467"/>
    <w:rsid w:val="58BEA5D8"/>
    <w:rsid w:val="58C45C77"/>
    <w:rsid w:val="58D1DBA7"/>
    <w:rsid w:val="58D9ED34"/>
    <w:rsid w:val="58FC6E4C"/>
    <w:rsid w:val="58FC8025"/>
    <w:rsid w:val="59102EDA"/>
    <w:rsid w:val="59238878"/>
    <w:rsid w:val="5927ADBD"/>
    <w:rsid w:val="59307D65"/>
    <w:rsid w:val="59412A18"/>
    <w:rsid w:val="59664B0E"/>
    <w:rsid w:val="596D6554"/>
    <w:rsid w:val="597F953B"/>
    <w:rsid w:val="597FA0F7"/>
    <w:rsid w:val="59A0A262"/>
    <w:rsid w:val="59B4C6D0"/>
    <w:rsid w:val="59CC45C6"/>
    <w:rsid w:val="59CD1FC8"/>
    <w:rsid w:val="59D4DAF4"/>
    <w:rsid w:val="59F4E688"/>
    <w:rsid w:val="59F93BB2"/>
    <w:rsid w:val="59FE8488"/>
    <w:rsid w:val="5A10D7DE"/>
    <w:rsid w:val="5A251C11"/>
    <w:rsid w:val="5A2B618F"/>
    <w:rsid w:val="5A373A73"/>
    <w:rsid w:val="5A43A877"/>
    <w:rsid w:val="5A448429"/>
    <w:rsid w:val="5A4D5B83"/>
    <w:rsid w:val="5A4EC7AD"/>
    <w:rsid w:val="5A5FB45E"/>
    <w:rsid w:val="5A64B2BB"/>
    <w:rsid w:val="5A65BB8C"/>
    <w:rsid w:val="5A98F45B"/>
    <w:rsid w:val="5A9A35A6"/>
    <w:rsid w:val="5AA73E0B"/>
    <w:rsid w:val="5AA8BE0E"/>
    <w:rsid w:val="5AB256C2"/>
    <w:rsid w:val="5ACDB716"/>
    <w:rsid w:val="5AE0F058"/>
    <w:rsid w:val="5B00EC70"/>
    <w:rsid w:val="5B066842"/>
    <w:rsid w:val="5B15AE6F"/>
    <w:rsid w:val="5B1B3C3C"/>
    <w:rsid w:val="5B1DBD9F"/>
    <w:rsid w:val="5B4BF3D9"/>
    <w:rsid w:val="5B708239"/>
    <w:rsid w:val="5B70B986"/>
    <w:rsid w:val="5B81F250"/>
    <w:rsid w:val="5B861ACA"/>
    <w:rsid w:val="5B965DFF"/>
    <w:rsid w:val="5B995961"/>
    <w:rsid w:val="5BCC1CA9"/>
    <w:rsid w:val="5BCDB981"/>
    <w:rsid w:val="5BCE9E86"/>
    <w:rsid w:val="5BD25E4C"/>
    <w:rsid w:val="5BF19D7A"/>
    <w:rsid w:val="5BF37229"/>
    <w:rsid w:val="5C12F35B"/>
    <w:rsid w:val="5C2D5A52"/>
    <w:rsid w:val="5C31DFFF"/>
    <w:rsid w:val="5C4803A9"/>
    <w:rsid w:val="5C5A11BA"/>
    <w:rsid w:val="5C67E3A9"/>
    <w:rsid w:val="5C9F76C1"/>
    <w:rsid w:val="5CED9FEB"/>
    <w:rsid w:val="5CF30E42"/>
    <w:rsid w:val="5D065C95"/>
    <w:rsid w:val="5D08984B"/>
    <w:rsid w:val="5D190A96"/>
    <w:rsid w:val="5D2500D1"/>
    <w:rsid w:val="5D28A3F1"/>
    <w:rsid w:val="5D436B5F"/>
    <w:rsid w:val="5D483456"/>
    <w:rsid w:val="5D8C5491"/>
    <w:rsid w:val="5D8D181F"/>
    <w:rsid w:val="5DB113D8"/>
    <w:rsid w:val="5DB1C794"/>
    <w:rsid w:val="5DC7F06F"/>
    <w:rsid w:val="5DD130AE"/>
    <w:rsid w:val="5E048B3C"/>
    <w:rsid w:val="5E05AADD"/>
    <w:rsid w:val="5E3B9E1C"/>
    <w:rsid w:val="5E495A77"/>
    <w:rsid w:val="5E4C6155"/>
    <w:rsid w:val="5E9DA29D"/>
    <w:rsid w:val="5EAAE9E9"/>
    <w:rsid w:val="5EB33899"/>
    <w:rsid w:val="5EC0334B"/>
    <w:rsid w:val="5EC77B77"/>
    <w:rsid w:val="5ECE3182"/>
    <w:rsid w:val="5ED4ECF7"/>
    <w:rsid w:val="5F0EFC90"/>
    <w:rsid w:val="5F1D183C"/>
    <w:rsid w:val="5F2DD51B"/>
    <w:rsid w:val="5F3B0B46"/>
    <w:rsid w:val="5F74C543"/>
    <w:rsid w:val="5F854A93"/>
    <w:rsid w:val="5FB1AC14"/>
    <w:rsid w:val="5FB3F92E"/>
    <w:rsid w:val="5FB87226"/>
    <w:rsid w:val="5FC2DD1F"/>
    <w:rsid w:val="5FCB6A5A"/>
    <w:rsid w:val="5FCC943B"/>
    <w:rsid w:val="5FFE9AAB"/>
    <w:rsid w:val="6012F58C"/>
    <w:rsid w:val="6020E154"/>
    <w:rsid w:val="6026D801"/>
    <w:rsid w:val="6029D953"/>
    <w:rsid w:val="602E447A"/>
    <w:rsid w:val="603BD1DF"/>
    <w:rsid w:val="6059ED31"/>
    <w:rsid w:val="607FFA7D"/>
    <w:rsid w:val="608FE4C7"/>
    <w:rsid w:val="6099BECD"/>
    <w:rsid w:val="609AEDB5"/>
    <w:rsid w:val="60A20ACC"/>
    <w:rsid w:val="60A2F8EF"/>
    <w:rsid w:val="60ADD495"/>
    <w:rsid w:val="60C97E2E"/>
    <w:rsid w:val="60D6FB29"/>
    <w:rsid w:val="6108EC5F"/>
    <w:rsid w:val="61179669"/>
    <w:rsid w:val="61294623"/>
    <w:rsid w:val="613F5F36"/>
    <w:rsid w:val="614B81E5"/>
    <w:rsid w:val="614FCA5B"/>
    <w:rsid w:val="6163EAAF"/>
    <w:rsid w:val="616DADC6"/>
    <w:rsid w:val="61777D3A"/>
    <w:rsid w:val="617F4804"/>
    <w:rsid w:val="618A540D"/>
    <w:rsid w:val="61A0D81B"/>
    <w:rsid w:val="61AFB0FA"/>
    <w:rsid w:val="61C6EB90"/>
    <w:rsid w:val="61CA4525"/>
    <w:rsid w:val="61CCA386"/>
    <w:rsid w:val="61FBDDE4"/>
    <w:rsid w:val="6211E97B"/>
    <w:rsid w:val="6228A26B"/>
    <w:rsid w:val="622AA8FE"/>
    <w:rsid w:val="623121C9"/>
    <w:rsid w:val="6237C45A"/>
    <w:rsid w:val="62386436"/>
    <w:rsid w:val="623B4563"/>
    <w:rsid w:val="623DC153"/>
    <w:rsid w:val="623E45C0"/>
    <w:rsid w:val="624ED3FD"/>
    <w:rsid w:val="62515CB3"/>
    <w:rsid w:val="625798C9"/>
    <w:rsid w:val="625DB504"/>
    <w:rsid w:val="625FC180"/>
    <w:rsid w:val="62802AFA"/>
    <w:rsid w:val="62837BC5"/>
    <w:rsid w:val="6284D460"/>
    <w:rsid w:val="62D270A0"/>
    <w:rsid w:val="62EAD91B"/>
    <w:rsid w:val="62F7FA2D"/>
    <w:rsid w:val="6326FD57"/>
    <w:rsid w:val="6328D495"/>
    <w:rsid w:val="632FB320"/>
    <w:rsid w:val="6339D9B2"/>
    <w:rsid w:val="633D6DE9"/>
    <w:rsid w:val="63519852"/>
    <w:rsid w:val="63576351"/>
    <w:rsid w:val="6369BCF8"/>
    <w:rsid w:val="638C0A87"/>
    <w:rsid w:val="639DB5CC"/>
    <w:rsid w:val="63A10F93"/>
    <w:rsid w:val="63A7571B"/>
    <w:rsid w:val="63B52E49"/>
    <w:rsid w:val="63C7E351"/>
    <w:rsid w:val="63CE3168"/>
    <w:rsid w:val="63DED9C7"/>
    <w:rsid w:val="6403C53B"/>
    <w:rsid w:val="64120C12"/>
    <w:rsid w:val="641772BF"/>
    <w:rsid w:val="6420B0D9"/>
    <w:rsid w:val="6427562E"/>
    <w:rsid w:val="642BD0B2"/>
    <w:rsid w:val="643752AB"/>
    <w:rsid w:val="64856FCF"/>
    <w:rsid w:val="6499C663"/>
    <w:rsid w:val="64C4DB81"/>
    <w:rsid w:val="64EC0332"/>
    <w:rsid w:val="650D4BF8"/>
    <w:rsid w:val="6519A0EE"/>
    <w:rsid w:val="652F3DBD"/>
    <w:rsid w:val="654CB709"/>
    <w:rsid w:val="656058E1"/>
    <w:rsid w:val="65960700"/>
    <w:rsid w:val="65BCA903"/>
    <w:rsid w:val="65C31EEE"/>
    <w:rsid w:val="65E1D18C"/>
    <w:rsid w:val="65EB1D17"/>
    <w:rsid w:val="66015952"/>
    <w:rsid w:val="6628EBC6"/>
    <w:rsid w:val="6667C134"/>
    <w:rsid w:val="6672B81D"/>
    <w:rsid w:val="6677C130"/>
    <w:rsid w:val="6688A996"/>
    <w:rsid w:val="66A74445"/>
    <w:rsid w:val="66AEAFA2"/>
    <w:rsid w:val="66D3CE15"/>
    <w:rsid w:val="66DD373F"/>
    <w:rsid w:val="66DD6966"/>
    <w:rsid w:val="66FA3FA5"/>
    <w:rsid w:val="6714EA9A"/>
    <w:rsid w:val="6720DB7B"/>
    <w:rsid w:val="675F45A1"/>
    <w:rsid w:val="6763E806"/>
    <w:rsid w:val="679A9622"/>
    <w:rsid w:val="67ABAFBD"/>
    <w:rsid w:val="67E1C9CE"/>
    <w:rsid w:val="67E1ECC5"/>
    <w:rsid w:val="67F055A7"/>
    <w:rsid w:val="68092DDD"/>
    <w:rsid w:val="6809537F"/>
    <w:rsid w:val="680CCE61"/>
    <w:rsid w:val="68166B07"/>
    <w:rsid w:val="68167752"/>
    <w:rsid w:val="682BD9BA"/>
    <w:rsid w:val="682E9411"/>
    <w:rsid w:val="683139E1"/>
    <w:rsid w:val="68394F06"/>
    <w:rsid w:val="6839E22E"/>
    <w:rsid w:val="683F8CC3"/>
    <w:rsid w:val="6840D190"/>
    <w:rsid w:val="68472D06"/>
    <w:rsid w:val="6867E4E8"/>
    <w:rsid w:val="686FD2D5"/>
    <w:rsid w:val="6877B128"/>
    <w:rsid w:val="68830288"/>
    <w:rsid w:val="689BF3E5"/>
    <w:rsid w:val="68A041E7"/>
    <w:rsid w:val="68B0D8BC"/>
    <w:rsid w:val="68D01356"/>
    <w:rsid w:val="68D26687"/>
    <w:rsid w:val="68E00A10"/>
    <w:rsid w:val="68F4E82F"/>
    <w:rsid w:val="68FA2FCA"/>
    <w:rsid w:val="690005D3"/>
    <w:rsid w:val="690E8F86"/>
    <w:rsid w:val="69171F80"/>
    <w:rsid w:val="691B9459"/>
    <w:rsid w:val="691FE400"/>
    <w:rsid w:val="692FAFD6"/>
    <w:rsid w:val="69328109"/>
    <w:rsid w:val="69360266"/>
    <w:rsid w:val="6937FC3F"/>
    <w:rsid w:val="693D8EC1"/>
    <w:rsid w:val="694CEEA2"/>
    <w:rsid w:val="694F67DF"/>
    <w:rsid w:val="6979558B"/>
    <w:rsid w:val="69942195"/>
    <w:rsid w:val="69997012"/>
    <w:rsid w:val="699E7CFE"/>
    <w:rsid w:val="69A4C9DB"/>
    <w:rsid w:val="69B2E2B7"/>
    <w:rsid w:val="69CAA69A"/>
    <w:rsid w:val="69D0125C"/>
    <w:rsid w:val="69DBD3CE"/>
    <w:rsid w:val="69ECE431"/>
    <w:rsid w:val="69F3DD8C"/>
    <w:rsid w:val="6A0B050B"/>
    <w:rsid w:val="6A0E6D63"/>
    <w:rsid w:val="6A0FA31A"/>
    <w:rsid w:val="6A138A03"/>
    <w:rsid w:val="6A14D07F"/>
    <w:rsid w:val="6A289B3E"/>
    <w:rsid w:val="6A307815"/>
    <w:rsid w:val="6A3C1324"/>
    <w:rsid w:val="6A411037"/>
    <w:rsid w:val="6A44FE01"/>
    <w:rsid w:val="6A479CF3"/>
    <w:rsid w:val="6A544CEB"/>
    <w:rsid w:val="6A6CC43C"/>
    <w:rsid w:val="6A6D847B"/>
    <w:rsid w:val="6A7E17EE"/>
    <w:rsid w:val="6A85640C"/>
    <w:rsid w:val="6ABB3F78"/>
    <w:rsid w:val="6B06B6E0"/>
    <w:rsid w:val="6B087D12"/>
    <w:rsid w:val="6B0A9E33"/>
    <w:rsid w:val="6B0AADE9"/>
    <w:rsid w:val="6B2D5EAE"/>
    <w:rsid w:val="6B2E95BA"/>
    <w:rsid w:val="6B676C04"/>
    <w:rsid w:val="6B6B9EA3"/>
    <w:rsid w:val="6B747871"/>
    <w:rsid w:val="6B8B367D"/>
    <w:rsid w:val="6B94C9E3"/>
    <w:rsid w:val="6B9D99BC"/>
    <w:rsid w:val="6BA2118A"/>
    <w:rsid w:val="6BA27AFC"/>
    <w:rsid w:val="6BC373D7"/>
    <w:rsid w:val="6BD50AD9"/>
    <w:rsid w:val="6BD5AC2D"/>
    <w:rsid w:val="6BE771F9"/>
    <w:rsid w:val="6BF49E7D"/>
    <w:rsid w:val="6C182FB9"/>
    <w:rsid w:val="6C29FD14"/>
    <w:rsid w:val="6C2F0882"/>
    <w:rsid w:val="6C33BE29"/>
    <w:rsid w:val="6C413BD7"/>
    <w:rsid w:val="6C41B517"/>
    <w:rsid w:val="6C569A8A"/>
    <w:rsid w:val="6C64ADE4"/>
    <w:rsid w:val="6C69E11D"/>
    <w:rsid w:val="6C784A3C"/>
    <w:rsid w:val="6C9DAFDE"/>
    <w:rsid w:val="6CAB650E"/>
    <w:rsid w:val="6CB68090"/>
    <w:rsid w:val="6CE725C2"/>
    <w:rsid w:val="6CE890E6"/>
    <w:rsid w:val="6CEB5769"/>
    <w:rsid w:val="6D300124"/>
    <w:rsid w:val="6D33007D"/>
    <w:rsid w:val="6D3BB56F"/>
    <w:rsid w:val="6D541F26"/>
    <w:rsid w:val="6D7AADA4"/>
    <w:rsid w:val="6D998738"/>
    <w:rsid w:val="6DB1E891"/>
    <w:rsid w:val="6DB2A95D"/>
    <w:rsid w:val="6DDBB807"/>
    <w:rsid w:val="6DF2C279"/>
    <w:rsid w:val="6E319526"/>
    <w:rsid w:val="6E32C625"/>
    <w:rsid w:val="6E3567B1"/>
    <w:rsid w:val="6E3977B2"/>
    <w:rsid w:val="6E3CA836"/>
    <w:rsid w:val="6E502F46"/>
    <w:rsid w:val="6E51BC6B"/>
    <w:rsid w:val="6E5A5E57"/>
    <w:rsid w:val="6E68D6FB"/>
    <w:rsid w:val="6E853AAF"/>
    <w:rsid w:val="6E95975A"/>
    <w:rsid w:val="6ED9E89E"/>
    <w:rsid w:val="6EE52BB9"/>
    <w:rsid w:val="6EFBF522"/>
    <w:rsid w:val="6F05539C"/>
    <w:rsid w:val="6F103259"/>
    <w:rsid w:val="6F2B7CB5"/>
    <w:rsid w:val="6F4176A2"/>
    <w:rsid w:val="6F5FD8CF"/>
    <w:rsid w:val="6F6C5F37"/>
    <w:rsid w:val="6F730817"/>
    <w:rsid w:val="6FA435DB"/>
    <w:rsid w:val="6FA6819D"/>
    <w:rsid w:val="6FC33D00"/>
    <w:rsid w:val="6FD63136"/>
    <w:rsid w:val="6FE15F35"/>
    <w:rsid w:val="6FEBC6CC"/>
    <w:rsid w:val="6FF0ABB8"/>
    <w:rsid w:val="6FF71DB6"/>
    <w:rsid w:val="6FF801B8"/>
    <w:rsid w:val="6FF8B6E1"/>
    <w:rsid w:val="6FFDDF1A"/>
    <w:rsid w:val="7001A198"/>
    <w:rsid w:val="7019F145"/>
    <w:rsid w:val="702C7847"/>
    <w:rsid w:val="70348E27"/>
    <w:rsid w:val="70574A1A"/>
    <w:rsid w:val="706A9A95"/>
    <w:rsid w:val="706FEEE1"/>
    <w:rsid w:val="70773855"/>
    <w:rsid w:val="7089223E"/>
    <w:rsid w:val="708F4D44"/>
    <w:rsid w:val="70998115"/>
    <w:rsid w:val="70A20F46"/>
    <w:rsid w:val="70A2461B"/>
    <w:rsid w:val="70C8FB21"/>
    <w:rsid w:val="70D8635D"/>
    <w:rsid w:val="70E907B0"/>
    <w:rsid w:val="70EDE096"/>
    <w:rsid w:val="70FCA52C"/>
    <w:rsid w:val="71428700"/>
    <w:rsid w:val="7143C9D1"/>
    <w:rsid w:val="716FDDEB"/>
    <w:rsid w:val="7176A4E6"/>
    <w:rsid w:val="7183B1A6"/>
    <w:rsid w:val="718EDEFC"/>
    <w:rsid w:val="719BA439"/>
    <w:rsid w:val="71BEDBBA"/>
    <w:rsid w:val="71D72CA3"/>
    <w:rsid w:val="71DB8A1C"/>
    <w:rsid w:val="71ED4F66"/>
    <w:rsid w:val="7207BF7D"/>
    <w:rsid w:val="723A855F"/>
    <w:rsid w:val="724987E2"/>
    <w:rsid w:val="72802FFB"/>
    <w:rsid w:val="72955532"/>
    <w:rsid w:val="72B2012E"/>
    <w:rsid w:val="72B6CC86"/>
    <w:rsid w:val="72C61758"/>
    <w:rsid w:val="72C6DB50"/>
    <w:rsid w:val="72CE1EDA"/>
    <w:rsid w:val="72DCEC2B"/>
    <w:rsid w:val="72E843ED"/>
    <w:rsid w:val="72E9F9E7"/>
    <w:rsid w:val="72F0A009"/>
    <w:rsid w:val="73220A2E"/>
    <w:rsid w:val="734E2FEA"/>
    <w:rsid w:val="7355DFD3"/>
    <w:rsid w:val="73588E3D"/>
    <w:rsid w:val="735A852D"/>
    <w:rsid w:val="7366240E"/>
    <w:rsid w:val="7368B825"/>
    <w:rsid w:val="7369FB9B"/>
    <w:rsid w:val="736DDF00"/>
    <w:rsid w:val="73700F3E"/>
    <w:rsid w:val="737C31DD"/>
    <w:rsid w:val="73825559"/>
    <w:rsid w:val="7385283F"/>
    <w:rsid w:val="73888E6E"/>
    <w:rsid w:val="73A08BDF"/>
    <w:rsid w:val="73A5A63A"/>
    <w:rsid w:val="73E75DBC"/>
    <w:rsid w:val="73FD426F"/>
    <w:rsid w:val="73FD805E"/>
    <w:rsid w:val="740E449F"/>
    <w:rsid w:val="74188C5D"/>
    <w:rsid w:val="7420C737"/>
    <w:rsid w:val="7436798E"/>
    <w:rsid w:val="74406D61"/>
    <w:rsid w:val="745187A8"/>
    <w:rsid w:val="7480A62A"/>
    <w:rsid w:val="7481CBA7"/>
    <w:rsid w:val="74839298"/>
    <w:rsid w:val="7489BB0A"/>
    <w:rsid w:val="74CEA637"/>
    <w:rsid w:val="74D250D8"/>
    <w:rsid w:val="74DC9A3C"/>
    <w:rsid w:val="74F296B9"/>
    <w:rsid w:val="74FBD254"/>
    <w:rsid w:val="753D8BB3"/>
    <w:rsid w:val="7550C377"/>
    <w:rsid w:val="755F0904"/>
    <w:rsid w:val="756178E5"/>
    <w:rsid w:val="7567F39A"/>
    <w:rsid w:val="7569ED6B"/>
    <w:rsid w:val="75C23B16"/>
    <w:rsid w:val="75C272BE"/>
    <w:rsid w:val="75CBEEEA"/>
    <w:rsid w:val="75E0CA76"/>
    <w:rsid w:val="75E70483"/>
    <w:rsid w:val="75F3894E"/>
    <w:rsid w:val="76258DAD"/>
    <w:rsid w:val="7657E40B"/>
    <w:rsid w:val="765BA28B"/>
    <w:rsid w:val="765D53B2"/>
    <w:rsid w:val="765FD20F"/>
    <w:rsid w:val="76704951"/>
    <w:rsid w:val="76881D77"/>
    <w:rsid w:val="7689B2A0"/>
    <w:rsid w:val="76A002C4"/>
    <w:rsid w:val="76C82F4B"/>
    <w:rsid w:val="76DBC12C"/>
    <w:rsid w:val="76DEAD81"/>
    <w:rsid w:val="76EE5D4D"/>
    <w:rsid w:val="76EED0F3"/>
    <w:rsid w:val="76F3F30C"/>
    <w:rsid w:val="7708D874"/>
    <w:rsid w:val="770BA7D1"/>
    <w:rsid w:val="771A2A8F"/>
    <w:rsid w:val="772B5F20"/>
    <w:rsid w:val="7741D89F"/>
    <w:rsid w:val="7746E363"/>
    <w:rsid w:val="77694C70"/>
    <w:rsid w:val="776FFCC1"/>
    <w:rsid w:val="7773F75A"/>
    <w:rsid w:val="777D7015"/>
    <w:rsid w:val="7798D646"/>
    <w:rsid w:val="77B60CD6"/>
    <w:rsid w:val="77B6F2E2"/>
    <w:rsid w:val="77C7E199"/>
    <w:rsid w:val="782A6D6A"/>
    <w:rsid w:val="784BFAB7"/>
    <w:rsid w:val="7856D903"/>
    <w:rsid w:val="786C6A9B"/>
    <w:rsid w:val="787ECD6E"/>
    <w:rsid w:val="7884FA9B"/>
    <w:rsid w:val="7892F802"/>
    <w:rsid w:val="78B2F39A"/>
    <w:rsid w:val="78BF2247"/>
    <w:rsid w:val="78E4A3C9"/>
    <w:rsid w:val="78E7DC34"/>
    <w:rsid w:val="78EA71C0"/>
    <w:rsid w:val="78EE34F7"/>
    <w:rsid w:val="78FCDEF1"/>
    <w:rsid w:val="79157CDF"/>
    <w:rsid w:val="79177DA4"/>
    <w:rsid w:val="793C511D"/>
    <w:rsid w:val="794AD1CA"/>
    <w:rsid w:val="794B9687"/>
    <w:rsid w:val="796A876A"/>
    <w:rsid w:val="7990B74B"/>
    <w:rsid w:val="79A89C7A"/>
    <w:rsid w:val="79A97C2D"/>
    <w:rsid w:val="79A99775"/>
    <w:rsid w:val="79AC4A9C"/>
    <w:rsid w:val="79B13E1A"/>
    <w:rsid w:val="79C5E5E2"/>
    <w:rsid w:val="79D00767"/>
    <w:rsid w:val="79D5025C"/>
    <w:rsid w:val="79F0128F"/>
    <w:rsid w:val="7A19A426"/>
    <w:rsid w:val="7A217346"/>
    <w:rsid w:val="7A22ABB6"/>
    <w:rsid w:val="7A3CEDE3"/>
    <w:rsid w:val="7A5F8BBE"/>
    <w:rsid w:val="7A6619F5"/>
    <w:rsid w:val="7A77875F"/>
    <w:rsid w:val="7A7EFF7E"/>
    <w:rsid w:val="7A918F20"/>
    <w:rsid w:val="7A964507"/>
    <w:rsid w:val="7AA4B663"/>
    <w:rsid w:val="7AE655EB"/>
    <w:rsid w:val="7AE74FD7"/>
    <w:rsid w:val="7AEC8975"/>
    <w:rsid w:val="7AEEC551"/>
    <w:rsid w:val="7AFA3886"/>
    <w:rsid w:val="7B10B9D8"/>
    <w:rsid w:val="7B1AD67F"/>
    <w:rsid w:val="7B465C4D"/>
    <w:rsid w:val="7B5627ED"/>
    <w:rsid w:val="7B5AF99B"/>
    <w:rsid w:val="7B6F1746"/>
    <w:rsid w:val="7B6FC78F"/>
    <w:rsid w:val="7B79CDD4"/>
    <w:rsid w:val="7B7ADA36"/>
    <w:rsid w:val="7B92AF5E"/>
    <w:rsid w:val="7B998467"/>
    <w:rsid w:val="7BB23FFF"/>
    <w:rsid w:val="7BB8837B"/>
    <w:rsid w:val="7BCDA07F"/>
    <w:rsid w:val="7BD33B0F"/>
    <w:rsid w:val="7BE0DBB5"/>
    <w:rsid w:val="7BF97A93"/>
    <w:rsid w:val="7C38905C"/>
    <w:rsid w:val="7C3ED774"/>
    <w:rsid w:val="7C44201C"/>
    <w:rsid w:val="7C5769B8"/>
    <w:rsid w:val="7C65D58A"/>
    <w:rsid w:val="7C6BC640"/>
    <w:rsid w:val="7C90F626"/>
    <w:rsid w:val="7CBEB9EA"/>
    <w:rsid w:val="7CC2BA1E"/>
    <w:rsid w:val="7CCBBC80"/>
    <w:rsid w:val="7CE40D1D"/>
    <w:rsid w:val="7CE60E12"/>
    <w:rsid w:val="7D0206D9"/>
    <w:rsid w:val="7D0FE8F9"/>
    <w:rsid w:val="7D124D16"/>
    <w:rsid w:val="7D23E571"/>
    <w:rsid w:val="7D3C201A"/>
    <w:rsid w:val="7D42C789"/>
    <w:rsid w:val="7D4B42F5"/>
    <w:rsid w:val="7D4B4771"/>
    <w:rsid w:val="7D5FB886"/>
    <w:rsid w:val="7D67EA95"/>
    <w:rsid w:val="7D8A5C2F"/>
    <w:rsid w:val="7D8DED72"/>
    <w:rsid w:val="7DAA81E5"/>
    <w:rsid w:val="7DAD1FB7"/>
    <w:rsid w:val="7DCD428F"/>
    <w:rsid w:val="7DD92623"/>
    <w:rsid w:val="7DEE826B"/>
    <w:rsid w:val="7E08F6A2"/>
    <w:rsid w:val="7E122662"/>
    <w:rsid w:val="7E17BB93"/>
    <w:rsid w:val="7E3835EE"/>
    <w:rsid w:val="7E3A0D65"/>
    <w:rsid w:val="7E42D75E"/>
    <w:rsid w:val="7E491A03"/>
    <w:rsid w:val="7E4F45AC"/>
    <w:rsid w:val="7E63977B"/>
    <w:rsid w:val="7E97BF81"/>
    <w:rsid w:val="7E9896F1"/>
    <w:rsid w:val="7EA785A8"/>
    <w:rsid w:val="7EC787E7"/>
    <w:rsid w:val="7EE6B48C"/>
    <w:rsid w:val="7F01F51D"/>
    <w:rsid w:val="7F18913E"/>
    <w:rsid w:val="7F2B63D4"/>
    <w:rsid w:val="7F56DA7B"/>
    <w:rsid w:val="7F5880C4"/>
    <w:rsid w:val="7F67C52D"/>
    <w:rsid w:val="7F8AC2BD"/>
    <w:rsid w:val="7F8B0100"/>
    <w:rsid w:val="7F8C24EB"/>
    <w:rsid w:val="7FB4F803"/>
    <w:rsid w:val="7FBC6373"/>
    <w:rsid w:val="7FC3D122"/>
    <w:rsid w:val="7FD504C3"/>
    <w:rsid w:val="7FD64488"/>
    <w:rsid w:val="7FDE17B1"/>
    <w:rsid w:val="7FE272B3"/>
    <w:rsid w:val="7FE73555"/>
    <w:rsid w:val="7FF290F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D5B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15150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vchinnikova@rightsrf.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skalkova@ombudsmanrf.ru" TargetMode="External"/><Relationship Id="rId12" Type="http://schemas.openxmlformats.org/officeDocument/2006/relationships/hyperlink" Target="https://www.amnesty.org/es/documents/eur50/6136/2022/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24/03/russia-ukraine-a-decade-of-suppressing-non-russian-identities-in-occupied-crime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s/latest/news/2024/10/ukraine-russia-teachers-in-russian-occupied-territories-coerced-to-teach-russian-curriculum-through-threats-and-violence/" TargetMode="External"/><Relationship Id="rId4" Type="http://schemas.openxmlformats.org/officeDocument/2006/relationships/webSettings" Target="webSettings.xml"/><Relationship Id="rId9" Type="http://schemas.openxmlformats.org/officeDocument/2006/relationships/hyperlink" Target="mailto:A.Scherbakova@rightsrf.ru"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6551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2025-02-24T14:03:00Z</dcterms:created>
  <dcterms:modified xsi:type="dcterms:W3CDTF">2025-02-24T14:03:00Z</dcterms:modified>
</cp:coreProperties>
</file>